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DB" w:rsidRPr="009C127E" w:rsidRDefault="00D863DB" w:rsidP="00D863DB">
      <w:pPr>
        <w:spacing w:line="276" w:lineRule="auto"/>
        <w:ind w:left="5670"/>
        <w:rPr>
          <w:sz w:val="24"/>
          <w:szCs w:val="24"/>
        </w:rPr>
      </w:pPr>
      <w:r w:rsidRPr="009C127E">
        <w:rPr>
          <w:sz w:val="24"/>
          <w:szCs w:val="24"/>
        </w:rPr>
        <w:t>Утверждаю</w:t>
      </w:r>
    </w:p>
    <w:p w:rsidR="00D863DB" w:rsidRDefault="00D863DB" w:rsidP="00D863DB">
      <w:pPr>
        <w:spacing w:line="276" w:lineRule="auto"/>
        <w:ind w:left="5670"/>
        <w:rPr>
          <w:bCs/>
          <w:sz w:val="24"/>
          <w:szCs w:val="24"/>
        </w:rPr>
      </w:pPr>
      <w:r>
        <w:rPr>
          <w:bCs/>
          <w:sz w:val="24"/>
          <w:szCs w:val="24"/>
        </w:rPr>
        <w:t>Проректор по СЭВ</w:t>
      </w:r>
    </w:p>
    <w:p w:rsidR="00D863DB" w:rsidRPr="009C127E" w:rsidRDefault="00D863DB" w:rsidP="00D863DB">
      <w:pPr>
        <w:spacing w:line="276" w:lineRule="auto"/>
        <w:ind w:left="5670"/>
        <w:rPr>
          <w:sz w:val="24"/>
          <w:szCs w:val="24"/>
        </w:rPr>
      </w:pPr>
      <w:r>
        <w:rPr>
          <w:bCs/>
          <w:sz w:val="24"/>
          <w:szCs w:val="24"/>
        </w:rPr>
        <w:t>А.В. Зубаиров ________________</w:t>
      </w:r>
    </w:p>
    <w:p w:rsidR="00D863DB" w:rsidRPr="009C127E" w:rsidRDefault="000C1C69" w:rsidP="00D863DB">
      <w:pPr>
        <w:spacing w:line="276" w:lineRule="auto"/>
        <w:ind w:left="5670"/>
        <w:rPr>
          <w:sz w:val="24"/>
          <w:szCs w:val="24"/>
        </w:rPr>
      </w:pPr>
      <w:r>
        <w:rPr>
          <w:sz w:val="24"/>
          <w:szCs w:val="24"/>
        </w:rPr>
        <w:t>«14» апрел</w:t>
      </w:r>
      <w:r w:rsidR="003E358F">
        <w:rPr>
          <w:sz w:val="24"/>
          <w:szCs w:val="24"/>
        </w:rPr>
        <w:t xml:space="preserve">я </w:t>
      </w:r>
      <w:r w:rsidR="00D863DB" w:rsidRPr="009C127E">
        <w:rPr>
          <w:sz w:val="24"/>
          <w:szCs w:val="24"/>
        </w:rPr>
        <w:t>20</w:t>
      </w:r>
      <w:r>
        <w:rPr>
          <w:sz w:val="24"/>
          <w:szCs w:val="24"/>
        </w:rPr>
        <w:t>23</w:t>
      </w:r>
      <w:r w:rsidR="00D863DB">
        <w:rPr>
          <w:sz w:val="24"/>
          <w:szCs w:val="24"/>
        </w:rPr>
        <w:t> </w:t>
      </w:r>
      <w:r w:rsidR="00D863DB" w:rsidRPr="009C127E">
        <w:rPr>
          <w:sz w:val="24"/>
          <w:szCs w:val="24"/>
        </w:rPr>
        <w:t>г.</w:t>
      </w:r>
    </w:p>
    <w:p w:rsidR="00492F0D" w:rsidRPr="009C127E" w:rsidRDefault="00492F0D" w:rsidP="00660DAE">
      <w:pPr>
        <w:spacing w:line="276" w:lineRule="auto"/>
        <w:ind w:left="5670"/>
        <w:rPr>
          <w:sz w:val="24"/>
          <w:szCs w:val="24"/>
        </w:rPr>
      </w:pPr>
    </w:p>
    <w:p w:rsidR="00492F0D" w:rsidRPr="009C127E" w:rsidRDefault="00492F0D" w:rsidP="00492F0D">
      <w:pPr>
        <w:spacing w:line="276" w:lineRule="auto"/>
        <w:ind w:left="5670"/>
        <w:rPr>
          <w:sz w:val="24"/>
          <w:szCs w:val="24"/>
        </w:rPr>
      </w:pPr>
    </w:p>
    <w:p w:rsidR="00492F0D" w:rsidRPr="009C127E" w:rsidRDefault="00492F0D" w:rsidP="00492F0D">
      <w:pPr>
        <w:spacing w:line="276" w:lineRule="auto"/>
        <w:ind w:left="5670"/>
        <w:rPr>
          <w:sz w:val="24"/>
          <w:szCs w:val="24"/>
        </w:rPr>
      </w:pPr>
    </w:p>
    <w:p w:rsidR="00492F0D" w:rsidRPr="009C127E" w:rsidRDefault="00492F0D" w:rsidP="00492F0D">
      <w:pPr>
        <w:spacing w:line="276" w:lineRule="auto"/>
        <w:ind w:left="5670"/>
        <w:rPr>
          <w:sz w:val="24"/>
          <w:szCs w:val="24"/>
        </w:rPr>
      </w:pPr>
    </w:p>
    <w:p w:rsidR="00492F0D" w:rsidRPr="009C127E" w:rsidRDefault="00492F0D" w:rsidP="00492F0D">
      <w:pPr>
        <w:spacing w:line="276" w:lineRule="auto"/>
        <w:ind w:left="5670"/>
        <w:rPr>
          <w:sz w:val="24"/>
          <w:szCs w:val="24"/>
        </w:rPr>
      </w:pPr>
    </w:p>
    <w:p w:rsidR="00492F0D" w:rsidRPr="009C127E" w:rsidRDefault="00492F0D" w:rsidP="00492F0D">
      <w:pPr>
        <w:spacing w:line="276" w:lineRule="auto"/>
        <w:ind w:left="5670"/>
        <w:rPr>
          <w:sz w:val="24"/>
          <w:szCs w:val="24"/>
        </w:rPr>
      </w:pPr>
    </w:p>
    <w:p w:rsidR="00492F0D" w:rsidRPr="009C127E" w:rsidRDefault="00492F0D" w:rsidP="00492F0D">
      <w:pPr>
        <w:spacing w:line="276" w:lineRule="auto"/>
        <w:ind w:left="5670"/>
        <w:rPr>
          <w:sz w:val="24"/>
          <w:szCs w:val="24"/>
        </w:rPr>
      </w:pPr>
    </w:p>
    <w:p w:rsidR="00492F0D" w:rsidRPr="009C127E" w:rsidRDefault="00492F0D" w:rsidP="00492F0D">
      <w:pPr>
        <w:spacing w:line="276" w:lineRule="auto"/>
        <w:ind w:left="5670"/>
        <w:rPr>
          <w:sz w:val="24"/>
          <w:szCs w:val="24"/>
        </w:rPr>
      </w:pPr>
    </w:p>
    <w:p w:rsidR="00492F0D" w:rsidRPr="009C127E" w:rsidRDefault="00492F0D" w:rsidP="00B96A0E">
      <w:pPr>
        <w:spacing w:line="276" w:lineRule="auto"/>
        <w:jc w:val="center"/>
        <w:rPr>
          <w:b/>
          <w:sz w:val="24"/>
          <w:szCs w:val="24"/>
        </w:rPr>
      </w:pPr>
      <w:r w:rsidRPr="009C127E">
        <w:rPr>
          <w:b/>
          <w:sz w:val="24"/>
          <w:szCs w:val="24"/>
        </w:rPr>
        <w:t>ДОКУМЕНТАЦИЯ О ЗАКУПКЕ</w:t>
      </w:r>
      <w:r w:rsidR="00D577D1">
        <w:rPr>
          <w:b/>
          <w:sz w:val="24"/>
          <w:szCs w:val="24"/>
        </w:rPr>
        <w:t xml:space="preserve"> (ИЗВЕЩЕНИЕ)</w:t>
      </w:r>
    </w:p>
    <w:p w:rsidR="00492F0D" w:rsidRDefault="00492F0D" w:rsidP="00B96A0E">
      <w:pPr>
        <w:spacing w:line="276" w:lineRule="auto"/>
        <w:jc w:val="center"/>
        <w:rPr>
          <w:sz w:val="24"/>
          <w:szCs w:val="24"/>
        </w:rPr>
      </w:pPr>
      <w:r w:rsidRPr="009C127E">
        <w:rPr>
          <w:sz w:val="24"/>
          <w:szCs w:val="24"/>
        </w:rPr>
        <w:t>(открытый запрос предложений</w:t>
      </w:r>
      <w:r>
        <w:rPr>
          <w:sz w:val="24"/>
          <w:szCs w:val="24"/>
        </w:rPr>
        <w:t xml:space="preserve"> в электронной форме</w:t>
      </w:r>
      <w:r w:rsidRPr="009C127E">
        <w:rPr>
          <w:sz w:val="24"/>
          <w:szCs w:val="24"/>
        </w:rPr>
        <w:t>)</w:t>
      </w:r>
    </w:p>
    <w:p w:rsidR="00E2173F" w:rsidRPr="009C127E" w:rsidRDefault="00E2173F" w:rsidP="00B96A0E">
      <w:pPr>
        <w:spacing w:line="276" w:lineRule="auto"/>
        <w:jc w:val="center"/>
        <w:rPr>
          <w:sz w:val="24"/>
          <w:szCs w:val="24"/>
        </w:rPr>
      </w:pPr>
    </w:p>
    <w:p w:rsidR="00492F0D" w:rsidRPr="00E2173F" w:rsidRDefault="009B17CA" w:rsidP="00492F0D">
      <w:pPr>
        <w:spacing w:line="276" w:lineRule="auto"/>
        <w:ind w:firstLine="567"/>
        <w:jc w:val="center"/>
        <w:rPr>
          <w:b/>
          <w:sz w:val="24"/>
          <w:szCs w:val="24"/>
        </w:rPr>
      </w:pPr>
      <w:r w:rsidRPr="00E2173F">
        <w:rPr>
          <w:b/>
          <w:sz w:val="24"/>
          <w:szCs w:val="24"/>
        </w:rPr>
        <w:t>Оказание услуг по защите информации в компьютерных и технических средствах прочих от копирования и несанкционированного доступа в распределенной информационной системе персональных данных</w:t>
      </w: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Pr="009C127E" w:rsidRDefault="00492F0D" w:rsidP="00492F0D">
      <w:pPr>
        <w:spacing w:line="276" w:lineRule="auto"/>
        <w:ind w:firstLine="567"/>
        <w:jc w:val="center"/>
        <w:rPr>
          <w:sz w:val="24"/>
          <w:szCs w:val="24"/>
        </w:rPr>
      </w:pPr>
    </w:p>
    <w:p w:rsidR="00492F0D" w:rsidRDefault="00492F0D" w:rsidP="00492F0D">
      <w:pPr>
        <w:spacing w:line="276" w:lineRule="auto"/>
        <w:ind w:firstLine="567"/>
        <w:jc w:val="center"/>
        <w:rPr>
          <w:sz w:val="24"/>
          <w:szCs w:val="24"/>
        </w:rPr>
      </w:pPr>
    </w:p>
    <w:p w:rsidR="00D863DB" w:rsidRDefault="00D863DB" w:rsidP="00492F0D">
      <w:pPr>
        <w:spacing w:line="276" w:lineRule="auto"/>
        <w:ind w:firstLine="567"/>
        <w:jc w:val="center"/>
        <w:rPr>
          <w:sz w:val="24"/>
          <w:szCs w:val="24"/>
        </w:rPr>
      </w:pPr>
    </w:p>
    <w:p w:rsidR="00D863DB" w:rsidRDefault="00D863DB" w:rsidP="00492F0D">
      <w:pPr>
        <w:spacing w:line="276" w:lineRule="auto"/>
        <w:ind w:firstLine="567"/>
        <w:jc w:val="center"/>
        <w:rPr>
          <w:sz w:val="24"/>
          <w:szCs w:val="24"/>
        </w:rPr>
      </w:pPr>
    </w:p>
    <w:p w:rsidR="00D863DB" w:rsidRPr="009C127E" w:rsidRDefault="00D863DB" w:rsidP="00BA7FDE">
      <w:pPr>
        <w:spacing w:line="276" w:lineRule="auto"/>
        <w:ind w:firstLine="567"/>
        <w:rPr>
          <w:sz w:val="24"/>
          <w:szCs w:val="24"/>
        </w:rPr>
      </w:pPr>
    </w:p>
    <w:p w:rsidR="00492F0D" w:rsidRPr="009C127E" w:rsidRDefault="00492F0D" w:rsidP="00492F0D">
      <w:pPr>
        <w:spacing w:line="276" w:lineRule="auto"/>
        <w:ind w:firstLine="567"/>
        <w:jc w:val="center"/>
        <w:rPr>
          <w:sz w:val="24"/>
          <w:szCs w:val="24"/>
        </w:rPr>
      </w:pPr>
    </w:p>
    <w:p w:rsidR="00492F0D" w:rsidRDefault="00492F0D" w:rsidP="00492F0D">
      <w:pPr>
        <w:spacing w:line="276" w:lineRule="auto"/>
        <w:ind w:firstLine="567"/>
        <w:jc w:val="center"/>
        <w:rPr>
          <w:sz w:val="24"/>
          <w:szCs w:val="24"/>
        </w:rPr>
      </w:pPr>
    </w:p>
    <w:p w:rsidR="004542E0" w:rsidRDefault="004542E0" w:rsidP="00492F0D">
      <w:pPr>
        <w:spacing w:line="276" w:lineRule="auto"/>
        <w:ind w:firstLine="567"/>
        <w:jc w:val="center"/>
        <w:rPr>
          <w:sz w:val="24"/>
          <w:szCs w:val="24"/>
        </w:rPr>
      </w:pPr>
    </w:p>
    <w:p w:rsidR="004542E0" w:rsidRDefault="004542E0" w:rsidP="00492F0D">
      <w:pPr>
        <w:spacing w:line="276" w:lineRule="auto"/>
        <w:ind w:firstLine="567"/>
        <w:jc w:val="center"/>
        <w:rPr>
          <w:sz w:val="24"/>
          <w:szCs w:val="24"/>
        </w:rPr>
      </w:pPr>
    </w:p>
    <w:p w:rsidR="00492F0D" w:rsidRPr="009C127E" w:rsidRDefault="00492F0D" w:rsidP="00FE2B2F">
      <w:pPr>
        <w:spacing w:line="276" w:lineRule="auto"/>
        <w:rPr>
          <w:sz w:val="24"/>
          <w:szCs w:val="24"/>
        </w:rPr>
      </w:pPr>
    </w:p>
    <w:p w:rsidR="00492F0D" w:rsidRPr="0080575D" w:rsidRDefault="00492F0D" w:rsidP="00492F0D">
      <w:pPr>
        <w:pStyle w:val="110"/>
        <w:widowControl w:val="0"/>
        <w:autoSpaceDE w:val="0"/>
        <w:autoSpaceDN w:val="0"/>
        <w:adjustRightInd w:val="0"/>
        <w:rPr>
          <w:sz w:val="28"/>
          <w:szCs w:val="28"/>
        </w:rPr>
      </w:pPr>
      <w:r w:rsidRPr="009C127E">
        <w:rPr>
          <w:b/>
          <w:szCs w:val="24"/>
        </w:rPr>
        <w:t>Уфа – 20</w:t>
      </w:r>
      <w:r w:rsidR="00660DAE">
        <w:rPr>
          <w:b/>
          <w:szCs w:val="24"/>
        </w:rPr>
        <w:t>2</w:t>
      </w:r>
      <w:r w:rsidR="000C1C69">
        <w:rPr>
          <w:b/>
          <w:szCs w:val="24"/>
        </w:rPr>
        <w:t>3</w:t>
      </w:r>
      <w:r w:rsidRPr="009C127E">
        <w:rPr>
          <w:szCs w:val="24"/>
        </w:rPr>
        <w:br w:type="page"/>
      </w:r>
    </w:p>
    <w:p w:rsidR="00492F0D" w:rsidRPr="0057446B" w:rsidRDefault="00492F0D" w:rsidP="00492F0D">
      <w:pPr>
        <w:spacing w:line="276" w:lineRule="auto"/>
        <w:jc w:val="center"/>
        <w:rPr>
          <w:bCs/>
        </w:rPr>
      </w:pPr>
      <w:r w:rsidRPr="0057446B">
        <w:rPr>
          <w:sz w:val="28"/>
          <w:szCs w:val="28"/>
        </w:rPr>
        <w:lastRenderedPageBreak/>
        <w:t xml:space="preserve">Извещение о проведении открытого запроса предложений в электронной форме </w:t>
      </w:r>
    </w:p>
    <w:p w:rsidR="000B21ED" w:rsidRDefault="000B21ED" w:rsidP="00492F0D">
      <w:pPr>
        <w:spacing w:line="276" w:lineRule="auto"/>
        <w:jc w:val="both"/>
        <w:rPr>
          <w:b/>
          <w:bCs/>
          <w:sz w:val="24"/>
          <w:szCs w:val="24"/>
        </w:rPr>
      </w:pPr>
    </w:p>
    <w:p w:rsidR="00492F0D" w:rsidRPr="007C5899" w:rsidRDefault="00492F0D" w:rsidP="000562B4">
      <w:pPr>
        <w:pStyle w:val="afff5"/>
        <w:numPr>
          <w:ilvl w:val="0"/>
          <w:numId w:val="26"/>
        </w:numPr>
        <w:tabs>
          <w:tab w:val="left" w:pos="851"/>
        </w:tabs>
        <w:spacing w:line="276" w:lineRule="auto"/>
        <w:ind w:left="0" w:firstLine="556"/>
        <w:jc w:val="both"/>
        <w:rPr>
          <w:sz w:val="24"/>
          <w:szCs w:val="24"/>
        </w:rPr>
      </w:pPr>
      <w:r w:rsidRPr="007C5899">
        <w:rPr>
          <w:b/>
          <w:bCs/>
          <w:sz w:val="24"/>
          <w:szCs w:val="24"/>
        </w:rPr>
        <w:t xml:space="preserve">Способ закупки: </w:t>
      </w:r>
      <w:r w:rsidRPr="009E3DDB">
        <w:rPr>
          <w:sz w:val="24"/>
          <w:szCs w:val="24"/>
        </w:rPr>
        <w:t>открытыйзапрос</w:t>
      </w:r>
      <w:r w:rsidRPr="007C5899">
        <w:rPr>
          <w:sz w:val="24"/>
          <w:szCs w:val="24"/>
        </w:rPr>
        <w:t xml:space="preserve"> предложений в электронной форме.</w:t>
      </w:r>
    </w:p>
    <w:p w:rsidR="00492F0D" w:rsidRPr="007C5899" w:rsidRDefault="00492F0D" w:rsidP="000562B4">
      <w:pPr>
        <w:pStyle w:val="afff5"/>
        <w:numPr>
          <w:ilvl w:val="0"/>
          <w:numId w:val="26"/>
        </w:numPr>
        <w:tabs>
          <w:tab w:val="left" w:pos="851"/>
        </w:tabs>
        <w:spacing w:line="276" w:lineRule="auto"/>
        <w:ind w:left="0" w:firstLine="556"/>
        <w:jc w:val="both"/>
        <w:rPr>
          <w:sz w:val="24"/>
          <w:szCs w:val="24"/>
        </w:rPr>
      </w:pPr>
      <w:r w:rsidRPr="007C5899">
        <w:rPr>
          <w:b/>
          <w:bCs/>
          <w:sz w:val="24"/>
          <w:szCs w:val="24"/>
        </w:rPr>
        <w:t xml:space="preserve">Заказчик: </w:t>
      </w:r>
      <w:r w:rsidRPr="007C5899">
        <w:rPr>
          <w:sz w:val="24"/>
          <w:szCs w:val="24"/>
        </w:rPr>
        <w:t xml:space="preserve">государственное автономное учреждение дополнительного профессионального </w:t>
      </w:r>
      <w:r w:rsidR="00706291" w:rsidRPr="007C5899">
        <w:rPr>
          <w:sz w:val="24"/>
          <w:szCs w:val="24"/>
        </w:rPr>
        <w:t>образования Институт</w:t>
      </w:r>
      <w:r w:rsidRPr="007C5899">
        <w:rPr>
          <w:sz w:val="24"/>
          <w:szCs w:val="24"/>
        </w:rPr>
        <w:t xml:space="preserve"> развития образования Республики Башкортостан (ГАУ ДПО ИРО РБ).</w:t>
      </w:r>
    </w:p>
    <w:p w:rsidR="00492F0D" w:rsidRPr="007C5899" w:rsidRDefault="00492F0D" w:rsidP="000562B4">
      <w:pPr>
        <w:pStyle w:val="afff5"/>
        <w:numPr>
          <w:ilvl w:val="0"/>
          <w:numId w:val="26"/>
        </w:numPr>
        <w:tabs>
          <w:tab w:val="left" w:pos="851"/>
        </w:tabs>
        <w:spacing w:line="276" w:lineRule="auto"/>
        <w:ind w:left="0" w:firstLine="556"/>
        <w:jc w:val="both"/>
        <w:rPr>
          <w:sz w:val="24"/>
          <w:szCs w:val="24"/>
        </w:rPr>
      </w:pPr>
      <w:r w:rsidRPr="007C5899">
        <w:rPr>
          <w:b/>
          <w:bCs/>
          <w:sz w:val="24"/>
          <w:szCs w:val="24"/>
        </w:rPr>
        <w:t xml:space="preserve">Почтовый адрес заказчика: </w:t>
      </w:r>
      <w:r w:rsidRPr="007C5899">
        <w:rPr>
          <w:sz w:val="24"/>
          <w:szCs w:val="24"/>
        </w:rPr>
        <w:t>450005, Республика Башкортостан, г. Уфа, ул. Мингажева, 120.</w:t>
      </w:r>
    </w:p>
    <w:p w:rsidR="00492F0D" w:rsidRPr="007C5899" w:rsidRDefault="00492F0D" w:rsidP="000562B4">
      <w:pPr>
        <w:pStyle w:val="afff5"/>
        <w:numPr>
          <w:ilvl w:val="0"/>
          <w:numId w:val="26"/>
        </w:numPr>
        <w:tabs>
          <w:tab w:val="left" w:pos="851"/>
        </w:tabs>
        <w:spacing w:line="276" w:lineRule="auto"/>
        <w:ind w:left="0" w:firstLine="556"/>
        <w:jc w:val="both"/>
        <w:rPr>
          <w:sz w:val="24"/>
          <w:szCs w:val="24"/>
        </w:rPr>
      </w:pPr>
      <w:r w:rsidRPr="007C5899">
        <w:rPr>
          <w:b/>
          <w:bCs/>
          <w:sz w:val="24"/>
          <w:szCs w:val="24"/>
        </w:rPr>
        <w:t xml:space="preserve">Место нахождения: </w:t>
      </w:r>
      <w:r w:rsidRPr="007C5899">
        <w:rPr>
          <w:sz w:val="24"/>
          <w:szCs w:val="24"/>
        </w:rPr>
        <w:t>450005, Республика Башкортостан, г. Уфа, ул. Мингажева, 120.</w:t>
      </w:r>
    </w:p>
    <w:p w:rsidR="009D413C" w:rsidRPr="007C5899" w:rsidRDefault="00492F0D" w:rsidP="000562B4">
      <w:pPr>
        <w:pStyle w:val="afff5"/>
        <w:numPr>
          <w:ilvl w:val="0"/>
          <w:numId w:val="26"/>
        </w:numPr>
        <w:tabs>
          <w:tab w:val="left" w:pos="851"/>
        </w:tabs>
        <w:spacing w:line="276" w:lineRule="auto"/>
        <w:ind w:left="0" w:firstLine="556"/>
        <w:jc w:val="both"/>
        <w:rPr>
          <w:kern w:val="36"/>
          <w:sz w:val="24"/>
          <w:szCs w:val="24"/>
        </w:rPr>
      </w:pPr>
      <w:r w:rsidRPr="007C5899">
        <w:rPr>
          <w:b/>
          <w:bCs/>
          <w:sz w:val="24"/>
          <w:szCs w:val="24"/>
        </w:rPr>
        <w:t>Телефон/факс:</w:t>
      </w:r>
      <w:r w:rsidR="009D413C" w:rsidRPr="007C5899">
        <w:rPr>
          <w:kern w:val="36"/>
          <w:sz w:val="24"/>
          <w:szCs w:val="24"/>
        </w:rPr>
        <w:t xml:space="preserve">8(347) </w:t>
      </w:r>
      <w:r w:rsidR="00706291">
        <w:rPr>
          <w:kern w:val="36"/>
          <w:sz w:val="24"/>
          <w:szCs w:val="24"/>
        </w:rPr>
        <w:t>216-10-41</w:t>
      </w:r>
    </w:p>
    <w:p w:rsidR="006A2F7F" w:rsidRPr="006A2F7F" w:rsidRDefault="00492F0D" w:rsidP="000562B4">
      <w:pPr>
        <w:pStyle w:val="afff5"/>
        <w:numPr>
          <w:ilvl w:val="0"/>
          <w:numId w:val="26"/>
        </w:numPr>
        <w:tabs>
          <w:tab w:val="left" w:pos="851"/>
        </w:tabs>
        <w:spacing w:line="276" w:lineRule="auto"/>
        <w:ind w:left="0" w:firstLine="556"/>
        <w:jc w:val="both"/>
        <w:rPr>
          <w:sz w:val="24"/>
          <w:szCs w:val="24"/>
        </w:rPr>
      </w:pPr>
      <w:r w:rsidRPr="006A2F7F">
        <w:rPr>
          <w:b/>
          <w:sz w:val="24"/>
          <w:szCs w:val="24"/>
        </w:rPr>
        <w:t>Адрес электронной</w:t>
      </w:r>
      <w:r w:rsidR="006A2F7F">
        <w:rPr>
          <w:b/>
          <w:sz w:val="24"/>
          <w:szCs w:val="24"/>
        </w:rPr>
        <w:t xml:space="preserve"> торговой</w:t>
      </w:r>
      <w:r w:rsidRPr="006A2F7F">
        <w:rPr>
          <w:b/>
          <w:sz w:val="24"/>
          <w:szCs w:val="24"/>
        </w:rPr>
        <w:t xml:space="preserve"> площадки: </w:t>
      </w:r>
      <w:hyperlink r:id="rId8" w:history="1">
        <w:r w:rsidR="006A2F7F" w:rsidRPr="009E3DDB">
          <w:rPr>
            <w:rStyle w:val="af6"/>
            <w:rFonts w:eastAsia="Calibri"/>
            <w:sz w:val="22"/>
          </w:rPr>
          <w:t>https://etp-region.ru</w:t>
        </w:r>
      </w:hyperlink>
    </w:p>
    <w:p w:rsidR="00492F0D" w:rsidRPr="006A2F7F" w:rsidRDefault="00492F0D" w:rsidP="000562B4">
      <w:pPr>
        <w:pStyle w:val="afff5"/>
        <w:numPr>
          <w:ilvl w:val="0"/>
          <w:numId w:val="26"/>
        </w:numPr>
        <w:tabs>
          <w:tab w:val="left" w:pos="851"/>
        </w:tabs>
        <w:spacing w:line="276" w:lineRule="auto"/>
        <w:ind w:left="0" w:firstLine="556"/>
        <w:jc w:val="both"/>
        <w:rPr>
          <w:sz w:val="24"/>
          <w:szCs w:val="24"/>
        </w:rPr>
      </w:pPr>
      <w:r w:rsidRPr="006A2F7F">
        <w:rPr>
          <w:b/>
          <w:bCs/>
          <w:sz w:val="24"/>
          <w:szCs w:val="24"/>
        </w:rPr>
        <w:t>Адрес электронной почты:</w:t>
      </w:r>
      <w:r w:rsidRPr="006A2F7F">
        <w:rPr>
          <w:sz w:val="24"/>
          <w:szCs w:val="24"/>
          <w:lang w:val="en-US"/>
        </w:rPr>
        <w:t>e</w:t>
      </w:r>
      <w:r w:rsidRPr="006A2F7F">
        <w:rPr>
          <w:sz w:val="24"/>
          <w:szCs w:val="24"/>
        </w:rPr>
        <w:t>-</w:t>
      </w:r>
      <w:r w:rsidRPr="006A2F7F">
        <w:rPr>
          <w:sz w:val="24"/>
          <w:szCs w:val="24"/>
          <w:lang w:val="en-US"/>
        </w:rPr>
        <w:t>mail</w:t>
      </w:r>
      <w:r w:rsidRPr="006A2F7F">
        <w:rPr>
          <w:sz w:val="24"/>
          <w:szCs w:val="24"/>
        </w:rPr>
        <w:t xml:space="preserve">: </w:t>
      </w:r>
      <w:r w:rsidR="009768AB" w:rsidRPr="006A2F7F">
        <w:rPr>
          <w:sz w:val="24"/>
          <w:szCs w:val="24"/>
          <w:shd w:val="clear" w:color="auto" w:fill="FFFFFF"/>
        </w:rPr>
        <w:t>selin.alexander@yandex.ru</w:t>
      </w:r>
    </w:p>
    <w:p w:rsidR="007F7A98" w:rsidRDefault="00CB0A54" w:rsidP="00274960">
      <w:pPr>
        <w:spacing w:line="276" w:lineRule="auto"/>
        <w:ind w:firstLine="567"/>
        <w:jc w:val="both"/>
        <w:rPr>
          <w:sz w:val="24"/>
          <w:szCs w:val="24"/>
        </w:rPr>
      </w:pPr>
      <w:r>
        <w:rPr>
          <w:b/>
          <w:bCs/>
          <w:sz w:val="24"/>
          <w:szCs w:val="24"/>
        </w:rPr>
        <w:t xml:space="preserve">8. </w:t>
      </w:r>
      <w:r w:rsidR="00492F0D" w:rsidRPr="007C5899">
        <w:rPr>
          <w:b/>
          <w:bCs/>
          <w:sz w:val="24"/>
          <w:szCs w:val="24"/>
        </w:rPr>
        <w:t>Предмет договора</w:t>
      </w:r>
      <w:r w:rsidR="00492F0D" w:rsidRPr="007C5899">
        <w:rPr>
          <w:sz w:val="24"/>
          <w:szCs w:val="24"/>
        </w:rPr>
        <w:t xml:space="preserve">: </w:t>
      </w:r>
      <w:r w:rsidR="007F7A98" w:rsidRPr="009E3DDB">
        <w:rPr>
          <w:bCs/>
          <w:sz w:val="24"/>
          <w:szCs w:val="24"/>
        </w:rPr>
        <w:t xml:space="preserve">оказание </w:t>
      </w:r>
      <w:r w:rsidR="00274960" w:rsidRPr="009B17CA">
        <w:rPr>
          <w:sz w:val="24"/>
          <w:szCs w:val="24"/>
        </w:rPr>
        <w:t>услуг по защите информации в компьютерных и технических средствах прочих от копирования и несанкционированного доступа в распределенной информационной системе персональных данны</w:t>
      </w:r>
      <w:r w:rsidR="00274960">
        <w:rPr>
          <w:sz w:val="24"/>
          <w:szCs w:val="24"/>
        </w:rPr>
        <w:t>х</w:t>
      </w:r>
    </w:p>
    <w:p w:rsidR="00492F0D" w:rsidRPr="007C5899" w:rsidRDefault="00492F0D" w:rsidP="004542E0">
      <w:pPr>
        <w:spacing w:line="276" w:lineRule="auto"/>
        <w:ind w:firstLine="567"/>
        <w:jc w:val="both"/>
        <w:rPr>
          <w:b/>
          <w:bCs/>
          <w:sz w:val="24"/>
          <w:szCs w:val="24"/>
        </w:rPr>
      </w:pPr>
      <w:r w:rsidRPr="007C5899">
        <w:rPr>
          <w:b/>
          <w:bCs/>
          <w:color w:val="000000"/>
          <w:sz w:val="24"/>
          <w:szCs w:val="24"/>
        </w:rPr>
        <w:t xml:space="preserve">Единая информационная система, в которой размещена информация: </w:t>
      </w:r>
      <w:hyperlink r:id="rId9" w:history="1">
        <w:r w:rsidR="008409ED" w:rsidRPr="009F7C1F">
          <w:rPr>
            <w:rStyle w:val="af6"/>
            <w:b/>
            <w:bCs/>
            <w:sz w:val="24"/>
            <w:szCs w:val="24"/>
            <w:lang w:val="en-US"/>
          </w:rPr>
          <w:t>www</w:t>
        </w:r>
        <w:r w:rsidR="008409ED" w:rsidRPr="009F7C1F">
          <w:rPr>
            <w:rStyle w:val="af6"/>
            <w:b/>
            <w:bCs/>
            <w:sz w:val="24"/>
            <w:szCs w:val="24"/>
          </w:rPr>
          <w:t>.</w:t>
        </w:r>
        <w:r w:rsidR="008409ED" w:rsidRPr="009F7C1F">
          <w:rPr>
            <w:rStyle w:val="af6"/>
            <w:b/>
            <w:bCs/>
            <w:sz w:val="24"/>
            <w:szCs w:val="24"/>
            <w:lang w:val="en-US"/>
          </w:rPr>
          <w:t>zakupki</w:t>
        </w:r>
        <w:r w:rsidR="008409ED" w:rsidRPr="009F7C1F">
          <w:rPr>
            <w:rStyle w:val="af6"/>
            <w:b/>
            <w:bCs/>
            <w:sz w:val="24"/>
            <w:szCs w:val="24"/>
          </w:rPr>
          <w:t>.</w:t>
        </w:r>
        <w:r w:rsidR="008409ED" w:rsidRPr="009F7C1F">
          <w:rPr>
            <w:rStyle w:val="af6"/>
            <w:b/>
            <w:bCs/>
            <w:sz w:val="24"/>
            <w:szCs w:val="24"/>
            <w:lang w:val="en-US"/>
          </w:rPr>
          <w:t>gov</w:t>
        </w:r>
        <w:r w:rsidR="008409ED" w:rsidRPr="009F7C1F">
          <w:rPr>
            <w:rStyle w:val="af6"/>
            <w:b/>
            <w:bCs/>
            <w:sz w:val="24"/>
            <w:szCs w:val="24"/>
          </w:rPr>
          <w:t>.</w:t>
        </w:r>
        <w:r w:rsidR="008409ED" w:rsidRPr="009F7C1F">
          <w:rPr>
            <w:rStyle w:val="af6"/>
            <w:b/>
            <w:bCs/>
            <w:sz w:val="24"/>
            <w:szCs w:val="24"/>
            <w:lang w:val="en-US"/>
          </w:rPr>
          <w:t>ru</w:t>
        </w:r>
      </w:hyperlink>
      <w:r w:rsidR="008409ED">
        <w:rPr>
          <w:b/>
          <w:bCs/>
          <w:sz w:val="24"/>
          <w:szCs w:val="24"/>
        </w:rPr>
        <w:t xml:space="preserve"> (ЕИС)</w:t>
      </w:r>
      <w:r w:rsidRPr="007C5899">
        <w:rPr>
          <w:b/>
          <w:bCs/>
          <w:sz w:val="24"/>
          <w:szCs w:val="24"/>
        </w:rPr>
        <w:t>.</w:t>
      </w:r>
    </w:p>
    <w:p w:rsidR="00492F0D" w:rsidRPr="007C5899" w:rsidRDefault="00492F0D" w:rsidP="000562B4">
      <w:pPr>
        <w:pStyle w:val="afff5"/>
        <w:numPr>
          <w:ilvl w:val="0"/>
          <w:numId w:val="29"/>
        </w:numPr>
        <w:tabs>
          <w:tab w:val="left" w:pos="851"/>
        </w:tabs>
        <w:ind w:left="0" w:firstLine="556"/>
        <w:jc w:val="both"/>
        <w:rPr>
          <w:b/>
          <w:sz w:val="24"/>
          <w:szCs w:val="24"/>
        </w:rPr>
      </w:pPr>
      <w:r w:rsidRPr="007C5899">
        <w:rPr>
          <w:b/>
          <w:sz w:val="24"/>
          <w:szCs w:val="24"/>
        </w:rPr>
        <w:t>Место, условия и сроки выполнения работ (оказание услуг)</w:t>
      </w:r>
      <w:r w:rsidR="00C73E20">
        <w:rPr>
          <w:b/>
          <w:sz w:val="24"/>
          <w:szCs w:val="24"/>
        </w:rPr>
        <w:t>, поставки товара</w:t>
      </w:r>
      <w:r w:rsidRPr="007C5899">
        <w:rPr>
          <w:b/>
          <w:sz w:val="24"/>
          <w:szCs w:val="24"/>
        </w:rPr>
        <w:t>:</w:t>
      </w:r>
    </w:p>
    <w:p w:rsidR="00CB0A54" w:rsidRDefault="00492F0D" w:rsidP="00CB0A54">
      <w:pPr>
        <w:pStyle w:val="af1"/>
        <w:widowControl/>
        <w:shd w:val="clear" w:color="auto" w:fill="FFFFFF" w:themeFill="background1"/>
        <w:tabs>
          <w:tab w:val="left" w:pos="851"/>
        </w:tabs>
        <w:ind w:firstLine="556"/>
        <w:jc w:val="both"/>
        <w:rPr>
          <w:rFonts w:ascii="Times New Roman" w:hAnsi="Times New Roman"/>
          <w:szCs w:val="24"/>
          <w:shd w:val="clear" w:color="auto" w:fill="FFFFFF" w:themeFill="background1"/>
          <w:lang w:val="ru-RU"/>
        </w:rPr>
      </w:pPr>
      <w:r w:rsidRPr="001E3311">
        <w:rPr>
          <w:rFonts w:ascii="Times New Roman" w:hAnsi="Times New Roman"/>
          <w:szCs w:val="24"/>
          <w:lang w:val="ru-RU"/>
        </w:rPr>
        <w:t>450005, Республика Башкортостан, г. Уфа, ул. Мингажева, 120.</w:t>
      </w:r>
    </w:p>
    <w:p w:rsidR="00492F0D" w:rsidRPr="005478C6" w:rsidRDefault="00492F0D" w:rsidP="005478C6">
      <w:pPr>
        <w:pStyle w:val="af1"/>
        <w:widowControl/>
        <w:shd w:val="clear" w:color="auto" w:fill="FFFFFF" w:themeFill="background1"/>
        <w:tabs>
          <w:tab w:val="left" w:pos="851"/>
        </w:tabs>
        <w:ind w:firstLine="556"/>
        <w:jc w:val="both"/>
        <w:rPr>
          <w:rFonts w:ascii="Times New Roman" w:hAnsi="Times New Roman"/>
          <w:szCs w:val="24"/>
          <w:lang w:val="ru-RU"/>
        </w:rPr>
      </w:pPr>
      <w:r w:rsidRPr="00CE2303">
        <w:rPr>
          <w:rFonts w:ascii="Times New Roman" w:hAnsi="Times New Roman"/>
          <w:szCs w:val="24"/>
          <w:lang w:val="ru-RU"/>
        </w:rPr>
        <w:t xml:space="preserve">Условия и сроки выполнения работ (оказание услуг): </w:t>
      </w:r>
      <w:bookmarkStart w:id="0" w:name="_Ref57581655"/>
      <w:r w:rsidRPr="00CE2303">
        <w:rPr>
          <w:rFonts w:ascii="Times New Roman" w:hAnsi="Times New Roman"/>
          <w:szCs w:val="24"/>
          <w:lang w:val="ru-RU"/>
        </w:rPr>
        <w:t>выполнение работ (оказания услуг)</w:t>
      </w:r>
      <w:r w:rsidR="00C73E20">
        <w:rPr>
          <w:rFonts w:ascii="Times New Roman" w:hAnsi="Times New Roman"/>
          <w:szCs w:val="24"/>
          <w:lang w:val="ru-RU"/>
        </w:rPr>
        <w:t>, поставки товара</w:t>
      </w:r>
      <w:r w:rsidR="00286B2B" w:rsidRPr="00CE2303">
        <w:rPr>
          <w:rFonts w:ascii="Times New Roman" w:hAnsi="Times New Roman"/>
          <w:szCs w:val="24"/>
          <w:lang w:val="ru-RU"/>
        </w:rPr>
        <w:t>, их объемы и качество</w:t>
      </w:r>
      <w:r w:rsidRPr="00CE2303">
        <w:rPr>
          <w:rFonts w:ascii="Times New Roman" w:hAnsi="Times New Roman"/>
          <w:szCs w:val="24"/>
          <w:lang w:val="ru-RU"/>
        </w:rPr>
        <w:t xml:space="preserve">, описывается и строго </w:t>
      </w:r>
      <w:r w:rsidR="00706291" w:rsidRPr="00CE2303">
        <w:rPr>
          <w:rFonts w:ascii="Times New Roman" w:hAnsi="Times New Roman"/>
          <w:szCs w:val="24"/>
          <w:lang w:val="ru-RU"/>
        </w:rPr>
        <w:t>соответствует техническому</w:t>
      </w:r>
      <w:r w:rsidRPr="00CE2303">
        <w:rPr>
          <w:rFonts w:ascii="Times New Roman" w:hAnsi="Times New Roman"/>
          <w:szCs w:val="24"/>
          <w:lang w:val="ru-RU"/>
        </w:rPr>
        <w:t xml:space="preserve"> заданию. </w:t>
      </w:r>
      <w:r w:rsidRPr="00CB0A54">
        <w:rPr>
          <w:rFonts w:ascii="Times New Roman" w:hAnsi="Times New Roman"/>
          <w:szCs w:val="24"/>
          <w:lang w:val="ru-RU"/>
        </w:rPr>
        <w:t xml:space="preserve">В случае противоречий между требованиями настоящей документации и технического задания применяются требования технического </w:t>
      </w:r>
      <w:r w:rsidR="007F7A98" w:rsidRPr="00CB0A54">
        <w:rPr>
          <w:rFonts w:ascii="Times New Roman" w:hAnsi="Times New Roman"/>
          <w:szCs w:val="24"/>
          <w:lang w:val="ru-RU"/>
        </w:rPr>
        <w:t>задания.</w:t>
      </w:r>
      <w:r w:rsidR="007F7A98" w:rsidRPr="00CB0A54">
        <w:rPr>
          <w:rFonts w:ascii="Times New Roman" w:hAnsi="Times New Roman"/>
          <w:szCs w:val="24"/>
          <w:shd w:val="clear" w:color="auto" w:fill="FFFFFF" w:themeFill="background1"/>
          <w:lang w:val="ru-RU"/>
        </w:rPr>
        <w:t xml:space="preserve"> Услуги</w:t>
      </w:r>
      <w:r w:rsidR="00CB0A54" w:rsidRPr="00CB0A54">
        <w:rPr>
          <w:rFonts w:ascii="Times New Roman" w:hAnsi="Times New Roman"/>
          <w:szCs w:val="24"/>
          <w:shd w:val="clear" w:color="auto" w:fill="FFFFFF" w:themeFill="background1"/>
          <w:lang w:val="ru-RU"/>
        </w:rPr>
        <w:t xml:space="preserve"> оказываются с момента заключения Договора и до момента сдачи акта сдачи-приемки исполнения обязательств по Договору, выставленного счета, счета-фактуры.</w:t>
      </w:r>
    </w:p>
    <w:p w:rsidR="00492F0D" w:rsidRPr="001F36AD" w:rsidRDefault="00CE2303" w:rsidP="007C5899">
      <w:pPr>
        <w:shd w:val="clear" w:color="auto" w:fill="FFFFFF"/>
        <w:tabs>
          <w:tab w:val="left" w:pos="851"/>
        </w:tabs>
        <w:ind w:firstLine="556"/>
        <w:jc w:val="both"/>
        <w:rPr>
          <w:sz w:val="24"/>
          <w:szCs w:val="24"/>
        </w:rPr>
      </w:pPr>
      <w:r>
        <w:rPr>
          <w:b/>
          <w:bCs/>
          <w:spacing w:val="4"/>
          <w:sz w:val="24"/>
          <w:szCs w:val="24"/>
        </w:rPr>
        <w:t>11</w:t>
      </w:r>
      <w:r w:rsidR="00721A13" w:rsidRPr="007C5899">
        <w:rPr>
          <w:b/>
          <w:bCs/>
          <w:spacing w:val="4"/>
          <w:sz w:val="24"/>
          <w:szCs w:val="24"/>
        </w:rPr>
        <w:t xml:space="preserve">. </w:t>
      </w:r>
      <w:r w:rsidR="00492F0D" w:rsidRPr="007C5899">
        <w:rPr>
          <w:b/>
          <w:bCs/>
          <w:spacing w:val="4"/>
          <w:sz w:val="24"/>
          <w:szCs w:val="24"/>
        </w:rPr>
        <w:t>Начальная (максимальная) цена договора</w:t>
      </w:r>
      <w:r w:rsidR="00492F0D" w:rsidRPr="007C5899">
        <w:rPr>
          <w:spacing w:val="4"/>
          <w:sz w:val="24"/>
          <w:szCs w:val="24"/>
        </w:rPr>
        <w:t xml:space="preserve">: </w:t>
      </w:r>
      <w:r w:rsidR="008409ED">
        <w:rPr>
          <w:b/>
          <w:spacing w:val="4"/>
          <w:sz w:val="24"/>
          <w:szCs w:val="24"/>
        </w:rPr>
        <w:t>4</w:t>
      </w:r>
      <w:r w:rsidR="00F12139">
        <w:rPr>
          <w:b/>
          <w:spacing w:val="4"/>
          <w:sz w:val="24"/>
          <w:szCs w:val="24"/>
        </w:rPr>
        <w:t> </w:t>
      </w:r>
      <w:r w:rsidR="008409ED">
        <w:rPr>
          <w:b/>
          <w:spacing w:val="4"/>
          <w:sz w:val="24"/>
          <w:szCs w:val="24"/>
        </w:rPr>
        <w:t>200</w:t>
      </w:r>
      <w:r w:rsidR="008A449F">
        <w:rPr>
          <w:b/>
          <w:spacing w:val="4"/>
          <w:sz w:val="24"/>
          <w:szCs w:val="24"/>
        </w:rPr>
        <w:t> </w:t>
      </w:r>
      <w:r w:rsidR="008409ED">
        <w:rPr>
          <w:b/>
          <w:spacing w:val="4"/>
          <w:sz w:val="24"/>
          <w:szCs w:val="24"/>
        </w:rPr>
        <w:t>500</w:t>
      </w:r>
      <w:r w:rsidR="008A449F">
        <w:rPr>
          <w:b/>
          <w:spacing w:val="4"/>
          <w:sz w:val="24"/>
          <w:szCs w:val="24"/>
        </w:rPr>
        <w:t xml:space="preserve"> </w:t>
      </w:r>
      <w:r w:rsidR="00DE3239">
        <w:rPr>
          <w:spacing w:val="4"/>
          <w:sz w:val="24"/>
          <w:szCs w:val="24"/>
        </w:rPr>
        <w:t>(</w:t>
      </w:r>
      <w:r w:rsidR="008409ED">
        <w:rPr>
          <w:spacing w:val="4"/>
          <w:sz w:val="24"/>
          <w:szCs w:val="24"/>
        </w:rPr>
        <w:t>четыре миллиона двес</w:t>
      </w:r>
      <w:r w:rsidR="00C50FA0">
        <w:rPr>
          <w:spacing w:val="4"/>
          <w:sz w:val="24"/>
          <w:szCs w:val="24"/>
        </w:rPr>
        <w:t>т</w:t>
      </w:r>
      <w:r w:rsidR="008409ED">
        <w:rPr>
          <w:spacing w:val="4"/>
          <w:sz w:val="24"/>
          <w:szCs w:val="24"/>
        </w:rPr>
        <w:t>и тысяч пятьсот) рублей 00</w:t>
      </w:r>
      <w:r w:rsidR="001721F7">
        <w:rPr>
          <w:spacing w:val="4"/>
          <w:sz w:val="24"/>
          <w:szCs w:val="24"/>
        </w:rPr>
        <w:t xml:space="preserve"> </w:t>
      </w:r>
      <w:r w:rsidR="00286B2B" w:rsidRPr="001F36AD">
        <w:rPr>
          <w:sz w:val="24"/>
          <w:szCs w:val="24"/>
        </w:rPr>
        <w:t>копеек.</w:t>
      </w:r>
    </w:p>
    <w:p w:rsidR="0050620A" w:rsidRPr="001F36AD" w:rsidRDefault="00CE2303" w:rsidP="007C5899">
      <w:pPr>
        <w:keepNext/>
        <w:tabs>
          <w:tab w:val="left" w:pos="0"/>
          <w:tab w:val="left" w:pos="851"/>
        </w:tabs>
        <w:ind w:firstLine="556"/>
        <w:jc w:val="both"/>
        <w:rPr>
          <w:sz w:val="24"/>
          <w:szCs w:val="24"/>
        </w:rPr>
      </w:pPr>
      <w:r>
        <w:rPr>
          <w:b/>
          <w:sz w:val="24"/>
          <w:szCs w:val="24"/>
        </w:rPr>
        <w:t>12</w:t>
      </w:r>
      <w:r w:rsidR="00721A13" w:rsidRPr="008C45DC">
        <w:rPr>
          <w:b/>
          <w:sz w:val="24"/>
          <w:szCs w:val="24"/>
        </w:rPr>
        <w:t xml:space="preserve">. </w:t>
      </w:r>
      <w:r w:rsidR="0050620A" w:rsidRPr="008C45DC">
        <w:rPr>
          <w:b/>
          <w:sz w:val="24"/>
          <w:szCs w:val="24"/>
        </w:rPr>
        <w:t xml:space="preserve">Срок </w:t>
      </w:r>
      <w:r w:rsidR="00286B2B" w:rsidRPr="008C45DC">
        <w:rPr>
          <w:b/>
          <w:sz w:val="24"/>
          <w:szCs w:val="24"/>
        </w:rPr>
        <w:t>оказания услуг</w:t>
      </w:r>
      <w:r w:rsidR="00C73E20">
        <w:rPr>
          <w:b/>
          <w:sz w:val="24"/>
          <w:szCs w:val="24"/>
        </w:rPr>
        <w:t>, поставки товара</w:t>
      </w:r>
      <w:r w:rsidR="0050620A" w:rsidRPr="008C45DC">
        <w:rPr>
          <w:sz w:val="24"/>
          <w:szCs w:val="24"/>
        </w:rPr>
        <w:t xml:space="preserve">: </w:t>
      </w:r>
      <w:r w:rsidR="008409ED">
        <w:rPr>
          <w:sz w:val="24"/>
          <w:szCs w:val="24"/>
        </w:rPr>
        <w:t>см. раздел «Проект</w:t>
      </w:r>
      <w:r w:rsidR="001F36AD" w:rsidRPr="001F36AD">
        <w:rPr>
          <w:sz w:val="24"/>
          <w:szCs w:val="24"/>
        </w:rPr>
        <w:t xml:space="preserve"> Договора</w:t>
      </w:r>
      <w:r w:rsidR="008409ED">
        <w:rPr>
          <w:sz w:val="24"/>
          <w:szCs w:val="24"/>
        </w:rPr>
        <w:t>»</w:t>
      </w:r>
    </w:p>
    <w:p w:rsidR="00492F0D" w:rsidRPr="007C5899" w:rsidRDefault="00CE2303" w:rsidP="007C5899">
      <w:pPr>
        <w:tabs>
          <w:tab w:val="left" w:pos="851"/>
        </w:tabs>
        <w:spacing w:line="276" w:lineRule="auto"/>
        <w:ind w:firstLine="556"/>
        <w:jc w:val="both"/>
        <w:rPr>
          <w:sz w:val="24"/>
          <w:szCs w:val="24"/>
        </w:rPr>
      </w:pPr>
      <w:r>
        <w:rPr>
          <w:b/>
          <w:bCs/>
          <w:sz w:val="24"/>
          <w:szCs w:val="24"/>
        </w:rPr>
        <w:t>13</w:t>
      </w:r>
      <w:r w:rsidR="00721A13" w:rsidRPr="007C5899">
        <w:rPr>
          <w:b/>
          <w:bCs/>
          <w:sz w:val="24"/>
          <w:szCs w:val="24"/>
        </w:rPr>
        <w:t xml:space="preserve">. </w:t>
      </w:r>
      <w:r w:rsidR="00492F0D" w:rsidRPr="007C5899">
        <w:rPr>
          <w:b/>
          <w:bCs/>
          <w:sz w:val="24"/>
          <w:szCs w:val="24"/>
        </w:rPr>
        <w:t xml:space="preserve">Порядок формирования цены договора: </w:t>
      </w:r>
      <w:r w:rsidR="00492F0D" w:rsidRPr="007C5899">
        <w:rPr>
          <w:sz w:val="24"/>
          <w:szCs w:val="24"/>
        </w:rPr>
        <w:t xml:space="preserve">общая стоимость должна включать в себя все затраты на уплату налогов, сборов, стоимость оборудования, в том числе расходов на перевозку, загрузку, разгрузку, страхование, уплату таможенных пошлин и другие, установленные законодательством, обязательные платежи. </w:t>
      </w:r>
    </w:p>
    <w:p w:rsidR="00286B2B" w:rsidRPr="006046BD" w:rsidRDefault="00721A13" w:rsidP="007C5899">
      <w:pPr>
        <w:tabs>
          <w:tab w:val="left" w:pos="851"/>
        </w:tabs>
        <w:spacing w:line="276" w:lineRule="auto"/>
        <w:ind w:firstLine="556"/>
        <w:jc w:val="both"/>
        <w:rPr>
          <w:sz w:val="24"/>
          <w:szCs w:val="24"/>
        </w:rPr>
      </w:pPr>
      <w:r w:rsidRPr="006046BD">
        <w:rPr>
          <w:b/>
          <w:bCs/>
          <w:sz w:val="24"/>
          <w:szCs w:val="24"/>
        </w:rPr>
        <w:t>1</w:t>
      </w:r>
      <w:r w:rsidR="00CE2303">
        <w:rPr>
          <w:b/>
          <w:bCs/>
          <w:sz w:val="24"/>
          <w:szCs w:val="24"/>
        </w:rPr>
        <w:t>4</w:t>
      </w:r>
      <w:r w:rsidRPr="006046BD">
        <w:rPr>
          <w:b/>
          <w:bCs/>
          <w:sz w:val="24"/>
          <w:szCs w:val="24"/>
        </w:rPr>
        <w:t xml:space="preserve">. </w:t>
      </w:r>
      <w:r w:rsidR="00286B2B" w:rsidRPr="006046BD">
        <w:rPr>
          <w:b/>
          <w:bCs/>
          <w:sz w:val="24"/>
          <w:szCs w:val="24"/>
        </w:rPr>
        <w:t>Порядок и сроки оплаты:</w:t>
      </w:r>
    </w:p>
    <w:p w:rsidR="00C73E20" w:rsidRPr="008409ED" w:rsidRDefault="008409ED" w:rsidP="007C5899">
      <w:pPr>
        <w:keepNext/>
        <w:tabs>
          <w:tab w:val="left" w:pos="0"/>
          <w:tab w:val="left" w:pos="851"/>
        </w:tabs>
        <w:ind w:firstLine="556"/>
        <w:jc w:val="both"/>
        <w:rPr>
          <w:b/>
          <w:sz w:val="24"/>
          <w:szCs w:val="24"/>
        </w:rPr>
      </w:pPr>
      <w:r w:rsidRPr="008409ED">
        <w:rPr>
          <w:sz w:val="24"/>
          <w:szCs w:val="24"/>
        </w:rPr>
        <w:t>Оплата поставленного Поставщиком Товара производится Заказчиком в срок не позднее 7 рабочих дней с момента подписания Сторонами акта приема-передачи Товара на основании представленных Поставщиком к оплате счетов (счетов-фактур) и товарной накладной/УПД, оформленных надлежащим образом.</w:t>
      </w:r>
    </w:p>
    <w:p w:rsidR="00CE2303" w:rsidRPr="00CE2303" w:rsidRDefault="00CE2303" w:rsidP="007C5899">
      <w:pPr>
        <w:keepNext/>
        <w:tabs>
          <w:tab w:val="left" w:pos="0"/>
          <w:tab w:val="left" w:pos="851"/>
        </w:tabs>
        <w:ind w:firstLine="556"/>
        <w:jc w:val="both"/>
        <w:rPr>
          <w:sz w:val="24"/>
          <w:szCs w:val="24"/>
        </w:rPr>
      </w:pPr>
      <w:r>
        <w:rPr>
          <w:b/>
          <w:sz w:val="24"/>
          <w:szCs w:val="24"/>
        </w:rPr>
        <w:t xml:space="preserve">15. Дата размещения документации по открытому запросу предложений в электронной форме в Единой информационной системе (официальный сайт </w:t>
      </w:r>
      <w:r>
        <w:rPr>
          <w:b/>
          <w:sz w:val="24"/>
          <w:szCs w:val="24"/>
          <w:lang w:val="en-US"/>
        </w:rPr>
        <w:t>zakupki</w:t>
      </w:r>
      <w:r w:rsidRPr="00CE2303">
        <w:rPr>
          <w:b/>
          <w:sz w:val="24"/>
          <w:szCs w:val="24"/>
        </w:rPr>
        <w:t>.</w:t>
      </w:r>
      <w:r>
        <w:rPr>
          <w:b/>
          <w:sz w:val="24"/>
          <w:szCs w:val="24"/>
          <w:lang w:val="en-US"/>
        </w:rPr>
        <w:t>gov</w:t>
      </w:r>
      <w:r w:rsidRPr="00CE2303">
        <w:rPr>
          <w:b/>
          <w:sz w:val="24"/>
          <w:szCs w:val="24"/>
        </w:rPr>
        <w:t>.</w:t>
      </w:r>
      <w:r>
        <w:rPr>
          <w:b/>
          <w:sz w:val="24"/>
          <w:szCs w:val="24"/>
          <w:lang w:val="en-US"/>
        </w:rPr>
        <w:t>ru</w:t>
      </w:r>
      <w:r>
        <w:rPr>
          <w:b/>
          <w:sz w:val="24"/>
          <w:szCs w:val="24"/>
        </w:rPr>
        <w:t>)</w:t>
      </w:r>
      <w:r w:rsidRPr="00CE2303">
        <w:rPr>
          <w:b/>
          <w:sz w:val="24"/>
          <w:szCs w:val="24"/>
        </w:rPr>
        <w:t>:</w:t>
      </w:r>
      <w:r w:rsidR="00F12139">
        <w:rPr>
          <w:b/>
          <w:sz w:val="24"/>
          <w:szCs w:val="24"/>
        </w:rPr>
        <w:t xml:space="preserve"> </w:t>
      </w:r>
      <w:r w:rsidR="00956B94">
        <w:rPr>
          <w:sz w:val="24"/>
          <w:szCs w:val="24"/>
        </w:rPr>
        <w:t>14 апрел</w:t>
      </w:r>
      <w:r w:rsidR="00FE2B2F">
        <w:rPr>
          <w:sz w:val="24"/>
          <w:szCs w:val="24"/>
        </w:rPr>
        <w:t>я</w:t>
      </w:r>
      <w:r w:rsidR="00956B94">
        <w:rPr>
          <w:sz w:val="24"/>
          <w:szCs w:val="24"/>
        </w:rPr>
        <w:t xml:space="preserve"> 2023</w:t>
      </w:r>
      <w:r>
        <w:rPr>
          <w:sz w:val="24"/>
          <w:szCs w:val="24"/>
        </w:rPr>
        <w:t xml:space="preserve"> года.</w:t>
      </w:r>
    </w:p>
    <w:p w:rsidR="00492F0D" w:rsidRPr="006046BD" w:rsidRDefault="00721A13" w:rsidP="007C5899">
      <w:pPr>
        <w:keepNext/>
        <w:tabs>
          <w:tab w:val="left" w:pos="0"/>
          <w:tab w:val="left" w:pos="851"/>
        </w:tabs>
        <w:ind w:firstLine="556"/>
        <w:jc w:val="both"/>
        <w:rPr>
          <w:sz w:val="24"/>
          <w:szCs w:val="24"/>
        </w:rPr>
      </w:pPr>
      <w:r w:rsidRPr="007C5899">
        <w:rPr>
          <w:b/>
          <w:bCs/>
          <w:sz w:val="24"/>
          <w:szCs w:val="24"/>
        </w:rPr>
        <w:t>1</w:t>
      </w:r>
      <w:r w:rsidR="00E87D98">
        <w:rPr>
          <w:b/>
          <w:bCs/>
          <w:sz w:val="24"/>
          <w:szCs w:val="24"/>
        </w:rPr>
        <w:t>6</w:t>
      </w:r>
      <w:r w:rsidRPr="007C5899">
        <w:rPr>
          <w:b/>
          <w:bCs/>
          <w:sz w:val="24"/>
          <w:szCs w:val="24"/>
        </w:rPr>
        <w:t xml:space="preserve">. </w:t>
      </w:r>
      <w:r w:rsidR="00492F0D" w:rsidRPr="007C5899">
        <w:rPr>
          <w:b/>
          <w:bCs/>
          <w:sz w:val="24"/>
          <w:szCs w:val="24"/>
        </w:rPr>
        <w:t xml:space="preserve">Срок подачи заявок: </w:t>
      </w:r>
      <w:r w:rsidR="00492F0D" w:rsidRPr="007C5899">
        <w:rPr>
          <w:sz w:val="24"/>
          <w:szCs w:val="24"/>
        </w:rPr>
        <w:t xml:space="preserve">с </w:t>
      </w:r>
      <w:r w:rsidR="00DA63BC">
        <w:rPr>
          <w:sz w:val="24"/>
          <w:szCs w:val="24"/>
        </w:rPr>
        <w:t>8</w:t>
      </w:r>
      <w:r w:rsidR="00492F0D" w:rsidRPr="007C5899">
        <w:rPr>
          <w:sz w:val="24"/>
          <w:szCs w:val="24"/>
        </w:rPr>
        <w:t xml:space="preserve"> ч. 00 мин. </w:t>
      </w:r>
      <w:r w:rsidR="00956B94">
        <w:rPr>
          <w:sz w:val="24"/>
          <w:szCs w:val="24"/>
        </w:rPr>
        <w:t>17</w:t>
      </w:r>
      <w:r w:rsidR="00F12139">
        <w:rPr>
          <w:sz w:val="24"/>
          <w:szCs w:val="24"/>
        </w:rPr>
        <w:t xml:space="preserve"> </w:t>
      </w:r>
      <w:r w:rsidR="00956B94">
        <w:rPr>
          <w:sz w:val="24"/>
          <w:szCs w:val="24"/>
        </w:rPr>
        <w:t>апреля 2023</w:t>
      </w:r>
      <w:r w:rsidR="00492F0D" w:rsidRPr="006046BD">
        <w:rPr>
          <w:sz w:val="24"/>
          <w:szCs w:val="24"/>
        </w:rPr>
        <w:t xml:space="preserve"> года (по местному времени Заказчика).</w:t>
      </w:r>
    </w:p>
    <w:p w:rsidR="00492F0D" w:rsidRPr="007C5899" w:rsidRDefault="00721A13" w:rsidP="007C5899">
      <w:pPr>
        <w:tabs>
          <w:tab w:val="left" w:pos="851"/>
        </w:tabs>
        <w:ind w:firstLine="556"/>
        <w:jc w:val="both"/>
        <w:rPr>
          <w:sz w:val="24"/>
          <w:szCs w:val="24"/>
        </w:rPr>
      </w:pPr>
      <w:r w:rsidRPr="006046BD">
        <w:rPr>
          <w:b/>
          <w:bCs/>
          <w:sz w:val="24"/>
          <w:szCs w:val="24"/>
        </w:rPr>
        <w:t>1</w:t>
      </w:r>
      <w:r w:rsidR="00E87D98">
        <w:rPr>
          <w:b/>
          <w:bCs/>
          <w:sz w:val="24"/>
          <w:szCs w:val="24"/>
        </w:rPr>
        <w:t>7</w:t>
      </w:r>
      <w:r w:rsidRPr="006046BD">
        <w:rPr>
          <w:b/>
          <w:bCs/>
          <w:sz w:val="24"/>
          <w:szCs w:val="24"/>
        </w:rPr>
        <w:t xml:space="preserve">. </w:t>
      </w:r>
      <w:r w:rsidR="00492F0D" w:rsidRPr="006046BD">
        <w:rPr>
          <w:b/>
          <w:bCs/>
          <w:sz w:val="24"/>
          <w:szCs w:val="24"/>
        </w:rPr>
        <w:t xml:space="preserve">Срок окончания подачи заявок: </w:t>
      </w:r>
      <w:r w:rsidR="00DA63BC">
        <w:rPr>
          <w:sz w:val="24"/>
          <w:szCs w:val="24"/>
        </w:rPr>
        <w:t>9</w:t>
      </w:r>
      <w:r w:rsidR="00492F0D" w:rsidRPr="006046BD">
        <w:rPr>
          <w:sz w:val="24"/>
          <w:szCs w:val="24"/>
        </w:rPr>
        <w:t xml:space="preserve"> ч. 00 мин. </w:t>
      </w:r>
      <w:r w:rsidR="00956B94">
        <w:rPr>
          <w:sz w:val="24"/>
          <w:szCs w:val="24"/>
        </w:rPr>
        <w:t>24</w:t>
      </w:r>
      <w:r w:rsidR="00F12139">
        <w:rPr>
          <w:sz w:val="24"/>
          <w:szCs w:val="24"/>
        </w:rPr>
        <w:t xml:space="preserve"> </w:t>
      </w:r>
      <w:r w:rsidR="00956B94">
        <w:rPr>
          <w:sz w:val="24"/>
          <w:szCs w:val="24"/>
        </w:rPr>
        <w:t>апреля 2023</w:t>
      </w:r>
      <w:r w:rsidR="00492F0D" w:rsidRPr="006046BD">
        <w:rPr>
          <w:sz w:val="24"/>
          <w:szCs w:val="24"/>
        </w:rPr>
        <w:t xml:space="preserve"> года (по времени </w:t>
      </w:r>
      <w:r w:rsidR="005E5799" w:rsidRPr="006046BD">
        <w:rPr>
          <w:sz w:val="24"/>
          <w:szCs w:val="24"/>
        </w:rPr>
        <w:t>сервера ЭТП</w:t>
      </w:r>
      <w:r w:rsidR="00492F0D" w:rsidRPr="006046BD">
        <w:rPr>
          <w:sz w:val="24"/>
          <w:szCs w:val="24"/>
        </w:rPr>
        <w:t>).</w:t>
      </w:r>
    </w:p>
    <w:p w:rsidR="00492F0D" w:rsidRPr="007C5899" w:rsidRDefault="00721A13" w:rsidP="007C5899">
      <w:pPr>
        <w:tabs>
          <w:tab w:val="left" w:pos="851"/>
        </w:tabs>
        <w:overflowPunct w:val="0"/>
        <w:autoSpaceDE w:val="0"/>
        <w:autoSpaceDN w:val="0"/>
        <w:adjustRightInd w:val="0"/>
        <w:ind w:firstLine="556"/>
        <w:jc w:val="both"/>
        <w:textAlignment w:val="baseline"/>
        <w:rPr>
          <w:bCs/>
          <w:color w:val="000000"/>
          <w:sz w:val="24"/>
          <w:szCs w:val="24"/>
        </w:rPr>
      </w:pPr>
      <w:r w:rsidRPr="007C5899">
        <w:rPr>
          <w:b/>
          <w:bCs/>
          <w:sz w:val="24"/>
          <w:szCs w:val="24"/>
        </w:rPr>
        <w:t>1</w:t>
      </w:r>
      <w:r w:rsidR="00E87D98">
        <w:rPr>
          <w:b/>
          <w:bCs/>
          <w:sz w:val="24"/>
          <w:szCs w:val="24"/>
        </w:rPr>
        <w:t>8</w:t>
      </w:r>
      <w:r w:rsidRPr="007C5899">
        <w:rPr>
          <w:b/>
          <w:bCs/>
          <w:sz w:val="24"/>
          <w:szCs w:val="24"/>
        </w:rPr>
        <w:t xml:space="preserve">. </w:t>
      </w:r>
      <w:r w:rsidR="00492F0D" w:rsidRPr="007C5899">
        <w:rPr>
          <w:b/>
          <w:bCs/>
          <w:sz w:val="24"/>
          <w:szCs w:val="24"/>
        </w:rPr>
        <w:t>Срок рассмотрения зая</w:t>
      </w:r>
      <w:r w:rsidR="00F640D0" w:rsidRPr="007C5899">
        <w:rPr>
          <w:b/>
          <w:bCs/>
          <w:sz w:val="24"/>
          <w:szCs w:val="24"/>
        </w:rPr>
        <w:t>вок:</w:t>
      </w:r>
      <w:r w:rsidR="00F12139">
        <w:rPr>
          <w:b/>
          <w:bCs/>
          <w:sz w:val="24"/>
          <w:szCs w:val="24"/>
        </w:rPr>
        <w:t xml:space="preserve"> </w:t>
      </w:r>
      <w:r w:rsidR="001A38B6">
        <w:rPr>
          <w:sz w:val="24"/>
          <w:szCs w:val="24"/>
        </w:rPr>
        <w:t>до 25</w:t>
      </w:r>
      <w:r w:rsidR="00F12139">
        <w:rPr>
          <w:sz w:val="24"/>
          <w:szCs w:val="24"/>
        </w:rPr>
        <w:t xml:space="preserve"> </w:t>
      </w:r>
      <w:r w:rsidR="001A38B6">
        <w:rPr>
          <w:sz w:val="24"/>
          <w:szCs w:val="24"/>
        </w:rPr>
        <w:t>апреля 2023</w:t>
      </w:r>
      <w:r w:rsidR="00492F0D" w:rsidRPr="007C5899">
        <w:rPr>
          <w:sz w:val="24"/>
          <w:szCs w:val="24"/>
        </w:rPr>
        <w:t xml:space="preserve"> года </w:t>
      </w:r>
      <w:r w:rsidR="001A38B6">
        <w:rPr>
          <w:sz w:val="24"/>
          <w:szCs w:val="24"/>
        </w:rPr>
        <w:t>15</w:t>
      </w:r>
      <w:r w:rsidR="00492F0D" w:rsidRPr="007C5899">
        <w:rPr>
          <w:sz w:val="24"/>
          <w:szCs w:val="24"/>
        </w:rPr>
        <w:t xml:space="preserve"> ч. 00 мин. </w:t>
      </w:r>
      <w:r w:rsidR="00492F0D" w:rsidRPr="007C5899">
        <w:rPr>
          <w:bCs/>
          <w:color w:val="000000"/>
          <w:sz w:val="24"/>
          <w:szCs w:val="24"/>
        </w:rPr>
        <w:t>по адресу: г.Уфа, ул. Мингажева, д. 120, каб.20</w:t>
      </w:r>
      <w:r w:rsidR="000B33FF">
        <w:rPr>
          <w:bCs/>
          <w:color w:val="000000"/>
          <w:sz w:val="24"/>
          <w:szCs w:val="24"/>
        </w:rPr>
        <w:t>3</w:t>
      </w:r>
      <w:r w:rsidR="00492F0D" w:rsidRPr="007C5899">
        <w:rPr>
          <w:bCs/>
          <w:color w:val="000000"/>
          <w:sz w:val="24"/>
          <w:szCs w:val="24"/>
        </w:rPr>
        <w:t>.</w:t>
      </w:r>
    </w:p>
    <w:p w:rsidR="009360EF" w:rsidRPr="007C5899" w:rsidRDefault="00E87D98" w:rsidP="007C5899">
      <w:pPr>
        <w:widowControl w:val="0"/>
        <w:shd w:val="clear" w:color="auto" w:fill="FFFFFF"/>
        <w:tabs>
          <w:tab w:val="left" w:pos="851"/>
          <w:tab w:val="left" w:pos="1128"/>
          <w:tab w:val="left" w:pos="1560"/>
        </w:tabs>
        <w:autoSpaceDE w:val="0"/>
        <w:autoSpaceDN w:val="0"/>
        <w:adjustRightInd w:val="0"/>
        <w:ind w:right="10" w:firstLine="556"/>
        <w:jc w:val="both"/>
        <w:rPr>
          <w:color w:val="000000"/>
          <w:sz w:val="24"/>
          <w:szCs w:val="24"/>
        </w:rPr>
      </w:pPr>
      <w:r>
        <w:rPr>
          <w:b/>
          <w:bCs/>
          <w:sz w:val="24"/>
          <w:szCs w:val="24"/>
        </w:rPr>
        <w:t>19</w:t>
      </w:r>
      <w:r w:rsidR="00721A13" w:rsidRPr="007C5899">
        <w:rPr>
          <w:b/>
          <w:bCs/>
          <w:sz w:val="24"/>
          <w:szCs w:val="24"/>
        </w:rPr>
        <w:t xml:space="preserve">. </w:t>
      </w:r>
      <w:r w:rsidR="009360EF" w:rsidRPr="007C5899">
        <w:rPr>
          <w:b/>
          <w:bCs/>
          <w:sz w:val="24"/>
          <w:szCs w:val="24"/>
        </w:rPr>
        <w:t xml:space="preserve">Срок размещения протоколов рассмотрения заявок и определения победителя: </w:t>
      </w:r>
      <w:r w:rsidR="009360EF" w:rsidRPr="007C5899">
        <w:rPr>
          <w:sz w:val="24"/>
          <w:szCs w:val="24"/>
        </w:rPr>
        <w:t xml:space="preserve">не позднее чем через три дня со дня </w:t>
      </w:r>
      <w:r w:rsidR="009360EF" w:rsidRPr="007C5899">
        <w:rPr>
          <w:color w:val="000000"/>
          <w:sz w:val="24"/>
          <w:szCs w:val="24"/>
        </w:rPr>
        <w:t>их</w:t>
      </w:r>
      <w:r w:rsidR="009360EF" w:rsidRPr="007C5899">
        <w:rPr>
          <w:sz w:val="24"/>
          <w:szCs w:val="24"/>
        </w:rPr>
        <w:t xml:space="preserve"> подписания</w:t>
      </w:r>
      <w:r w:rsidR="009360EF" w:rsidRPr="007C5899">
        <w:rPr>
          <w:color w:val="000000"/>
          <w:sz w:val="24"/>
          <w:szCs w:val="24"/>
        </w:rPr>
        <w:t xml:space="preserve">. </w:t>
      </w:r>
    </w:p>
    <w:p w:rsidR="007C5899" w:rsidRPr="007C5899" w:rsidRDefault="00E87D98" w:rsidP="007C5899">
      <w:pPr>
        <w:pStyle w:val="ConsPlusNormal"/>
        <w:tabs>
          <w:tab w:val="left" w:pos="851"/>
        </w:tabs>
        <w:ind w:firstLine="556"/>
        <w:jc w:val="both"/>
        <w:rPr>
          <w:rFonts w:ascii="Times New Roman" w:hAnsi="Times New Roman" w:cs="Times New Roman"/>
          <w:b/>
          <w:bCs/>
          <w:sz w:val="24"/>
          <w:szCs w:val="24"/>
        </w:rPr>
      </w:pPr>
      <w:r>
        <w:rPr>
          <w:rFonts w:ascii="Times New Roman" w:hAnsi="Times New Roman" w:cs="Times New Roman"/>
          <w:b/>
          <w:bCs/>
          <w:sz w:val="24"/>
          <w:szCs w:val="24"/>
        </w:rPr>
        <w:t>20</w:t>
      </w:r>
      <w:r w:rsidR="00721A13" w:rsidRPr="007C5899">
        <w:rPr>
          <w:rFonts w:ascii="Times New Roman" w:hAnsi="Times New Roman" w:cs="Times New Roman"/>
          <w:b/>
          <w:bCs/>
          <w:sz w:val="24"/>
          <w:szCs w:val="24"/>
        </w:rPr>
        <w:t xml:space="preserve">. </w:t>
      </w:r>
      <w:r w:rsidR="007C5899" w:rsidRPr="007C5899">
        <w:rPr>
          <w:rFonts w:ascii="Times New Roman" w:hAnsi="Times New Roman" w:cs="Times New Roman"/>
          <w:b/>
          <w:bCs/>
          <w:sz w:val="24"/>
          <w:szCs w:val="24"/>
        </w:rPr>
        <w:t xml:space="preserve">Срок направления Заказчиком договора Поставщику </w:t>
      </w:r>
    </w:p>
    <w:p w:rsidR="007C5899" w:rsidRPr="007C5899" w:rsidRDefault="007C5899"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t xml:space="preserve">В течение пяти дней со дня размещения в ЕИС итогового протокола закупки Заказчик направляет победителю (единственному участнику) посредством функционала электронной площадки заполненный проект договора. Победитель закупки (единственный участник) в </w:t>
      </w:r>
      <w:r w:rsidRPr="007C5899">
        <w:rPr>
          <w:rFonts w:ascii="Times New Roman" w:hAnsi="Times New Roman" w:cs="Times New Roman"/>
          <w:sz w:val="24"/>
          <w:szCs w:val="24"/>
        </w:rPr>
        <w:lastRenderedPageBreak/>
        <w:t xml:space="preserve">течение пяти дней со дня получения проекта договора подписывает его </w:t>
      </w:r>
      <w:r w:rsidRPr="007C5899">
        <w:rPr>
          <w:rFonts w:ascii="Times New Roman" w:hAnsi="Times New Roman" w:cs="Times New Roman"/>
          <w:sz w:val="24"/>
          <w:szCs w:val="24"/>
          <w:shd w:val="clear" w:color="auto" w:fill="FFFFFF"/>
        </w:rPr>
        <w:t>с использованием </w:t>
      </w:r>
      <w:r w:rsidRPr="007C5899">
        <w:rPr>
          <w:rStyle w:val="affff9"/>
          <w:rFonts w:ascii="Times New Roman" w:hAnsi="Times New Roman" w:cs="Times New Roman"/>
          <w:bCs/>
          <w:sz w:val="24"/>
          <w:szCs w:val="24"/>
          <w:shd w:val="clear" w:color="auto" w:fill="FFFFFF"/>
        </w:rPr>
        <w:t>усиленной</w:t>
      </w:r>
      <w:r w:rsidRPr="007C5899">
        <w:rPr>
          <w:rFonts w:ascii="Times New Roman" w:hAnsi="Times New Roman" w:cs="Times New Roman"/>
          <w:sz w:val="24"/>
          <w:szCs w:val="24"/>
          <w:shd w:val="clear" w:color="auto" w:fill="FFFFFF"/>
        </w:rPr>
        <w:t> квалифицированной электронной </w:t>
      </w:r>
      <w:r w:rsidRPr="007C5899">
        <w:rPr>
          <w:rStyle w:val="affff9"/>
          <w:rFonts w:ascii="Times New Roman" w:hAnsi="Times New Roman" w:cs="Times New Roman"/>
          <w:bCs/>
          <w:sz w:val="24"/>
          <w:szCs w:val="24"/>
          <w:shd w:val="clear" w:color="auto" w:fill="FFFFFF"/>
        </w:rPr>
        <w:t>подписи</w:t>
      </w:r>
      <w:r w:rsidRPr="007C5899">
        <w:rPr>
          <w:rFonts w:ascii="Times New Roman" w:hAnsi="Times New Roman" w:cs="Times New Roman"/>
          <w:sz w:val="24"/>
          <w:szCs w:val="24"/>
          <w:shd w:val="clear" w:color="auto" w:fill="FFFFFF"/>
        </w:rPr>
        <w:t> (ЭЦП)</w:t>
      </w:r>
      <w:r w:rsidRPr="007C5899">
        <w:rPr>
          <w:rFonts w:ascii="Times New Roman" w:hAnsi="Times New Roman" w:cs="Times New Roman"/>
          <w:sz w:val="24"/>
          <w:szCs w:val="24"/>
        </w:rPr>
        <w:t>, и направляет Заказчику.</w:t>
      </w:r>
    </w:p>
    <w:p w:rsidR="007C5899" w:rsidRPr="007C5899" w:rsidRDefault="007C5899"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t xml:space="preserve">Заказчик не ранее чем через 10 дней и не позднее чем через 20 дней со дня размещения в ЕИС протокола закупки, на основании которого заключается договор, подписывает договор, полученный от победителя, </w:t>
      </w:r>
      <w:r w:rsidRPr="007C5899">
        <w:rPr>
          <w:rFonts w:ascii="Times New Roman" w:hAnsi="Times New Roman" w:cs="Times New Roman"/>
          <w:sz w:val="24"/>
          <w:szCs w:val="24"/>
          <w:shd w:val="clear" w:color="auto" w:fill="FFFFFF"/>
        </w:rPr>
        <w:t>с использованием </w:t>
      </w:r>
      <w:r w:rsidRPr="007C5899">
        <w:rPr>
          <w:rStyle w:val="affff9"/>
          <w:rFonts w:ascii="Times New Roman" w:hAnsi="Times New Roman" w:cs="Times New Roman"/>
          <w:bCs/>
          <w:sz w:val="24"/>
          <w:szCs w:val="24"/>
          <w:shd w:val="clear" w:color="auto" w:fill="FFFFFF"/>
        </w:rPr>
        <w:t>усиленной</w:t>
      </w:r>
      <w:r w:rsidRPr="007C5899">
        <w:rPr>
          <w:rFonts w:ascii="Times New Roman" w:hAnsi="Times New Roman" w:cs="Times New Roman"/>
          <w:sz w:val="24"/>
          <w:szCs w:val="24"/>
          <w:shd w:val="clear" w:color="auto" w:fill="FFFFFF"/>
        </w:rPr>
        <w:t> квалифицированной электронной </w:t>
      </w:r>
      <w:r w:rsidRPr="007C5899">
        <w:rPr>
          <w:rStyle w:val="affff9"/>
          <w:rFonts w:ascii="Times New Roman" w:hAnsi="Times New Roman" w:cs="Times New Roman"/>
          <w:bCs/>
          <w:sz w:val="24"/>
          <w:szCs w:val="24"/>
          <w:shd w:val="clear" w:color="auto" w:fill="FFFFFF"/>
        </w:rPr>
        <w:t>подписи</w:t>
      </w:r>
      <w:r w:rsidRPr="007C5899">
        <w:rPr>
          <w:rFonts w:ascii="Times New Roman" w:hAnsi="Times New Roman" w:cs="Times New Roman"/>
          <w:sz w:val="24"/>
          <w:szCs w:val="24"/>
          <w:shd w:val="clear" w:color="auto" w:fill="FFFFFF"/>
        </w:rPr>
        <w:t> (ЭЦП)</w:t>
      </w:r>
      <w:r w:rsidRPr="007C5899">
        <w:rPr>
          <w:rFonts w:ascii="Times New Roman" w:hAnsi="Times New Roman" w:cs="Times New Roman"/>
          <w:sz w:val="24"/>
          <w:szCs w:val="24"/>
        </w:rPr>
        <w:t>. В проект договора, который прилагается к извещению о проведении закупки,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7C5899" w:rsidRPr="007C5899" w:rsidRDefault="00E87D98" w:rsidP="007C5899">
      <w:pPr>
        <w:pStyle w:val="ConsPlusNormal"/>
        <w:tabs>
          <w:tab w:val="left" w:pos="851"/>
        </w:tabs>
        <w:ind w:firstLine="556"/>
        <w:jc w:val="both"/>
        <w:rPr>
          <w:rFonts w:ascii="Times New Roman" w:hAnsi="Times New Roman" w:cs="Times New Roman"/>
          <w:sz w:val="24"/>
          <w:szCs w:val="24"/>
        </w:rPr>
      </w:pPr>
      <w:r w:rsidRPr="00E87D98">
        <w:rPr>
          <w:rFonts w:ascii="Times New Roman" w:hAnsi="Times New Roman" w:cs="Times New Roman"/>
          <w:b/>
          <w:sz w:val="24"/>
          <w:szCs w:val="24"/>
        </w:rPr>
        <w:t>21</w:t>
      </w:r>
      <w:r>
        <w:rPr>
          <w:rFonts w:ascii="Times New Roman" w:hAnsi="Times New Roman" w:cs="Times New Roman"/>
          <w:sz w:val="24"/>
          <w:szCs w:val="24"/>
        </w:rPr>
        <w:t xml:space="preserve">. </w:t>
      </w:r>
      <w:r w:rsidR="007C5899" w:rsidRPr="007C5899">
        <w:rPr>
          <w:rFonts w:ascii="Times New Roman" w:hAnsi="Times New Roman" w:cs="Times New Roman"/>
          <w:sz w:val="24"/>
          <w:szCs w:val="24"/>
        </w:rPr>
        <w:t>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C5899" w:rsidRPr="007C5899" w:rsidRDefault="007C5899"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t>В случае обращения участника закупки в антимонопольный орган с жалобой на действия (бездействие) Заказчика и признания жалобы необоснованной, договор с победителем закупки должен быть заключен не позднее чем через пять дней со дня принятия данного решения.</w:t>
      </w:r>
      <w:r w:rsidR="00A963EA">
        <w:rPr>
          <w:rFonts w:ascii="Times New Roman" w:hAnsi="Times New Roman" w:cs="Times New Roman"/>
          <w:sz w:val="24"/>
          <w:szCs w:val="24"/>
        </w:rPr>
        <w:t xml:space="preserve"> Заказчик вправе изменить сумму договора, объем товара, работ, услуг, предусмотренного договора по соглашению сторон при условии, если это не противоречит нормам действующего законодательства.</w:t>
      </w:r>
    </w:p>
    <w:p w:rsidR="007C5899" w:rsidRPr="007C5899" w:rsidRDefault="007C5899" w:rsidP="007C5899">
      <w:pPr>
        <w:tabs>
          <w:tab w:val="left" w:pos="851"/>
        </w:tabs>
        <w:ind w:firstLine="556"/>
        <w:jc w:val="both"/>
        <w:rPr>
          <w:b/>
          <w:color w:val="000000"/>
          <w:sz w:val="24"/>
          <w:szCs w:val="24"/>
          <w:shd w:val="clear" w:color="auto" w:fill="FFFFFF"/>
        </w:rPr>
      </w:pPr>
      <w:r w:rsidRPr="007C5899">
        <w:rPr>
          <w:b/>
          <w:bCs/>
          <w:sz w:val="24"/>
          <w:szCs w:val="24"/>
        </w:rPr>
        <w:t>22. О</w:t>
      </w:r>
      <w:r w:rsidRPr="007C5899">
        <w:rPr>
          <w:b/>
          <w:color w:val="000000"/>
          <w:sz w:val="24"/>
          <w:szCs w:val="24"/>
          <w:shd w:val="clear" w:color="auto" w:fill="FFFFFF"/>
        </w:rPr>
        <w:t>беспечение заявки</w:t>
      </w:r>
    </w:p>
    <w:p w:rsidR="007C5899" w:rsidRPr="007C5899" w:rsidRDefault="007C5899" w:rsidP="007C5899">
      <w:pPr>
        <w:tabs>
          <w:tab w:val="left" w:pos="851"/>
        </w:tabs>
        <w:ind w:firstLine="556"/>
        <w:jc w:val="both"/>
        <w:rPr>
          <w:color w:val="000000"/>
          <w:sz w:val="24"/>
          <w:szCs w:val="24"/>
          <w:shd w:val="clear" w:color="auto" w:fill="FFFFFF"/>
        </w:rPr>
      </w:pPr>
      <w:r w:rsidRPr="007C5899">
        <w:rPr>
          <w:color w:val="000000"/>
          <w:sz w:val="24"/>
          <w:szCs w:val="24"/>
          <w:shd w:val="clear" w:color="auto" w:fill="FFFFFF"/>
        </w:rPr>
        <w:t>Обеспечение заявки не требуется.</w:t>
      </w:r>
    </w:p>
    <w:p w:rsidR="007C5899" w:rsidRPr="007C5899" w:rsidRDefault="007C5899" w:rsidP="007C5899">
      <w:pPr>
        <w:tabs>
          <w:tab w:val="left" w:pos="851"/>
        </w:tabs>
        <w:ind w:firstLine="556"/>
        <w:jc w:val="both"/>
        <w:rPr>
          <w:b/>
          <w:color w:val="000000"/>
          <w:sz w:val="24"/>
          <w:szCs w:val="24"/>
          <w:shd w:val="clear" w:color="auto" w:fill="FFFFFF"/>
        </w:rPr>
      </w:pPr>
      <w:r w:rsidRPr="007C5899">
        <w:rPr>
          <w:b/>
          <w:color w:val="000000"/>
          <w:sz w:val="24"/>
          <w:szCs w:val="24"/>
          <w:shd w:val="clear" w:color="auto" w:fill="FFFFFF"/>
        </w:rPr>
        <w:t>23. Обеспечение контракта</w:t>
      </w:r>
    </w:p>
    <w:p w:rsidR="007C5899" w:rsidRPr="007C5899" w:rsidRDefault="007C5899" w:rsidP="007C5899">
      <w:pPr>
        <w:tabs>
          <w:tab w:val="left" w:pos="851"/>
        </w:tabs>
        <w:ind w:firstLine="556"/>
        <w:jc w:val="both"/>
        <w:rPr>
          <w:color w:val="000000"/>
          <w:sz w:val="24"/>
          <w:szCs w:val="24"/>
          <w:shd w:val="clear" w:color="auto" w:fill="FFFFFF"/>
        </w:rPr>
      </w:pPr>
      <w:r w:rsidRPr="001F36AD">
        <w:rPr>
          <w:color w:val="000000"/>
          <w:sz w:val="24"/>
          <w:szCs w:val="24"/>
          <w:shd w:val="clear" w:color="auto" w:fill="FFFFFF"/>
        </w:rPr>
        <w:t xml:space="preserve">Обеспечение контракта </w:t>
      </w:r>
      <w:r w:rsidR="001F36AD" w:rsidRPr="001F36AD">
        <w:rPr>
          <w:color w:val="000000"/>
          <w:sz w:val="24"/>
          <w:szCs w:val="24"/>
          <w:shd w:val="clear" w:color="auto" w:fill="FFFFFF"/>
        </w:rPr>
        <w:t>не установлено</w:t>
      </w:r>
      <w:r w:rsidRPr="001F36AD">
        <w:rPr>
          <w:color w:val="000000"/>
          <w:sz w:val="24"/>
          <w:szCs w:val="24"/>
          <w:shd w:val="clear" w:color="auto" w:fill="FFFFFF"/>
        </w:rPr>
        <w:t>.</w:t>
      </w:r>
    </w:p>
    <w:p w:rsidR="007C5899" w:rsidRPr="007C5899" w:rsidRDefault="007C5899" w:rsidP="007C5899">
      <w:pPr>
        <w:tabs>
          <w:tab w:val="left" w:pos="851"/>
        </w:tabs>
        <w:ind w:firstLine="556"/>
        <w:jc w:val="both"/>
        <w:rPr>
          <w:rFonts w:ascii="Verdana" w:hAnsi="Verdana"/>
          <w:color w:val="000000"/>
          <w:sz w:val="24"/>
          <w:szCs w:val="24"/>
          <w:shd w:val="clear" w:color="auto" w:fill="FFFFFF"/>
        </w:rPr>
      </w:pPr>
      <w:r w:rsidRPr="007C5899">
        <w:rPr>
          <w:b/>
          <w:color w:val="000000"/>
          <w:sz w:val="24"/>
          <w:szCs w:val="24"/>
          <w:shd w:val="clear" w:color="auto" w:fill="FFFFFF"/>
        </w:rPr>
        <w:t xml:space="preserve">24. Возможность отказа от закупки и заключения договора, внесение изменений в извещение </w:t>
      </w:r>
    </w:p>
    <w:p w:rsidR="007C5899" w:rsidRPr="007C5899" w:rsidRDefault="007C5899"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t xml:space="preserve">Заказчик вправе отменить проведение запроса </w:t>
      </w:r>
      <w:r w:rsidR="006C6BE0">
        <w:rPr>
          <w:rFonts w:ascii="Times New Roman" w:hAnsi="Times New Roman" w:cs="Times New Roman"/>
          <w:sz w:val="24"/>
          <w:szCs w:val="24"/>
        </w:rPr>
        <w:t>предложений</w:t>
      </w:r>
      <w:r w:rsidRPr="007C5899">
        <w:rPr>
          <w:rFonts w:ascii="Times New Roman" w:hAnsi="Times New Roman" w:cs="Times New Roman"/>
          <w:sz w:val="24"/>
          <w:szCs w:val="24"/>
        </w:rPr>
        <w:t xml:space="preserve">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7C5899" w:rsidRPr="007C5899" w:rsidRDefault="007C5899"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7C5899" w:rsidRPr="007C5899" w:rsidRDefault="007C5899"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t xml:space="preserve">На основании поступившего запроса на дачу разъяснений или по собственному желанию Заказчик вправе внести изменения в извещение на проведение запроса </w:t>
      </w:r>
      <w:r w:rsidR="006C6BE0">
        <w:rPr>
          <w:rFonts w:ascii="Times New Roman" w:hAnsi="Times New Roman" w:cs="Times New Roman"/>
          <w:sz w:val="24"/>
          <w:szCs w:val="24"/>
        </w:rPr>
        <w:t>предложений</w:t>
      </w:r>
      <w:r w:rsidRPr="007C5899">
        <w:rPr>
          <w:rFonts w:ascii="Times New Roman" w:hAnsi="Times New Roman" w:cs="Times New Roman"/>
          <w:sz w:val="24"/>
          <w:szCs w:val="24"/>
        </w:rPr>
        <w:t xml:space="preserve">.  Изменения, внесенные в извещение о проведении запроса </w:t>
      </w:r>
      <w:r w:rsidR="006C6BE0">
        <w:rPr>
          <w:rFonts w:ascii="Times New Roman" w:hAnsi="Times New Roman" w:cs="Times New Roman"/>
          <w:sz w:val="24"/>
          <w:szCs w:val="24"/>
        </w:rPr>
        <w:t>предложений</w:t>
      </w:r>
      <w:r w:rsidRPr="007C5899">
        <w:rPr>
          <w:rFonts w:ascii="Times New Roman" w:hAnsi="Times New Roman" w:cs="Times New Roman"/>
          <w:sz w:val="24"/>
          <w:szCs w:val="24"/>
        </w:rPr>
        <w:t xml:space="preserve">, размещаются Заказчиком в ЕИС не позднее трех дней со дня принятия решения об их внесении, при этом  срок подачи заявок на участие в запросе </w:t>
      </w:r>
      <w:r w:rsidR="006C6BE0">
        <w:rPr>
          <w:rFonts w:ascii="Times New Roman" w:hAnsi="Times New Roman" w:cs="Times New Roman"/>
          <w:sz w:val="24"/>
          <w:szCs w:val="24"/>
        </w:rPr>
        <w:t>предложений</w:t>
      </w:r>
      <w:r w:rsidRPr="007C5899">
        <w:rPr>
          <w:rFonts w:ascii="Times New Roman" w:hAnsi="Times New Roman" w:cs="Times New Roman"/>
          <w:sz w:val="24"/>
          <w:szCs w:val="24"/>
        </w:rPr>
        <w:t xml:space="preserve"> продлевается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rsidR="00492F0D" w:rsidRPr="007C5899" w:rsidRDefault="00492F0D" w:rsidP="007C5899">
      <w:pPr>
        <w:tabs>
          <w:tab w:val="left" w:pos="851"/>
        </w:tabs>
        <w:ind w:firstLine="556"/>
        <w:jc w:val="both"/>
        <w:rPr>
          <w:iCs/>
          <w:sz w:val="24"/>
          <w:szCs w:val="24"/>
        </w:rPr>
      </w:pPr>
      <w:r w:rsidRPr="007C5899">
        <w:rPr>
          <w:iCs/>
          <w:sz w:val="24"/>
          <w:szCs w:val="24"/>
        </w:rPr>
        <w:t>Комиссия не рассматривает и отклоняет заявки на участие в запросе предложений, если они не соответствуют требованиям, установленным в настоящем извещении.</w:t>
      </w:r>
    </w:p>
    <w:p w:rsidR="009360EF" w:rsidRPr="007C5899" w:rsidRDefault="007C5899" w:rsidP="007C5899">
      <w:pPr>
        <w:tabs>
          <w:tab w:val="left" w:pos="851"/>
        </w:tabs>
        <w:ind w:right="76" w:firstLine="556"/>
        <w:jc w:val="both"/>
        <w:rPr>
          <w:spacing w:val="-4"/>
          <w:sz w:val="24"/>
          <w:szCs w:val="24"/>
        </w:rPr>
      </w:pPr>
      <w:r w:rsidRPr="007C5899">
        <w:rPr>
          <w:b/>
          <w:bCs/>
          <w:spacing w:val="-4"/>
          <w:sz w:val="24"/>
          <w:szCs w:val="24"/>
        </w:rPr>
        <w:t>24</w:t>
      </w:r>
      <w:r w:rsidR="00721A13" w:rsidRPr="007C5899">
        <w:rPr>
          <w:b/>
          <w:bCs/>
          <w:spacing w:val="-4"/>
          <w:sz w:val="24"/>
          <w:szCs w:val="24"/>
        </w:rPr>
        <w:t xml:space="preserve">. </w:t>
      </w:r>
      <w:r w:rsidR="00063010" w:rsidRPr="007C5899">
        <w:rPr>
          <w:b/>
          <w:bCs/>
          <w:spacing w:val="-4"/>
          <w:sz w:val="24"/>
          <w:szCs w:val="24"/>
        </w:rPr>
        <w:t>Требования к участникам закупки в открытом запросе предложений</w:t>
      </w:r>
      <w:r w:rsidR="00063010" w:rsidRPr="007C5899">
        <w:rPr>
          <w:b/>
          <w:bCs/>
          <w:sz w:val="24"/>
          <w:szCs w:val="24"/>
        </w:rPr>
        <w:t xml:space="preserve"> в электронной форме</w:t>
      </w:r>
    </w:p>
    <w:p w:rsidR="00063010" w:rsidRPr="007C5899" w:rsidRDefault="00063010" w:rsidP="000562B4">
      <w:pPr>
        <w:pStyle w:val="ConsPlusNormal"/>
        <w:numPr>
          <w:ilvl w:val="0"/>
          <w:numId w:val="25"/>
        </w:numPr>
        <w:tabs>
          <w:tab w:val="left" w:pos="851"/>
        </w:tabs>
        <w:ind w:left="0" w:firstLine="556"/>
        <w:jc w:val="both"/>
        <w:rPr>
          <w:rFonts w:ascii="Times New Roman" w:hAnsi="Times New Roman" w:cs="Times New Roman"/>
          <w:sz w:val="24"/>
          <w:szCs w:val="24"/>
        </w:rPr>
      </w:pPr>
      <w:r w:rsidRPr="007C5899">
        <w:rPr>
          <w:rFonts w:ascii="Times New Roman" w:hAnsi="Times New Roman" w:cs="Times New Roman"/>
          <w:sz w:val="24"/>
          <w:szCs w:val="24"/>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64A95" w:rsidRPr="007C5899" w:rsidRDefault="00E64A95" w:rsidP="000562B4">
      <w:pPr>
        <w:pStyle w:val="ConsPlusNormal"/>
        <w:numPr>
          <w:ilvl w:val="0"/>
          <w:numId w:val="25"/>
        </w:numPr>
        <w:tabs>
          <w:tab w:val="left" w:pos="851"/>
        </w:tabs>
        <w:ind w:left="0" w:firstLine="556"/>
        <w:jc w:val="both"/>
        <w:rPr>
          <w:rFonts w:ascii="Times New Roman" w:hAnsi="Times New Roman" w:cs="Times New Roman"/>
          <w:sz w:val="24"/>
          <w:szCs w:val="24"/>
        </w:rPr>
      </w:pPr>
      <w:r w:rsidRPr="007C5899">
        <w:rPr>
          <w:rFonts w:ascii="Times New Roman" w:hAnsi="Times New Roman" w:cs="Times New Roman"/>
          <w:sz w:val="24"/>
          <w:szCs w:val="24"/>
        </w:rPr>
        <w:t>участник закупки должен отвечать требованиям документации о закупке и настоящего Положения</w:t>
      </w:r>
    </w:p>
    <w:p w:rsidR="00063010" w:rsidRPr="007C5899" w:rsidRDefault="00E64A95"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t>3</w:t>
      </w:r>
      <w:r w:rsidR="00063010" w:rsidRPr="007C5899">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63010" w:rsidRPr="007C5899" w:rsidRDefault="00E64A95"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t>4</w:t>
      </w:r>
      <w:r w:rsidR="00063010" w:rsidRPr="007C5899">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10" w:history="1">
        <w:r w:rsidR="00063010" w:rsidRPr="007C5899">
          <w:rPr>
            <w:rStyle w:val="af6"/>
            <w:rFonts w:ascii="Times New Roman" w:eastAsiaTheme="majorEastAsia" w:hAnsi="Times New Roman" w:cs="Times New Roman"/>
            <w:color w:val="auto"/>
            <w:sz w:val="24"/>
            <w:szCs w:val="24"/>
          </w:rPr>
          <w:t>Кодексом</w:t>
        </w:r>
      </w:hyperlink>
      <w:r w:rsidR="005A5DA2">
        <w:t xml:space="preserve"> </w:t>
      </w:r>
      <w:r w:rsidR="00063010" w:rsidRPr="007C5899">
        <w:rPr>
          <w:rFonts w:ascii="Times New Roman" w:hAnsi="Times New Roman" w:cs="Times New Roman"/>
          <w:sz w:val="24"/>
          <w:szCs w:val="24"/>
        </w:rPr>
        <w:t>РФ об административных правонарушениях;</w:t>
      </w:r>
    </w:p>
    <w:p w:rsidR="00063010" w:rsidRPr="007C5899" w:rsidRDefault="00E64A95"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lastRenderedPageBreak/>
        <w:t>5</w:t>
      </w:r>
      <w:r w:rsidR="00063010" w:rsidRPr="007C5899">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63010" w:rsidRPr="007C5899" w:rsidRDefault="00E64A95" w:rsidP="007C5899">
      <w:pPr>
        <w:pStyle w:val="ConsPlusNormal"/>
        <w:tabs>
          <w:tab w:val="left" w:pos="851"/>
        </w:tabs>
        <w:ind w:firstLine="556"/>
        <w:jc w:val="both"/>
        <w:rPr>
          <w:rFonts w:ascii="Times New Roman" w:hAnsi="Times New Roman" w:cs="Times New Roman"/>
          <w:sz w:val="24"/>
          <w:szCs w:val="24"/>
        </w:rPr>
      </w:pPr>
      <w:r w:rsidRPr="007C5899">
        <w:rPr>
          <w:rFonts w:ascii="Times New Roman" w:hAnsi="Times New Roman" w:cs="Times New Roman"/>
          <w:sz w:val="24"/>
          <w:szCs w:val="24"/>
        </w:rPr>
        <w:t>6</w:t>
      </w:r>
      <w:r w:rsidR="00063010" w:rsidRPr="007C5899">
        <w:rPr>
          <w:rFonts w:ascii="Times New Roman" w:hAnsi="Times New Roman" w:cs="Times New Roman"/>
          <w:sz w:val="24"/>
          <w:szCs w:val="24"/>
        </w:rPr>
        <w:t>) сведения об участнике закупки отсутствуют в реестрах недобросовестных поставщиков, ведение которых предусмотрено</w:t>
      </w:r>
      <w:r w:rsidR="005A5DA2">
        <w:rPr>
          <w:rFonts w:ascii="Times New Roman" w:hAnsi="Times New Roman" w:cs="Times New Roman"/>
          <w:sz w:val="24"/>
          <w:szCs w:val="24"/>
        </w:rPr>
        <w:t xml:space="preserve"> </w:t>
      </w:r>
      <w:r w:rsidR="00AD545C" w:rsidRPr="00AD545C">
        <w:rPr>
          <w:rFonts w:ascii="Times New Roman" w:hAnsi="Times New Roman" w:cs="Times New Roman"/>
          <w:sz w:val="24"/>
          <w:szCs w:val="24"/>
          <w:u w:val="single"/>
        </w:rPr>
        <w:t>Федеральным</w:t>
      </w:r>
      <w:r w:rsidR="005A5DA2">
        <w:rPr>
          <w:rFonts w:ascii="Times New Roman" w:hAnsi="Times New Roman" w:cs="Times New Roman"/>
          <w:sz w:val="24"/>
          <w:szCs w:val="24"/>
          <w:u w:val="single"/>
        </w:rPr>
        <w:t xml:space="preserve"> </w:t>
      </w:r>
      <w:hyperlink r:id="rId11" w:history="1">
        <w:r w:rsidR="00063010" w:rsidRPr="00AD545C">
          <w:rPr>
            <w:rStyle w:val="af6"/>
            <w:rFonts w:ascii="Times New Roman" w:eastAsiaTheme="majorEastAsia" w:hAnsi="Times New Roman" w:cs="Times New Roman"/>
            <w:color w:val="auto"/>
            <w:sz w:val="24"/>
            <w:szCs w:val="24"/>
          </w:rPr>
          <w:t>Законом</w:t>
        </w:r>
      </w:hyperlink>
      <w:r w:rsidR="005A5DA2">
        <w:t xml:space="preserve"> </w:t>
      </w:r>
      <w:r w:rsidR="00063010" w:rsidRPr="007C5899">
        <w:rPr>
          <w:rFonts w:ascii="Times New Roman" w:hAnsi="Times New Roman" w:cs="Times New Roman"/>
          <w:sz w:val="24"/>
          <w:szCs w:val="24"/>
        </w:rPr>
        <w:t xml:space="preserve">№ 223-ФЗ и </w:t>
      </w:r>
      <w:r w:rsidR="00AD545C" w:rsidRPr="00AD545C">
        <w:rPr>
          <w:rFonts w:ascii="Times New Roman" w:hAnsi="Times New Roman" w:cs="Times New Roman"/>
          <w:sz w:val="24"/>
          <w:szCs w:val="24"/>
          <w:u w:val="single"/>
        </w:rPr>
        <w:t xml:space="preserve">Федеральным </w:t>
      </w:r>
      <w:hyperlink r:id="rId12" w:history="1">
        <w:r w:rsidR="00063010" w:rsidRPr="00AD545C">
          <w:rPr>
            <w:rStyle w:val="af6"/>
            <w:rFonts w:ascii="Times New Roman" w:eastAsiaTheme="majorEastAsia" w:hAnsi="Times New Roman" w:cs="Times New Roman"/>
            <w:color w:val="auto"/>
            <w:sz w:val="24"/>
            <w:szCs w:val="24"/>
          </w:rPr>
          <w:t>Законом</w:t>
        </w:r>
      </w:hyperlink>
      <w:r w:rsidR="005A5DA2">
        <w:t xml:space="preserve"> </w:t>
      </w:r>
      <w:r w:rsidR="00063010" w:rsidRPr="007C5899">
        <w:rPr>
          <w:rFonts w:ascii="Times New Roman" w:hAnsi="Times New Roman" w:cs="Times New Roman"/>
          <w:sz w:val="24"/>
          <w:szCs w:val="24"/>
        </w:rPr>
        <w:t>№ 44-ФЗ;</w:t>
      </w:r>
    </w:p>
    <w:p w:rsidR="00063010" w:rsidRPr="007C5899" w:rsidRDefault="00721A13" w:rsidP="007C5899">
      <w:pPr>
        <w:tabs>
          <w:tab w:val="left" w:pos="851"/>
        </w:tabs>
        <w:ind w:firstLine="556"/>
        <w:jc w:val="both"/>
        <w:rPr>
          <w:spacing w:val="-4"/>
          <w:sz w:val="24"/>
          <w:szCs w:val="24"/>
        </w:rPr>
      </w:pPr>
      <w:r w:rsidRPr="007C5899">
        <w:rPr>
          <w:b/>
          <w:bCs/>
          <w:spacing w:val="-4"/>
          <w:sz w:val="24"/>
          <w:szCs w:val="24"/>
        </w:rPr>
        <w:t>2</w:t>
      </w:r>
      <w:r w:rsidR="007C5899" w:rsidRPr="007C5899">
        <w:rPr>
          <w:b/>
          <w:bCs/>
          <w:spacing w:val="-4"/>
          <w:sz w:val="24"/>
          <w:szCs w:val="24"/>
        </w:rPr>
        <w:t>5</w:t>
      </w:r>
      <w:r w:rsidRPr="007C5899">
        <w:rPr>
          <w:b/>
          <w:bCs/>
          <w:spacing w:val="-4"/>
          <w:sz w:val="24"/>
          <w:szCs w:val="24"/>
        </w:rPr>
        <w:t xml:space="preserve">. </w:t>
      </w:r>
      <w:r w:rsidR="00492F0D" w:rsidRPr="007C5899">
        <w:rPr>
          <w:b/>
          <w:bCs/>
          <w:spacing w:val="-4"/>
          <w:sz w:val="24"/>
          <w:szCs w:val="24"/>
        </w:rPr>
        <w:t>Требования к заявке на участие в открытом запросе предложений</w:t>
      </w:r>
      <w:r w:rsidR="00492F0D" w:rsidRPr="007C5899">
        <w:rPr>
          <w:b/>
          <w:bCs/>
          <w:sz w:val="24"/>
          <w:szCs w:val="24"/>
        </w:rPr>
        <w:t xml:space="preserve"> в электронной форме.</w:t>
      </w:r>
    </w:p>
    <w:p w:rsidR="00492F0D" w:rsidRPr="007C5899" w:rsidRDefault="00492F0D" w:rsidP="007C5899">
      <w:pPr>
        <w:tabs>
          <w:tab w:val="left" w:pos="851"/>
        </w:tabs>
        <w:ind w:firstLine="556"/>
        <w:jc w:val="both"/>
        <w:rPr>
          <w:spacing w:val="-4"/>
          <w:sz w:val="24"/>
          <w:szCs w:val="24"/>
        </w:rPr>
      </w:pPr>
      <w:r w:rsidRPr="007C5899">
        <w:rPr>
          <w:spacing w:val="-4"/>
          <w:sz w:val="24"/>
          <w:szCs w:val="24"/>
        </w:rPr>
        <w:t>Для участия в проведении запроса предложений участник должен подготовить заявку, оформленную в полном соответствии с требованиями документации о проведении запроса предложений. Заявка должна содержать</w:t>
      </w:r>
      <w:r w:rsidRPr="007C5899">
        <w:rPr>
          <w:sz w:val="24"/>
          <w:szCs w:val="24"/>
        </w:rPr>
        <w:t>:</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w:t>
      </w:r>
      <w:r w:rsidRPr="001B710A">
        <w:rPr>
          <w:rFonts w:ascii="Times New Roman" w:hAnsi="Times New Roman" w:cs="Times New Roman"/>
          <w:sz w:val="24"/>
          <w:szCs w:val="24"/>
        </w:rPr>
        <w:t>имя, отчество, паспортные данные, сведения о месте жительства</w:t>
      </w:r>
      <w:r w:rsidRPr="007D61DD">
        <w:rPr>
          <w:rFonts w:ascii="Times New Roman" w:hAnsi="Times New Roman" w:cs="Times New Roman"/>
          <w:sz w:val="24"/>
          <w:szCs w:val="24"/>
        </w:rPr>
        <w:t xml:space="preserve"> (для физического лица), номер контактного телефона;</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2) копии учредительных документов (для юридических лиц);</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3) копии документов, удостоверяющих личность (для физических лиц);</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E45050">
        <w:rPr>
          <w:rFonts w:ascii="Times New Roman" w:hAnsi="Times New Roman" w:cs="Times New Roman"/>
          <w:sz w:val="24"/>
          <w:szCs w:val="24"/>
        </w:rPr>
        <w:t>закупки</w:t>
      </w:r>
      <w:r w:rsidRPr="007D61DD">
        <w:rPr>
          <w:rFonts w:ascii="Times New Roman" w:hAnsi="Times New Roman" w:cs="Times New Roman"/>
          <w:sz w:val="24"/>
          <w:szCs w:val="24"/>
        </w:rPr>
        <w:t>, или нотариально заверенную копию такой выписки;</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Pr>
          <w:rFonts w:ascii="Times New Roman" w:hAnsi="Times New Roman" w:cs="Times New Roman"/>
          <w:sz w:val="24"/>
          <w:szCs w:val="24"/>
        </w:rPr>
        <w:t>РФ</w:t>
      </w:r>
      <w:r w:rsidRPr="007D61DD">
        <w:rPr>
          <w:rFonts w:ascii="Times New Roman" w:hAnsi="Times New Roman" w:cs="Times New Roman"/>
          <w:sz w:val="24"/>
          <w:szCs w:val="24"/>
        </w:rPr>
        <w:t>,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Pr>
          <w:rFonts w:ascii="Times New Roman" w:hAnsi="Times New Roman" w:cs="Times New Roman"/>
          <w:sz w:val="24"/>
          <w:szCs w:val="24"/>
        </w:rPr>
        <w:t>РФ</w:t>
      </w:r>
      <w:r w:rsidRPr="007D61DD">
        <w:rPr>
          <w:rFonts w:ascii="Times New Roman" w:hAnsi="Times New Roman" w:cs="Times New Roman"/>
          <w:sz w:val="24"/>
          <w:szCs w:val="24"/>
        </w:rPr>
        <w:t>,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8) документ, декларирующий следующее:</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 xml:space="preserve">- на день подачи конверта с заявкой деятельность участника закупки не приостановлена в порядке, предусмотренном </w:t>
      </w:r>
      <w:hyperlink r:id="rId13" w:history="1">
        <w:r w:rsidRPr="007D61DD">
          <w:rPr>
            <w:rFonts w:ascii="Times New Roman" w:hAnsi="Times New Roman" w:cs="Times New Roman"/>
            <w:sz w:val="24"/>
            <w:szCs w:val="24"/>
          </w:rPr>
          <w:t>Кодексом</w:t>
        </w:r>
      </w:hyperlink>
      <w:r>
        <w:rPr>
          <w:rFonts w:ascii="Times New Roman" w:hAnsi="Times New Roman" w:cs="Times New Roman"/>
          <w:sz w:val="24"/>
          <w:szCs w:val="24"/>
        </w:rPr>
        <w:t>РФ</w:t>
      </w:r>
      <w:r w:rsidRPr="007D61DD">
        <w:rPr>
          <w:rFonts w:ascii="Times New Roman" w:hAnsi="Times New Roman" w:cs="Times New Roman"/>
          <w:sz w:val="24"/>
          <w:szCs w:val="24"/>
        </w:rPr>
        <w:t xml:space="preserve"> об административных правонарушениях;</w:t>
      </w:r>
    </w:p>
    <w:p w:rsidR="00D20982" w:rsidRPr="007D61DD"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 xml:space="preserve">- у участника закупки отсутствует недоимка по налогам, сборам, задолженность по иным обязательным платежам в бюджеты бюджетной системы </w:t>
      </w:r>
      <w:r>
        <w:rPr>
          <w:rFonts w:ascii="Times New Roman" w:hAnsi="Times New Roman" w:cs="Times New Roman"/>
          <w:sz w:val="24"/>
          <w:szCs w:val="24"/>
        </w:rPr>
        <w:t>РФ</w:t>
      </w:r>
      <w:r w:rsidRPr="007D61DD">
        <w:rPr>
          <w:rFonts w:ascii="Times New Roman" w:hAnsi="Times New Roman" w:cs="Times New Roman"/>
          <w:sz w:val="24"/>
          <w:szCs w:val="24"/>
        </w:rPr>
        <w:t xml:space="preserve">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20982" w:rsidRPr="007D61DD" w:rsidRDefault="00D20982" w:rsidP="00DF5924">
      <w:pPr>
        <w:pStyle w:val="ConsPlusNormal"/>
        <w:tabs>
          <w:tab w:val="left" w:pos="851"/>
        </w:tabs>
        <w:ind w:firstLine="556"/>
        <w:jc w:val="both"/>
        <w:rPr>
          <w:rFonts w:ascii="Times New Roman" w:hAnsi="Times New Roman" w:cs="Times New Roman"/>
          <w:sz w:val="24"/>
          <w:szCs w:val="24"/>
        </w:rPr>
      </w:pPr>
      <w:r w:rsidRPr="007D61DD">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r w:rsidR="00DF5924" w:rsidRPr="00AD545C">
        <w:rPr>
          <w:rFonts w:ascii="Times New Roman" w:hAnsi="Times New Roman" w:cs="Times New Roman"/>
          <w:sz w:val="24"/>
          <w:szCs w:val="24"/>
          <w:u w:val="single"/>
        </w:rPr>
        <w:t xml:space="preserve">Федеральным </w:t>
      </w:r>
      <w:hyperlink r:id="rId14" w:history="1">
        <w:r w:rsidR="00DF5924" w:rsidRPr="00AD545C">
          <w:rPr>
            <w:rStyle w:val="af6"/>
            <w:rFonts w:ascii="Times New Roman" w:eastAsiaTheme="majorEastAsia" w:hAnsi="Times New Roman" w:cs="Times New Roman"/>
            <w:color w:val="auto"/>
            <w:sz w:val="24"/>
            <w:szCs w:val="24"/>
          </w:rPr>
          <w:t>Законом</w:t>
        </w:r>
      </w:hyperlink>
      <w:r w:rsidR="00F0205E">
        <w:t xml:space="preserve"> </w:t>
      </w:r>
      <w:r w:rsidR="00DF5924" w:rsidRPr="007C5899">
        <w:rPr>
          <w:rFonts w:ascii="Times New Roman" w:hAnsi="Times New Roman" w:cs="Times New Roman"/>
          <w:sz w:val="24"/>
          <w:szCs w:val="24"/>
        </w:rPr>
        <w:t xml:space="preserve">№ 223-ФЗ и </w:t>
      </w:r>
      <w:r w:rsidR="00DF5924" w:rsidRPr="00AD545C">
        <w:rPr>
          <w:rFonts w:ascii="Times New Roman" w:hAnsi="Times New Roman" w:cs="Times New Roman"/>
          <w:sz w:val="24"/>
          <w:szCs w:val="24"/>
          <w:u w:val="single"/>
        </w:rPr>
        <w:t xml:space="preserve">Федеральным </w:t>
      </w:r>
      <w:hyperlink r:id="rId15" w:history="1">
        <w:r w:rsidR="00DF5924" w:rsidRPr="00AD545C">
          <w:rPr>
            <w:rStyle w:val="af6"/>
            <w:rFonts w:ascii="Times New Roman" w:eastAsiaTheme="majorEastAsia" w:hAnsi="Times New Roman" w:cs="Times New Roman"/>
            <w:color w:val="auto"/>
            <w:sz w:val="24"/>
            <w:szCs w:val="24"/>
          </w:rPr>
          <w:t>Законом</w:t>
        </w:r>
      </w:hyperlink>
      <w:r w:rsidR="00F0205E">
        <w:t xml:space="preserve"> </w:t>
      </w:r>
      <w:r w:rsidR="00DF5924">
        <w:rPr>
          <w:rFonts w:ascii="Times New Roman" w:hAnsi="Times New Roman" w:cs="Times New Roman"/>
          <w:sz w:val="24"/>
          <w:szCs w:val="24"/>
        </w:rPr>
        <w:t xml:space="preserve">№ </w:t>
      </w:r>
      <w:r w:rsidR="00DF5924">
        <w:rPr>
          <w:rFonts w:ascii="Times New Roman" w:hAnsi="Times New Roman" w:cs="Times New Roman"/>
          <w:sz w:val="24"/>
          <w:szCs w:val="24"/>
        </w:rPr>
        <w:lastRenderedPageBreak/>
        <w:t>44-ФЗ</w:t>
      </w:r>
      <w:r w:rsidRPr="007D61DD">
        <w:rPr>
          <w:rFonts w:ascii="Times New Roman" w:hAnsi="Times New Roman" w:cs="Times New Roman"/>
          <w:sz w:val="24"/>
          <w:szCs w:val="24"/>
        </w:rPr>
        <w:t>;</w:t>
      </w:r>
    </w:p>
    <w:p w:rsidR="00D20982" w:rsidRDefault="00D20982" w:rsidP="00D20982">
      <w:pPr>
        <w:pStyle w:val="ConsPlusNormal"/>
        <w:ind w:firstLine="540"/>
        <w:jc w:val="both"/>
        <w:rPr>
          <w:rFonts w:ascii="Times New Roman" w:hAnsi="Times New Roman" w:cs="Times New Roman"/>
          <w:sz w:val="24"/>
          <w:szCs w:val="24"/>
        </w:rPr>
      </w:pPr>
      <w:r w:rsidRPr="007D61DD">
        <w:rPr>
          <w:rFonts w:ascii="Times New Roman" w:hAnsi="Times New Roman" w:cs="Times New Roman"/>
          <w:sz w:val="24"/>
          <w:szCs w:val="24"/>
        </w:rPr>
        <w:t xml:space="preserve"> 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73E20" w:rsidRPr="007D61DD" w:rsidRDefault="00C73E20" w:rsidP="00D209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конкретные критерии и характеристики, предлагаемых к поставке товаров, соответствующих требованиям документации о закупке; </w:t>
      </w:r>
    </w:p>
    <w:p w:rsidR="0052643D" w:rsidRPr="00FE2B2F" w:rsidRDefault="0052643D" w:rsidP="005264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00D20982" w:rsidRPr="007D61DD">
        <w:rPr>
          <w:rFonts w:ascii="Times New Roman" w:hAnsi="Times New Roman" w:cs="Times New Roman"/>
          <w:sz w:val="24"/>
          <w:szCs w:val="24"/>
        </w:rPr>
        <w:t>) документы (их копии) и сведения, необходимые для оценки заявки по кр</w:t>
      </w:r>
      <w:r w:rsidR="006C6BE0">
        <w:rPr>
          <w:rFonts w:ascii="Times New Roman" w:hAnsi="Times New Roman" w:cs="Times New Roman"/>
          <w:sz w:val="24"/>
          <w:szCs w:val="24"/>
        </w:rPr>
        <w:t>итериям, которые установлены извещением</w:t>
      </w:r>
      <w:r w:rsidR="00D20982" w:rsidRPr="007D61DD">
        <w:rPr>
          <w:rFonts w:ascii="Times New Roman" w:hAnsi="Times New Roman" w:cs="Times New Roman"/>
          <w:sz w:val="24"/>
          <w:szCs w:val="24"/>
        </w:rPr>
        <w:t xml:space="preserve"> о запросе предложений</w:t>
      </w:r>
      <w:r w:rsidR="00FE2B2F" w:rsidRPr="00FE2B2F">
        <w:rPr>
          <w:rFonts w:ascii="Times New Roman" w:hAnsi="Times New Roman" w:cs="Times New Roman"/>
          <w:sz w:val="24"/>
          <w:szCs w:val="24"/>
        </w:rPr>
        <w:t>.</w:t>
      </w:r>
    </w:p>
    <w:p w:rsidR="00492F0D" w:rsidRPr="007C5899" w:rsidRDefault="00730C5F" w:rsidP="007C5899">
      <w:pPr>
        <w:shd w:val="clear" w:color="auto" w:fill="FFFFFF"/>
        <w:tabs>
          <w:tab w:val="left" w:pos="851"/>
        </w:tabs>
        <w:ind w:firstLine="556"/>
        <w:jc w:val="both"/>
        <w:rPr>
          <w:spacing w:val="-4"/>
          <w:sz w:val="24"/>
          <w:szCs w:val="24"/>
        </w:rPr>
      </w:pPr>
      <w:r w:rsidRPr="007C5899">
        <w:rPr>
          <w:b/>
          <w:iCs/>
          <w:sz w:val="24"/>
          <w:szCs w:val="24"/>
        </w:rPr>
        <w:t>2</w:t>
      </w:r>
      <w:r w:rsidR="007C5899" w:rsidRPr="007C5899">
        <w:rPr>
          <w:b/>
          <w:iCs/>
          <w:sz w:val="24"/>
          <w:szCs w:val="24"/>
        </w:rPr>
        <w:t>6</w:t>
      </w:r>
      <w:r w:rsidRPr="007C5899">
        <w:rPr>
          <w:b/>
          <w:iCs/>
          <w:sz w:val="24"/>
          <w:szCs w:val="24"/>
        </w:rPr>
        <w:t>.</w:t>
      </w:r>
      <w:r w:rsidR="00492F0D" w:rsidRPr="007C5899">
        <w:rPr>
          <w:sz w:val="24"/>
          <w:szCs w:val="24"/>
        </w:rPr>
        <w:t>Участник запроса предложений имеет право</w:t>
      </w:r>
      <w:r w:rsidR="00CB609B" w:rsidRPr="007C5899">
        <w:rPr>
          <w:sz w:val="24"/>
          <w:szCs w:val="24"/>
        </w:rPr>
        <w:t xml:space="preserve"> подать только одно предложение</w:t>
      </w:r>
      <w:r w:rsidR="00492F0D" w:rsidRPr="007C5899">
        <w:rPr>
          <w:spacing w:val="-4"/>
          <w:sz w:val="24"/>
          <w:szCs w:val="24"/>
        </w:rPr>
        <w:t xml:space="preserve">. </w:t>
      </w:r>
      <w:r w:rsidR="00492F0D" w:rsidRPr="007C5899">
        <w:rPr>
          <w:sz w:val="24"/>
          <w:szCs w:val="24"/>
        </w:rPr>
        <w:t xml:space="preserve">Не допускается подача предложений на отдельные позиции или часть объема по какой-либо из позиций вышеуказанного перечня, указанного в </w:t>
      </w:r>
      <w:r w:rsidR="00492F0D" w:rsidRPr="007C5899">
        <w:rPr>
          <w:spacing w:val="8"/>
          <w:sz w:val="24"/>
          <w:szCs w:val="24"/>
        </w:rPr>
        <w:t>техническом задании</w:t>
      </w:r>
      <w:r w:rsidR="00492F0D" w:rsidRPr="007C5899">
        <w:rPr>
          <w:sz w:val="24"/>
          <w:szCs w:val="24"/>
        </w:rPr>
        <w:t>.</w:t>
      </w:r>
    </w:p>
    <w:p w:rsidR="00492F0D" w:rsidRDefault="00492F0D" w:rsidP="007C5899">
      <w:pPr>
        <w:tabs>
          <w:tab w:val="left" w:pos="851"/>
        </w:tabs>
        <w:ind w:right="76" w:firstLine="556"/>
        <w:jc w:val="both"/>
        <w:rPr>
          <w:spacing w:val="-4"/>
          <w:sz w:val="24"/>
          <w:szCs w:val="24"/>
        </w:rPr>
      </w:pPr>
      <w:r w:rsidRPr="007C5899">
        <w:rPr>
          <w:spacing w:val="-4"/>
          <w:sz w:val="24"/>
          <w:szCs w:val="24"/>
        </w:rPr>
        <w:t>Предложение участника должно полностью отвечать каждому из предъявленных требований или быть лучше, то есть указанные требования являются пороговыми.</w:t>
      </w:r>
    </w:p>
    <w:p w:rsidR="00390BEE" w:rsidRPr="00AF484A" w:rsidRDefault="00390BEE" w:rsidP="00390BEE">
      <w:pPr>
        <w:shd w:val="clear" w:color="auto" w:fill="FFFFFF"/>
        <w:tabs>
          <w:tab w:val="left" w:pos="851"/>
        </w:tabs>
        <w:ind w:firstLine="556"/>
        <w:jc w:val="both"/>
        <w:rPr>
          <w:sz w:val="24"/>
          <w:szCs w:val="24"/>
        </w:rPr>
      </w:pPr>
      <w:r>
        <w:rPr>
          <w:sz w:val="24"/>
          <w:szCs w:val="24"/>
        </w:rPr>
        <w:t xml:space="preserve">В отношении объекта закупки Заказчиком установлен </w:t>
      </w:r>
      <w:r w:rsidRPr="00F01349">
        <w:rPr>
          <w:sz w:val="24"/>
          <w:szCs w:val="24"/>
        </w:rPr>
        <w:t xml:space="preserve">приоритет в соответствии с постановлением </w:t>
      </w:r>
      <w:r>
        <w:rPr>
          <w:sz w:val="24"/>
          <w:szCs w:val="24"/>
        </w:rPr>
        <w:t>Правительства</w:t>
      </w:r>
      <w:r w:rsidRPr="00D5042D">
        <w:rPr>
          <w:sz w:val="24"/>
          <w:szCs w:val="24"/>
        </w:rPr>
        <w:t xml:space="preserve"> РФ от 16.09.2016 № 925</w:t>
      </w:r>
      <w:r>
        <w:rPr>
          <w:sz w:val="24"/>
          <w:szCs w:val="24"/>
        </w:rPr>
        <w:t xml:space="preserve"> «</w:t>
      </w:r>
      <w:r w:rsidRPr="00AF484A">
        <w:rPr>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4"/>
          <w:szCs w:val="24"/>
        </w:rPr>
        <w:t>»</w:t>
      </w:r>
    </w:p>
    <w:p w:rsidR="00390BEE" w:rsidRDefault="00390BEE" w:rsidP="00390BEE">
      <w:pPr>
        <w:tabs>
          <w:tab w:val="left" w:pos="851"/>
        </w:tabs>
        <w:ind w:right="76" w:firstLine="556"/>
        <w:jc w:val="both"/>
        <w:rPr>
          <w:sz w:val="24"/>
          <w:szCs w:val="24"/>
        </w:rPr>
      </w:pPr>
      <w:r>
        <w:rPr>
          <w:sz w:val="24"/>
          <w:szCs w:val="24"/>
        </w:rPr>
        <w:t>Заявка участника должна полностью отвечать каждому из предъявленных требований или быть лучше, то есть указанные требования являются пороговыми.</w:t>
      </w:r>
    </w:p>
    <w:p w:rsidR="00390BEE" w:rsidRDefault="00390BEE" w:rsidP="00390BEE">
      <w:pPr>
        <w:ind w:firstLine="540"/>
        <w:jc w:val="both"/>
        <w:rPr>
          <w:sz w:val="24"/>
          <w:szCs w:val="24"/>
        </w:rPr>
      </w:pPr>
      <w:r w:rsidRPr="00091AAA">
        <w:rPr>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6" w:history="1">
        <w:r w:rsidRPr="00D5042D">
          <w:rPr>
            <w:rStyle w:val="af6"/>
            <w:sz w:val="24"/>
            <w:szCs w:val="24"/>
          </w:rPr>
          <w:t>подпунктами "г"</w:t>
        </w:r>
      </w:hyperlink>
      <w:r w:rsidRPr="00D5042D">
        <w:rPr>
          <w:sz w:val="24"/>
          <w:szCs w:val="24"/>
        </w:rPr>
        <w:t xml:space="preserve"> и </w:t>
      </w:r>
      <w:hyperlink r:id="rId17" w:history="1">
        <w:r w:rsidRPr="00D5042D">
          <w:rPr>
            <w:rStyle w:val="af6"/>
            <w:sz w:val="24"/>
            <w:szCs w:val="24"/>
          </w:rPr>
          <w:t>"д" пункта 6</w:t>
        </w:r>
      </w:hyperlink>
      <w:r w:rsidRPr="00D5042D">
        <w:rPr>
          <w:sz w:val="24"/>
          <w:szCs w:val="24"/>
        </w:rPr>
        <w:t xml:space="preserve"> постановления</w:t>
      </w:r>
      <w:r>
        <w:rPr>
          <w:sz w:val="24"/>
          <w:szCs w:val="24"/>
        </w:rPr>
        <w:t xml:space="preserve"> Правительства</w:t>
      </w:r>
      <w:r w:rsidRPr="00D5042D">
        <w:rPr>
          <w:sz w:val="24"/>
          <w:szCs w:val="24"/>
        </w:rPr>
        <w:t xml:space="preserve">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8" w:history="1">
        <w:r w:rsidRPr="00D5042D">
          <w:rPr>
            <w:rStyle w:val="af6"/>
            <w:sz w:val="24"/>
            <w:szCs w:val="24"/>
          </w:rPr>
          <w:t>подпунктом "в"</w:t>
        </w:r>
      </w:hyperlink>
      <w:r w:rsidRPr="00091AAA">
        <w:rPr>
          <w:sz w:val="24"/>
          <w:szCs w:val="24"/>
        </w:rPr>
        <w:t xml:space="preserve"> пункта</w:t>
      </w:r>
      <w:r>
        <w:rPr>
          <w:sz w:val="24"/>
          <w:szCs w:val="24"/>
        </w:rPr>
        <w:t xml:space="preserve"> 5</w:t>
      </w:r>
      <w:r w:rsidRPr="00091AAA">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sz w:val="24"/>
          <w:szCs w:val="24"/>
        </w:rPr>
        <w:t>.</w:t>
      </w:r>
    </w:p>
    <w:p w:rsidR="00390BEE" w:rsidRDefault="00390BEE" w:rsidP="00390BEE">
      <w:pPr>
        <w:ind w:firstLine="540"/>
        <w:jc w:val="both"/>
        <w:rPr>
          <w:sz w:val="24"/>
          <w:szCs w:val="24"/>
        </w:rPr>
      </w:pPr>
      <w:r>
        <w:rPr>
          <w:sz w:val="24"/>
          <w:szCs w:val="24"/>
        </w:rPr>
        <w:t>О</w:t>
      </w:r>
      <w:r w:rsidRPr="00F01349">
        <w:rPr>
          <w:sz w:val="24"/>
          <w:szCs w:val="24"/>
        </w:rPr>
        <w:t>тнесени</w:t>
      </w:r>
      <w:r>
        <w:rPr>
          <w:sz w:val="24"/>
          <w:szCs w:val="24"/>
        </w:rPr>
        <w:t>е</w:t>
      </w:r>
      <w:r w:rsidRPr="00F01349">
        <w:rPr>
          <w:sz w:val="24"/>
          <w:szCs w:val="24"/>
        </w:rPr>
        <w:t xml:space="preserve"> участника закупки к российским или иностранным лицам </w:t>
      </w:r>
      <w:r>
        <w:rPr>
          <w:sz w:val="24"/>
          <w:szCs w:val="24"/>
        </w:rPr>
        <w:t xml:space="preserve">производится комиссией Заказчика </w:t>
      </w:r>
      <w:r w:rsidRPr="00F01349">
        <w:rPr>
          <w:sz w:val="24"/>
          <w:szCs w:val="24"/>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w:t>
      </w:r>
      <w:r>
        <w:rPr>
          <w:sz w:val="24"/>
          <w:szCs w:val="24"/>
        </w:rPr>
        <w:t>а</w:t>
      </w:r>
      <w:r w:rsidRPr="00F01349">
        <w:rPr>
          <w:sz w:val="24"/>
          <w:szCs w:val="24"/>
        </w:rPr>
        <w:t>нии документов, удостоверяющих личность (для физических лиц)</w:t>
      </w:r>
      <w:r>
        <w:rPr>
          <w:sz w:val="24"/>
          <w:szCs w:val="24"/>
        </w:rPr>
        <w:t>.</w:t>
      </w:r>
    </w:p>
    <w:p w:rsidR="00492F0D" w:rsidRPr="007C5899" w:rsidRDefault="00492F0D" w:rsidP="007C5899">
      <w:pPr>
        <w:tabs>
          <w:tab w:val="left" w:pos="851"/>
        </w:tabs>
        <w:ind w:right="76" w:firstLine="556"/>
        <w:jc w:val="both"/>
        <w:rPr>
          <w:spacing w:val="-4"/>
          <w:sz w:val="24"/>
          <w:szCs w:val="24"/>
        </w:rPr>
      </w:pPr>
      <w:r w:rsidRPr="007C5899">
        <w:rPr>
          <w:spacing w:val="-4"/>
          <w:sz w:val="24"/>
          <w:szCs w:val="24"/>
        </w:rPr>
        <w:t xml:space="preserve">Предложение и прилагаемые документы должны быть подписаны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уполномоченного лица). Предложение должно быть подано </w:t>
      </w:r>
      <w:r w:rsidRPr="007C5899">
        <w:rPr>
          <w:b/>
          <w:bCs/>
          <w:spacing w:val="-4"/>
          <w:sz w:val="24"/>
          <w:szCs w:val="24"/>
        </w:rPr>
        <w:t>в срок</w:t>
      </w:r>
      <w:r w:rsidRPr="007C5899">
        <w:rPr>
          <w:spacing w:val="-4"/>
          <w:sz w:val="24"/>
          <w:szCs w:val="24"/>
        </w:rPr>
        <w:t xml:space="preserve"> до </w:t>
      </w:r>
      <w:r w:rsidR="00577C7B">
        <w:rPr>
          <w:spacing w:val="-4"/>
          <w:sz w:val="24"/>
          <w:szCs w:val="24"/>
        </w:rPr>
        <w:t>9</w:t>
      </w:r>
      <w:r w:rsidRPr="007C5899">
        <w:rPr>
          <w:spacing w:val="-4"/>
          <w:sz w:val="24"/>
          <w:szCs w:val="24"/>
        </w:rPr>
        <w:t xml:space="preserve"> часов 00 минут по местному времени </w:t>
      </w:r>
      <w:r w:rsidR="00B97D2E">
        <w:rPr>
          <w:sz w:val="24"/>
          <w:szCs w:val="24"/>
        </w:rPr>
        <w:t>24 апрел</w:t>
      </w:r>
      <w:r w:rsidR="00390BEE">
        <w:rPr>
          <w:sz w:val="24"/>
          <w:szCs w:val="24"/>
        </w:rPr>
        <w:t>я</w:t>
      </w:r>
      <w:r w:rsidR="00B97D2E">
        <w:rPr>
          <w:spacing w:val="-4"/>
          <w:sz w:val="24"/>
          <w:szCs w:val="24"/>
        </w:rPr>
        <w:t xml:space="preserve"> 2023</w:t>
      </w:r>
      <w:r w:rsidRPr="007C5899">
        <w:rPr>
          <w:spacing w:val="-4"/>
          <w:sz w:val="24"/>
          <w:szCs w:val="24"/>
        </w:rPr>
        <w:t xml:space="preserve"> года в следующем </w:t>
      </w:r>
      <w:r w:rsidRPr="007C5899">
        <w:rPr>
          <w:b/>
          <w:bCs/>
          <w:spacing w:val="-4"/>
          <w:sz w:val="24"/>
          <w:szCs w:val="24"/>
        </w:rPr>
        <w:t>порядке</w:t>
      </w:r>
      <w:r w:rsidRPr="007C5899">
        <w:rPr>
          <w:spacing w:val="-4"/>
          <w:sz w:val="24"/>
          <w:szCs w:val="24"/>
        </w:rPr>
        <w:t>:</w:t>
      </w:r>
    </w:p>
    <w:p w:rsidR="00492F0D" w:rsidRPr="007C5899" w:rsidRDefault="00492F0D" w:rsidP="007C5899">
      <w:pPr>
        <w:tabs>
          <w:tab w:val="left" w:pos="851"/>
        </w:tabs>
        <w:ind w:right="76" w:firstLine="556"/>
        <w:jc w:val="both"/>
        <w:rPr>
          <w:spacing w:val="-2"/>
          <w:sz w:val="24"/>
          <w:szCs w:val="24"/>
        </w:rPr>
      </w:pPr>
      <w:r w:rsidRPr="007C5899">
        <w:rPr>
          <w:spacing w:val="-4"/>
          <w:sz w:val="24"/>
          <w:szCs w:val="24"/>
        </w:rPr>
        <w:t>-</w:t>
      </w:r>
      <w:r w:rsidRPr="007C5899">
        <w:rPr>
          <w:sz w:val="24"/>
          <w:szCs w:val="24"/>
        </w:rPr>
        <w:t xml:space="preserve"> на адрес электронной торговой площадки: </w:t>
      </w:r>
      <w:hyperlink r:id="rId19" w:history="1">
        <w:r w:rsidR="00DE3239" w:rsidRPr="00CB5D5C">
          <w:rPr>
            <w:rStyle w:val="af6"/>
            <w:rFonts w:eastAsia="Calibri"/>
            <w:sz w:val="22"/>
          </w:rPr>
          <w:t>https://etp-region.ru</w:t>
        </w:r>
      </w:hyperlink>
    </w:p>
    <w:p w:rsidR="00492F0D" w:rsidRPr="007C5899" w:rsidRDefault="00492F0D" w:rsidP="007C5899">
      <w:pPr>
        <w:tabs>
          <w:tab w:val="left" w:pos="851"/>
        </w:tabs>
        <w:ind w:right="76" w:firstLine="556"/>
        <w:jc w:val="both"/>
        <w:rPr>
          <w:spacing w:val="-4"/>
          <w:sz w:val="24"/>
          <w:szCs w:val="24"/>
        </w:rPr>
      </w:pPr>
      <w:r w:rsidRPr="007C5899">
        <w:rPr>
          <w:spacing w:val="-4"/>
          <w:sz w:val="24"/>
          <w:szCs w:val="24"/>
        </w:rPr>
        <w:t>- на русском языке;</w:t>
      </w:r>
    </w:p>
    <w:p w:rsidR="00492F0D" w:rsidRPr="007C5899" w:rsidRDefault="00492F0D" w:rsidP="007C5899">
      <w:pPr>
        <w:tabs>
          <w:tab w:val="left" w:pos="851"/>
        </w:tabs>
        <w:ind w:right="76" w:firstLine="556"/>
        <w:jc w:val="both"/>
        <w:rPr>
          <w:spacing w:val="-4"/>
          <w:sz w:val="24"/>
          <w:szCs w:val="24"/>
        </w:rPr>
      </w:pPr>
      <w:r w:rsidRPr="007C5899">
        <w:rPr>
          <w:spacing w:val="-4"/>
          <w:sz w:val="24"/>
          <w:szCs w:val="24"/>
        </w:rPr>
        <w:t>- документы должны быть приложены в соответствии с порядковым номером, указанным в описи.</w:t>
      </w:r>
    </w:p>
    <w:p w:rsidR="00492F0D" w:rsidRPr="007C5899" w:rsidRDefault="007C5899" w:rsidP="007C5899">
      <w:pPr>
        <w:tabs>
          <w:tab w:val="left" w:pos="851"/>
        </w:tabs>
        <w:ind w:right="76" w:firstLine="556"/>
        <w:jc w:val="both"/>
        <w:rPr>
          <w:spacing w:val="-4"/>
          <w:sz w:val="24"/>
          <w:szCs w:val="24"/>
        </w:rPr>
      </w:pPr>
      <w:r w:rsidRPr="007C5899">
        <w:rPr>
          <w:b/>
          <w:spacing w:val="-4"/>
          <w:sz w:val="24"/>
          <w:szCs w:val="24"/>
        </w:rPr>
        <w:t>27.</w:t>
      </w:r>
      <w:r w:rsidR="00492F0D" w:rsidRPr="007C5899">
        <w:rPr>
          <w:spacing w:val="-4"/>
          <w:sz w:val="24"/>
          <w:szCs w:val="24"/>
        </w:rPr>
        <w:t xml:space="preserve">Любой участник процедуры </w:t>
      </w:r>
      <w:r w:rsidR="007F7A98" w:rsidRPr="007C5899">
        <w:rPr>
          <w:spacing w:val="-4"/>
          <w:sz w:val="24"/>
          <w:szCs w:val="24"/>
        </w:rPr>
        <w:t>закупки вправе</w:t>
      </w:r>
      <w:r w:rsidR="00492F0D" w:rsidRPr="007C5899">
        <w:rPr>
          <w:spacing w:val="-4"/>
          <w:sz w:val="24"/>
          <w:szCs w:val="24"/>
        </w:rPr>
        <w:t xml:space="preserve"> направить Заказчику/организатору размещения </w:t>
      </w:r>
      <w:r w:rsidR="00492F0D" w:rsidRPr="007C5899">
        <w:rPr>
          <w:sz w:val="24"/>
          <w:szCs w:val="24"/>
        </w:rPr>
        <w:t xml:space="preserve">на адрес электронной торговой площадки: </w:t>
      </w:r>
      <w:hyperlink r:id="rId20" w:history="1">
        <w:r w:rsidR="007F7A98" w:rsidRPr="00CB5D5C">
          <w:rPr>
            <w:rStyle w:val="af6"/>
            <w:rFonts w:eastAsia="Calibri"/>
            <w:sz w:val="22"/>
          </w:rPr>
          <w:t>https://etp-region.ru</w:t>
        </w:r>
      </w:hyperlink>
      <w:r w:rsidR="00492F0D" w:rsidRPr="00CB5D5C">
        <w:rPr>
          <w:spacing w:val="-4"/>
          <w:sz w:val="24"/>
          <w:szCs w:val="24"/>
        </w:rPr>
        <w:t>,</w:t>
      </w:r>
      <w:r w:rsidR="00492F0D" w:rsidRPr="007C5899">
        <w:rPr>
          <w:sz w:val="24"/>
          <w:szCs w:val="24"/>
        </w:rPr>
        <w:t>за подписью руководителя организации или иного ответственного лица участника закупки</w:t>
      </w:r>
      <w:r w:rsidR="00492F0D" w:rsidRPr="007C5899">
        <w:rPr>
          <w:spacing w:val="-4"/>
          <w:sz w:val="24"/>
          <w:szCs w:val="24"/>
        </w:rPr>
        <w:t xml:space="preserve">, </w:t>
      </w:r>
      <w:r w:rsidR="00492F0D" w:rsidRPr="007C5899">
        <w:rPr>
          <w:bCs/>
          <w:spacing w:val="-4"/>
          <w:sz w:val="24"/>
          <w:szCs w:val="24"/>
        </w:rPr>
        <w:t xml:space="preserve">запрос </w:t>
      </w:r>
      <w:r w:rsidR="007F7A98" w:rsidRPr="007C5899">
        <w:rPr>
          <w:bCs/>
          <w:spacing w:val="-4"/>
          <w:sz w:val="24"/>
          <w:szCs w:val="24"/>
        </w:rPr>
        <w:t>о разъяснении</w:t>
      </w:r>
      <w:r w:rsidR="00492F0D" w:rsidRPr="007C5899">
        <w:rPr>
          <w:spacing w:val="-4"/>
          <w:sz w:val="24"/>
          <w:szCs w:val="24"/>
        </w:rPr>
        <w:t xml:space="preserve"> положений документации о проведении запроса предложений в электронной ф</w:t>
      </w:r>
      <w:r w:rsidR="001B65ED" w:rsidRPr="007C5899">
        <w:rPr>
          <w:spacing w:val="-4"/>
          <w:sz w:val="24"/>
          <w:szCs w:val="24"/>
        </w:rPr>
        <w:t>орме в срок не позднее, чем за 3</w:t>
      </w:r>
      <w:r w:rsidR="00492F0D" w:rsidRPr="007C5899">
        <w:rPr>
          <w:spacing w:val="-4"/>
          <w:sz w:val="24"/>
          <w:szCs w:val="24"/>
        </w:rPr>
        <w:t xml:space="preserve"> рабочих дня до дня окончания под</w:t>
      </w:r>
      <w:r w:rsidR="00524890" w:rsidRPr="007C5899">
        <w:rPr>
          <w:spacing w:val="-4"/>
          <w:sz w:val="24"/>
          <w:szCs w:val="24"/>
        </w:rPr>
        <w:t>ачи заявок. Заказчик в течение 3 дней</w:t>
      </w:r>
      <w:r w:rsidR="00492F0D" w:rsidRPr="007C5899">
        <w:rPr>
          <w:spacing w:val="-4"/>
          <w:sz w:val="24"/>
          <w:szCs w:val="24"/>
        </w:rPr>
        <w:t xml:space="preserve"> со дня поступления запроса на разъяснение положений документации направляет разъяснения участнику, направившему запрос, а также размещает копию таких разъяснений (без указания наименования или адреса участника, от которого был получен запрос на разъяснения) на официальном сайте </w:t>
      </w:r>
      <w:hyperlink r:id="rId21" w:history="1">
        <w:hyperlink r:id="rId22" w:history="1">
          <w:r w:rsidR="00492F0D" w:rsidRPr="007C5899">
            <w:rPr>
              <w:sz w:val="24"/>
              <w:szCs w:val="24"/>
              <w:u w:val="single"/>
            </w:rPr>
            <w:t>www.</w:t>
          </w:r>
          <w:r w:rsidR="00492F0D" w:rsidRPr="007C5899">
            <w:rPr>
              <w:sz w:val="24"/>
              <w:szCs w:val="24"/>
              <w:u w:val="single"/>
              <w:lang w:val="en-US"/>
            </w:rPr>
            <w:t>zakupki</w:t>
          </w:r>
          <w:r w:rsidR="00492F0D" w:rsidRPr="007C5899">
            <w:rPr>
              <w:sz w:val="24"/>
              <w:szCs w:val="24"/>
              <w:u w:val="single"/>
            </w:rPr>
            <w:t>.</w:t>
          </w:r>
          <w:r w:rsidR="00492F0D" w:rsidRPr="007C5899">
            <w:rPr>
              <w:sz w:val="24"/>
              <w:szCs w:val="24"/>
              <w:u w:val="single"/>
              <w:lang w:val="en-US"/>
            </w:rPr>
            <w:t>gov</w:t>
          </w:r>
          <w:r w:rsidR="00492F0D" w:rsidRPr="007C5899">
            <w:rPr>
              <w:sz w:val="24"/>
              <w:szCs w:val="24"/>
              <w:u w:val="single"/>
            </w:rPr>
            <w:t>.ru</w:t>
          </w:r>
        </w:hyperlink>
      </w:hyperlink>
    </w:p>
    <w:bookmarkEnd w:id="0"/>
    <w:p w:rsidR="00492F0D" w:rsidRPr="007C5899" w:rsidRDefault="00492F0D" w:rsidP="000562B4">
      <w:pPr>
        <w:pStyle w:val="afffff5"/>
        <w:numPr>
          <w:ilvl w:val="0"/>
          <w:numId w:val="27"/>
        </w:numPr>
        <w:tabs>
          <w:tab w:val="left" w:pos="851"/>
        </w:tabs>
        <w:autoSpaceDE w:val="0"/>
        <w:autoSpaceDN w:val="0"/>
        <w:spacing w:before="60" w:line="240" w:lineRule="auto"/>
        <w:ind w:left="0" w:firstLine="502"/>
        <w:rPr>
          <w:szCs w:val="24"/>
        </w:rPr>
      </w:pPr>
      <w:r w:rsidRPr="007C5899">
        <w:rPr>
          <w:szCs w:val="24"/>
        </w:rPr>
        <w:t>В рам</w:t>
      </w:r>
      <w:r w:rsidR="009A3A13" w:rsidRPr="007C5899">
        <w:rPr>
          <w:szCs w:val="24"/>
        </w:rPr>
        <w:t xml:space="preserve">ках оценочной стадии </w:t>
      </w:r>
      <w:r w:rsidRPr="007C5899">
        <w:rPr>
          <w:szCs w:val="24"/>
        </w:rPr>
        <w:t>комиссия</w:t>
      </w:r>
      <w:r w:rsidR="009A3A13" w:rsidRPr="007C5899">
        <w:rPr>
          <w:szCs w:val="24"/>
        </w:rPr>
        <w:t xml:space="preserve"> по закупкам</w:t>
      </w:r>
      <w:r w:rsidRPr="007C5899">
        <w:rPr>
          <w:szCs w:val="24"/>
        </w:rPr>
        <w:t xml:space="preserve"> по открытому запросу предложений в электронной форме оценивает и сопоставляет предложения, проводит их ранжирование по </w:t>
      </w:r>
      <w:r w:rsidRPr="007C5899">
        <w:rPr>
          <w:szCs w:val="24"/>
        </w:rPr>
        <w:lastRenderedPageBreak/>
        <w:t>степени предпочтительности для Заказчика в соответствии с</w:t>
      </w:r>
      <w:bookmarkStart w:id="1" w:name="_Ref56222744"/>
      <w:r w:rsidRPr="007C5899">
        <w:rPr>
          <w:szCs w:val="24"/>
        </w:rPr>
        <w:t xml:space="preserve"> Расчетом рейтинга участника процедуры закупки.</w:t>
      </w:r>
    </w:p>
    <w:p w:rsidR="00492F0D" w:rsidRPr="007C5899" w:rsidRDefault="00492F0D" w:rsidP="0052643D">
      <w:pPr>
        <w:pStyle w:val="afffff5"/>
        <w:tabs>
          <w:tab w:val="left" w:pos="851"/>
        </w:tabs>
        <w:spacing w:line="240" w:lineRule="auto"/>
        <w:ind w:firstLine="502"/>
        <w:rPr>
          <w:spacing w:val="-4"/>
          <w:szCs w:val="24"/>
        </w:rPr>
      </w:pPr>
      <w:r w:rsidRPr="007C5899">
        <w:rPr>
          <w:spacing w:val="-4"/>
          <w:szCs w:val="24"/>
        </w:rPr>
        <w:t>Победителем закупки признается участник, представивший предложение с наилучшими условиями выполнения договора на производство работ, которое заняло первое место в ранжире. В случае подачи предложений с одинаковыми условиями выполнения договора на производство работ, победителем признается участник приславший предложение ранее.</w:t>
      </w:r>
    </w:p>
    <w:p w:rsidR="00492F0D" w:rsidRPr="007C5899" w:rsidRDefault="00492F0D" w:rsidP="000562B4">
      <w:pPr>
        <w:pStyle w:val="afffff5"/>
        <w:numPr>
          <w:ilvl w:val="0"/>
          <w:numId w:val="27"/>
        </w:numPr>
        <w:tabs>
          <w:tab w:val="left" w:pos="-426"/>
        </w:tabs>
        <w:autoSpaceDE w:val="0"/>
        <w:autoSpaceDN w:val="0"/>
        <w:spacing w:before="60" w:line="240" w:lineRule="auto"/>
        <w:ind w:left="0" w:firstLine="567"/>
        <w:rPr>
          <w:szCs w:val="24"/>
        </w:rPr>
      </w:pPr>
      <w:r w:rsidRPr="007C5899">
        <w:rPr>
          <w:szCs w:val="24"/>
        </w:rPr>
        <w:t>Победитель процедуры запроса предложений определяется комиссией</w:t>
      </w:r>
      <w:r w:rsidR="00A963EA" w:rsidRPr="007C5899">
        <w:rPr>
          <w:szCs w:val="24"/>
        </w:rPr>
        <w:t xml:space="preserve">по закупкам </w:t>
      </w:r>
      <w:r w:rsidR="00A963EA">
        <w:rPr>
          <w:szCs w:val="24"/>
        </w:rPr>
        <w:t xml:space="preserve">на основании оценки стоимостных и </w:t>
      </w:r>
      <w:r w:rsidR="007F7A98">
        <w:rPr>
          <w:szCs w:val="24"/>
        </w:rPr>
        <w:t>не стоимостных</w:t>
      </w:r>
      <w:r w:rsidR="00A963EA">
        <w:rPr>
          <w:szCs w:val="24"/>
        </w:rPr>
        <w:t xml:space="preserve"> критериев, предложенных участником, и с учетом положений, указанных в п. 26 настоящей документации (извещения), </w:t>
      </w:r>
      <w:r w:rsidRPr="007C5899">
        <w:rPr>
          <w:szCs w:val="24"/>
        </w:rPr>
        <w:t>в срок не более 3 (трех) рабочих</w:t>
      </w:r>
      <w:r w:rsidR="00CB609B" w:rsidRPr="007C5899">
        <w:rPr>
          <w:szCs w:val="24"/>
        </w:rPr>
        <w:t xml:space="preserve"> дней</w:t>
      </w:r>
      <w:r w:rsidRPr="007C5899">
        <w:rPr>
          <w:spacing w:val="-4"/>
          <w:szCs w:val="24"/>
        </w:rPr>
        <w:t>по адресу: Республика Башкортостан, г. Уфа, ул. Мингажева, 120.</w:t>
      </w:r>
    </w:p>
    <w:bookmarkEnd w:id="1"/>
    <w:p w:rsidR="00492F0D" w:rsidRPr="007C5899" w:rsidRDefault="00492F0D" w:rsidP="007C5899">
      <w:pPr>
        <w:pStyle w:val="afffff5"/>
        <w:tabs>
          <w:tab w:val="left" w:pos="851"/>
        </w:tabs>
        <w:spacing w:line="240" w:lineRule="auto"/>
        <w:ind w:firstLine="556"/>
        <w:rPr>
          <w:szCs w:val="24"/>
        </w:rPr>
      </w:pPr>
      <w:r w:rsidRPr="007C5899">
        <w:rPr>
          <w:szCs w:val="24"/>
        </w:rPr>
        <w:t>Данная процедура запроса предложений не является процедурой проведения конкурса, и ее проведение не регулируется Гражданским кодексом РФ (ГК РФ). Во всем, что не урегулировано уведомлением о проведении запроса предложений и настоящей документацией стороны руководствуются ГК РФ. Заказчик имеет право отказаться от всех полученных предложений по любой причине или прекратить процедуру запроса предложений в любой момент, не неся при этом никакой ответственности перед участником.</w:t>
      </w:r>
    </w:p>
    <w:p w:rsidR="00492F0D" w:rsidRPr="007C5899" w:rsidRDefault="0052643D" w:rsidP="007C5899">
      <w:pPr>
        <w:pStyle w:val="afffff5"/>
        <w:tabs>
          <w:tab w:val="left" w:pos="851"/>
        </w:tabs>
        <w:spacing w:line="240" w:lineRule="auto"/>
        <w:ind w:firstLine="556"/>
        <w:rPr>
          <w:szCs w:val="24"/>
        </w:rPr>
      </w:pPr>
      <w:r w:rsidRPr="0052643D">
        <w:rPr>
          <w:b/>
          <w:szCs w:val="24"/>
        </w:rPr>
        <w:t>30</w:t>
      </w:r>
      <w:r w:rsidR="00730C5F" w:rsidRPr="0052643D">
        <w:rPr>
          <w:b/>
          <w:szCs w:val="24"/>
        </w:rPr>
        <w:t>.</w:t>
      </w:r>
      <w:r w:rsidR="00492F0D" w:rsidRPr="007C5899">
        <w:rPr>
          <w:szCs w:val="24"/>
        </w:rPr>
        <w:tab/>
        <w:t>Участник самостоятельно несет все расходы, связанные с подготовкой и подачей предложения, а Заказчик по этим расходам не отвечает и не имеет обязательств, не зависимо от хода и результатов запроса предложений.</w:t>
      </w:r>
    </w:p>
    <w:p w:rsidR="00492F0D" w:rsidRPr="00A963EA" w:rsidRDefault="00492F0D" w:rsidP="00A963EA">
      <w:pPr>
        <w:tabs>
          <w:tab w:val="left" w:pos="851"/>
        </w:tabs>
        <w:spacing w:line="276" w:lineRule="auto"/>
        <w:jc w:val="both"/>
        <w:rPr>
          <w:sz w:val="24"/>
          <w:szCs w:val="24"/>
        </w:rPr>
      </w:pPr>
      <w:r w:rsidRPr="00A963EA">
        <w:rPr>
          <w:szCs w:val="24"/>
        </w:rPr>
        <w:tab/>
      </w:r>
      <w:r w:rsidRPr="00A963EA">
        <w:rPr>
          <w:sz w:val="24"/>
          <w:szCs w:val="24"/>
        </w:rPr>
        <w:t>Предполагается, что участник запроса предложений изучит все инструкции, приложения, условия, технические условия и другую информацию, содержащуюся в настоящей документации, а также размещенную на электронной торговой площадки</w:t>
      </w:r>
      <w:hyperlink r:id="rId23" w:history="1">
        <w:r w:rsidR="007F7A98" w:rsidRPr="00CB5D5C">
          <w:rPr>
            <w:rStyle w:val="af6"/>
            <w:rFonts w:eastAsia="Calibri"/>
            <w:sz w:val="22"/>
          </w:rPr>
          <w:t>https://etp-region.ru</w:t>
        </w:r>
      </w:hyperlink>
      <w:r w:rsidRPr="00A963EA">
        <w:rPr>
          <w:sz w:val="24"/>
          <w:szCs w:val="24"/>
        </w:rPr>
        <w:t xml:space="preserve">или официальном сайте </w:t>
      </w:r>
      <w:hyperlink r:id="rId24" w:history="1">
        <w:hyperlink r:id="rId25" w:history="1">
          <w:r w:rsidRPr="00A963EA">
            <w:rPr>
              <w:sz w:val="24"/>
              <w:szCs w:val="24"/>
              <w:u w:val="single"/>
            </w:rPr>
            <w:t>www.</w:t>
          </w:r>
          <w:r w:rsidRPr="00A963EA">
            <w:rPr>
              <w:sz w:val="24"/>
              <w:szCs w:val="24"/>
              <w:u w:val="single"/>
              <w:lang w:val="en-US"/>
            </w:rPr>
            <w:t>zakupki</w:t>
          </w:r>
          <w:r w:rsidRPr="00A963EA">
            <w:rPr>
              <w:sz w:val="24"/>
              <w:szCs w:val="24"/>
              <w:u w:val="single"/>
            </w:rPr>
            <w:t>.</w:t>
          </w:r>
          <w:r w:rsidRPr="00A963EA">
            <w:rPr>
              <w:sz w:val="24"/>
              <w:szCs w:val="24"/>
              <w:u w:val="single"/>
              <w:lang w:val="en-US"/>
            </w:rPr>
            <w:t>gov</w:t>
          </w:r>
          <w:r w:rsidRPr="00A963EA">
            <w:rPr>
              <w:sz w:val="24"/>
              <w:szCs w:val="24"/>
              <w:u w:val="single"/>
            </w:rPr>
            <w:t>.ru</w:t>
          </w:r>
        </w:hyperlink>
      </w:hyperlink>
      <w:r w:rsidRPr="00A963EA">
        <w:rPr>
          <w:sz w:val="24"/>
          <w:szCs w:val="24"/>
        </w:rPr>
        <w:t>. Никакие претензии к Заказчику запроса предложений не будут приниматься на том основании, в случае непонимания участником каких-либо вопросов. Неполное представление информации, запрашиваемой в документации по запросу предложений, или же подача предложения, не отвечающего требованиям документации, представляют собой риск для участника, и может привести к отклонению его предложения.</w:t>
      </w:r>
    </w:p>
    <w:p w:rsidR="009768AB" w:rsidRPr="009768AB" w:rsidRDefault="000B33FF" w:rsidP="009768AB">
      <w:pPr>
        <w:pStyle w:val="afffff5"/>
        <w:numPr>
          <w:ilvl w:val="0"/>
          <w:numId w:val="28"/>
        </w:numPr>
        <w:tabs>
          <w:tab w:val="left" w:pos="993"/>
        </w:tabs>
        <w:spacing w:line="276" w:lineRule="auto"/>
        <w:ind w:left="0" w:firstLine="540"/>
        <w:rPr>
          <w:rStyle w:val="af6"/>
          <w:b/>
          <w:color w:val="auto"/>
          <w:szCs w:val="24"/>
          <w:u w:val="none"/>
        </w:rPr>
      </w:pPr>
      <w:r w:rsidRPr="009768AB">
        <w:rPr>
          <w:b/>
          <w:bCs/>
          <w:color w:val="000000"/>
          <w:szCs w:val="24"/>
        </w:rPr>
        <w:t xml:space="preserve">Порядок предоставления документации: </w:t>
      </w:r>
      <w:r w:rsidRPr="009768AB">
        <w:rPr>
          <w:bCs/>
          <w:color w:val="000000"/>
          <w:szCs w:val="24"/>
        </w:rPr>
        <w:t xml:space="preserve">документация находится в открытом доступе в ЕИС </w:t>
      </w:r>
      <w:r w:rsidR="00577C7B" w:rsidRPr="009768AB">
        <w:rPr>
          <w:bCs/>
          <w:color w:val="000000"/>
          <w:szCs w:val="24"/>
        </w:rPr>
        <w:t>и на торговой электронной площадке</w:t>
      </w:r>
      <w:hyperlink r:id="rId26" w:history="1">
        <w:r w:rsidR="007F7A98" w:rsidRPr="00CB5D5C">
          <w:rPr>
            <w:rStyle w:val="af6"/>
            <w:rFonts w:eastAsia="Calibri"/>
            <w:sz w:val="22"/>
          </w:rPr>
          <w:t>https://etp-region.ru</w:t>
        </w:r>
      </w:hyperlink>
    </w:p>
    <w:p w:rsidR="00492F0D" w:rsidRPr="009768AB" w:rsidRDefault="0045104E" w:rsidP="009768AB">
      <w:pPr>
        <w:pStyle w:val="afffff5"/>
        <w:numPr>
          <w:ilvl w:val="0"/>
          <w:numId w:val="28"/>
        </w:numPr>
        <w:tabs>
          <w:tab w:val="left" w:pos="993"/>
        </w:tabs>
        <w:spacing w:line="276" w:lineRule="auto"/>
        <w:ind w:left="0" w:firstLine="540"/>
        <w:rPr>
          <w:b/>
          <w:szCs w:val="24"/>
        </w:rPr>
      </w:pPr>
      <w:r w:rsidRPr="009768AB">
        <w:rPr>
          <w:b/>
          <w:szCs w:val="24"/>
        </w:rPr>
        <w:t>Преимущества и преференции участникам закупки</w:t>
      </w:r>
    </w:p>
    <w:p w:rsidR="00B75DDF" w:rsidRPr="009768AB" w:rsidRDefault="009768AB" w:rsidP="009768AB">
      <w:pPr>
        <w:pStyle w:val="13"/>
        <w:shd w:val="clear" w:color="auto" w:fill="FFFFFF"/>
        <w:tabs>
          <w:tab w:val="left" w:pos="993"/>
        </w:tabs>
        <w:spacing w:before="0" w:after="144" w:line="242" w:lineRule="atLeast"/>
        <w:ind w:firstLine="540"/>
        <w:jc w:val="both"/>
        <w:rPr>
          <w:rFonts w:ascii="Times New Roman" w:hAnsi="Times New Roman" w:cs="Times New Roman"/>
          <w:color w:val="auto"/>
          <w:sz w:val="24"/>
          <w:szCs w:val="24"/>
        </w:rPr>
      </w:pPr>
      <w:r w:rsidRPr="009768AB">
        <w:rPr>
          <w:rFonts w:ascii="Times New Roman" w:hAnsi="Times New Roman" w:cs="Times New Roman"/>
          <w:color w:val="auto"/>
          <w:sz w:val="24"/>
          <w:szCs w:val="24"/>
        </w:rPr>
        <w:t>Не установлены</w:t>
      </w:r>
      <w:r w:rsidR="005427DF">
        <w:rPr>
          <w:rFonts w:ascii="Times New Roman" w:hAnsi="Times New Roman" w:cs="Times New Roman"/>
          <w:color w:val="auto"/>
          <w:sz w:val="24"/>
          <w:szCs w:val="24"/>
        </w:rPr>
        <w:t>.</w:t>
      </w:r>
    </w:p>
    <w:p w:rsidR="0045104E" w:rsidRPr="00B75DDF" w:rsidRDefault="0045104E" w:rsidP="0045104E">
      <w:pPr>
        <w:pStyle w:val="afff5"/>
        <w:spacing w:line="276" w:lineRule="auto"/>
        <w:ind w:left="1070"/>
        <w:rPr>
          <w:sz w:val="24"/>
          <w:szCs w:val="24"/>
        </w:rPr>
      </w:pPr>
    </w:p>
    <w:p w:rsidR="0045104E" w:rsidRDefault="0045104E" w:rsidP="00492F0D">
      <w:pPr>
        <w:spacing w:line="276" w:lineRule="auto"/>
        <w:rPr>
          <w:b/>
          <w:sz w:val="24"/>
          <w:szCs w:val="24"/>
        </w:rPr>
      </w:pPr>
    </w:p>
    <w:p w:rsidR="0045104E" w:rsidRDefault="0045104E" w:rsidP="00492F0D">
      <w:pPr>
        <w:spacing w:line="276" w:lineRule="auto"/>
        <w:rPr>
          <w:b/>
          <w:sz w:val="24"/>
          <w:szCs w:val="24"/>
        </w:rPr>
      </w:pPr>
    </w:p>
    <w:p w:rsidR="00492F0D" w:rsidRPr="00C73E20" w:rsidRDefault="00492F0D" w:rsidP="00492F0D">
      <w:pPr>
        <w:pStyle w:val="af2"/>
        <w:widowControl w:val="0"/>
        <w:autoSpaceDE w:val="0"/>
        <w:autoSpaceDN w:val="0"/>
        <w:adjustRightInd w:val="0"/>
        <w:spacing w:line="276" w:lineRule="auto"/>
        <w:rPr>
          <w:sz w:val="24"/>
          <w:szCs w:val="24"/>
        </w:rPr>
      </w:pPr>
    </w:p>
    <w:p w:rsidR="00D44B26" w:rsidRPr="00C73E20" w:rsidRDefault="00D44B26" w:rsidP="00D44B26"/>
    <w:p w:rsidR="00D44B26" w:rsidRPr="00C73E20" w:rsidRDefault="00D44B26" w:rsidP="00D44B26"/>
    <w:p w:rsidR="00D44B26" w:rsidRPr="00C73E20" w:rsidRDefault="00D44B26" w:rsidP="00D44B26"/>
    <w:p w:rsidR="00D44B26" w:rsidRPr="00C73E20" w:rsidRDefault="00D44B26" w:rsidP="00D44B26"/>
    <w:p w:rsidR="00D44B26" w:rsidRDefault="00D44B26" w:rsidP="00D44B26"/>
    <w:p w:rsidR="00F6687F" w:rsidRDefault="00F6687F" w:rsidP="00D44B26"/>
    <w:p w:rsidR="00F6687F" w:rsidRDefault="00F6687F" w:rsidP="00D44B26"/>
    <w:p w:rsidR="00F6687F" w:rsidRDefault="00F6687F" w:rsidP="00D44B26"/>
    <w:p w:rsidR="00F6687F" w:rsidRDefault="00F6687F" w:rsidP="00D44B26"/>
    <w:p w:rsidR="00F6687F" w:rsidRDefault="00F6687F" w:rsidP="00D44B26"/>
    <w:p w:rsidR="00F6687F" w:rsidRDefault="00F6687F" w:rsidP="00D44B26"/>
    <w:p w:rsidR="00F6687F" w:rsidRDefault="00F6687F" w:rsidP="00D44B26"/>
    <w:p w:rsidR="00F6687F" w:rsidRDefault="00F6687F" w:rsidP="00D44B26"/>
    <w:p w:rsidR="00F6687F" w:rsidRDefault="00F6687F" w:rsidP="00D44B26"/>
    <w:p w:rsidR="00F6687F" w:rsidRPr="00C73E20" w:rsidRDefault="00F6687F" w:rsidP="00D44B26"/>
    <w:p w:rsidR="007407DB" w:rsidRPr="00C73E20" w:rsidRDefault="007F7A98" w:rsidP="007F7A98">
      <w:pPr>
        <w:spacing w:after="160" w:line="259" w:lineRule="auto"/>
      </w:pPr>
      <w:r>
        <w:br w:type="page"/>
      </w:r>
    </w:p>
    <w:p w:rsidR="00F42E83" w:rsidRPr="00F42E83" w:rsidRDefault="00F42E83" w:rsidP="00F42E83">
      <w:pPr>
        <w:jc w:val="center"/>
        <w:rPr>
          <w:b/>
        </w:rPr>
      </w:pPr>
      <w:r w:rsidRPr="00F42E83">
        <w:rPr>
          <w:b/>
        </w:rPr>
        <w:lastRenderedPageBreak/>
        <w:t>Техническое задание</w:t>
      </w:r>
    </w:p>
    <w:p w:rsidR="00F42E83" w:rsidRPr="00F42E83" w:rsidRDefault="00F42E83" w:rsidP="00F42E83">
      <w:pPr>
        <w:jc w:val="center"/>
      </w:pPr>
      <w:r w:rsidRPr="00F42E83">
        <w:t>На оказание услуг по защите информации в компьютерных системах</w:t>
      </w:r>
    </w:p>
    <w:p w:rsidR="00F42E83" w:rsidRPr="00F42E83" w:rsidRDefault="00F42E83" w:rsidP="00F42E83"/>
    <w:p w:rsidR="00F42E83" w:rsidRPr="00F42E83" w:rsidRDefault="00F42E83" w:rsidP="00F42E83">
      <w:r w:rsidRPr="00F42E83">
        <w:t>Наименование услуг.</w:t>
      </w:r>
    </w:p>
    <w:p w:rsidR="00F42E83" w:rsidRPr="00F42E83" w:rsidRDefault="00F42E83" w:rsidP="00F42E83">
      <w:r w:rsidRPr="00F42E83">
        <w:t>Оказание услуг по защите информации в компьютерных системах</w:t>
      </w:r>
    </w:p>
    <w:p w:rsidR="00F42E83" w:rsidRPr="00F42E83" w:rsidRDefault="00F42E83" w:rsidP="00F42E83">
      <w:r w:rsidRPr="00F42E83">
        <w:t>ОБЩАЯ ИНФОРМАЦИЯ</w:t>
      </w:r>
    </w:p>
    <w:p w:rsidR="00F42E83" w:rsidRPr="00F42E83" w:rsidRDefault="00F42E83" w:rsidP="00F42E83">
      <w:r w:rsidRPr="00F42E83">
        <w:t>Используемые сокращения</w:t>
      </w:r>
    </w:p>
    <w:p w:rsidR="00F42E83" w:rsidRPr="00F42E83" w:rsidRDefault="00F42E83" w:rsidP="00F42E83">
      <w:r w:rsidRPr="00F42E83">
        <w:t>АРМ – автоматизированное рабочее место</w:t>
      </w:r>
    </w:p>
    <w:p w:rsidR="00F42E83" w:rsidRPr="00F42E83" w:rsidRDefault="00F42E83" w:rsidP="00F42E83">
      <w:r w:rsidRPr="00F42E83">
        <w:t>ПДн – персональные данные.</w:t>
      </w:r>
    </w:p>
    <w:p w:rsidR="00F42E83" w:rsidRPr="00F42E83" w:rsidRDefault="00F42E83" w:rsidP="00F42E83">
      <w:r w:rsidRPr="00F42E83">
        <w:t>ИСПДн – информационная система персональных данных.</w:t>
      </w:r>
    </w:p>
    <w:p w:rsidR="00F42E83" w:rsidRPr="00F42E83" w:rsidRDefault="00F42E83" w:rsidP="00F42E83">
      <w:r w:rsidRPr="00F42E83">
        <w:t>КСЗИ – комплексное средство защиты информации.</w:t>
      </w:r>
    </w:p>
    <w:p w:rsidR="00F42E83" w:rsidRPr="00F42E83" w:rsidRDefault="00F42E83" w:rsidP="00F42E83">
      <w:r w:rsidRPr="00F42E83">
        <w:t>СЗИ – система защиты информации.</w:t>
      </w:r>
    </w:p>
    <w:p w:rsidR="00F42E83" w:rsidRPr="00F42E83" w:rsidRDefault="00F42E83" w:rsidP="00F42E83">
      <w:r w:rsidRPr="00F42E83">
        <w:t>НСД – несанкционированный доступ.</w:t>
      </w:r>
    </w:p>
    <w:p w:rsidR="00F42E83" w:rsidRPr="00F42E83" w:rsidRDefault="00F42E83" w:rsidP="00F42E83">
      <w:r w:rsidRPr="00F42E83">
        <w:t>ИС – информационная система.</w:t>
      </w:r>
    </w:p>
    <w:p w:rsidR="00F42E83" w:rsidRPr="00F42E83" w:rsidRDefault="00F42E83" w:rsidP="00F42E83">
      <w:r w:rsidRPr="00F42E83">
        <w:t>ПО – программное обеспечение.</w:t>
      </w:r>
    </w:p>
    <w:p w:rsidR="00F42E83" w:rsidRPr="00F42E83" w:rsidRDefault="00F42E83" w:rsidP="00F42E83">
      <w:r w:rsidRPr="00F42E83">
        <w:t>ФСТЭК – Федеральная служба по техническому и экспортному контролю Российской Федерации</w:t>
      </w:r>
    </w:p>
    <w:p w:rsidR="00F42E83" w:rsidRPr="00F42E83" w:rsidRDefault="00F42E83" w:rsidP="00F42E83">
      <w:r w:rsidRPr="00F42E83">
        <w:t>ФСБ – Федеральная служба безопасности Российской Федерации</w:t>
      </w:r>
    </w:p>
    <w:p w:rsidR="00F42E83" w:rsidRPr="00F42E83" w:rsidRDefault="00F42E83" w:rsidP="00F42E83">
      <w:r w:rsidRPr="00F42E83">
        <w:t>Заказчик – ГАУ ДПО ИРО РБ.</w:t>
      </w:r>
    </w:p>
    <w:p w:rsidR="00F42E83" w:rsidRPr="00F42E83" w:rsidRDefault="00F42E83" w:rsidP="00F42E83">
      <w:r w:rsidRPr="00F42E83">
        <w:t>РЦОИ – региональный центр обработки информации</w:t>
      </w:r>
    </w:p>
    <w:p w:rsidR="00F42E83" w:rsidRPr="00F42E83" w:rsidRDefault="00F42E83" w:rsidP="00F42E83"/>
    <w:p w:rsidR="00F42E83" w:rsidRPr="00F42E83" w:rsidRDefault="00F42E83" w:rsidP="00F42E83">
      <w:r w:rsidRPr="00F42E83">
        <w:t>Сведения о ИС обеспечения проведения ГИА:</w:t>
      </w:r>
    </w:p>
    <w:p w:rsidR="00F42E83" w:rsidRPr="00F42E83" w:rsidRDefault="00F42E83" w:rsidP="00F42E83">
      <w:r w:rsidRPr="00F42E83">
        <w:t>ИС Заказчика включает в себя региональные информационные системы, ИС обрабатывающие персональные данные и информацию конфиденциального характера.</w:t>
      </w:r>
    </w:p>
    <w:p w:rsidR="00F42E83" w:rsidRPr="00F42E83" w:rsidRDefault="00F42E83" w:rsidP="00F42E83">
      <w:r w:rsidRPr="00F42E83">
        <w:t>Ведется многопользовательская обработка данных.</w:t>
      </w:r>
    </w:p>
    <w:p w:rsidR="00F42E83" w:rsidRPr="00F42E83" w:rsidRDefault="00F42E83" w:rsidP="00F42E83">
      <w:r w:rsidRPr="00F42E83">
        <w:t>Рабочие места имеют подключения к локальным сетям и сетям общего пользования.</w:t>
      </w:r>
    </w:p>
    <w:p w:rsidR="00F42E83" w:rsidRPr="00F42E83" w:rsidRDefault="00F42E83" w:rsidP="00F42E83">
      <w:r w:rsidRPr="00F42E83">
        <w:t>Адреса расположения рабочих мест указаны в разделе 7 настоящего технического задания.</w:t>
      </w:r>
    </w:p>
    <w:p w:rsidR="00F42E83" w:rsidRPr="00F42E83" w:rsidRDefault="00F42E83" w:rsidP="00F42E83"/>
    <w:p w:rsidR="00F42E83" w:rsidRPr="00F42E83" w:rsidRDefault="00F42E83" w:rsidP="00F42E83">
      <w:r w:rsidRPr="00F42E83">
        <w:t>Состав оказываемых услуг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8413"/>
        <w:gridCol w:w="992"/>
      </w:tblGrid>
      <w:tr w:rsidR="00F42E83" w:rsidRPr="00F42E83" w:rsidTr="0041714A">
        <w:trPr>
          <w:trHeight w:val="483"/>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r w:rsidRPr="00F42E83">
              <w:t>№ п/п</w:t>
            </w:r>
          </w:p>
        </w:tc>
        <w:tc>
          <w:tcPr>
            <w:tcW w:w="84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r w:rsidRPr="00F42E83">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r w:rsidRPr="00F42E83">
              <w:t>Кол-во, ед.</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Услуга по предоставлению сертификата активации сервиса совместной технической поддержки ПО ViPNetAdministrator 4.x* (KC2) на срок 1 год, уровень - Расширенный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Услуга по предоставлению сертификата активации сервиса совместной технической поддержки ПО ViPNet Client for Windows 4.x* (KC2) на срок 1 год, уровень – Расширенный на 299 рабочих места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 xml:space="preserve">Услуга по предоставлению сертификата активации сервиса совместной технической </w:t>
            </w:r>
          </w:p>
          <w:p w:rsidR="00F42E83" w:rsidRPr="00F42E83" w:rsidRDefault="00F42E83" w:rsidP="00F42E83">
            <w:r w:rsidRPr="00F42E83">
              <w:t xml:space="preserve">поддержки ПАК ViPNetCoordinator HW1000 4.x на срок 1 год, </w:t>
            </w:r>
          </w:p>
          <w:p w:rsidR="00F42E83" w:rsidRPr="00F42E83" w:rsidRDefault="00F42E83" w:rsidP="00F42E83">
            <w:r w:rsidRPr="00F42E83">
              <w:t>уровень - Расширенный*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Услуга по предоставлению дистрибутива ViPNetCoordinator HW1000 4.x*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Услуга по предоставлению дистрибутива</w:t>
            </w:r>
            <w:r w:rsidR="00F0205E">
              <w:t xml:space="preserve"> </w:t>
            </w:r>
            <w:r w:rsidRPr="00F42E83">
              <w:t>ПОViPNetAdministrator 4.x (KC2)*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Сертификат на техподдержку СБ для Dallas Lock 8.0-К (Диапазон сервера 100-249)*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Сертификат на техподдержку СБ для Dallas Lock 8.0-К (Диапазон сервера 250-499)*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Сертификат на техподдержку  Dallas Lock 8.0-К (СЗИ НСД, СКН)* (110 лицензий)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Сертификат на техподдержку  Dallas Lock 8.0-К (СЗИ НСД, СКН)* (260 лицензий)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Сертификат на техподдержку  Dallas Lock 8.0-К (СЗИ НСД, СКН)* (21 лицензия)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"Dallas Lock 8.0-К Базовый. Право на использование (СЗИ НСД, СКН)*. Бессрочная лицензия."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7</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Предоставление комплекта для установки Dallas Lock 8.0-К* (ФСТЭК России)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Kaspersky Endpoint Security для бизнеса – Стандартный* (продление)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255</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Kaspersky Endpoint Security для бизнеса – Стандартный* (новая лицензия)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33</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Увеличение количества пользователей от 15 до 50 пользователей для UserGate с сертификатом ФСТЭК*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Программное обеспечение XSpider*. Лицензия на 128 хостов, обновления в течение 1 (одного) года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Программное обеспечение XSpider*. Лицензия   на дополнительный хост к лицензии на 128 хостов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Предоставление сертификата на проведение пилотного тестирования операционных систем Linux на АРМ.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Предоставление сертификата на проведение пилотного тестирования систем виртуализации Linux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Предоставление сертификата на проектирование средств резервного копирования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Предоставление сертификат на проведение периодического анализа защищенности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Сертификат на комплексное сопровождение СЗПДн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tcPr>
          <w:p w:rsidR="00F42E83" w:rsidRPr="00F42E83" w:rsidRDefault="00F42E83" w:rsidP="00F42E83">
            <w:r w:rsidRPr="00F42E83">
              <w:t>Передача СКЗИ «Рутокен ЭЦП 2.0 3000 с сертификатом ФСБ» предоставляемых Заказчиком в ППЭ</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250</w:t>
            </w:r>
          </w:p>
        </w:tc>
      </w:tr>
      <w:tr w:rsidR="00F42E83" w:rsidRPr="00F42E83" w:rsidTr="0041714A">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tc>
        <w:tc>
          <w:tcPr>
            <w:tcW w:w="8413" w:type="dxa"/>
            <w:tcBorders>
              <w:top w:val="single" w:sz="4" w:space="0" w:color="auto"/>
              <w:left w:val="single" w:sz="4" w:space="0" w:color="auto"/>
              <w:bottom w:val="single" w:sz="4" w:space="0" w:color="auto"/>
              <w:right w:val="single" w:sz="4" w:space="0" w:color="auto"/>
            </w:tcBorders>
            <w:vAlign w:val="center"/>
          </w:tcPr>
          <w:p w:rsidR="00F42E83" w:rsidRPr="00F42E83" w:rsidRDefault="00F42E83" w:rsidP="00F42E83">
            <w:r w:rsidRPr="00F42E83">
              <w:t>Проведение периодического контроля ИСПДн Заказчика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2E83" w:rsidRPr="00F42E83" w:rsidRDefault="00F42E83" w:rsidP="00F42E83">
            <w:r w:rsidRPr="00F42E83">
              <w:t>1</w:t>
            </w:r>
          </w:p>
        </w:tc>
      </w:tr>
    </w:tbl>
    <w:p w:rsidR="00F42E83" w:rsidRPr="00F42E83" w:rsidRDefault="00F42E83" w:rsidP="00F42E83">
      <w:r w:rsidRPr="00F42E83">
        <w:t>* - эквивалент не допустим в связи с использованием указанных средств защиты информации в ИС Заказчика.</w:t>
      </w:r>
    </w:p>
    <w:p w:rsidR="00F42E83" w:rsidRPr="00F42E83" w:rsidRDefault="00F42E83" w:rsidP="00F42E83"/>
    <w:p w:rsidR="00F42E83" w:rsidRPr="00F42E83" w:rsidRDefault="00F42E83" w:rsidP="00F42E83">
      <w:r w:rsidRPr="00F42E83">
        <w:t>Требования к оказанию услуг</w:t>
      </w:r>
    </w:p>
    <w:p w:rsidR="00F42E83" w:rsidRPr="00F42E83" w:rsidRDefault="00F42E83" w:rsidP="00F42E83">
      <w:r w:rsidRPr="00F42E83">
        <w:t>Проведение периодического контроля защищенности ранее аттестованных ИС Заказчика</w:t>
      </w:r>
    </w:p>
    <w:p w:rsidR="00F42E83" w:rsidRPr="00F42E83" w:rsidRDefault="00F42E83" w:rsidP="00F42E83">
      <w:r w:rsidRPr="00F42E83">
        <w:t>В целях проведения периодического контроля защищенности ранее аттестованных ИС Заказчика необходимо произвести:</w:t>
      </w:r>
    </w:p>
    <w:p w:rsidR="00F42E83" w:rsidRPr="00F42E83" w:rsidRDefault="00F42E83" w:rsidP="00F42E83">
      <w:r w:rsidRPr="00F42E83">
        <w:t>комплексное обследование и анализ состояния безопасности информации</w:t>
      </w:r>
    </w:p>
    <w:p w:rsidR="00F42E83" w:rsidRPr="00F42E83" w:rsidRDefault="00F42E83" w:rsidP="00F42E83">
      <w:r w:rsidRPr="00F42E83">
        <w:t xml:space="preserve">корректировку моделей угроз безопасности информации </w:t>
      </w:r>
    </w:p>
    <w:p w:rsidR="00F42E83" w:rsidRPr="00F42E83" w:rsidRDefault="00F42E83" w:rsidP="00F42E83">
      <w:r w:rsidRPr="00F42E83">
        <w:t>корректировку модели нарушителя безопасности информации</w:t>
      </w:r>
    </w:p>
    <w:p w:rsidR="00F42E83" w:rsidRPr="00F42E83" w:rsidRDefault="00F42E83" w:rsidP="00F42E83">
      <w:r w:rsidRPr="00F42E83">
        <w:t>корректировку актов классификации ИС (при необходимости)</w:t>
      </w:r>
    </w:p>
    <w:p w:rsidR="00F42E83" w:rsidRPr="00F42E83" w:rsidRDefault="00F42E83" w:rsidP="00F42E83">
      <w:r w:rsidRPr="00F42E83">
        <w:t>корректировку комплекта внутренних нормативных и организационно-распорядительных документов Заказчика (или предложения по доработке существующих), необходимых при организации процессов обработки и обеспечения информационной безопасности в соответствии с законодательством РФ, корректировка (доработка, разработка при необходимости) документации по защите информации на объекте информатизации</w:t>
      </w:r>
    </w:p>
    <w:p w:rsidR="00F42E83" w:rsidRPr="00F42E83" w:rsidRDefault="00F42E83" w:rsidP="00F42E83">
      <w:r w:rsidRPr="00F42E83">
        <w:t>корректировку документации технического проекта (при необходимости)</w:t>
      </w:r>
    </w:p>
    <w:p w:rsidR="00F42E83" w:rsidRPr="00F42E83" w:rsidRDefault="00F42E83" w:rsidP="00F42E83">
      <w:r w:rsidRPr="00F42E83">
        <w:t>корректировку технического паспорта ИС (при необходимости)</w:t>
      </w:r>
    </w:p>
    <w:p w:rsidR="00F42E83" w:rsidRPr="00F42E83" w:rsidRDefault="00F42E83" w:rsidP="00F42E83">
      <w:r w:rsidRPr="00F42E83">
        <w:t>проведение испытаний СЗИ по требованиям безопасности информации</w:t>
      </w:r>
    </w:p>
    <w:p w:rsidR="00F42E83" w:rsidRPr="00F42E83" w:rsidRDefault="00F42E83" w:rsidP="00F42E83">
      <w:r w:rsidRPr="00F42E83">
        <w:t>Нормативная база оказания услуг:</w:t>
      </w:r>
    </w:p>
    <w:p w:rsidR="00F42E83" w:rsidRPr="00F42E83" w:rsidRDefault="00F42E83" w:rsidP="00F42E83">
      <w:r w:rsidRPr="00F42E83">
        <w:t>Федеральный закон от 27.07.2006г. №149-ФЗ «Об информации, информационных технологиях и о защите информации»;</w:t>
      </w:r>
    </w:p>
    <w:p w:rsidR="00F42E83" w:rsidRPr="00F42E83" w:rsidRDefault="00F42E83" w:rsidP="00F42E83">
      <w:r w:rsidRPr="00F42E83">
        <w:t>Федеральный закон от 27.07.2006г. № 152-ФЗ «О персональных данных»;</w:t>
      </w:r>
    </w:p>
    <w:p w:rsidR="00F42E83" w:rsidRPr="00F42E83" w:rsidRDefault="00F42E83" w:rsidP="00F42E83">
      <w:r w:rsidRPr="00F42E83">
        <w:t>Приказ ФСТЭК России от 18.02.2013 №21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F42E83" w:rsidRPr="00F42E83" w:rsidRDefault="00F42E83" w:rsidP="00F42E83">
      <w:r w:rsidRPr="00F42E83">
        <w:t>Приказ ФСТЭК России от 11.02.2013 №17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42E83" w:rsidRPr="00F42E83" w:rsidRDefault="00F42E83" w:rsidP="00F42E83">
      <w:r w:rsidRPr="00F42E83">
        <w:t>Приказ ФСБ России от 10.07.2014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F42E83" w:rsidRPr="00F42E83" w:rsidRDefault="00F42E83" w:rsidP="00F42E83">
      <w:r w:rsidRPr="00F42E83">
        <w:t>Постановление Правительства Российской Федерации от 01 ноября 2012 г. N 1119 г. Москва «Об утверждении требований к защите персональных данных при их обработке в информационных системах персональных данных»;</w:t>
      </w:r>
    </w:p>
    <w:p w:rsidR="00F42E83" w:rsidRPr="00F42E83" w:rsidRDefault="00F42E83" w:rsidP="00F42E83">
      <w:r w:rsidRPr="00F42E83">
        <w:t>Методический документ «Меры защиты информации в государственных информационных системах» утвержденные ФСТЭК России от 11.02.2014г.</w:t>
      </w:r>
    </w:p>
    <w:p w:rsidR="00F42E83" w:rsidRPr="00F42E83" w:rsidRDefault="00F42E83" w:rsidP="00F42E83">
      <w:r w:rsidRPr="00F42E83">
        <w:lastRenderedPageBreak/>
        <w:t>ГОСТ Р 51624 «Защита информации. Автоматизированные системы в защищенном исполнении. Общие требования»;</w:t>
      </w:r>
    </w:p>
    <w:p w:rsidR="00F42E83" w:rsidRPr="00F42E83" w:rsidRDefault="00F42E83" w:rsidP="00F42E83">
      <w:r w:rsidRPr="00F42E83">
        <w:t>ГОСТ Р 51583 «Защита информации. Порядок создания автоматизированных систем в защищенном исполнении. Общие положения»;</w:t>
      </w:r>
    </w:p>
    <w:p w:rsidR="00F42E83" w:rsidRPr="00F42E83" w:rsidRDefault="00F42E83" w:rsidP="00F42E83">
      <w:r w:rsidRPr="00F42E83">
        <w:t>ГОСТ РО 0043-003-2012 Защита информации. Аттестация объектов информатизации. Общие положения. ДСП;</w:t>
      </w:r>
    </w:p>
    <w:p w:rsidR="00F42E83" w:rsidRPr="00F42E83" w:rsidRDefault="00F42E83" w:rsidP="00F42E83">
      <w:r w:rsidRPr="00F42E83">
        <w:t>ГОСТ РО 0043-004-2013 Защита информации. Аттестация объектов информатизации. Программа и методики аттестационных испытаний. ДСП;</w:t>
      </w:r>
    </w:p>
    <w:p w:rsidR="00F42E83" w:rsidRPr="00F42E83" w:rsidRDefault="00F42E83" w:rsidP="00F42E83">
      <w:r w:rsidRPr="00F42E83">
        <w:t>И другие нормативные акты в действующие в сфере защиты информации.</w:t>
      </w:r>
    </w:p>
    <w:p w:rsidR="00F42E83" w:rsidRPr="00F42E83" w:rsidRDefault="00F42E83" w:rsidP="00F42E83">
      <w:r w:rsidRPr="00F42E83">
        <w:t>Комплексное обследование и анализ состояния безопасности персональных данных обрабатываемых в ИС</w:t>
      </w:r>
    </w:p>
    <w:p w:rsidR="00F42E83" w:rsidRPr="00F42E83" w:rsidRDefault="00F42E83" w:rsidP="00F42E83">
      <w:r w:rsidRPr="00F42E83">
        <w:t>В ходе обследования Исполнитель самостоятельно осуществляет сбор и анализ информации о ИС с подготовкой документов отражающего:</w:t>
      </w:r>
    </w:p>
    <w:p w:rsidR="00F42E83" w:rsidRPr="00F42E83" w:rsidRDefault="00F42E83" w:rsidP="00F42E83">
      <w:r w:rsidRPr="00F42E83">
        <w:t>Конфигурацию и топологию ИС в целом и ее отдельных компонентов, ее характеристик, используемых информационных технологий обработки данных;</w:t>
      </w:r>
    </w:p>
    <w:p w:rsidR="00F42E83" w:rsidRPr="00F42E83" w:rsidRDefault="00F42E83" w:rsidP="00F42E83">
      <w:r w:rsidRPr="00F42E83">
        <w:t>Состав и количество автоматизированных рабочих мест и серверов, активного сетевого оборудования, участвующего (либо планируемого) в процессе обработки информации;</w:t>
      </w:r>
    </w:p>
    <w:p w:rsidR="00F42E83" w:rsidRPr="00F42E83" w:rsidRDefault="00F42E83" w:rsidP="00F42E83">
      <w:r w:rsidRPr="00F42E83">
        <w:t>Состав системного и прикладного программного обеспечения;</w:t>
      </w:r>
    </w:p>
    <w:p w:rsidR="00F42E83" w:rsidRPr="00F42E83" w:rsidRDefault="00F42E83" w:rsidP="00F42E83">
      <w:r w:rsidRPr="00F42E83">
        <w:t>Взаимодействие информационной системы с другими информационными системами, включая взаимодействие с системами других организаций (в том числе по сети Интернет);</w:t>
      </w:r>
    </w:p>
    <w:p w:rsidR="00F42E83" w:rsidRPr="00F42E83" w:rsidRDefault="00F42E83" w:rsidP="00F42E83">
      <w:r w:rsidRPr="00F42E83">
        <w:t xml:space="preserve">Информация о реализованных технических и организационных мерах по защите информации. </w:t>
      </w:r>
    </w:p>
    <w:p w:rsidR="00F42E83" w:rsidRPr="00F42E83" w:rsidRDefault="00F42E83" w:rsidP="00F42E83">
      <w:r w:rsidRPr="00F42E83">
        <w:t>Виды информации, подлежащие обработке;</w:t>
      </w:r>
    </w:p>
    <w:p w:rsidR="00F42E83" w:rsidRPr="00F42E83" w:rsidRDefault="00F42E83" w:rsidP="00F42E83">
      <w:r w:rsidRPr="00F42E83">
        <w:t>Нормативно правовые акты, методические документы и национальные стандарты, которым должна соответствовать ИС;</w:t>
      </w:r>
    </w:p>
    <w:p w:rsidR="00F42E83" w:rsidRPr="00F42E83" w:rsidRDefault="00F42E83" w:rsidP="00F42E83">
      <w:r w:rsidRPr="00F42E83">
        <w:t>Технологические процессы обработки персональных данных (в том числе с использованием сертифицированных средств защиты информации, включая средства криптографической защиты информации);</w:t>
      </w:r>
    </w:p>
    <w:p w:rsidR="00F42E83" w:rsidRPr="00F42E83" w:rsidRDefault="00F42E83" w:rsidP="00F42E83">
      <w:r w:rsidRPr="00F42E83">
        <w:t>Состав обрабатываемых ПДн и другой конфиденциальной информации;</w:t>
      </w:r>
    </w:p>
    <w:p w:rsidR="00F42E83" w:rsidRPr="00F42E83" w:rsidRDefault="00F42E83" w:rsidP="00F42E83">
      <w:r w:rsidRPr="00F42E83">
        <w:t>Категории субъектов ПДн;</w:t>
      </w:r>
    </w:p>
    <w:p w:rsidR="00F42E83" w:rsidRPr="00F42E83" w:rsidRDefault="00F42E83" w:rsidP="00F42E83">
      <w:r w:rsidRPr="00F42E83">
        <w:t>Перечень лиц, ответственных за обеспечение безопасности информации</w:t>
      </w:r>
    </w:p>
    <w:p w:rsidR="00F42E83" w:rsidRPr="00F42E83" w:rsidRDefault="00F42E83" w:rsidP="00F42E83">
      <w:r w:rsidRPr="00F42E83">
        <w:t>Перечень лиц, осуществляющих обработку конфиденциальной информации</w:t>
      </w:r>
    </w:p>
    <w:p w:rsidR="00F42E83" w:rsidRPr="00F42E83" w:rsidRDefault="00F42E83" w:rsidP="00F42E83">
      <w:r w:rsidRPr="00F42E83">
        <w:t>Локальные организационно-распорядительные и эксплуатационные документы, регламентирующие процесс автоматизированной обработки персональных данных;</w:t>
      </w:r>
    </w:p>
    <w:p w:rsidR="00F42E83" w:rsidRPr="00F42E83" w:rsidRDefault="00F42E83" w:rsidP="00F42E83">
      <w:r w:rsidRPr="00F42E83">
        <w:t>состав технических и программных средств с фиксацией:</w:t>
      </w:r>
    </w:p>
    <w:p w:rsidR="00F42E83" w:rsidRPr="00F42E83" w:rsidRDefault="00F42E83" w:rsidP="00F42E83">
      <w:r w:rsidRPr="00F42E83">
        <w:t>Производители технических средств;</w:t>
      </w:r>
    </w:p>
    <w:p w:rsidR="00F42E83" w:rsidRPr="00F42E83" w:rsidRDefault="00F42E83" w:rsidP="00F42E83">
      <w:r w:rsidRPr="00F42E83">
        <w:t>Модели технических средств;</w:t>
      </w:r>
    </w:p>
    <w:p w:rsidR="00F42E83" w:rsidRPr="00F42E83" w:rsidRDefault="00F42E83" w:rsidP="00F42E83">
      <w:r w:rsidRPr="00F42E83">
        <w:t>Серийные номера технических средств (в случае отсутствия серийного номера технического средства производится нанесение произвольного номера на корпус устройства);</w:t>
      </w:r>
    </w:p>
    <w:p w:rsidR="00F42E83" w:rsidRPr="00F42E83" w:rsidRDefault="00F42E83" w:rsidP="00F42E83">
      <w:r w:rsidRPr="00F42E83">
        <w:t>Производители программных средств;</w:t>
      </w:r>
    </w:p>
    <w:p w:rsidR="00F42E83" w:rsidRPr="00F42E83" w:rsidRDefault="00F42E83" w:rsidP="00F42E83">
      <w:r w:rsidRPr="00F42E83">
        <w:t>Типы программных средств;</w:t>
      </w:r>
    </w:p>
    <w:p w:rsidR="00F42E83" w:rsidRPr="00F42E83" w:rsidRDefault="00F42E83" w:rsidP="00F42E83">
      <w:r w:rsidRPr="00F42E83">
        <w:t>Наименования программных средств;</w:t>
      </w:r>
    </w:p>
    <w:p w:rsidR="00F42E83" w:rsidRPr="00F42E83" w:rsidRDefault="00F42E83" w:rsidP="00F42E83">
      <w:r w:rsidRPr="00F42E83">
        <w:t>Версии программных средств;</w:t>
      </w:r>
    </w:p>
    <w:p w:rsidR="00F42E83" w:rsidRPr="00F42E83" w:rsidRDefault="00F42E83" w:rsidP="00F42E83">
      <w:r w:rsidRPr="00F42E83">
        <w:t>Серийные номера программных средств (в случае отсутствия серийного номера программного средства – номером может служить уникальный идентификатор лицензии или номер версии)</w:t>
      </w:r>
    </w:p>
    <w:p w:rsidR="00F42E83" w:rsidRPr="00F42E83" w:rsidRDefault="00F42E83" w:rsidP="00F42E83">
      <w:r w:rsidRPr="00F42E83">
        <w:t>Анализ применяемых средств защиты информации с фиксацией:</w:t>
      </w:r>
    </w:p>
    <w:p w:rsidR="00F42E83" w:rsidRPr="00F42E83" w:rsidRDefault="00F42E83" w:rsidP="00F42E83">
      <w:r w:rsidRPr="00F42E83">
        <w:t>Типы средств защиты информации;</w:t>
      </w:r>
    </w:p>
    <w:p w:rsidR="00F42E83" w:rsidRPr="00F42E83" w:rsidRDefault="00F42E83" w:rsidP="00F42E83">
      <w:r w:rsidRPr="00F42E83">
        <w:t>Производители средств защиты информации;</w:t>
      </w:r>
    </w:p>
    <w:p w:rsidR="00F42E83" w:rsidRPr="00F42E83" w:rsidRDefault="00F42E83" w:rsidP="00F42E83">
      <w:r w:rsidRPr="00F42E83">
        <w:t>Модели средств защиты информации (в случае применения технических средств);</w:t>
      </w:r>
    </w:p>
    <w:p w:rsidR="00F42E83" w:rsidRPr="00F42E83" w:rsidRDefault="00F42E83" w:rsidP="00F42E83">
      <w:r w:rsidRPr="00F42E83">
        <w:t>Наименование средств защиты информации;</w:t>
      </w:r>
    </w:p>
    <w:p w:rsidR="00F42E83" w:rsidRPr="00F42E83" w:rsidRDefault="00F42E83" w:rsidP="00F42E83">
      <w:r w:rsidRPr="00F42E83">
        <w:t>Версии программных средств защиты информации (в случае применения программных средств);</w:t>
      </w:r>
    </w:p>
    <w:p w:rsidR="00F42E83" w:rsidRPr="00F42E83" w:rsidRDefault="00F42E83" w:rsidP="00F42E83">
      <w:r w:rsidRPr="00F42E83">
        <w:t>Серийные номера средств защиты информации;</w:t>
      </w:r>
    </w:p>
    <w:p w:rsidR="00F42E83" w:rsidRPr="00F42E83" w:rsidRDefault="00F42E83" w:rsidP="00F42E83">
      <w:r w:rsidRPr="00F42E83">
        <w:t>Защитные знаки средств защиты информации;</w:t>
      </w:r>
    </w:p>
    <w:p w:rsidR="00F42E83" w:rsidRPr="00F42E83" w:rsidRDefault="00F42E83" w:rsidP="00F42E83">
      <w:r w:rsidRPr="00F42E83">
        <w:t>Номера и сроки действия сертификатов средств защиты информации.</w:t>
      </w:r>
    </w:p>
    <w:p w:rsidR="00F42E83" w:rsidRPr="00F42E83" w:rsidRDefault="00F42E83" w:rsidP="00F42E83">
      <w:r w:rsidRPr="00F42E83">
        <w:t>Корректировка модели угроз безопасности информации и модели нарушителя</w:t>
      </w:r>
    </w:p>
    <w:p w:rsidR="00F42E83" w:rsidRPr="00F42E83" w:rsidRDefault="00F42E83" w:rsidP="00F42E83">
      <w:r w:rsidRPr="00F42E83">
        <w:t>В целях корректировки модели угроз безопасности информации Исполнитель проводит анализ защищенности ИС и определение актуальных угроз безопасности информации.</w:t>
      </w:r>
    </w:p>
    <w:p w:rsidR="00F42E83" w:rsidRPr="00F42E83" w:rsidRDefault="00F42E83" w:rsidP="00F42E83">
      <w:r w:rsidRPr="00F42E83">
        <w:t>Анализ защищенности ИС должен включать в себя:</w:t>
      </w:r>
    </w:p>
    <w:p w:rsidR="00F42E83" w:rsidRPr="00F42E83" w:rsidRDefault="00F42E83" w:rsidP="00F42E83">
      <w:r w:rsidRPr="00F42E83">
        <w:t>Тест на проникновение из сети Интернет, при проведении которого осуществляется:</w:t>
      </w:r>
    </w:p>
    <w:p w:rsidR="00F42E83" w:rsidRPr="00F42E83" w:rsidRDefault="00F42E83" w:rsidP="00F42E83">
      <w:r w:rsidRPr="00F42E83">
        <w:t xml:space="preserve">Этапы оказания услуг: </w:t>
      </w:r>
    </w:p>
    <w:p w:rsidR="00F42E83" w:rsidRPr="00F42E83" w:rsidRDefault="00F42E83" w:rsidP="00F42E83">
      <w:r w:rsidRPr="00F42E83">
        <w:t>получение предварительной информации о сетевом периметре на основе источников информации, доступных потенциальному нарушителю (поисковые системы, новости, конференции и т. П.), через регистрационные базы данных (DNS, WHOIS и т. П.) и другие публичные источники информации;</w:t>
      </w:r>
    </w:p>
    <w:p w:rsidR="00F42E83" w:rsidRPr="00F42E83" w:rsidRDefault="00F42E83" w:rsidP="00F42E83">
      <w:r w:rsidRPr="00F42E83">
        <w:t>сканирование узлов сетевого периметра, определение типов устройств, операционных систем, приложений по реакции на внешнее воздействие;</w:t>
      </w:r>
    </w:p>
    <w:p w:rsidR="00F42E83" w:rsidRPr="00F42E83" w:rsidRDefault="00F42E83" w:rsidP="00F42E83">
      <w:r w:rsidRPr="00F42E83">
        <w:t>идентификация уязвимостей сетевых служб;</w:t>
      </w:r>
    </w:p>
    <w:p w:rsidR="00F42E83" w:rsidRPr="00F42E83" w:rsidRDefault="00F42E83" w:rsidP="00F42E83">
      <w:r w:rsidRPr="00F42E83">
        <w:t>анализ защищенности сервисов сетевой инфраструктуры;</w:t>
      </w:r>
    </w:p>
    <w:p w:rsidR="00F42E83" w:rsidRPr="00F42E83" w:rsidRDefault="00F42E83" w:rsidP="00F42E83">
      <w:r w:rsidRPr="00F42E83">
        <w:t>инструментальное обследование;</w:t>
      </w:r>
    </w:p>
    <w:p w:rsidR="00F42E83" w:rsidRPr="00F42E83" w:rsidRDefault="00F42E83" w:rsidP="00F42E83">
      <w:r w:rsidRPr="00F42E83">
        <w:t>анализ первичных результатов, ручная верификация уязвимостей;</w:t>
      </w:r>
    </w:p>
    <w:p w:rsidR="00F42E83" w:rsidRPr="00F42E83" w:rsidRDefault="00F42E83" w:rsidP="00F42E83">
      <w:r w:rsidRPr="00F42E83">
        <w:lastRenderedPageBreak/>
        <w:t>ручной анализ защищенности доступных ресурсов (в том числе — анализ возможности эксплуатации известных уязвимостей устаревших версий ПО и сетевых служб, выявление чувствительных данных, хранящихся в открытом виде, выявление небезопасных конфигураций сетевого оборудования и серверов);</w:t>
      </w:r>
    </w:p>
    <w:p w:rsidR="00F42E83" w:rsidRPr="00F42E83" w:rsidRDefault="00F42E83" w:rsidP="00F42E83">
      <w:r w:rsidRPr="00F42E83">
        <w:t>анализ защищенности внешних корпоративных веб-приложений методом черного ящика, то есть со стороны нарушителя, не обладающего никакими сведениями и логическим доступом к Системе;</w:t>
      </w:r>
    </w:p>
    <w:p w:rsidR="00F42E83" w:rsidRPr="00F42E83" w:rsidRDefault="00F42E83" w:rsidP="00F42E83">
      <w:r w:rsidRPr="00F42E83">
        <w:t xml:space="preserve">эксплуатация наиболее опасных уязвимостей с целью преодоления сетевого периметра (в том числе — эксплуатация известных уязвимостей устаревших версий ПО и сетевых служб; подбор учетных данных для доступа к серверам, сетевому оборудованию, СУБД, веб-приложениям; выявление чувствительных данных, хранящихся в открытом виде; использование небезопасных конфигураций сетевого оборудования и серверов); </w:t>
      </w:r>
    </w:p>
    <w:p w:rsidR="00F42E83" w:rsidRPr="00F42E83" w:rsidRDefault="00F42E83" w:rsidP="00F42E83">
      <w:r w:rsidRPr="00F42E83">
        <w:t>выявление возможных мер противодействия со стороны специалистов Заказчика, а также реакции систем обнаружения и предотвращения вторжений.</w:t>
      </w:r>
    </w:p>
    <w:p w:rsidR="00F42E83" w:rsidRPr="00F42E83" w:rsidRDefault="00F42E83" w:rsidP="00F42E83">
      <w:r w:rsidRPr="00F42E83">
        <w:t>Методика проведения анализа защищенности:</w:t>
      </w:r>
    </w:p>
    <w:p w:rsidR="00F42E83" w:rsidRPr="00F42E83" w:rsidRDefault="00F42E83" w:rsidP="00F42E83">
      <w:r w:rsidRPr="00F42E83">
        <w:t xml:space="preserve">При проведении тестирования на проникновение специалисты Исполнителя не располагают какими-либо предварительными данными об информационных системах Заказчика и используемой инфраструктуре. </w:t>
      </w:r>
    </w:p>
    <w:p w:rsidR="00F42E83" w:rsidRPr="00F42E83" w:rsidRDefault="00F42E83" w:rsidP="00F42E83">
      <w:r w:rsidRPr="00F42E83">
        <w:t xml:space="preserve">Анализ защищенности направлен на выявление недостатков, для использования которых существуют методики и инструментальные средства, доступные в свободной продаже, в открытых источниках и в специализированных источниках ограниченного доступа. </w:t>
      </w:r>
    </w:p>
    <w:p w:rsidR="00F42E83" w:rsidRPr="00F42E83" w:rsidRDefault="00F42E83" w:rsidP="00F42E83">
      <w:r w:rsidRPr="00F42E83">
        <w:t xml:space="preserve">Для поиска и эксплуатации уязвимостей корпоративных веб-приложений должно использоваться комбинация инструментальных методов анализа и ручного исследования компонентов Системы специалистами Исполнителя. </w:t>
      </w:r>
    </w:p>
    <w:p w:rsidR="00F42E83" w:rsidRPr="00F42E83" w:rsidRDefault="00F42E83" w:rsidP="00F42E83">
      <w:r w:rsidRPr="00F42E83">
        <w:t xml:space="preserve">Для каждого из этапов специалисты Заказчика обеспечивают доступность всех исследуемых компонентов Системы, а также выделяют сотрудника, ответственного за взаимодействие со специалистами Исполнителя и согласование временных рамок при оказании услуг. </w:t>
      </w:r>
    </w:p>
    <w:p w:rsidR="00F42E83" w:rsidRPr="00F42E83" w:rsidRDefault="00F42E83" w:rsidP="00F42E83">
      <w:r w:rsidRPr="00F42E83">
        <w:t xml:space="preserve">Услуги по тестированию на проникновение осуществляются в период времени, согласованный с Заказчиком. </w:t>
      </w:r>
    </w:p>
    <w:p w:rsidR="00F42E83" w:rsidRPr="00F42E83" w:rsidRDefault="00F42E83" w:rsidP="00F42E83">
      <w:r w:rsidRPr="00F42E83">
        <w:t xml:space="preserve">Все действия Исполнителя, которые могут привести к нарушению функционирования Системы или другим негативным последствиям для Заказчика, согласовываются с представителем Заказчика.  </w:t>
      </w:r>
    </w:p>
    <w:p w:rsidR="00F42E83" w:rsidRPr="00F42E83" w:rsidRDefault="00F42E83" w:rsidP="00F42E83">
      <w:r w:rsidRPr="00F42E83">
        <w:t>При отсутствии успеха в преодолении защиты соответствующий этап завершается после исчерпания специалистами Исполнителя всех потенциально применимых в рамках данного этапа методов проведения атаки. В любом случае Заказчику предоставляется полная информация о действиях, выполнявшихся в ходе анализа защищенности, применявшихся методах атаки, выявленных недостатках, результатах использования наиболее серьезных недостатков и объективные свидетельства, подтверждающие как наличие недостатков, так и результаты их использования специалистами Исполнителя.</w:t>
      </w:r>
    </w:p>
    <w:p w:rsidR="00F42E83" w:rsidRPr="00F42E83" w:rsidRDefault="00F42E83" w:rsidP="00F42E83">
      <w:r w:rsidRPr="00F42E83">
        <w:t>Тестирование должно производиться в соответствие с международными стандартами:</w:t>
      </w:r>
    </w:p>
    <w:p w:rsidR="00F42E83" w:rsidRPr="00F42E83" w:rsidRDefault="00F42E83" w:rsidP="00F42E83">
      <w:pPr>
        <w:rPr>
          <w:lang w:val="en-US"/>
        </w:rPr>
      </w:pPr>
      <w:r w:rsidRPr="00F42E83">
        <w:rPr>
          <w:lang w:val="en-US"/>
        </w:rPr>
        <w:t>Web Application Security Consortium Threat (WASC) Classification;</w:t>
      </w:r>
    </w:p>
    <w:p w:rsidR="00F42E83" w:rsidRPr="00F42E83" w:rsidRDefault="00F42E83" w:rsidP="00F42E83">
      <w:pPr>
        <w:rPr>
          <w:lang w:val="en-US"/>
        </w:rPr>
      </w:pPr>
      <w:r w:rsidRPr="00F42E83">
        <w:rPr>
          <w:lang w:val="en-US"/>
        </w:rPr>
        <w:t>Open Web Application Security Project (OWASP) Testing Guide;</w:t>
      </w:r>
    </w:p>
    <w:p w:rsidR="00F42E83" w:rsidRPr="00F42E83" w:rsidRDefault="00F42E83" w:rsidP="00F42E83">
      <w:pPr>
        <w:rPr>
          <w:lang w:val="en-US"/>
        </w:rPr>
      </w:pPr>
      <w:r w:rsidRPr="00F42E83">
        <w:rPr>
          <w:lang w:val="en-US"/>
        </w:rPr>
        <w:t>BSI (British Standards Institution) Penetration Testing Model;</w:t>
      </w:r>
    </w:p>
    <w:p w:rsidR="00F42E83" w:rsidRPr="00F42E83" w:rsidRDefault="00F42E83" w:rsidP="00F42E83">
      <w:pPr>
        <w:rPr>
          <w:lang w:val="en-US"/>
        </w:rPr>
      </w:pPr>
      <w:r w:rsidRPr="00F42E83">
        <w:rPr>
          <w:lang w:val="en-US"/>
        </w:rPr>
        <w:t>OSSTMM2 (Open Source Security Testing Methodology Manual;</w:t>
      </w:r>
    </w:p>
    <w:p w:rsidR="00F42E83" w:rsidRPr="00F42E83" w:rsidRDefault="00F42E83" w:rsidP="00F42E83">
      <w:pPr>
        <w:rPr>
          <w:lang w:val="en-US"/>
        </w:rPr>
      </w:pPr>
      <w:r w:rsidRPr="00F42E83">
        <w:t>Стандарты</w:t>
      </w:r>
      <w:r w:rsidRPr="00F42E83">
        <w:rPr>
          <w:lang w:val="en-US"/>
        </w:rPr>
        <w:t xml:space="preserve"> Center of Internet Security (CIS).</w:t>
      </w:r>
    </w:p>
    <w:p w:rsidR="00F42E83" w:rsidRPr="00F42E83" w:rsidRDefault="00F42E83" w:rsidP="00F42E83">
      <w:r w:rsidRPr="00F42E83">
        <w:t>Для тестирования обязательно должны использоваться следующие инструментальные средства анализа защищенности:</w:t>
      </w:r>
    </w:p>
    <w:p w:rsidR="00F42E83" w:rsidRPr="00F42E83" w:rsidRDefault="00F42E83" w:rsidP="00F42E83">
      <w:r w:rsidRPr="00F42E83">
        <w:t>Kali Linux;</w:t>
      </w:r>
    </w:p>
    <w:p w:rsidR="00F42E83" w:rsidRPr="00F42E83" w:rsidRDefault="00F42E83" w:rsidP="00F42E83">
      <w:r w:rsidRPr="00F42E83">
        <w:t>Сканер-ВС;</w:t>
      </w:r>
    </w:p>
    <w:p w:rsidR="00F42E83" w:rsidRPr="00F42E83" w:rsidRDefault="00F42E83" w:rsidP="00F42E83">
      <w:r w:rsidRPr="00F42E83">
        <w:t>Metasploit;</w:t>
      </w:r>
    </w:p>
    <w:p w:rsidR="00F42E83" w:rsidRPr="00F42E83" w:rsidRDefault="00F42E83" w:rsidP="00F42E83">
      <w:r w:rsidRPr="00F42E83">
        <w:t>Nmap;</w:t>
      </w:r>
    </w:p>
    <w:p w:rsidR="00F42E83" w:rsidRPr="00F42E83" w:rsidRDefault="00F42E83" w:rsidP="00F42E83">
      <w:r w:rsidRPr="00F42E83">
        <w:t>браузер MozillaFirefox с установленными плагинами: ∙ Live HTTP headers; ∙ TamperData; ∙ CookieManager+; ∙ ModifyHeaders; ∙ hackbar;</w:t>
      </w:r>
    </w:p>
    <w:p w:rsidR="00F42E83" w:rsidRPr="00F42E83" w:rsidRDefault="00F42E83" w:rsidP="00F42E83">
      <w:r w:rsidRPr="00F42E83">
        <w:t>BurpSuite;</w:t>
      </w:r>
    </w:p>
    <w:p w:rsidR="00F42E83" w:rsidRPr="00F42E83" w:rsidRDefault="00F42E83" w:rsidP="00F42E83">
      <w:r w:rsidRPr="00F42E83">
        <w:t>различные браузеры (Opera, InternetExplorer, Chrome и пр.), включая устаревшие версии, для анализа векторов атак на клиентов;</w:t>
      </w:r>
    </w:p>
    <w:p w:rsidR="00F42E83" w:rsidRPr="00F42E83" w:rsidRDefault="00F42E83" w:rsidP="00F42E83">
      <w:r w:rsidRPr="00F42E83">
        <w:t>И другие инструментальные средства на выбор Исполнителя.</w:t>
      </w:r>
    </w:p>
    <w:p w:rsidR="00F42E83" w:rsidRPr="00F42E83" w:rsidRDefault="00F42E83" w:rsidP="00F42E83">
      <w:r w:rsidRPr="00F42E83">
        <w:t>Описание этапов оказания услуг:</w:t>
      </w:r>
    </w:p>
    <w:p w:rsidR="00F42E83" w:rsidRPr="00F42E83" w:rsidRDefault="00F42E83" w:rsidP="00F42E83">
      <w:r w:rsidRPr="00F42E83">
        <w:t>Получение предварительной информации о сетевом периметре на основе источников информации, доступных потенциальному нарушителю (поисковые системы, новости, конференции и т. П.). На этом этапе составляется перечень идентифицированных сетей и доменных имен, принадлежащих Заказчику. Заказчик добавляет или исключает из списка, предоставленного Исполнителем, тестируемые сети и сетевые объекты</w:t>
      </w:r>
    </w:p>
    <w:p w:rsidR="00F42E83" w:rsidRPr="00F42E83" w:rsidRDefault="00F42E83" w:rsidP="00F42E83">
      <w:r w:rsidRPr="00F42E83">
        <w:t>Сканирование узлов сетевого периметра, определение типов устройств, операционных систем, приложений по реакции на внешнее воздействие. Составляется перечень идентифицированных сервисов на узлах, вошедших в границы проведения услуг. При наличии в границах проведения услуг значительного количества узлов и сервисов в итоговом отчете указываются только общие данные о типах и количестве обнаруженных сервисов; полная информация (результаты сканирования) может быть предоставлена Заказчику по запросу.</w:t>
      </w:r>
    </w:p>
    <w:p w:rsidR="00F42E83" w:rsidRPr="00F42E83" w:rsidRDefault="00F42E83" w:rsidP="00F42E83">
      <w:r w:rsidRPr="00F42E83">
        <w:t>Идентификация уязвимостей сетевых служб. Осуществляется анализ данных, полученных в результате сканирования узлов сетевого периметра. Выявляются факты использования сетевых служб на сетевом периметре, доступ к которым со стороны внешнего нарушителя может привести к компрометации систем, перехвату чувствительных данных, реализации атак на отказ в обслуживании и других угроз</w:t>
      </w:r>
    </w:p>
    <w:p w:rsidR="00F42E83" w:rsidRPr="00F42E83" w:rsidRDefault="00F42E83" w:rsidP="00F42E83">
      <w:r w:rsidRPr="00F42E83">
        <w:t>Анализ защищенности сервисов сетевой инфраструктуры (DNS, электронной почты и т. П.). Устанавливается наличие или отсутствие уязвимостей инфраструктурных служб и приложений (при использовании таких служб)</w:t>
      </w:r>
    </w:p>
    <w:p w:rsidR="00F42E83" w:rsidRPr="00F42E83" w:rsidRDefault="00F42E83" w:rsidP="00F42E83">
      <w:r w:rsidRPr="00F42E83">
        <w:lastRenderedPageBreak/>
        <w:t>Инструментальное обследование с использованием системы контроля защищенности с использованием инструментальных средств. Выявляются уязвимости сетевых служб и узлов, которые могут быть найдены автоматизированными методами, в границах проведения услуг.</w:t>
      </w:r>
    </w:p>
    <w:p w:rsidR="00F42E83" w:rsidRPr="00F42E83" w:rsidRDefault="00F42E83" w:rsidP="00F42E83">
      <w:r w:rsidRPr="00F42E83">
        <w:t>Анализ первичных результатов, ручная верификация уязвимостей. Подтверждается наличие уязвимостей, выявленных в ходе инструментального сканирования, исключаются уязвимости, являющиеся результатом ложного срабатывания автоматизированных средств анализа защищенности (в случае возможности и целесообразности подобной верификации).</w:t>
      </w:r>
    </w:p>
    <w:p w:rsidR="00F42E83" w:rsidRPr="00F42E83" w:rsidRDefault="00F42E83" w:rsidP="00F42E83">
      <w:r w:rsidRPr="00F42E83">
        <w:t>Анализ защищенности внешних корпоративных веб-приложений методом черного ящика, то есть со стороны нарушителя, не обладающего никакими сведениями и логическим доступом к веб-приложениям. Цель анализа защищенности веб-приложений — выявление уязвимостей, которые могут быть использованы для преодоления сетевого периметра и дальнейшего развития атаки во внутреннюю сеть. Анализ защищенности веб-приложений осуществляется в объемах, необходимых для обнаружения наиболее серьезных уязвимостей и для выявления хотя бы одного вектора атаки, позволяющего получить доступ к критически важным ресурсам.</w:t>
      </w:r>
    </w:p>
    <w:p w:rsidR="00F42E83" w:rsidRPr="00F42E83" w:rsidRDefault="00F42E83" w:rsidP="00F42E83">
      <w:r w:rsidRPr="00F42E83">
        <w:t xml:space="preserve">Эксплуатация наиболее опасных уязвимостей с целью преодоления сетевого периметра. Устанавливается возможность или невозможность преодоления специалистами Исполнителя сетевого периметра. Успешной считается атака, при которой специалисты Исполнителя получают доступ к ресурсам внутренней сети. </w:t>
      </w:r>
    </w:p>
    <w:p w:rsidR="00F42E83" w:rsidRPr="00F42E83" w:rsidRDefault="00F42E83" w:rsidP="00F42E83">
      <w:r w:rsidRPr="00F42E83">
        <w:t xml:space="preserve">Выявление возможных мер противодействия со стороны специалистов Заказчика, а также реакции систем обнаружения и предотвращения вторжений. Собирается информация о зафиксированных инцидентах, реакции систем обнаружения и предотвращения вторжений, а также реакции персонала на действия Исполнителя.  </w:t>
      </w:r>
    </w:p>
    <w:p w:rsidR="00F42E83" w:rsidRPr="00F42E83" w:rsidRDefault="00F42E83" w:rsidP="00F42E83">
      <w:r w:rsidRPr="00F42E83">
        <w:t xml:space="preserve">В рамках анализа защищенности сетевого периметра используются методы и средства, позволяющие идентифицировать следующие классы уязвимостей: </w:t>
      </w:r>
    </w:p>
    <w:p w:rsidR="00F42E83" w:rsidRPr="00F42E83" w:rsidRDefault="00F42E83" w:rsidP="00F42E83">
      <w:r w:rsidRPr="00F42E83">
        <w:t>ошибки в настройке телекоммуникационного оборудования сетевого периметра;</w:t>
      </w:r>
    </w:p>
    <w:p w:rsidR="00F42E83" w:rsidRPr="00F42E83" w:rsidRDefault="00F42E83" w:rsidP="00F42E83">
      <w:r w:rsidRPr="00F42E83">
        <w:t xml:space="preserve">ошибки межсетевого экранирования; </w:t>
      </w:r>
    </w:p>
    <w:p w:rsidR="00F42E83" w:rsidRPr="00F42E83" w:rsidRDefault="00F42E83" w:rsidP="00F42E83">
      <w:r w:rsidRPr="00F42E83">
        <w:t>ошибки в организации удаленного доступа;</w:t>
      </w:r>
    </w:p>
    <w:p w:rsidR="00F42E83" w:rsidRPr="00F42E83" w:rsidRDefault="00F42E83" w:rsidP="00F42E83">
      <w:r w:rsidRPr="00F42E83">
        <w:t>программные уязвимости сетевых служб и приложений — в доступных внешнему нарушителю компонентах Системы;</w:t>
      </w:r>
    </w:p>
    <w:p w:rsidR="00F42E83" w:rsidRPr="00F42E83" w:rsidRDefault="00F42E83" w:rsidP="00F42E83">
      <w:r w:rsidRPr="00F42E83">
        <w:t>ошибки в реализации механизмов аутентификации пользователей вебприложений;</w:t>
      </w:r>
    </w:p>
    <w:p w:rsidR="00F42E83" w:rsidRPr="00F42E83" w:rsidRDefault="00F42E83" w:rsidP="00F42E83">
      <w:r w:rsidRPr="00F42E83">
        <w:t>ошибки в реализации механизмов авторизации и разграничения доступа вебприложений;</w:t>
      </w:r>
    </w:p>
    <w:p w:rsidR="00F42E83" w:rsidRPr="00F42E83" w:rsidRDefault="00F42E83" w:rsidP="00F42E83">
      <w:r w:rsidRPr="00F42E83">
        <w:t>отсутствие или недостаточность механизмов противодействия атакам на пользователей веб-приложений (межсайтовому выполнению сценариев, подделке запросов и т. П.);</w:t>
      </w:r>
    </w:p>
    <w:p w:rsidR="00F42E83" w:rsidRPr="00F42E83" w:rsidRDefault="00F42E83" w:rsidP="00F42E83">
      <w:r w:rsidRPr="00F42E83">
        <w:t>уязвимости, приводящие к нарушению логики функционирования веб-приложений (внедрение Заказчиков SQL, выполнение команд операционной системы и т. П.);</w:t>
      </w:r>
    </w:p>
    <w:p w:rsidR="00F42E83" w:rsidRPr="00F42E83" w:rsidRDefault="00F42E83" w:rsidP="00F42E83">
      <w:r w:rsidRPr="00F42E83">
        <w:t xml:space="preserve">раскрытие конфиденциальной информации, в том числе — раскрытие информации об особенностях реализации функций приложений, используемых программных компонентах и прочей информации, облегчающей нарушителю организацию атаки; </w:t>
      </w:r>
    </w:p>
    <w:p w:rsidR="00F42E83" w:rsidRPr="00F42E83" w:rsidRDefault="00F42E83" w:rsidP="00F42E83">
      <w:r w:rsidRPr="00F42E83">
        <w:t>ошибки в реализации доступных пользователю функций веб-приложений;</w:t>
      </w:r>
    </w:p>
    <w:p w:rsidR="00F42E83" w:rsidRPr="00F42E83" w:rsidRDefault="00F42E83" w:rsidP="00F42E83">
      <w:r w:rsidRPr="00F42E83">
        <w:t xml:space="preserve">ошибки в настройке операционной системы, веб-сервера, системы управления контентом и прочих компонентов веб-приложений. </w:t>
      </w:r>
    </w:p>
    <w:p w:rsidR="00F42E83" w:rsidRPr="00F42E83" w:rsidRDefault="00F42E83" w:rsidP="00F42E83">
      <w:r w:rsidRPr="00F42E83">
        <w:t>Для поиска и эксплуатации уязвимостей должна использоваться комбинация инструментальных методов анализа и ручного исследования компонентов ИС специалистами Заказчика.</w:t>
      </w:r>
    </w:p>
    <w:p w:rsidR="00F42E83" w:rsidRPr="00F42E83" w:rsidRDefault="00F42E83" w:rsidP="00F42E83">
      <w:r w:rsidRPr="00F42E83">
        <w:t xml:space="preserve">По результатам тестирования должна быть предоставлена аналитическая отчетность, содержащая оценку общего уровня защищенности ИС по различным направлениям информационной безопасности, которая позволит определить, насколько эффективны используемые меры защиты. Должны быть даны всесторонние оценки уровня защищенности как по выявленным векторам проникновения, так и с учетом применяемых механизмов защиты. </w:t>
      </w:r>
    </w:p>
    <w:p w:rsidR="00F42E83" w:rsidRPr="00F42E83" w:rsidRDefault="00F42E83" w:rsidP="00F42E83">
      <w:r w:rsidRPr="00F42E83">
        <w:t>В рамках отчета специалисты Исполнителя должны перечислись выявленные уязвимости, привести описание оказа и предоставить аналитический вывод о существующих угрозах ИБ, оценить возможное влияние их реализации на ИС Заказчика, провести ранжирование выявленных недостатков по уровню риска (согласно метрикам CVSS v3), привести графическое отображение выявленных векторов атак, дать рекомендации по устранению всех выявленных недостатков.</w:t>
      </w:r>
    </w:p>
    <w:p w:rsidR="00F42E83" w:rsidRPr="00F42E83" w:rsidRDefault="00F42E83" w:rsidP="00F42E83">
      <w:r w:rsidRPr="00F42E83">
        <w:t>По окончании анализа защищенности Заказчику предоставляется документ «Отчет о результатах тестирования на проникновение», который должен содержать:</w:t>
      </w:r>
    </w:p>
    <w:p w:rsidR="00F42E83" w:rsidRPr="00F42E83" w:rsidRDefault="00F42E83" w:rsidP="00F42E83">
      <w:r w:rsidRPr="00F42E83">
        <w:t>общие сведения о проведенном тестировании на проникновение;</w:t>
      </w:r>
    </w:p>
    <w:p w:rsidR="00F42E83" w:rsidRPr="00F42E83" w:rsidRDefault="00F42E83" w:rsidP="00F42E83">
      <w:r w:rsidRPr="00F42E83">
        <w:t xml:space="preserve">результаты проведенных проверок; </w:t>
      </w:r>
    </w:p>
    <w:p w:rsidR="00F42E83" w:rsidRPr="00F42E83" w:rsidRDefault="00F42E83" w:rsidP="00F42E83">
      <w:r w:rsidRPr="00F42E83">
        <w:t xml:space="preserve">выводы (как развернутые технические, так и более краткие для руководства); </w:t>
      </w:r>
    </w:p>
    <w:p w:rsidR="00F42E83" w:rsidRPr="00F42E83" w:rsidRDefault="00F42E83" w:rsidP="00F42E83">
      <w:r w:rsidRPr="00F42E83">
        <w:t xml:space="preserve">оценку состояния защищенности информационной системы Заказчика как с точки зрения потенциальных векторов проникновения, так и с точки зрения используемых механизмов защиты); </w:t>
      </w:r>
    </w:p>
    <w:p w:rsidR="00F42E83" w:rsidRPr="00F42E83" w:rsidRDefault="00F42E83" w:rsidP="00F42E83">
      <w:r w:rsidRPr="00F42E83">
        <w:t xml:space="preserve">перечень и описание существующих угроз; </w:t>
      </w:r>
    </w:p>
    <w:p w:rsidR="00F42E83" w:rsidRPr="00F42E83" w:rsidRDefault="00F42E83" w:rsidP="00F42E83">
      <w:r w:rsidRPr="00F42E83">
        <w:t xml:space="preserve">графическое отображение всех выявленных векторов атак с оценкой сложности их реализации; </w:t>
      </w:r>
    </w:p>
    <w:p w:rsidR="00F42E83" w:rsidRPr="00F42E83" w:rsidRDefault="00F42E83" w:rsidP="00F42E83">
      <w:r w:rsidRPr="00F42E83">
        <w:t xml:space="preserve">выводы по анализу уязвимостей в веб-приложениях и методам их нейтрализации; </w:t>
      </w:r>
    </w:p>
    <w:p w:rsidR="00F42E83" w:rsidRPr="00F42E83" w:rsidRDefault="00F42E83" w:rsidP="00F42E83">
      <w:r w:rsidRPr="00F42E83">
        <w:t xml:space="preserve">описание хода оказания услуг, выявленных уязвимостей, ранжирование их по степени потенциальной опасности, вероятности их использования, описание последствий реализации выявленных уязвимостей; </w:t>
      </w:r>
    </w:p>
    <w:p w:rsidR="00F42E83" w:rsidRPr="00F42E83" w:rsidRDefault="00F42E83" w:rsidP="00F42E83">
      <w:r w:rsidRPr="00F42E83">
        <w:t xml:space="preserve">перечень скомпрометированных в рамках оказания услуг компонентов ИС; </w:t>
      </w:r>
    </w:p>
    <w:p w:rsidR="00F42E83" w:rsidRPr="00F42E83" w:rsidRDefault="00F42E83" w:rsidP="00F42E83">
      <w:r w:rsidRPr="00F42E83">
        <w:t xml:space="preserve">рекомендации по устранению выявленных уязвимостей, в том числе рекомендации по изменению конфигурации и настроек оборудования, используемых защитных механизмов и программных средств, принятию дополнительных мер и применению дополнительных средств защиты, по установке необходимых обновлений для используемого программного обеспечения; </w:t>
      </w:r>
    </w:p>
    <w:p w:rsidR="00F42E83" w:rsidRPr="00F42E83" w:rsidRDefault="00F42E83" w:rsidP="00F42E83">
      <w:r w:rsidRPr="00F42E83">
        <w:lastRenderedPageBreak/>
        <w:t>результаты эксплуатации нескольких критически опасных уязвимостей, включая информацию о полученном уровне привилегий в ИС на различных этапах тестирования.</w:t>
      </w:r>
    </w:p>
    <w:p w:rsidR="00F42E83" w:rsidRPr="00F42E83" w:rsidRDefault="00F42E83" w:rsidP="00F42E83">
      <w:r w:rsidRPr="00F42E83">
        <w:t>На основании предоставленного отчета Заказчиком совместно со специалистами Исполнителя осуществляется устранение уязвимостей и настройка используемых средств защиты информации на обнаружение атак по используемым Исполнителем векторам.</w:t>
      </w:r>
    </w:p>
    <w:p w:rsidR="00F42E83" w:rsidRPr="00F42E83" w:rsidRDefault="00F42E83" w:rsidP="00F42E83">
      <w:r w:rsidRPr="00F42E83">
        <w:t xml:space="preserve">Результатом устранения уязвимостей и проведения настроек средств защиты информации является предоставляемый Заказчику документ «Отчет о результатах проверки корректности устранения уязвимостей», содержащий: </w:t>
      </w:r>
    </w:p>
    <w:p w:rsidR="00F42E83" w:rsidRPr="00F42E83" w:rsidRDefault="00F42E83" w:rsidP="00F42E83">
      <w:r w:rsidRPr="00F42E83">
        <w:t>перечень выявленных на этапе анализа защищенности уязвимостей;</w:t>
      </w:r>
    </w:p>
    <w:p w:rsidR="00F42E83" w:rsidRPr="00F42E83" w:rsidRDefault="00F42E83" w:rsidP="00F42E83">
      <w:r w:rsidRPr="00F42E83">
        <w:t xml:space="preserve">рекомендации по нейтрализации неустраненных уязвимостей; </w:t>
      </w:r>
    </w:p>
    <w:p w:rsidR="00F42E83" w:rsidRPr="00F42E83" w:rsidRDefault="00F42E83" w:rsidP="00F42E83">
      <w:r w:rsidRPr="00F42E83">
        <w:t>оценку текущего уровня защищенности Системы по итогам оказания услуг по устранению уязвимостей.</w:t>
      </w:r>
    </w:p>
    <w:p w:rsidR="00F42E83" w:rsidRPr="00F42E83" w:rsidRDefault="00F42E83" w:rsidP="00F42E83">
      <w:r w:rsidRPr="00F42E83">
        <w:t>Изнутри ИС:</w:t>
      </w:r>
    </w:p>
    <w:p w:rsidR="00F42E83" w:rsidRPr="00F42E83" w:rsidRDefault="00F42E83" w:rsidP="00F42E83">
      <w:r w:rsidRPr="00F42E83">
        <w:t>Идентификация точек беспроводного доступа и анализ возможности проникновения через них в ИС;</w:t>
      </w:r>
    </w:p>
    <w:p w:rsidR="00F42E83" w:rsidRPr="00F42E83" w:rsidRDefault="00F42E83" w:rsidP="00F42E83">
      <w:r w:rsidRPr="00F42E83">
        <w:t>Сбор информации о сетевых сервисах, используемых в ИС и определение мест возможного хранения/обработки критичной информации;</w:t>
      </w:r>
    </w:p>
    <w:p w:rsidR="00F42E83" w:rsidRPr="00F42E83" w:rsidRDefault="00F42E83" w:rsidP="00F42E83">
      <w:r w:rsidRPr="00F42E83">
        <w:t>Сбор информации об операционных системах, используемых в ИС и определение мест возможного хранения/обработки критичной информации;</w:t>
      </w:r>
    </w:p>
    <w:p w:rsidR="00F42E83" w:rsidRPr="00F42E83" w:rsidRDefault="00F42E83" w:rsidP="00F42E83">
      <w:r w:rsidRPr="00F42E83">
        <w:t>Сбор информации о приложениях, используемых в ИС и определение мест возможного хранения/обработки критичной информации;</w:t>
      </w:r>
    </w:p>
    <w:p w:rsidR="00F42E83" w:rsidRPr="00F42E83" w:rsidRDefault="00F42E83" w:rsidP="00F42E83">
      <w:r w:rsidRPr="00F42E83">
        <w:t>Сбор информации о других информационных ресурсах ИС и определение мест возможного хранения/обработки критичной информации;</w:t>
      </w:r>
    </w:p>
    <w:p w:rsidR="00F42E83" w:rsidRPr="00F42E83" w:rsidRDefault="00F42E83" w:rsidP="00F42E83">
      <w:r w:rsidRPr="00F42E83">
        <w:t>Реализация попытки получения учетных записей и другой критичной информации путём перехвата сетевого трафика;</w:t>
      </w:r>
    </w:p>
    <w:p w:rsidR="00F42E83" w:rsidRPr="00F42E83" w:rsidRDefault="00F42E83" w:rsidP="00F42E83">
      <w:r w:rsidRPr="00F42E83">
        <w:t>Выявление уязвимостей ресурсов, способных привести к возможности осуществления несанкционированных воздействий на них;</w:t>
      </w:r>
    </w:p>
    <w:p w:rsidR="00F42E83" w:rsidRPr="00F42E83" w:rsidRDefault="00F42E83" w:rsidP="00F42E83">
      <w:r w:rsidRPr="00F42E83">
        <w:t>Разработка векторов и методов получения несанкционированного доступа к ключевым ресурсам ИС с учетом анализа полученных данных;</w:t>
      </w:r>
    </w:p>
    <w:p w:rsidR="00F42E83" w:rsidRPr="00F42E83" w:rsidRDefault="00F42E83" w:rsidP="00F42E83">
      <w:r w:rsidRPr="00F42E83">
        <w:t>Выполнение попытки получения несанкционированного доступа к АРМ с использованием уязвимостей программного обеспечения, сетевого оборудования, некорректных настроек и найденных учетных записей;</w:t>
      </w:r>
    </w:p>
    <w:p w:rsidR="00F42E83" w:rsidRPr="00F42E83" w:rsidRDefault="00F42E83" w:rsidP="00F42E83">
      <w:r w:rsidRPr="00F42E83">
        <w:t>Выполнение попытки получения несанкционированного доступа к базам данных, с использованием уязвимостей программного обеспечения, сетевого оборудования, некорректных настроек и найденных учетных записей;</w:t>
      </w:r>
    </w:p>
    <w:p w:rsidR="00F42E83" w:rsidRPr="00F42E83" w:rsidRDefault="00F42E83" w:rsidP="00F42E83">
      <w:r w:rsidRPr="00F42E83">
        <w:t>Выполнение попытки получения несанкционированного доступа к компьютерам пользователей с использованием уязвимостей программного обеспечения, сетевого оборудования, некорректных настроек и найденных учетных записей;</w:t>
      </w:r>
    </w:p>
    <w:p w:rsidR="00F42E83" w:rsidRPr="00F42E83" w:rsidRDefault="00F42E83" w:rsidP="00F42E83">
      <w:r w:rsidRPr="00F42E83">
        <w:t>Выполнение попытки получения несанкционированного доступа к другим информационным ресурсам с использованием уязвимостей программного обеспечения, сетевого оборудования, некорректных настроек и найденных учетных записей.</w:t>
      </w:r>
    </w:p>
    <w:p w:rsidR="00F42E83" w:rsidRPr="00F42E83" w:rsidRDefault="00F42E83" w:rsidP="00F42E83">
      <w:r w:rsidRPr="00F42E83">
        <w:t>По результатам инструментального анализа защищенности Исполнитель должен разработать отчет об инструментальном анализе защищенности ИС, содержащий перечень выявленных уязвимостей и описание угроз, возможных для реализации посредством эксплуатации выявленных уязвимостей.</w:t>
      </w:r>
    </w:p>
    <w:p w:rsidR="00F42E83" w:rsidRPr="00F42E83" w:rsidRDefault="00F42E83" w:rsidP="00F42E83">
      <w:r w:rsidRPr="00F42E83">
        <w:t>Определение актуальных угроз безопасности</w:t>
      </w:r>
    </w:p>
    <w:p w:rsidR="00F42E83" w:rsidRPr="00F42E83" w:rsidRDefault="00F42E83" w:rsidP="00F42E83">
      <w:r w:rsidRPr="00F42E83">
        <w:t>По результату проведения анализа защищенности ИС и на основании данных, полученных по результату выполнения пункта 4.1.2.1, 4.1.2.2 Исполнитель вносит изменения в модели угроз безопасности информации каждой РИС и ИС Исполнителя.</w:t>
      </w:r>
    </w:p>
    <w:p w:rsidR="00F42E83" w:rsidRPr="00F42E83" w:rsidRDefault="00F42E83" w:rsidP="00F42E83">
      <w:r w:rsidRPr="00F42E83">
        <w:t>Модели угроз должны соответствовать реальным условиям эксплуатации, требованиям действующего законодательства Российской Федерации и ведомственным приказам ФСТЭК и ФСБ руководящим документам по безопасности информации.</w:t>
      </w:r>
    </w:p>
    <w:p w:rsidR="00F42E83" w:rsidRPr="00F42E83" w:rsidRDefault="00F42E83" w:rsidP="00F42E83">
      <w:r w:rsidRPr="00F42E83">
        <w:t>Модель угроз безопасности информации ИС должна содержать:</w:t>
      </w:r>
    </w:p>
    <w:p w:rsidR="00F42E83" w:rsidRPr="00F42E83" w:rsidRDefault="00F42E83" w:rsidP="00F42E83">
      <w:r w:rsidRPr="00F42E83">
        <w:t>Описание структурно-функциональных характеристик компонент информационной системы, информационных технологий, особенностей функционирования, значимых для определения угроз и уровней защищенности ИС, набора мер по обеспечению безопасности информации;</w:t>
      </w:r>
    </w:p>
    <w:p w:rsidR="00F42E83" w:rsidRPr="00F42E83" w:rsidRDefault="00F42E83" w:rsidP="00F42E83">
      <w:r w:rsidRPr="00F42E83">
        <w:t>Угрозы утечки информации по техническим каналам:</w:t>
      </w:r>
    </w:p>
    <w:p w:rsidR="00F42E83" w:rsidRPr="00F42E83" w:rsidRDefault="00F42E83" w:rsidP="00F42E83">
      <w:r w:rsidRPr="00F42E83">
        <w:t>Угрозы утечки акустической (речевой) информации;</w:t>
      </w:r>
    </w:p>
    <w:p w:rsidR="00F42E83" w:rsidRPr="00F42E83" w:rsidRDefault="00F42E83" w:rsidP="00F42E83">
      <w:r w:rsidRPr="00F42E83">
        <w:t>Угрозы утечки видовой информации;</w:t>
      </w:r>
      <w:r w:rsidRPr="00F42E83">
        <w:tab/>
      </w:r>
    </w:p>
    <w:p w:rsidR="00F42E83" w:rsidRPr="00F42E83" w:rsidRDefault="00F42E83" w:rsidP="00F42E83">
      <w:r w:rsidRPr="00F42E83">
        <w:t>Угрозы утечки информации по каналам побочных электромагнитных излучений и наводок (далее – ПЭМИН).</w:t>
      </w:r>
    </w:p>
    <w:p w:rsidR="00F42E83" w:rsidRPr="00F42E83" w:rsidRDefault="00F42E83" w:rsidP="00F42E83">
      <w:r w:rsidRPr="00F42E83">
        <w:t>Угрозы несанкционированного доступа (далее – НСД):</w:t>
      </w:r>
    </w:p>
    <w:p w:rsidR="00F42E83" w:rsidRPr="00F42E83" w:rsidRDefault="00F42E83" w:rsidP="00F42E83">
      <w:r w:rsidRPr="00F42E83">
        <w:t>Угрозы НСД, связанные с действиями нарушителей, имеющих доступ к ИС;</w:t>
      </w:r>
    </w:p>
    <w:p w:rsidR="00F42E83" w:rsidRPr="00F42E83" w:rsidRDefault="00F42E83" w:rsidP="00F42E83">
      <w:r w:rsidRPr="00F42E83">
        <w:t>Угрозы, связанные с реализацией протоколов сетевого взаимодействия, реализуемые внутри распределенной сети;</w:t>
      </w:r>
    </w:p>
    <w:p w:rsidR="00F42E83" w:rsidRPr="00F42E83" w:rsidRDefault="00F42E83" w:rsidP="00F42E83">
      <w:r w:rsidRPr="00F42E83">
        <w:t>Угрозы внедрения по сети вредоносных программ (программно-математического воздействия);</w:t>
      </w:r>
      <w:r w:rsidRPr="00F42E83">
        <w:tab/>
      </w:r>
    </w:p>
    <w:p w:rsidR="00F42E83" w:rsidRPr="00F42E83" w:rsidRDefault="00F42E83" w:rsidP="00F42E83">
      <w:r w:rsidRPr="00F42E83">
        <w:t>Источники угроз безопасности информации;</w:t>
      </w:r>
    </w:p>
    <w:p w:rsidR="00F42E83" w:rsidRPr="00F42E83" w:rsidRDefault="00F42E83" w:rsidP="00F42E83">
      <w:r w:rsidRPr="00F42E83">
        <w:t>Другие угрозы из БДУ ФСТЭК;</w:t>
      </w:r>
    </w:p>
    <w:p w:rsidR="00F42E83" w:rsidRPr="00F42E83" w:rsidRDefault="00F42E83" w:rsidP="00F42E83">
      <w:r w:rsidRPr="00F42E83">
        <w:t>Модель угроз безопасности информации:</w:t>
      </w:r>
    </w:p>
    <w:p w:rsidR="00F42E83" w:rsidRPr="00F42E83" w:rsidRDefault="00F42E83" w:rsidP="00F42E83">
      <w:r w:rsidRPr="00F42E83">
        <w:t>Показатели исходной защищенности;</w:t>
      </w:r>
    </w:p>
    <w:p w:rsidR="00F42E83" w:rsidRPr="00F42E83" w:rsidRDefault="00F42E83" w:rsidP="00F42E83">
      <w:r w:rsidRPr="00F42E83">
        <w:t>Вероятность реализации угроз;</w:t>
      </w:r>
      <w:r w:rsidRPr="00F42E83">
        <w:tab/>
      </w:r>
    </w:p>
    <w:p w:rsidR="00F42E83" w:rsidRPr="00F42E83" w:rsidRDefault="00F42E83" w:rsidP="00F42E83">
      <w:r w:rsidRPr="00F42E83">
        <w:t>Определение актуальности угроз.</w:t>
      </w:r>
    </w:p>
    <w:p w:rsidR="00F42E83" w:rsidRPr="00F42E83" w:rsidRDefault="00F42E83" w:rsidP="00F42E83">
      <w:r w:rsidRPr="00F42E83">
        <w:t>Внесение изменений в модели нарушителя безопасности информации</w:t>
      </w:r>
    </w:p>
    <w:p w:rsidR="00F42E83" w:rsidRPr="00F42E83" w:rsidRDefault="00F42E83" w:rsidP="00F42E83">
      <w:r w:rsidRPr="00F42E83">
        <w:lastRenderedPageBreak/>
        <w:t>Должно быть проведено выявление возможных объектов атак и целей атак на этапах разработки, производства, хранения, транспортировки, ввода в эксплуатацию, эксплуатация программных и технических средств криптосредств и структурно-функциональных компонент (далее – СФК).</w:t>
      </w:r>
    </w:p>
    <w:p w:rsidR="00F42E83" w:rsidRPr="00F42E83" w:rsidRDefault="00F42E83" w:rsidP="00F42E83">
      <w:r w:rsidRPr="00F42E83">
        <w:t>Изменения в Модель нарушителя безопасности информации для криптосредств должны разрабатываться в соответствии с нормативно-методическими документами ФСБ.</w:t>
      </w:r>
    </w:p>
    <w:p w:rsidR="00F42E83" w:rsidRPr="00F42E83" w:rsidRDefault="00F42E83" w:rsidP="00F42E83">
      <w:r w:rsidRPr="00F42E83">
        <w:t>Модель нарушителя безопасности информации для криптосредств должна соответствовать следующей структуре:</w:t>
      </w:r>
    </w:p>
    <w:p w:rsidR="00F42E83" w:rsidRPr="00F42E83" w:rsidRDefault="00F42E83" w:rsidP="00F42E83">
      <w:r w:rsidRPr="00F42E83">
        <w:t>Описание нарушителей (субъектов атак).</w:t>
      </w:r>
    </w:p>
    <w:p w:rsidR="00F42E83" w:rsidRPr="00F42E83" w:rsidRDefault="00F42E83" w:rsidP="00F42E83">
      <w:r w:rsidRPr="00F42E83">
        <w:t>Предположения об имеющейся у нарушителя информации об объектах атак.</w:t>
      </w:r>
    </w:p>
    <w:p w:rsidR="00F42E83" w:rsidRPr="00F42E83" w:rsidRDefault="00F42E83" w:rsidP="00F42E83">
      <w:r w:rsidRPr="00F42E83">
        <w:t>Предположения об имеющихся у нарушителя средствах атак.</w:t>
      </w:r>
    </w:p>
    <w:p w:rsidR="00F42E83" w:rsidRPr="00F42E83" w:rsidRDefault="00F42E83" w:rsidP="00F42E83">
      <w:r w:rsidRPr="00F42E83">
        <w:t>Описание каналов атак.</w:t>
      </w:r>
    </w:p>
    <w:p w:rsidR="00F42E83" w:rsidRPr="00F42E83" w:rsidRDefault="00F42E83" w:rsidP="00F42E83">
      <w:r w:rsidRPr="00F42E83">
        <w:t>Определение типа нарушителя в соответствии с нормативно-методическими документами ФСБ.</w:t>
      </w:r>
    </w:p>
    <w:p w:rsidR="00F42E83" w:rsidRPr="00F42E83" w:rsidRDefault="00F42E83" w:rsidP="00F42E83">
      <w:r w:rsidRPr="00F42E83">
        <w:t>Определение необходимого уровня криптографической защиты персональных данных путем отнесения нарушителя, действиям которого должно противостоять криптосредство, к конкретному типу.</w:t>
      </w:r>
    </w:p>
    <w:p w:rsidR="00F42E83" w:rsidRPr="00F42E83" w:rsidRDefault="00F42E83" w:rsidP="00F42E83"/>
    <w:p w:rsidR="00F42E83" w:rsidRPr="00F42E83" w:rsidRDefault="00F42E83" w:rsidP="00F42E83">
      <w:r w:rsidRPr="00F42E83">
        <w:t>Определение классов защищенности РИС и ИСПДн</w:t>
      </w:r>
    </w:p>
    <w:p w:rsidR="00F42E83" w:rsidRPr="00F42E83" w:rsidRDefault="00F42E83" w:rsidP="00F42E83">
      <w:r w:rsidRPr="00F42E83">
        <w:t>По результату определения актуальных угроз Исполнитель проверяет правильность определения классов защищенности и уровней защищенности персональных данных, обрабатываемых в ИСПДн с учетом возможного вреда субъектам персональных данных и уровня доверия к используемому программному обеспечению.</w:t>
      </w:r>
    </w:p>
    <w:p w:rsidR="00F42E83" w:rsidRPr="00F42E83" w:rsidRDefault="00F42E83" w:rsidP="00F42E83"/>
    <w:p w:rsidR="00F42E83" w:rsidRPr="00F42E83" w:rsidRDefault="00F42E83" w:rsidP="00F42E83">
      <w:r w:rsidRPr="00F42E83">
        <w:t>Разработка комплекта внутренних нормативных и организационно-распорядительных документов Заказчика (или доработка существующих), необходимых при организации процессов обработки и обеспечения безопасности ПДн в соответствии с законодательством РФ, корректировка (доработка, разработка при необходимости) документации по защите информации на объекте информатизации</w:t>
      </w:r>
    </w:p>
    <w:p w:rsidR="00F42E83" w:rsidRPr="00F42E83" w:rsidRDefault="00F42E83" w:rsidP="00F42E83">
      <w:r w:rsidRPr="00F42E83">
        <w:t xml:space="preserve">Комплект внутренних нормативных и организационно-распорядительных документов должен быть разработан (доработан) в соответствие с ФЗ-152 «О персональных данных», ФЗ-149 «О информации, информационных технологиях и о защите информации», действующим законодательством в области защиты информации и нормативно-методическими документациями ФСТЭК, ФСБ, а также в соответствие с методическим документом Меры защиты информации в государственных информационных системах, утвержденного ФСТЭК России 11.02.2014г. </w:t>
      </w:r>
    </w:p>
    <w:p w:rsidR="00F42E83" w:rsidRPr="00F42E83" w:rsidRDefault="00F42E83" w:rsidP="00F42E83"/>
    <w:p w:rsidR="00F42E83" w:rsidRPr="00F42E83" w:rsidRDefault="00F42E83" w:rsidP="00F42E83">
      <w:r w:rsidRPr="00F42E83">
        <w:t>Разработка документации технического проекта</w:t>
      </w:r>
    </w:p>
    <w:p w:rsidR="00F42E83" w:rsidRPr="00F42E83" w:rsidRDefault="00F42E83" w:rsidP="00F42E83">
      <w:r w:rsidRPr="00F42E83">
        <w:t>При необходимости, по результатам определения актуальных угроз Исполнитель производит разработку технического проекта.</w:t>
      </w:r>
    </w:p>
    <w:p w:rsidR="00F42E83" w:rsidRPr="00F42E83" w:rsidRDefault="00F42E83" w:rsidP="00F42E83">
      <w:r w:rsidRPr="00F42E83">
        <w:t>Данный документ должен включать в себя:</w:t>
      </w:r>
    </w:p>
    <w:p w:rsidR="00F42E83" w:rsidRPr="00F42E83" w:rsidRDefault="00F42E83" w:rsidP="00F42E83">
      <w:r w:rsidRPr="00F42E83">
        <w:t>Пояснительная записка к техническому проекту, включающая:</w:t>
      </w:r>
    </w:p>
    <w:p w:rsidR="00F42E83" w:rsidRPr="00F42E83" w:rsidRDefault="00F42E83" w:rsidP="00F42E83">
      <w:r w:rsidRPr="00F42E83">
        <w:t>Общие положения;</w:t>
      </w:r>
    </w:p>
    <w:p w:rsidR="00F42E83" w:rsidRPr="00F42E83" w:rsidRDefault="00F42E83" w:rsidP="00F42E83">
      <w:r w:rsidRPr="00F42E83">
        <w:t>Характеристику ИС, как объекта защиты;</w:t>
      </w:r>
    </w:p>
    <w:p w:rsidR="00F42E83" w:rsidRPr="00F42E83" w:rsidRDefault="00F42E83" w:rsidP="00F42E83">
      <w:r w:rsidRPr="00F42E83">
        <w:t>Описание решений по обеспечению безопасности информации при их обработке в ИС;</w:t>
      </w:r>
    </w:p>
    <w:p w:rsidR="00F42E83" w:rsidRPr="00F42E83" w:rsidRDefault="00F42E83" w:rsidP="00F42E83">
      <w:r w:rsidRPr="00F42E83">
        <w:t>Описание организационного обеспечения функционирования СЗИ;</w:t>
      </w:r>
    </w:p>
    <w:p w:rsidR="00F42E83" w:rsidRPr="00F42E83" w:rsidRDefault="00F42E83" w:rsidP="00F42E83">
      <w:r w:rsidRPr="00F42E83">
        <w:t>Настройки оборудования и ПО в составе СЗИ, необходимые для обеспечения интеграции СЗИ в ИТ-инфраструктуре Заказчика;</w:t>
      </w:r>
    </w:p>
    <w:p w:rsidR="00F42E83" w:rsidRPr="00F42E83" w:rsidRDefault="00F42E83" w:rsidP="00F42E83">
      <w:r w:rsidRPr="00F42E83">
        <w:t>Настройки политик безопасности.</w:t>
      </w:r>
    </w:p>
    <w:p w:rsidR="00F42E83" w:rsidRPr="00F42E83" w:rsidRDefault="00F42E83" w:rsidP="00F42E83">
      <w:r w:rsidRPr="00F42E83">
        <w:t>Описание мероприятий по подготовке к вводу в эксплуатацию;</w:t>
      </w:r>
    </w:p>
    <w:p w:rsidR="00F42E83" w:rsidRPr="00F42E83" w:rsidRDefault="00F42E83" w:rsidP="00F42E83">
      <w:r w:rsidRPr="00F42E83">
        <w:t>Структурную схему СЗИ.</w:t>
      </w:r>
    </w:p>
    <w:p w:rsidR="00F42E83" w:rsidRPr="00F42E83" w:rsidRDefault="00F42E83" w:rsidP="00F42E83">
      <w:r w:rsidRPr="00F42E83">
        <w:t>Ведомость технического проекта;</w:t>
      </w:r>
    </w:p>
    <w:p w:rsidR="00F42E83" w:rsidRPr="00F42E83" w:rsidRDefault="00F42E83" w:rsidP="00F42E83">
      <w:r w:rsidRPr="00F42E83">
        <w:t>Спецификация средств защиты информации.</w:t>
      </w:r>
    </w:p>
    <w:p w:rsidR="00F42E83" w:rsidRPr="00F42E83" w:rsidRDefault="00F42E83" w:rsidP="00F42E83">
      <w:r w:rsidRPr="00F42E83">
        <w:t>Разработка технического проекта должна производиться в соответствии с техническим заданием, ГОСТами, действующим законодательством в области защиты информации и нормативно-методическими документациями ФСТЭК, ФСБ.</w:t>
      </w:r>
    </w:p>
    <w:p w:rsidR="00F42E83" w:rsidRPr="00F42E83" w:rsidRDefault="00F42E83" w:rsidP="00F42E83"/>
    <w:p w:rsidR="00F42E83" w:rsidRPr="00F42E83" w:rsidRDefault="00F42E83" w:rsidP="00F42E83">
      <w:r w:rsidRPr="00F42E83">
        <w:t xml:space="preserve">Корректировка технического паспорта ИС </w:t>
      </w:r>
    </w:p>
    <w:p w:rsidR="00F42E83" w:rsidRPr="00F42E83" w:rsidRDefault="00F42E83" w:rsidP="00F42E83">
      <w:r w:rsidRPr="00F42E83">
        <w:t>Исполнителем должен быть проанализированы технические паспорта ИС Заказчика и внесены изменения в соответствие с произошедшими изменениями и сменой мест расположения АРМ.</w:t>
      </w:r>
    </w:p>
    <w:p w:rsidR="00F42E83" w:rsidRPr="00F42E83" w:rsidRDefault="00F42E83" w:rsidP="00F42E83"/>
    <w:p w:rsidR="00F42E83" w:rsidRPr="00F42E83" w:rsidRDefault="00F42E83" w:rsidP="00F42E83">
      <w:r w:rsidRPr="00F42E83">
        <w:t>Проведение испытаний СЗИ по требованиям безопасности информации</w:t>
      </w:r>
    </w:p>
    <w:p w:rsidR="00F42E83" w:rsidRPr="00F42E83" w:rsidRDefault="00F42E83" w:rsidP="00F42E83">
      <w:r w:rsidRPr="00F42E83">
        <w:t>Исполнитель на основании Программ и методик испытаний СЗИ Заказчика проводит испытания СЗИ каждой ИС Заказчика.</w:t>
      </w:r>
    </w:p>
    <w:p w:rsidR="00F42E83" w:rsidRPr="00F42E83" w:rsidRDefault="00F42E83" w:rsidP="00F42E83">
      <w:r w:rsidRPr="00F42E83">
        <w:t xml:space="preserve">Результат проведения испытаний фиксируется в протоколе испытаний. </w:t>
      </w:r>
    </w:p>
    <w:p w:rsidR="00F42E83" w:rsidRPr="00F42E83" w:rsidRDefault="00F42E83" w:rsidP="00F42E83">
      <w:r w:rsidRPr="00F42E83">
        <w:t>По итогам проведения испытаний Исполнителем должны быть разработаны:</w:t>
      </w:r>
    </w:p>
    <w:p w:rsidR="00F42E83" w:rsidRPr="00F42E83" w:rsidRDefault="00F42E83" w:rsidP="00F42E83">
      <w:r w:rsidRPr="00F42E83">
        <w:t>Заключение о результатах испытаний и готовности СЗИ к постоянной эксплуатации.</w:t>
      </w:r>
    </w:p>
    <w:p w:rsidR="00F42E83" w:rsidRPr="00F42E83" w:rsidRDefault="00F42E83" w:rsidP="00F42E83">
      <w:r w:rsidRPr="00F42E83">
        <w:t>В случае если по результатам испытаний будет выявлено не соответствие СЗИ предъявляемым требованиям Исполнитель под руководством Заказчика осуществляет корректировку настроек средств защиты информации, программного и аппаратного обеспечения Заказчика и проведение повторных испытаний до тех пор, пока не будет достигнуто соответствие предъявляемым требованиям.</w:t>
      </w:r>
    </w:p>
    <w:p w:rsidR="00F42E83" w:rsidRPr="00F42E83" w:rsidRDefault="00F42E83" w:rsidP="00F42E83">
      <w:r w:rsidRPr="00F42E83">
        <w:t xml:space="preserve">Требования к средствам защиты информации и сертификаты </w:t>
      </w:r>
    </w:p>
    <w:tbl>
      <w:tblPr>
        <w:tblStyle w:val="affff5"/>
        <w:tblW w:w="10207" w:type="dxa"/>
        <w:tblInd w:w="-289" w:type="dxa"/>
        <w:tblLayout w:type="fixed"/>
        <w:tblLook w:val="04A0"/>
      </w:tblPr>
      <w:tblGrid>
        <w:gridCol w:w="1702"/>
        <w:gridCol w:w="669"/>
        <w:gridCol w:w="4859"/>
        <w:gridCol w:w="1251"/>
        <w:gridCol w:w="1726"/>
      </w:tblGrid>
      <w:tr w:rsidR="00F42E83" w:rsidRPr="00F42E83" w:rsidTr="0041714A">
        <w:trPr>
          <w:trHeight w:val="866"/>
        </w:trPr>
        <w:tc>
          <w:tcPr>
            <w:tcW w:w="1702" w:type="dxa"/>
          </w:tcPr>
          <w:p w:rsidR="00F42E83" w:rsidRPr="00F42E83" w:rsidRDefault="00F42E83" w:rsidP="00F42E83">
            <w:r w:rsidRPr="00F42E83">
              <w:lastRenderedPageBreak/>
              <w:t>Наименование</w:t>
            </w:r>
          </w:p>
          <w:p w:rsidR="00F42E83" w:rsidRPr="00F42E83" w:rsidRDefault="00F42E83" w:rsidP="00F42E83"/>
        </w:tc>
        <w:tc>
          <w:tcPr>
            <w:tcW w:w="669" w:type="dxa"/>
          </w:tcPr>
          <w:p w:rsidR="00F42E83" w:rsidRPr="00F42E83" w:rsidRDefault="00F42E83" w:rsidP="00F42E83">
            <w:r w:rsidRPr="00F42E83">
              <w:t>Кол-во</w:t>
            </w:r>
          </w:p>
          <w:p w:rsidR="00F42E83" w:rsidRPr="00F42E83" w:rsidRDefault="00F42E83" w:rsidP="00F42E83">
            <w:r w:rsidRPr="00F42E83">
              <w:t>(шт.)</w:t>
            </w:r>
          </w:p>
        </w:tc>
        <w:tc>
          <w:tcPr>
            <w:tcW w:w="4859" w:type="dxa"/>
          </w:tcPr>
          <w:p w:rsidR="00F42E83" w:rsidRPr="00F42E83" w:rsidRDefault="00F42E83" w:rsidP="00F42E83">
            <w:r w:rsidRPr="00F42E83">
              <w:t>Требования к функциональным, качественным, эксплуатационным характеристикам объекта закупки</w:t>
            </w:r>
          </w:p>
        </w:tc>
        <w:tc>
          <w:tcPr>
            <w:tcW w:w="1251" w:type="dxa"/>
          </w:tcPr>
          <w:p w:rsidR="00F42E83" w:rsidRPr="00F42E83" w:rsidRDefault="00F42E83" w:rsidP="00F42E83">
            <w:r w:rsidRPr="00F42E83">
              <w:t>Ед. измерения</w:t>
            </w:r>
          </w:p>
        </w:tc>
        <w:tc>
          <w:tcPr>
            <w:tcW w:w="1726" w:type="dxa"/>
          </w:tcPr>
          <w:p w:rsidR="00F42E83" w:rsidRPr="00F42E83" w:rsidRDefault="00F42E83" w:rsidP="00F42E83">
            <w:r w:rsidRPr="00F42E83">
              <w:t>Наличие характеристики</w:t>
            </w:r>
          </w:p>
        </w:tc>
      </w:tr>
      <w:tr w:rsidR="00F42E83" w:rsidRPr="00F42E83" w:rsidTr="0041714A">
        <w:tc>
          <w:tcPr>
            <w:tcW w:w="1702" w:type="dxa"/>
            <w:vMerge w:val="restart"/>
          </w:tcPr>
          <w:p w:rsidR="00F42E83" w:rsidRPr="00F42E83" w:rsidRDefault="00F42E83" w:rsidP="00F42E83">
            <w:r w:rsidRPr="00F42E83">
              <w:t>СБ Dallas Lock*</w:t>
            </w:r>
          </w:p>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Услуга по предоставление сертификата технической поддержки сервера безопасности DallasLock 8.0-K на подключение рабочих мест в диапазоне 250-499 АРМ*</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Услуга по предоставление сертификата технической поддержки сервера безопасности DallasLock 8.0-K на подключение рабочих мест в диапазоне 100-249 АРМ*</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val="restart"/>
          </w:tcPr>
          <w:p w:rsidR="00F42E83" w:rsidRPr="00F42E83" w:rsidRDefault="00F42E83" w:rsidP="00F42E83">
            <w:r w:rsidRPr="00F42E83">
              <w:t>СЗИотНСДDallas Lock*</w:t>
            </w:r>
          </w:p>
        </w:tc>
        <w:tc>
          <w:tcPr>
            <w:tcW w:w="669" w:type="dxa"/>
          </w:tcPr>
          <w:p w:rsidR="00F42E83" w:rsidRPr="00F42E83" w:rsidRDefault="00F42E83" w:rsidP="00F42E83">
            <w:r w:rsidRPr="00F42E83">
              <w:t>7</w:t>
            </w:r>
          </w:p>
        </w:tc>
        <w:tc>
          <w:tcPr>
            <w:tcW w:w="4859" w:type="dxa"/>
          </w:tcPr>
          <w:p w:rsidR="00F42E83" w:rsidRPr="00F42E83" w:rsidRDefault="00F42E83" w:rsidP="00F42E83">
            <w:r w:rsidRPr="00F42E83">
              <w:t>Неисключительное право для DallasLock 8.0-K обновление лицензий *</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Услуга по предоставлению сертификата технической поддержки DallasLock 8.0-K(СЗИ НСД, СКН)* (110 лицензий)</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Услуга по предоставлению сертификата техподдержкой поддержки Dallas Lock 8.0-К (СЗИ НСД, СКН)* (21 лицензия)</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Услуга по предоставлению сертификата техподдержкой поддержки Dallas Lock 8.0-К (СЗИ НСД, СКН)* (260 лицензий)</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Предоставление установочного комплекта DallasLock*</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tcPr>
          <w:p w:rsidR="00F42E83" w:rsidRPr="00F42E83" w:rsidRDefault="00F42E83" w:rsidP="00F42E83">
            <w:r w:rsidRPr="00F42E83">
              <w:t>ПО ViPNet Client*</w:t>
            </w:r>
          </w:p>
        </w:tc>
        <w:tc>
          <w:tcPr>
            <w:tcW w:w="669" w:type="dxa"/>
          </w:tcPr>
          <w:p w:rsidR="00F42E83" w:rsidRPr="00F42E83" w:rsidRDefault="00F42E83" w:rsidP="00F42E83">
            <w:r w:rsidRPr="00F42E83">
              <w:t>1</w:t>
            </w:r>
          </w:p>
        </w:tc>
        <w:tc>
          <w:tcPr>
            <w:tcW w:w="4859" w:type="dxa"/>
            <w:vAlign w:val="center"/>
          </w:tcPr>
          <w:p w:rsidR="00F42E83" w:rsidRPr="00F42E83" w:rsidRDefault="00F42E83" w:rsidP="00F42E83">
            <w:r w:rsidRPr="00F42E83">
              <w:t xml:space="preserve">Услуга по предоставлению сертификата активации сервиса совместной технической поддержки продуктов на срок 1 год, уровень – Расширенный для сети 3320* </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val="restart"/>
          </w:tcPr>
          <w:p w:rsidR="00F42E83" w:rsidRPr="00F42E83" w:rsidRDefault="00F42E83" w:rsidP="00F42E83">
            <w:r w:rsidRPr="00F42E83">
              <w:t>Kaspersky endpointsecurity*</w:t>
            </w:r>
          </w:p>
        </w:tc>
        <w:tc>
          <w:tcPr>
            <w:tcW w:w="669" w:type="dxa"/>
          </w:tcPr>
          <w:p w:rsidR="00F42E83" w:rsidRPr="00F42E83" w:rsidRDefault="00F42E83" w:rsidP="00F42E83">
            <w:r w:rsidRPr="00F42E83">
              <w:t>255</w:t>
            </w:r>
          </w:p>
        </w:tc>
        <w:tc>
          <w:tcPr>
            <w:tcW w:w="4859" w:type="dxa"/>
          </w:tcPr>
          <w:p w:rsidR="00F42E83" w:rsidRPr="00F42E83" w:rsidRDefault="00F42E83" w:rsidP="00F42E83">
            <w:r w:rsidRPr="00F42E83">
              <w:t>Kaspersky Endpoint Security для бизнеса – Стандартный* (продление)</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33</w:t>
            </w:r>
          </w:p>
        </w:tc>
        <w:tc>
          <w:tcPr>
            <w:tcW w:w="4859" w:type="dxa"/>
          </w:tcPr>
          <w:p w:rsidR="00F42E83" w:rsidRPr="00F42E83" w:rsidRDefault="00F42E83" w:rsidP="00F42E83">
            <w:r w:rsidRPr="00F42E83">
              <w:t>Kaspersky Endpoint Security для бизнеса – Стандартный* (новая лицензия)</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Предоставление услуги по установки и настройки средств антивирусной защиты согласно эксплуатационной документации СрЗИ</w:t>
            </w:r>
          </w:p>
        </w:tc>
        <w:tc>
          <w:tcPr>
            <w:tcW w:w="1251" w:type="dxa"/>
          </w:tcPr>
          <w:p w:rsidR="00F42E83" w:rsidRPr="00F42E83" w:rsidRDefault="00F42E83" w:rsidP="00F42E83"/>
        </w:tc>
        <w:tc>
          <w:tcPr>
            <w:tcW w:w="1726" w:type="dxa"/>
          </w:tcPr>
          <w:p w:rsidR="00F42E83" w:rsidRPr="00F42E83" w:rsidRDefault="00F42E83" w:rsidP="00F42E83"/>
        </w:tc>
      </w:tr>
      <w:tr w:rsidR="00F42E83" w:rsidRPr="00F42E83" w:rsidTr="0041714A">
        <w:tc>
          <w:tcPr>
            <w:tcW w:w="1702" w:type="dxa"/>
          </w:tcPr>
          <w:p w:rsidR="00F42E83" w:rsidRPr="00F42E83" w:rsidRDefault="00F42E83" w:rsidP="00F42E83">
            <w:r w:rsidRPr="00F42E83">
              <w:t>UserGate*</w:t>
            </w:r>
          </w:p>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Увеличение количества пользователей от 15 до 50 пользователей для UserGate с сертификатом ФСТЭК*</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val="restart"/>
          </w:tcPr>
          <w:p w:rsidR="00F42E83" w:rsidRPr="00F42E83" w:rsidRDefault="00F42E83" w:rsidP="00F42E83">
            <w:r w:rsidRPr="00F42E83">
              <w:t>ViPNetAdministrator 4.x*</w:t>
            </w:r>
          </w:p>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 xml:space="preserve">Услуга по предоставлению сертификата активации сервиса совместной технической поддержки ПО ViPNetAdministrator 4.x (KC2) на срок 1 год, уровень – Расширенный*  </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Услуга по предоставлению дистрибутиваПОViPNetAdministrator 4.x (KC2)*</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val="restart"/>
          </w:tcPr>
          <w:p w:rsidR="00F42E83" w:rsidRPr="00F42E83" w:rsidRDefault="00F42E83" w:rsidP="00F42E83">
            <w:r w:rsidRPr="00F42E83">
              <w:t>ViPNetCoordinator HW1000 4.x*</w:t>
            </w:r>
          </w:p>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Услуга по предоставлению сертификата активации сервиса совместной технической поддержки ПАК ViPNetCoordinator HW1000 4.x на срок 1 год,уровень - Расширенный*</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Услуга по предоставлению дистрибутива ViPNetCoordinator HW1000 4.x*</w:t>
            </w:r>
          </w:p>
          <w:p w:rsidR="00F42E83" w:rsidRPr="00F42E83" w:rsidRDefault="00F42E83" w:rsidP="00F42E83"/>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val="restart"/>
          </w:tcPr>
          <w:p w:rsidR="00F42E83" w:rsidRPr="00F42E83" w:rsidRDefault="00F42E83" w:rsidP="00F42E83">
            <w:r w:rsidRPr="00F42E83">
              <w:t>ПО XSpider</w:t>
            </w:r>
          </w:p>
        </w:tc>
        <w:tc>
          <w:tcPr>
            <w:tcW w:w="669" w:type="dxa"/>
          </w:tcPr>
          <w:p w:rsidR="00F42E83" w:rsidRPr="00F42E83" w:rsidRDefault="00F42E83" w:rsidP="00F42E83">
            <w:r w:rsidRPr="00F42E83">
              <w:t>1</w:t>
            </w:r>
          </w:p>
        </w:tc>
        <w:tc>
          <w:tcPr>
            <w:tcW w:w="4859" w:type="dxa"/>
          </w:tcPr>
          <w:p w:rsidR="00F42E83" w:rsidRPr="00F42E83" w:rsidRDefault="00F42E83" w:rsidP="00F42E83">
            <w:r w:rsidRPr="00F42E83">
              <w:t>Программное обеспечение XSpider.   Лицензия на 128 хостов, обновления в течение 1 (одного) года</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tcPr>
          <w:p w:rsidR="00F42E83" w:rsidRPr="00F42E83" w:rsidRDefault="00F42E83" w:rsidP="00F42E83">
            <w:r w:rsidRPr="00F42E83">
              <w:t>43</w:t>
            </w:r>
          </w:p>
        </w:tc>
        <w:tc>
          <w:tcPr>
            <w:tcW w:w="4859" w:type="dxa"/>
          </w:tcPr>
          <w:p w:rsidR="00F42E83" w:rsidRPr="00F42E83" w:rsidRDefault="00F42E83" w:rsidP="00F42E83">
            <w:r w:rsidRPr="00F42E83">
              <w:t>Программное обеспечение XSpider. Лицензия   на дополнительный хост к лицензии на 128 хостов</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tcPr>
          <w:p w:rsidR="00F42E83" w:rsidRPr="00F42E83" w:rsidRDefault="00F42E83" w:rsidP="00F42E83">
            <w:r w:rsidRPr="00F42E83">
              <w:t>Передача СКЗИ Рутокен ЭЦП 2.0 3000 с сертификатом ФСБ*</w:t>
            </w:r>
          </w:p>
        </w:tc>
        <w:tc>
          <w:tcPr>
            <w:tcW w:w="669" w:type="dxa"/>
          </w:tcPr>
          <w:p w:rsidR="00F42E83" w:rsidRPr="00F42E83" w:rsidRDefault="00F42E83" w:rsidP="00F42E83">
            <w:r w:rsidRPr="00F42E83">
              <w:t>250</w:t>
            </w:r>
          </w:p>
        </w:tc>
        <w:tc>
          <w:tcPr>
            <w:tcW w:w="4859" w:type="dxa"/>
          </w:tcPr>
          <w:p w:rsidR="00F42E83" w:rsidRPr="00F42E83" w:rsidRDefault="00F42E83" w:rsidP="00F42E83">
            <w:r w:rsidRPr="00F42E83">
              <w:t>Заказчик предоставляет Исполнителю перечень ППЭ, а также информацию о лицах получателях.</w:t>
            </w:r>
          </w:p>
          <w:p w:rsidR="00F42E83" w:rsidRPr="00F42E83" w:rsidRDefault="00F42E83" w:rsidP="00F42E83">
            <w:r w:rsidRPr="00F42E83">
              <w:t>Заказчик передает Исполнителю СКЗИ «Рутокен ЭЦП 2.0 3000 с сертификатом ФСБ».</w:t>
            </w:r>
          </w:p>
          <w:p w:rsidR="00F42E83" w:rsidRPr="00F42E83" w:rsidRDefault="00F42E83" w:rsidP="00F42E83">
            <w:r w:rsidRPr="00F42E83">
              <w:t>Исполнитель осуществляет передачу СКЗИ «Рутокен ЭЦП 2.0 3000 с сертификатом ФСБ» в ППЭ в соответствие с требованиями НПА*</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val="restart"/>
          </w:tcPr>
          <w:p w:rsidR="00F42E83" w:rsidRPr="00F42E83" w:rsidRDefault="00F42E83" w:rsidP="00F42E83">
            <w:r w:rsidRPr="00F42E83">
              <w:t xml:space="preserve">Сертификат на проведение пилотного тестирования </w:t>
            </w:r>
            <w:r w:rsidRPr="00F42E83">
              <w:lastRenderedPageBreak/>
              <w:t>операционных систем Linux на АРМ.</w:t>
            </w:r>
          </w:p>
        </w:tc>
        <w:tc>
          <w:tcPr>
            <w:tcW w:w="669" w:type="dxa"/>
            <w:vMerge w:val="restart"/>
          </w:tcPr>
          <w:p w:rsidR="00F42E83" w:rsidRPr="00F42E83" w:rsidRDefault="00F42E83" w:rsidP="00F42E83">
            <w:r w:rsidRPr="00F42E83">
              <w:lastRenderedPageBreak/>
              <w:t>1</w:t>
            </w:r>
          </w:p>
        </w:tc>
        <w:tc>
          <w:tcPr>
            <w:tcW w:w="4859" w:type="dxa"/>
          </w:tcPr>
          <w:p w:rsidR="00F42E83" w:rsidRPr="00F42E83" w:rsidRDefault="00F42E83" w:rsidP="00F42E83">
            <w:r w:rsidRPr="00F42E83">
              <w:t>Предоставление сертификата на проведение пилотного тестирования операционных систем Linuxна АРМ</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Срок действия сертификата</w:t>
            </w:r>
          </w:p>
        </w:tc>
        <w:tc>
          <w:tcPr>
            <w:tcW w:w="1251" w:type="dxa"/>
          </w:tcPr>
          <w:p w:rsidR="00F42E83" w:rsidRPr="00F42E83" w:rsidRDefault="00F42E83" w:rsidP="00F42E83">
            <w:r w:rsidRPr="00F42E83">
              <w:t>мес.</w:t>
            </w:r>
          </w:p>
        </w:tc>
        <w:tc>
          <w:tcPr>
            <w:tcW w:w="1726" w:type="dxa"/>
          </w:tcPr>
          <w:p w:rsidR="00F42E83" w:rsidRPr="00F42E83" w:rsidRDefault="00F42E83" w:rsidP="00F42E83">
            <w:r w:rsidRPr="00F42E83">
              <w:t>Не менее 12</w:t>
            </w:r>
          </w:p>
        </w:tc>
      </w:tr>
      <w:tr w:rsidR="00F42E83" w:rsidRPr="00F42E83" w:rsidTr="0041714A">
        <w:tc>
          <w:tcPr>
            <w:tcW w:w="1702" w:type="dxa"/>
            <w:vMerge w:val="restart"/>
          </w:tcPr>
          <w:p w:rsidR="00F42E83" w:rsidRPr="00F42E83" w:rsidRDefault="00F42E83" w:rsidP="00F42E83">
            <w:r w:rsidRPr="00F42E83">
              <w:lastRenderedPageBreak/>
              <w:t>Сертификат на проведение пилотного тестирования систем виртуализации Linux</w:t>
            </w:r>
          </w:p>
        </w:tc>
        <w:tc>
          <w:tcPr>
            <w:tcW w:w="669" w:type="dxa"/>
            <w:vMerge w:val="restart"/>
          </w:tcPr>
          <w:p w:rsidR="00F42E83" w:rsidRPr="00F42E83" w:rsidRDefault="00F42E83" w:rsidP="00F42E83">
            <w:r w:rsidRPr="00F42E83">
              <w:t>1</w:t>
            </w:r>
          </w:p>
        </w:tc>
        <w:tc>
          <w:tcPr>
            <w:tcW w:w="4859" w:type="dxa"/>
          </w:tcPr>
          <w:p w:rsidR="00F42E83" w:rsidRPr="00F42E83" w:rsidRDefault="00F42E83" w:rsidP="00F42E83">
            <w:r w:rsidRPr="00F42E83">
              <w:t>Предоставление сертификата на проведение пилотного тестирования систем виртуализации Linux</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Срок действия сертификата</w:t>
            </w:r>
          </w:p>
        </w:tc>
        <w:tc>
          <w:tcPr>
            <w:tcW w:w="1251" w:type="dxa"/>
          </w:tcPr>
          <w:p w:rsidR="00F42E83" w:rsidRPr="00F42E83" w:rsidRDefault="00F42E83" w:rsidP="00F42E83">
            <w:r w:rsidRPr="00F42E83">
              <w:t>мес.</w:t>
            </w:r>
          </w:p>
        </w:tc>
        <w:tc>
          <w:tcPr>
            <w:tcW w:w="1726" w:type="dxa"/>
          </w:tcPr>
          <w:p w:rsidR="00F42E83" w:rsidRPr="00F42E83" w:rsidRDefault="00F42E83" w:rsidP="00F42E83">
            <w:r w:rsidRPr="00F42E83">
              <w:t>Не менее 12</w:t>
            </w:r>
          </w:p>
        </w:tc>
      </w:tr>
      <w:tr w:rsidR="00F42E83" w:rsidRPr="00F42E83" w:rsidTr="0041714A">
        <w:tc>
          <w:tcPr>
            <w:tcW w:w="1702" w:type="dxa"/>
            <w:vMerge w:val="restart"/>
          </w:tcPr>
          <w:p w:rsidR="00F42E83" w:rsidRPr="00F42E83" w:rsidRDefault="00F42E83" w:rsidP="00F42E83">
            <w:r w:rsidRPr="00F42E83">
              <w:t>Сертификат на проектирование средств резервного копирования</w:t>
            </w:r>
          </w:p>
        </w:tc>
        <w:tc>
          <w:tcPr>
            <w:tcW w:w="669" w:type="dxa"/>
            <w:vMerge w:val="restart"/>
          </w:tcPr>
          <w:p w:rsidR="00F42E83" w:rsidRPr="00F42E83" w:rsidRDefault="00F42E83" w:rsidP="00F42E83">
            <w:r w:rsidRPr="00F42E83">
              <w:t>1</w:t>
            </w:r>
          </w:p>
        </w:tc>
        <w:tc>
          <w:tcPr>
            <w:tcW w:w="4859" w:type="dxa"/>
          </w:tcPr>
          <w:p w:rsidR="00F42E83" w:rsidRPr="00F42E83" w:rsidRDefault="00F42E83" w:rsidP="00F42E83">
            <w:r w:rsidRPr="00F42E83">
              <w:t>Предоставление сертификата на проектирование средств резервного копирования.</w:t>
            </w:r>
          </w:p>
          <w:p w:rsidR="00F42E83" w:rsidRPr="00F42E83" w:rsidRDefault="00F42E83" w:rsidP="00F42E83">
            <w:r w:rsidRPr="00F42E83">
              <w:t>Итог:</w:t>
            </w:r>
          </w:p>
          <w:p w:rsidR="00F42E83" w:rsidRPr="00F42E83" w:rsidRDefault="00F42E83" w:rsidP="00F42E83">
            <w:r w:rsidRPr="00F42E83">
              <w:t>Эскизная схема с рекомендуемыми проектными решениями по внедрению средств резервного копирования</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Срок действия сертификата</w:t>
            </w:r>
          </w:p>
        </w:tc>
        <w:tc>
          <w:tcPr>
            <w:tcW w:w="1251" w:type="dxa"/>
          </w:tcPr>
          <w:p w:rsidR="00F42E83" w:rsidRPr="00F42E83" w:rsidRDefault="00F42E83" w:rsidP="00F42E83">
            <w:r w:rsidRPr="00F42E83">
              <w:t>мес.</w:t>
            </w:r>
          </w:p>
        </w:tc>
        <w:tc>
          <w:tcPr>
            <w:tcW w:w="1726" w:type="dxa"/>
          </w:tcPr>
          <w:p w:rsidR="00F42E83" w:rsidRPr="00F42E83" w:rsidRDefault="00F42E83" w:rsidP="00F42E83">
            <w:r w:rsidRPr="00F42E83">
              <w:t>Не менее 12</w:t>
            </w:r>
          </w:p>
        </w:tc>
      </w:tr>
      <w:tr w:rsidR="00F42E83" w:rsidRPr="00F42E83" w:rsidTr="0041714A">
        <w:tc>
          <w:tcPr>
            <w:tcW w:w="1702" w:type="dxa"/>
            <w:vMerge w:val="restart"/>
          </w:tcPr>
          <w:p w:rsidR="00F42E83" w:rsidRPr="00F42E83" w:rsidRDefault="00F42E83" w:rsidP="00F42E83">
            <w:r w:rsidRPr="00F42E83">
              <w:t xml:space="preserve">Сертификат на проведение периодического анализа защищенности </w:t>
            </w:r>
          </w:p>
        </w:tc>
        <w:tc>
          <w:tcPr>
            <w:tcW w:w="669" w:type="dxa"/>
            <w:vMerge w:val="restart"/>
          </w:tcPr>
          <w:p w:rsidR="00F42E83" w:rsidRPr="00F42E83" w:rsidRDefault="00F42E83" w:rsidP="00F42E83">
            <w:r w:rsidRPr="00F42E83">
              <w:t>1</w:t>
            </w:r>
          </w:p>
        </w:tc>
        <w:tc>
          <w:tcPr>
            <w:tcW w:w="4859" w:type="dxa"/>
          </w:tcPr>
          <w:p w:rsidR="00F42E83" w:rsidRPr="00F42E83" w:rsidRDefault="00F42E83" w:rsidP="00F42E83">
            <w:r w:rsidRPr="00F42E83">
              <w:t>Предоставление сертификата на проведение периодического анализа защищенности</w:t>
            </w:r>
          </w:p>
        </w:tc>
        <w:tc>
          <w:tcPr>
            <w:tcW w:w="1251" w:type="dxa"/>
          </w:tcPr>
          <w:p w:rsidR="00F42E83" w:rsidRPr="00F42E83" w:rsidRDefault="00F42E83" w:rsidP="00F42E83"/>
        </w:tc>
        <w:tc>
          <w:tcPr>
            <w:tcW w:w="1726" w:type="dxa"/>
          </w:tcPr>
          <w:p w:rsidR="00F42E83" w:rsidRPr="00F42E83" w:rsidRDefault="00F42E83" w:rsidP="00F42E83">
            <w:r w:rsidRPr="00F42E83">
              <w:t>Наличие</w:t>
            </w:r>
          </w:p>
        </w:tc>
      </w:tr>
      <w:tr w:rsidR="00F42E83" w:rsidRPr="00F42E83" w:rsidTr="0041714A">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Сканирование сетевых ресурсов с выездом к Заказчику на наличие уязвимостей с выдачей рекомендаций по их устранению.</w:t>
            </w:r>
          </w:p>
          <w:p w:rsidR="00F42E83" w:rsidRPr="00F42E83" w:rsidRDefault="00F42E83" w:rsidP="00F42E83">
            <w:r w:rsidRPr="00F42E83">
              <w:t>Сканируемый сегмент по адресу: г. Уфа, ул. Мингажева, д.120</w:t>
            </w:r>
          </w:p>
        </w:tc>
        <w:tc>
          <w:tcPr>
            <w:tcW w:w="1251" w:type="dxa"/>
          </w:tcPr>
          <w:p w:rsidR="00F42E83" w:rsidRPr="00F42E83" w:rsidRDefault="00F42E83" w:rsidP="00F42E83"/>
        </w:tc>
        <w:tc>
          <w:tcPr>
            <w:tcW w:w="1726" w:type="dxa"/>
          </w:tcPr>
          <w:p w:rsidR="00F42E83" w:rsidRPr="00F42E83" w:rsidRDefault="00F42E83" w:rsidP="00F42E83"/>
        </w:tc>
      </w:tr>
      <w:tr w:rsidR="00F42E83" w:rsidRPr="00F42E83" w:rsidTr="0041714A">
        <w:trPr>
          <w:trHeight w:val="79"/>
        </w:trPr>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 xml:space="preserve">Кол-во проведения сканирований в течение года </w:t>
            </w:r>
          </w:p>
        </w:tc>
        <w:tc>
          <w:tcPr>
            <w:tcW w:w="1251" w:type="dxa"/>
          </w:tcPr>
          <w:p w:rsidR="00F42E83" w:rsidRPr="00F42E83" w:rsidRDefault="00F42E83" w:rsidP="00F42E83">
            <w:r w:rsidRPr="00F42E83">
              <w:t>шт.</w:t>
            </w:r>
          </w:p>
        </w:tc>
        <w:tc>
          <w:tcPr>
            <w:tcW w:w="1726" w:type="dxa"/>
          </w:tcPr>
          <w:p w:rsidR="00F42E83" w:rsidRPr="00F42E83" w:rsidRDefault="00F42E83" w:rsidP="00F42E83">
            <w:r w:rsidRPr="00F42E83">
              <w:t>Не менее 4</w:t>
            </w:r>
          </w:p>
        </w:tc>
      </w:tr>
      <w:tr w:rsidR="00F42E83" w:rsidRPr="00F42E83" w:rsidTr="0041714A">
        <w:trPr>
          <w:trHeight w:val="79"/>
        </w:trPr>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Срок действия сертификата</w:t>
            </w:r>
          </w:p>
        </w:tc>
        <w:tc>
          <w:tcPr>
            <w:tcW w:w="1251" w:type="dxa"/>
          </w:tcPr>
          <w:p w:rsidR="00F42E83" w:rsidRPr="00F42E83" w:rsidRDefault="00F42E83" w:rsidP="00F42E83">
            <w:r w:rsidRPr="00F42E83">
              <w:t>мес.</w:t>
            </w:r>
          </w:p>
        </w:tc>
        <w:tc>
          <w:tcPr>
            <w:tcW w:w="1726" w:type="dxa"/>
          </w:tcPr>
          <w:p w:rsidR="00F42E83" w:rsidRPr="00F42E83" w:rsidRDefault="00F42E83" w:rsidP="00F42E83">
            <w:r w:rsidRPr="00F42E83">
              <w:t>Не менее 12</w:t>
            </w:r>
          </w:p>
        </w:tc>
      </w:tr>
      <w:tr w:rsidR="00F42E83" w:rsidRPr="00F42E83" w:rsidTr="0041714A">
        <w:trPr>
          <w:trHeight w:val="79"/>
        </w:trPr>
        <w:tc>
          <w:tcPr>
            <w:tcW w:w="1702" w:type="dxa"/>
            <w:vMerge w:val="restart"/>
          </w:tcPr>
          <w:p w:rsidR="00F42E83" w:rsidRPr="00F42E83" w:rsidRDefault="00F42E83" w:rsidP="00F42E83">
            <w:r w:rsidRPr="00F42E83">
              <w:t>Сертификат на комплексное сопровождение СЗПДн</w:t>
            </w:r>
          </w:p>
        </w:tc>
        <w:tc>
          <w:tcPr>
            <w:tcW w:w="669" w:type="dxa"/>
            <w:vMerge w:val="restart"/>
          </w:tcPr>
          <w:p w:rsidR="00F42E83" w:rsidRPr="00F42E83" w:rsidRDefault="00F42E83" w:rsidP="00F42E83">
            <w:r w:rsidRPr="00F42E83">
              <w:t>1</w:t>
            </w:r>
          </w:p>
        </w:tc>
        <w:tc>
          <w:tcPr>
            <w:tcW w:w="4859" w:type="dxa"/>
          </w:tcPr>
          <w:p w:rsidR="00F42E83" w:rsidRPr="00F42E83" w:rsidRDefault="00F42E83" w:rsidP="00F42E83">
            <w:r w:rsidRPr="00F42E83">
              <w:t>Предоставление сертификата на комплексное сопровождение СЗПДн Заказчика</w:t>
            </w:r>
          </w:p>
        </w:tc>
        <w:tc>
          <w:tcPr>
            <w:tcW w:w="1251" w:type="dxa"/>
            <w:vMerge w:val="restart"/>
          </w:tcPr>
          <w:p w:rsidR="00F42E83" w:rsidRPr="00F42E83" w:rsidRDefault="00F42E83" w:rsidP="00F42E83"/>
        </w:tc>
        <w:tc>
          <w:tcPr>
            <w:tcW w:w="1726" w:type="dxa"/>
            <w:vMerge w:val="restart"/>
          </w:tcPr>
          <w:p w:rsidR="00F42E83" w:rsidRPr="00F42E83" w:rsidRDefault="00F42E83" w:rsidP="00F42E83">
            <w:r w:rsidRPr="00F42E83">
              <w:t>Наличие</w:t>
            </w:r>
          </w:p>
        </w:tc>
      </w:tr>
      <w:tr w:rsidR="00F42E83" w:rsidRPr="00F42E83" w:rsidTr="0041714A">
        <w:trPr>
          <w:trHeight w:val="79"/>
        </w:trPr>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Исполнитель оказывает Заказчику техническое сопровождение аттестованных ИСПДн на основании передаваемого сертификата. Техническое сопровождение включает в себя:</w:t>
            </w:r>
          </w:p>
          <w:p w:rsidR="00F42E83" w:rsidRPr="00F42E83" w:rsidRDefault="00F42E83" w:rsidP="00F42E83">
            <w:r w:rsidRPr="00F42E83">
              <w:t>консультации по телефону, e-mail, устранение неисправностей с 9 до 18 часов по рабочих дням, а в период обработки результатов ГИА с 6 до 22 часов;</w:t>
            </w:r>
          </w:p>
          <w:p w:rsidR="00F42E83" w:rsidRPr="00F42E83" w:rsidRDefault="00F42E83" w:rsidP="00F42E83">
            <w:r w:rsidRPr="00F42E83">
              <w:t>выезд для устранения неисправностей, возникающих в процессе эксплуатации средств централизованного управления средствами защиты информации, а также средствам межсетевого экранирования и средствами криптографической защиты информации в РЦОИ в течение 1 (одного) часа с момента обращения, а в период обработки результатов ГИА в течение 30 минут с момента обращения;</w:t>
            </w:r>
          </w:p>
          <w:p w:rsidR="00F42E83" w:rsidRPr="00F42E83" w:rsidRDefault="00F42E83" w:rsidP="00F42E83">
            <w:r w:rsidRPr="00F42E83">
              <w:t>выезд для устранения неисправностей возникающих в процессе эксплуатации средств защиты информации по всем адресам, указанным в разделе 7 технического задания в течение 48 (сорока восьми) часов с момента, в период формирования региональной базы данных по ГИА и период обработки результатов ГИА в течение 16 (шестнадцати) часов, если данную неисправность невозможно устранить посредством средств централизованного управления средствами защиты информации;</w:t>
            </w:r>
          </w:p>
          <w:p w:rsidR="00F42E83" w:rsidRPr="00F42E83" w:rsidRDefault="00F42E83" w:rsidP="00F42E83">
            <w:r w:rsidRPr="00F42E83">
              <w:t>переустановка средств защиты информации рабочих мест в случае выхода из строя технических средств, на которых они установлены;</w:t>
            </w:r>
          </w:p>
          <w:p w:rsidR="00F42E83" w:rsidRPr="00F42E83" w:rsidRDefault="00F42E83" w:rsidP="00F42E83">
            <w:r w:rsidRPr="00F42E83">
              <w:t>передачу (распределение и сбор) ключевых носителей СКЗИ по поручению Заказчика по адресам, указанным в пункте 7 настоящего технического задания;</w:t>
            </w:r>
          </w:p>
          <w:p w:rsidR="00F42E83" w:rsidRPr="00F42E83" w:rsidRDefault="00F42E83" w:rsidP="00F42E83">
            <w:r w:rsidRPr="00F42E83">
              <w:t>Оказания плановых услуг</w:t>
            </w:r>
          </w:p>
          <w:p w:rsidR="00F42E83" w:rsidRPr="00F42E83" w:rsidRDefault="00F42E83" w:rsidP="00F42E83">
            <w:r w:rsidRPr="00F42E83">
              <w:t>Плановые услуги проводятся с периодичностью, указанной в плане внутренних проверок, утвержденном Заказчиком.</w:t>
            </w:r>
          </w:p>
          <w:p w:rsidR="00F42E83" w:rsidRPr="00F42E83" w:rsidRDefault="00F42E83" w:rsidP="00F42E83">
            <w:r w:rsidRPr="00F42E83">
              <w:t>В оказания плановых услуг входит:</w:t>
            </w:r>
          </w:p>
          <w:p w:rsidR="00F42E83" w:rsidRPr="00F42E83" w:rsidRDefault="00F42E83" w:rsidP="00F42E83">
            <w:r w:rsidRPr="00F42E83">
              <w:lastRenderedPageBreak/>
              <w:t>периодический контроль соответствия настроек средств защиты информации на соответствие требованиям эксплуатационной документации и технического проекта;</w:t>
            </w:r>
          </w:p>
          <w:p w:rsidR="00F42E83" w:rsidRPr="00F42E83" w:rsidRDefault="00F42E83" w:rsidP="00F42E83">
            <w:r w:rsidRPr="00F42E83">
              <w:t>проведение периодического анализа защищенности ИСПДн;</w:t>
            </w:r>
          </w:p>
          <w:p w:rsidR="00F42E83" w:rsidRPr="00F42E83" w:rsidRDefault="00F42E83" w:rsidP="00F42E83">
            <w:r w:rsidRPr="00F42E83">
              <w:t>смена пользователей ИСПДн по заявкам Заказчика с ведением соответствующей документации;</w:t>
            </w:r>
          </w:p>
          <w:p w:rsidR="00F42E83" w:rsidRPr="00F42E83" w:rsidRDefault="00F42E83" w:rsidP="00F42E83">
            <w:r w:rsidRPr="00F42E83">
              <w:t>проверка журналов безопасности средств защиты информации на предмет инцидентов информационной безопасности и передача информации Заказчику для проведения расследования инцидентов;</w:t>
            </w:r>
          </w:p>
          <w:p w:rsidR="00F42E83" w:rsidRPr="00F42E83" w:rsidRDefault="00F42E83" w:rsidP="00F42E83">
            <w:r w:rsidRPr="00F42E83">
              <w:t>Результаты оказания услуг по сопровождению должны фиксироваться в Журнале учета мероприятий по контролю, журнале учета средств защиты информации. Срок технического сопровождения составляет 12 месяцев с выдачи Заключения о результатах испытаний и готовности СЗИ к постоянной эксплуатации и подписания Акта приемки ИСПДн в промышленную эксплуатацию.</w:t>
            </w:r>
          </w:p>
        </w:tc>
        <w:tc>
          <w:tcPr>
            <w:tcW w:w="1251" w:type="dxa"/>
            <w:vMerge/>
          </w:tcPr>
          <w:p w:rsidR="00F42E83" w:rsidRPr="00F42E83" w:rsidRDefault="00F42E83" w:rsidP="00F42E83"/>
        </w:tc>
        <w:tc>
          <w:tcPr>
            <w:tcW w:w="1726" w:type="dxa"/>
            <w:vMerge/>
          </w:tcPr>
          <w:p w:rsidR="00F42E83" w:rsidRPr="00F42E83" w:rsidRDefault="00F42E83" w:rsidP="00F42E83"/>
        </w:tc>
      </w:tr>
      <w:tr w:rsidR="00F42E83" w:rsidRPr="00F42E83" w:rsidTr="0041714A">
        <w:trPr>
          <w:trHeight w:val="79"/>
        </w:trPr>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Предоставление услуги по установки, настройки и обновления средств защиты информации согласно эксплуатационной документации СрЗИ.</w:t>
            </w:r>
          </w:p>
        </w:tc>
        <w:tc>
          <w:tcPr>
            <w:tcW w:w="1251" w:type="dxa"/>
            <w:vMerge/>
          </w:tcPr>
          <w:p w:rsidR="00F42E83" w:rsidRPr="00F42E83" w:rsidRDefault="00F42E83" w:rsidP="00F42E83"/>
        </w:tc>
        <w:tc>
          <w:tcPr>
            <w:tcW w:w="1726" w:type="dxa"/>
            <w:vMerge/>
          </w:tcPr>
          <w:p w:rsidR="00F42E83" w:rsidRPr="00F42E83" w:rsidRDefault="00F42E83" w:rsidP="00F42E83"/>
        </w:tc>
      </w:tr>
      <w:tr w:rsidR="00F42E83" w:rsidRPr="00F42E83" w:rsidTr="0041714A">
        <w:trPr>
          <w:trHeight w:val="79"/>
        </w:trPr>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В случае смены статуса аттестованныхИСПДн на ГИС, Исполнитель производит переаттестацию с внесением изменений в разработанной документации: организационно-распорядительная документация, техническая и проектная документация, а также аттестационная документация.</w:t>
            </w:r>
          </w:p>
        </w:tc>
        <w:tc>
          <w:tcPr>
            <w:tcW w:w="1251" w:type="dxa"/>
            <w:vMerge/>
          </w:tcPr>
          <w:p w:rsidR="00F42E83" w:rsidRPr="00F42E83" w:rsidRDefault="00F42E83" w:rsidP="00F42E83"/>
        </w:tc>
        <w:tc>
          <w:tcPr>
            <w:tcW w:w="1726" w:type="dxa"/>
            <w:vMerge/>
          </w:tcPr>
          <w:p w:rsidR="00F42E83" w:rsidRPr="00F42E83" w:rsidRDefault="00F42E83" w:rsidP="00F42E83"/>
        </w:tc>
      </w:tr>
      <w:tr w:rsidR="00F42E83" w:rsidRPr="00F42E83" w:rsidTr="0041714A">
        <w:trPr>
          <w:trHeight w:val="79"/>
        </w:trPr>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Консультация по вопросам в сфере информационной безопасности с выдачей рекомендаций по выполнению требований</w:t>
            </w:r>
          </w:p>
        </w:tc>
        <w:tc>
          <w:tcPr>
            <w:tcW w:w="1251" w:type="dxa"/>
            <w:vMerge/>
          </w:tcPr>
          <w:p w:rsidR="00F42E83" w:rsidRPr="00F42E83" w:rsidRDefault="00F42E83" w:rsidP="00F42E83"/>
        </w:tc>
        <w:tc>
          <w:tcPr>
            <w:tcW w:w="1726" w:type="dxa"/>
            <w:vMerge/>
          </w:tcPr>
          <w:p w:rsidR="00F42E83" w:rsidRPr="00F42E83" w:rsidRDefault="00F42E83" w:rsidP="00F42E83"/>
        </w:tc>
      </w:tr>
      <w:tr w:rsidR="00F42E83" w:rsidRPr="00F42E83" w:rsidTr="0041714A">
        <w:trPr>
          <w:trHeight w:val="79"/>
        </w:trPr>
        <w:tc>
          <w:tcPr>
            <w:tcW w:w="1702" w:type="dxa"/>
            <w:vMerge/>
          </w:tcPr>
          <w:p w:rsidR="00F42E83" w:rsidRPr="00F42E83" w:rsidRDefault="00F42E83" w:rsidP="00F42E83"/>
        </w:tc>
        <w:tc>
          <w:tcPr>
            <w:tcW w:w="669" w:type="dxa"/>
            <w:vMerge/>
          </w:tcPr>
          <w:p w:rsidR="00F42E83" w:rsidRPr="00F42E83" w:rsidRDefault="00F42E83" w:rsidP="00F42E83"/>
        </w:tc>
        <w:tc>
          <w:tcPr>
            <w:tcW w:w="4859" w:type="dxa"/>
          </w:tcPr>
          <w:p w:rsidR="00F42E83" w:rsidRPr="00F42E83" w:rsidRDefault="00F42E83" w:rsidP="00F42E83">
            <w:r w:rsidRPr="00F42E83">
              <w:t>Срок действия сертификата</w:t>
            </w:r>
          </w:p>
        </w:tc>
        <w:tc>
          <w:tcPr>
            <w:tcW w:w="1251" w:type="dxa"/>
          </w:tcPr>
          <w:p w:rsidR="00F42E83" w:rsidRPr="00F42E83" w:rsidRDefault="00F42E83" w:rsidP="00F42E83">
            <w:r w:rsidRPr="00F42E83">
              <w:t>мес.</w:t>
            </w:r>
          </w:p>
        </w:tc>
        <w:tc>
          <w:tcPr>
            <w:tcW w:w="1726" w:type="dxa"/>
          </w:tcPr>
          <w:p w:rsidR="00F42E83" w:rsidRPr="00F42E83" w:rsidRDefault="00F42E83" w:rsidP="00F42E83">
            <w:r w:rsidRPr="00F42E83">
              <w:t>Не менее 12</w:t>
            </w:r>
          </w:p>
        </w:tc>
      </w:tr>
    </w:tbl>
    <w:p w:rsidR="00F42E83" w:rsidRPr="00F42E83" w:rsidRDefault="00F42E83" w:rsidP="00F42E83">
      <w:r w:rsidRPr="00F42E83">
        <w:t>* - эквивалент не допустим в связи с использованием указанных средств защиты информации в ИС Заказчика.</w:t>
      </w:r>
    </w:p>
    <w:p w:rsidR="00F42E83" w:rsidRPr="00F42E83" w:rsidRDefault="00F42E83" w:rsidP="00F42E83">
      <w:r w:rsidRPr="00F42E83">
        <w:t>Требования, предъявляемые к Исполнителю</w:t>
      </w:r>
    </w:p>
    <w:p w:rsidR="00F42E83" w:rsidRPr="00F42E83" w:rsidRDefault="00F42E83" w:rsidP="00F42E83">
      <w:pPr>
        <w:rPr>
          <w:rFonts w:eastAsia="Calibri"/>
        </w:rPr>
      </w:pPr>
      <w:r w:rsidRPr="00F42E83">
        <w:rPr>
          <w:rFonts w:eastAsia="Calibri"/>
        </w:rPr>
        <w:t>Для оказания услуг в соответствии с законодательством Российской Федерации привлекаются организации, имеющие:</w:t>
      </w:r>
    </w:p>
    <w:p w:rsidR="00F42E83" w:rsidRPr="00F42E83" w:rsidRDefault="00F42E83" w:rsidP="00F42E83">
      <w:pPr>
        <w:rPr>
          <w:rFonts w:eastAsia="Calibri"/>
        </w:rPr>
      </w:pPr>
      <w:r w:rsidRPr="00F42E83">
        <w:rPr>
          <w:rFonts w:eastAsia="Calibri"/>
        </w:rPr>
        <w:t>– лицензию Федеральной службы по техническому и экспортному контролю на осуществление деятельности по технической защите конфиденциальной информации;</w:t>
      </w:r>
    </w:p>
    <w:p w:rsidR="00F42E83" w:rsidRPr="00F42E83" w:rsidRDefault="00F42E83" w:rsidP="00F42E83">
      <w:pPr>
        <w:rPr>
          <w:rFonts w:eastAsia="Calibri"/>
        </w:rPr>
      </w:pPr>
      <w:r w:rsidRPr="00F42E83">
        <w:rPr>
          <w:rFonts w:eastAsia="Calibri"/>
        </w:rPr>
        <w:t>– лицензию Федеральной службы безопасности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42E83" w:rsidRPr="00F42E83" w:rsidRDefault="00F42E83" w:rsidP="00F42E83">
      <w:r w:rsidRPr="00F42E83">
        <w:t>ТРЕБОВАНИЯ К ДОКУМЕНТИРОВАНИЮ</w:t>
      </w:r>
    </w:p>
    <w:p w:rsidR="00F42E83" w:rsidRPr="00F42E83" w:rsidRDefault="00F42E83" w:rsidP="00F42E83">
      <w:r w:rsidRPr="00F42E83">
        <w:t>Вся разрабатываемая документация по настоящему техническому заданию предоставляется на утверждение Заказчику.</w:t>
      </w:r>
    </w:p>
    <w:p w:rsidR="00F42E83" w:rsidRPr="00F42E83" w:rsidRDefault="00F42E83" w:rsidP="00F42E83">
      <w:r w:rsidRPr="00F42E83">
        <w:t>Документация предоставляется на бумажном и электронном носителях. Электронные документы предоставляются в формате текстовых документов, доступных для чтения и редактирования в офисных приложениях Libraoffice, OpenOffice, MicrosoftOffice.</w:t>
      </w:r>
    </w:p>
    <w:p w:rsidR="00F42E83" w:rsidRPr="00F42E83" w:rsidRDefault="00F42E83" w:rsidP="00F42E83">
      <w:r w:rsidRPr="00F42E83">
        <w:t>Заказчик согласовывает отчетные документы, либо направляет Исполнителю мотивированный отказ с перечнем недостатков, которые Исполнитель должен устранить.</w:t>
      </w:r>
    </w:p>
    <w:p w:rsidR="00F42E83" w:rsidRPr="00F42E83" w:rsidRDefault="00F42E83" w:rsidP="00F42E83">
      <w:r w:rsidRPr="00F42E83">
        <w:t>Адреса расположения рабочих мест ИСПДн</w:t>
      </w:r>
    </w:p>
    <w:p w:rsidR="00F42E83" w:rsidRPr="00F42E83" w:rsidRDefault="00F42E83" w:rsidP="00F42E83">
      <w:r w:rsidRPr="00F42E83">
        <w:t>7.1. Рабочие места в сегменте сбора и формирования базы данных участников ГИА:</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785"/>
      </w:tblGrid>
      <w:tr w:rsidR="00706291" w:rsidRPr="000E668E" w:rsidTr="00A30E48">
        <w:trPr>
          <w:trHeight w:val="23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06291" w:rsidRPr="000E668E" w:rsidRDefault="00706291" w:rsidP="00A30E48">
            <w:pPr>
              <w:jc w:val="center"/>
              <w:rPr>
                <w:sz w:val="22"/>
                <w:szCs w:val="22"/>
                <w:lang w:eastAsia="en-US"/>
              </w:rPr>
            </w:pPr>
            <w:r w:rsidRPr="000E668E">
              <w:rPr>
                <w:sz w:val="22"/>
                <w:szCs w:val="22"/>
                <w:lang w:eastAsia="en-US"/>
              </w:rPr>
              <w:t>№</w:t>
            </w:r>
          </w:p>
        </w:tc>
        <w:tc>
          <w:tcPr>
            <w:tcW w:w="8785" w:type="dxa"/>
            <w:tcBorders>
              <w:top w:val="single" w:sz="4" w:space="0" w:color="auto"/>
              <w:left w:val="single" w:sz="4" w:space="0" w:color="auto"/>
              <w:bottom w:val="single" w:sz="4" w:space="0" w:color="auto"/>
              <w:right w:val="single" w:sz="4" w:space="0" w:color="auto"/>
            </w:tcBorders>
            <w:vAlign w:val="center"/>
            <w:hideMark/>
          </w:tcPr>
          <w:p w:rsidR="00706291" w:rsidRPr="000E668E" w:rsidRDefault="00706291" w:rsidP="00A30E48">
            <w:pPr>
              <w:jc w:val="center"/>
              <w:rPr>
                <w:sz w:val="22"/>
                <w:szCs w:val="22"/>
                <w:lang w:eastAsia="en-US"/>
              </w:rPr>
            </w:pPr>
            <w:r w:rsidRPr="000E668E">
              <w:rPr>
                <w:sz w:val="22"/>
                <w:szCs w:val="22"/>
                <w:lang w:eastAsia="en-US"/>
              </w:rPr>
              <w:t>Адрес</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Абзелиловский район, с. Аскарово, ул. Ленина, д.39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Альшеевский район, с. Раевский, ул. Селькора, д.7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Архангельский район, с. Архангельское, ул. Советская, д.35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Аскинский район, с. Аскино, ул. Советская, д.17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Аургазинский район, с. Толбазы, ул. Ленина, д.86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Баймакский район, г. Баймак, ул. Горького, д.26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Бакалинский район, с. Бакалы, ул. Ленина, д.112/1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Балтачевский район, с. Старобалтачево, ул. Советская, д.42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Белебеевский район, г. Белебей, ул. Советская, д.10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Белокатайский район, с. Новобелокатай, ул. Советская, д.116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Белорецкий район, г. Белорецк, ул. Карла Маркса, д.49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Бижбулякский район, с. Бижбуляк, ул. Победы, д.13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Бирский район, г. Бирск, ул. Коммунистическая, д.54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Благоварский район, с. Языково, ул. Ленина, д.35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Благовещенский район, г. Благовещенск, ул. Кирова, д.14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Буздякский район, с. Буздяк, ул. Ленина, д.2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Бураевский район, с. Бураево, ул. М. Горького, д.53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Бурзянский район, с. Старосубхангулово, ул. Ленина, д.98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Гафурийский район, с. Красноусольский, ул. Октябрьская, д.2А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Давлекановский район, г. Давлеканово, ул. Красная Площадь, д.9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Дуванский район, с. Месягутово, ул. Электрическая, д.3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Дюртюлинский район, г. Дюртюли, ул. Чеверева, д.47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Ермекеевский район, с. Ермекеево, ул. Ленина, д.13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Зианчуринский район, с. Исянгулово, ул. Советская, д.18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Зилаирский район, с. Зилаир, ул. Ленина, д.68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Иглинский район, с. Иглино, ул. Ленина, д.89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Илишевский район, с. Верхнеяркеево, ул. Советская, д.35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Ишимбайский район, г. Ишимбай, ул. Геологическая, д.33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Калтасинский район, с. Калтасы ул. Карла Маркса, д.65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Караидельский район, с. Караидель, ул. Ленина, д.25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Кармаскалинский район, с. Кармаскалы, ул. Садовая, д.20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Кигинский район, с. Верхние Киги, ул. Салавата, д.2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Краснокамский район, с. Николо-Березовка, ул. Карла Маркса, д.12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Кугарчинский район, с. Мраково, ул. З.Биишевой, д.78а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Кушнаренковский район, с. Кушнаренково, ул. Октябрьская, д.43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Куюргазинский район, с. Ермолаево, ул. Калинина, д.2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Мелеузовский район, г. Мелеуз, ул. Шлычкова, д.33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Мечетлинский район, с. Большеустьикинское, ул. Ленина, д.29/1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Мишкинский район, с. Мишкино, ул. Ленина, д.106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Миякинский район, с. Киргиз-Мияки, ул. Губайдуллина, д.116а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Нуримановский район, с. Красная Горка, ул. Советская, д.97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Салаватский район, с. Малояз, ул. Советская, д.61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Стерлибашевский район, с. Стерлибашево, ул.50 лет Октября, д.4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Стерлитамакский район, г. Стерлитамак, ул. Карла Маркса, д.124А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Татышлинский район, с. Верхние Татышлы, ул. Ленина, д.75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Туймазинский район, г. Туймазы, площадь Октября, д.1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Уфимский район, г. Уфа, ул. Цюрупы, д.17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Учалинский район, г. Учалы, ул. Муртазина, д.22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Федоровский район, с. Федоровка, ул. Коммунистическая, д.59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Хайбуллинский район, с. Акъяр, проспект С. Юлаева, д.20/1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Чекмагушевский район, с. Чекмагуш, ул. Ленина, д.45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Чишминский район, п. Чишмы, ул. М.Карима, д.39А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Шаранский район, с. Шаран, ул. Центральная, д.30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Янаульский район, г. Янаул, пер. Малышева, д.4б</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Агидель, ул. Первых строителей, д.7А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Кумертау, ул. Матросова, д.16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Межгорье, ул.40 лет Победы, д.60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Нефтекамск, ул. Нефтяников, д.22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Октябрьский, ул. Чапаева, д.23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Салават, ул. Горького, д.33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Сибай, ул. Ленина, д.12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Стерлитамак, ул. Полевая, д.29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Левитана, д.29/1 (Дёмский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 xml:space="preserve">г. Уфа, </w:t>
            </w:r>
            <w:bookmarkStart w:id="2" w:name="OLE_LINK6"/>
            <w:r w:rsidRPr="000E668E">
              <w:rPr>
                <w:sz w:val="22"/>
                <w:szCs w:val="22"/>
                <w:lang w:eastAsia="en-US"/>
              </w:rPr>
              <w:t>ул. Касимовская, д.10/2</w:t>
            </w:r>
            <w:bookmarkEnd w:id="2"/>
            <w:r w:rsidRPr="000E668E">
              <w:rPr>
                <w:sz w:val="22"/>
                <w:szCs w:val="22"/>
                <w:lang w:eastAsia="en-US"/>
              </w:rPr>
              <w:t xml:space="preserve"> (Калининский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Мубарякова, д.20/1 (Кировский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Гафури, д.13/1 (Ленинский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Гагарина, д.59 (Октябрьский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Мира, д.6 (Орджоникидзевский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Цюрупы, д.102 (Советский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Орловская, д.33 (Управление образованием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706291" w:rsidRDefault="00706291" w:rsidP="00A30E48">
            <w:pPr>
              <w:rPr>
                <w:lang w:eastAsia="en-US"/>
              </w:rPr>
            </w:pPr>
            <w:r w:rsidRPr="00706291">
              <w:rPr>
                <w:lang w:eastAsia="en-US"/>
              </w:rPr>
              <w:t>г. Уфа, ул. Театральная, д.5/2 (Министерство образования и науки Республики Башкортостан)</w:t>
            </w:r>
          </w:p>
        </w:tc>
      </w:tr>
      <w:tr w:rsidR="00706291" w:rsidRPr="000E668E" w:rsidTr="00A30E48">
        <w:trPr>
          <w:trHeight w:val="33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Российская, д.88 (ГБОУ БРГИ № 1)</w:t>
            </w:r>
          </w:p>
        </w:tc>
      </w:tr>
      <w:tr w:rsidR="00706291" w:rsidRPr="000E668E" w:rsidTr="00A30E48">
        <w:trPr>
          <w:trHeight w:val="33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Pr>
                <w:sz w:val="22"/>
                <w:szCs w:val="22"/>
                <w:lang w:eastAsia="en-US"/>
              </w:rPr>
              <w:t>Мобильное рабочее место</w:t>
            </w:r>
          </w:p>
        </w:tc>
      </w:tr>
      <w:tr w:rsidR="002D0381" w:rsidRPr="000E668E" w:rsidTr="002D0381">
        <w:trPr>
          <w:trHeight w:val="359"/>
          <w:jc w:val="center"/>
        </w:trPr>
        <w:tc>
          <w:tcPr>
            <w:tcW w:w="562"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tcPr>
          <w:p w:rsidR="002D0381" w:rsidRDefault="002D0381" w:rsidP="002D0381">
            <w:pPr>
              <w:rPr>
                <w:sz w:val="22"/>
                <w:szCs w:val="22"/>
                <w:lang w:eastAsia="en-US"/>
              </w:rPr>
            </w:pPr>
            <w:r w:rsidRPr="00772065">
              <w:rPr>
                <w:sz w:val="22"/>
                <w:szCs w:val="22"/>
                <w:lang w:eastAsia="en-US"/>
              </w:rPr>
              <w:t>Мобильное рабочее место</w:t>
            </w:r>
          </w:p>
        </w:tc>
      </w:tr>
      <w:tr w:rsidR="002D0381" w:rsidRPr="000E668E" w:rsidTr="00430D26">
        <w:trPr>
          <w:trHeight w:val="345"/>
          <w:jc w:val="center"/>
        </w:trPr>
        <w:tc>
          <w:tcPr>
            <w:tcW w:w="562"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tcPr>
          <w:p w:rsidR="002D0381" w:rsidRDefault="002D0381" w:rsidP="002D0381">
            <w:pPr>
              <w:rPr>
                <w:sz w:val="22"/>
                <w:szCs w:val="22"/>
                <w:lang w:eastAsia="en-US"/>
              </w:rPr>
            </w:pPr>
            <w:r w:rsidRPr="00772065">
              <w:rPr>
                <w:sz w:val="22"/>
                <w:szCs w:val="22"/>
                <w:lang w:eastAsia="en-US"/>
              </w:rPr>
              <w:t>Мобильное рабочее место</w:t>
            </w:r>
          </w:p>
        </w:tc>
      </w:tr>
      <w:tr w:rsidR="002D0381" w:rsidRPr="000E668E" w:rsidTr="00430D26">
        <w:trPr>
          <w:trHeight w:val="345"/>
          <w:jc w:val="center"/>
        </w:trPr>
        <w:tc>
          <w:tcPr>
            <w:tcW w:w="562"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tcPr>
          <w:p w:rsidR="002D0381" w:rsidRDefault="002D0381" w:rsidP="002D0381">
            <w:pPr>
              <w:rPr>
                <w:sz w:val="22"/>
                <w:szCs w:val="22"/>
                <w:lang w:eastAsia="en-US"/>
              </w:rPr>
            </w:pPr>
            <w:r w:rsidRPr="00772065">
              <w:rPr>
                <w:sz w:val="22"/>
                <w:szCs w:val="22"/>
                <w:lang w:eastAsia="en-US"/>
              </w:rPr>
              <w:t>Мобильное рабочее место</w:t>
            </w:r>
          </w:p>
        </w:tc>
      </w:tr>
      <w:tr w:rsidR="002D0381" w:rsidRPr="000E668E" w:rsidTr="00430D26">
        <w:trPr>
          <w:trHeight w:val="332"/>
          <w:jc w:val="center"/>
        </w:trPr>
        <w:tc>
          <w:tcPr>
            <w:tcW w:w="562"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tcPr>
          <w:p w:rsidR="002D0381" w:rsidRDefault="002D0381" w:rsidP="002D0381">
            <w:pPr>
              <w:rPr>
                <w:sz w:val="22"/>
                <w:szCs w:val="22"/>
                <w:lang w:eastAsia="en-US"/>
              </w:rPr>
            </w:pPr>
            <w:r w:rsidRPr="00772065">
              <w:rPr>
                <w:sz w:val="22"/>
                <w:szCs w:val="22"/>
                <w:lang w:eastAsia="en-US"/>
              </w:rPr>
              <w:t>Мобильное рабочее место</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Кольцевая, д.74 (ГБОУ РИЛИ)</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Батырская, д.8/3 (ГБОУ РЦДО)</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Дуванский район, с. Месягутово, ул. Электрическая, д.29 (ГБОУ РЛИ)</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Сибай, ул. Белова, д.102 (ГБОУ СГИ)</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Салават, Учреждение УЕ 394/2, дом 1 (ВСОШ)</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Степана Кувыкина, д.100 (ГБОУ РХГИ им. Давлеткильдиева) (ППЭ № 701)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Р. Зорге, д.25/1 (ГБОУ РГИ им. Альмухаметова) (ППЭ № 702)</w:t>
            </w:r>
          </w:p>
        </w:tc>
      </w:tr>
      <w:tr w:rsidR="00706291" w:rsidRPr="000E668E" w:rsidTr="00A30E48">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 xml:space="preserve">г. Кумертау, г. Кумертау, улица Вокзальная, 5 (ГБОУ РПЛИ) </w:t>
            </w:r>
          </w:p>
        </w:tc>
      </w:tr>
      <w:tr w:rsidR="00706291" w:rsidRPr="000E668E" w:rsidTr="00A30E48">
        <w:trPr>
          <w:trHeight w:val="26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 xml:space="preserve">г. Кумертау, ул. Карла Маркса, 36 (ГБОУ БРГИ №3). </w:t>
            </w:r>
          </w:p>
        </w:tc>
      </w:tr>
      <w:tr w:rsidR="00706291" w:rsidRPr="000E668E" w:rsidTr="00A30E48">
        <w:trPr>
          <w:trHeight w:val="18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ГБОУ БКК ПФО, Ишимбайский район</w:t>
            </w:r>
          </w:p>
        </w:tc>
      </w:tr>
      <w:tr w:rsidR="00706291" w:rsidRPr="000E668E" w:rsidTr="00706291">
        <w:trPr>
          <w:trHeight w:val="487"/>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706291" w:rsidRDefault="00706291" w:rsidP="00A30E48">
            <w:pPr>
              <w:rPr>
                <w:lang w:eastAsia="en-US"/>
              </w:rPr>
            </w:pPr>
            <w:r w:rsidRPr="00706291">
              <w:t>г</w:t>
            </w:r>
            <w:r w:rsidRPr="00706291">
              <w:rPr>
                <w:lang w:eastAsia="en-US"/>
              </w:rPr>
              <w:t>. Уфа, ул. Цюрупы, д.100 (Управление контрольно-надзорной деятельности в сфере образования и оценки качества образования, Министерства образования и науки Республики Башкортостан)</w:t>
            </w:r>
          </w:p>
        </w:tc>
      </w:tr>
      <w:tr w:rsidR="00706291" w:rsidRPr="000E668E" w:rsidTr="00A30E48">
        <w:trPr>
          <w:trHeight w:val="29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Default="00706291" w:rsidP="00A30E48">
            <w:r w:rsidRPr="0030431C">
              <w:t>г</w:t>
            </w:r>
            <w:r w:rsidRPr="0030431C">
              <w:rPr>
                <w:sz w:val="22"/>
                <w:szCs w:val="22"/>
                <w:lang w:eastAsia="en-US"/>
              </w:rPr>
              <w:t xml:space="preserve">. Уфа, ул. Батырская, д.8, </w:t>
            </w:r>
            <w:r>
              <w:rPr>
                <w:sz w:val="22"/>
                <w:szCs w:val="22"/>
                <w:lang w:eastAsia="en-US"/>
              </w:rPr>
              <w:t>(</w:t>
            </w:r>
            <w:r w:rsidRPr="0030431C">
              <w:rPr>
                <w:sz w:val="22"/>
                <w:szCs w:val="22"/>
                <w:lang w:eastAsia="en-US"/>
              </w:rPr>
              <w:t>ГБОУ Уфимская КШИ №13</w:t>
            </w:r>
            <w:r>
              <w:rPr>
                <w:sz w:val="22"/>
                <w:szCs w:val="22"/>
                <w:lang w:eastAsia="en-US"/>
              </w:rPr>
              <w:t>)</w:t>
            </w:r>
          </w:p>
        </w:tc>
      </w:tr>
      <w:tr w:rsidR="00706291" w:rsidRPr="000E668E" w:rsidTr="00A30E48">
        <w:trPr>
          <w:trHeight w:val="2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5664F3" w:rsidRDefault="00706291" w:rsidP="00A30E48">
            <w:pPr>
              <w:rPr>
                <w:sz w:val="22"/>
                <w:szCs w:val="22"/>
                <w:lang w:eastAsia="en-US"/>
              </w:rPr>
            </w:pPr>
            <w:r w:rsidRPr="005664F3">
              <w:rPr>
                <w:sz w:val="22"/>
                <w:szCs w:val="22"/>
                <w:lang w:eastAsia="en-US"/>
              </w:rPr>
              <w:t>ГБОУ РПМГ №2 – Смарт, г. Уфа, ул. Евгения Столярова, д.10</w:t>
            </w:r>
          </w:p>
        </w:tc>
      </w:tr>
      <w:tr w:rsidR="00706291" w:rsidRPr="000E668E" w:rsidTr="00A30E48">
        <w:trPr>
          <w:trHeight w:val="131"/>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30431C" w:rsidRDefault="00706291" w:rsidP="00A30E48">
            <w:pPr>
              <w:rPr>
                <w:color w:val="000000"/>
              </w:rPr>
            </w:pPr>
            <w:r w:rsidRPr="0030431C">
              <w:rPr>
                <w:sz w:val="22"/>
                <w:szCs w:val="22"/>
                <w:lang w:eastAsia="en-US"/>
              </w:rPr>
              <w:t>ППЭ 0011, г. Уфа, Дёмский район, ул. Исследовательская, д. 26</w:t>
            </w:r>
          </w:p>
        </w:tc>
      </w:tr>
      <w:tr w:rsidR="00706291" w:rsidRPr="000E668E" w:rsidTr="00A30E48">
        <w:trPr>
          <w:trHeight w:val="3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Default="00706291" w:rsidP="00A30E48">
            <w:pPr>
              <w:rPr>
                <w:sz w:val="22"/>
                <w:szCs w:val="22"/>
                <w:lang w:eastAsia="en-US"/>
              </w:rPr>
            </w:pPr>
            <w:r w:rsidRPr="005664F3">
              <w:rPr>
                <w:sz w:val="22"/>
                <w:szCs w:val="22"/>
                <w:lang w:eastAsia="en-US"/>
              </w:rPr>
              <w:t>ППЭ 0012</w:t>
            </w:r>
            <w:r>
              <w:rPr>
                <w:sz w:val="22"/>
                <w:szCs w:val="22"/>
                <w:lang w:eastAsia="en-US"/>
              </w:rPr>
              <w:t xml:space="preserve">, </w:t>
            </w:r>
            <w:r w:rsidRPr="005664F3">
              <w:rPr>
                <w:sz w:val="22"/>
                <w:szCs w:val="22"/>
                <w:lang w:eastAsia="en-US"/>
              </w:rPr>
              <w:t>г. Уфа, ул. Таллинская, д. 25</w:t>
            </w:r>
          </w:p>
        </w:tc>
      </w:tr>
      <w:tr w:rsidR="00706291" w:rsidRPr="000E668E" w:rsidTr="00A30E48">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0013</w:t>
            </w:r>
            <w:r>
              <w:rPr>
                <w:sz w:val="22"/>
                <w:szCs w:val="22"/>
                <w:lang w:eastAsia="en-US"/>
              </w:rPr>
              <w:t xml:space="preserve">, </w:t>
            </w:r>
            <w:r w:rsidRPr="005664F3">
              <w:rPr>
                <w:sz w:val="22"/>
                <w:szCs w:val="22"/>
                <w:lang w:eastAsia="en-US"/>
              </w:rPr>
              <w:t>г. Уфа, ул. Центральная, д. 26</w:t>
            </w:r>
          </w:p>
        </w:tc>
      </w:tr>
      <w:tr w:rsidR="00706291" w:rsidRPr="000E668E" w:rsidTr="00A30E48">
        <w:trPr>
          <w:trHeight w:val="147"/>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0015</w:t>
            </w:r>
            <w:r>
              <w:rPr>
                <w:sz w:val="22"/>
                <w:szCs w:val="22"/>
                <w:lang w:eastAsia="en-US"/>
              </w:rPr>
              <w:t xml:space="preserve">, </w:t>
            </w:r>
            <w:r w:rsidRPr="005664F3">
              <w:rPr>
                <w:sz w:val="22"/>
                <w:szCs w:val="22"/>
                <w:lang w:eastAsia="en-US"/>
              </w:rPr>
              <w:t>г. Уфа, ул. Островского, д. 16</w:t>
            </w:r>
          </w:p>
        </w:tc>
      </w:tr>
      <w:tr w:rsidR="00706291" w:rsidRPr="000E668E" w:rsidTr="00A30E48">
        <w:trPr>
          <w:trHeight w:val="319"/>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 xml:space="preserve">ППЭ </w:t>
            </w:r>
            <w:r>
              <w:rPr>
                <w:sz w:val="22"/>
                <w:szCs w:val="22"/>
                <w:lang w:eastAsia="en-US"/>
              </w:rPr>
              <w:t>00</w:t>
            </w:r>
            <w:r w:rsidRPr="005664F3">
              <w:rPr>
                <w:sz w:val="22"/>
                <w:szCs w:val="22"/>
                <w:lang w:eastAsia="en-US"/>
              </w:rPr>
              <w:t>20</w:t>
            </w:r>
            <w:r>
              <w:rPr>
                <w:sz w:val="22"/>
                <w:szCs w:val="22"/>
                <w:lang w:eastAsia="en-US"/>
              </w:rPr>
              <w:t xml:space="preserve">, </w:t>
            </w:r>
            <w:r w:rsidRPr="005664F3">
              <w:rPr>
                <w:sz w:val="22"/>
                <w:szCs w:val="22"/>
                <w:lang w:eastAsia="en-US"/>
              </w:rPr>
              <w:t>г. Уфа, ул. Транспортная, д. 50, корп.4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0021</w:t>
            </w:r>
            <w:r>
              <w:rPr>
                <w:sz w:val="22"/>
                <w:szCs w:val="22"/>
                <w:lang w:eastAsia="en-US"/>
              </w:rPr>
              <w:t xml:space="preserve">, </w:t>
            </w:r>
            <w:r w:rsidRPr="005664F3">
              <w:rPr>
                <w:sz w:val="22"/>
                <w:szCs w:val="22"/>
                <w:lang w:eastAsia="en-US"/>
              </w:rPr>
              <w:t>г. Уфа, ул. Мушникова, д. 17 корп. 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0022</w:t>
            </w:r>
            <w:r>
              <w:rPr>
                <w:sz w:val="22"/>
                <w:szCs w:val="22"/>
                <w:lang w:eastAsia="en-US"/>
              </w:rPr>
              <w:t xml:space="preserve">, </w:t>
            </w:r>
            <w:r w:rsidRPr="005664F3">
              <w:rPr>
                <w:sz w:val="22"/>
                <w:szCs w:val="22"/>
                <w:lang w:eastAsia="en-US"/>
              </w:rPr>
              <w:t>г. Уфа, бул. ТухватаЯнаби, д. 49, корп. 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0023</w:t>
            </w:r>
            <w:r>
              <w:rPr>
                <w:sz w:val="22"/>
                <w:szCs w:val="22"/>
                <w:lang w:eastAsia="en-US"/>
              </w:rPr>
              <w:t xml:space="preserve">, </w:t>
            </w:r>
            <w:r w:rsidRPr="005664F3">
              <w:rPr>
                <w:sz w:val="22"/>
                <w:szCs w:val="22"/>
                <w:lang w:eastAsia="en-US"/>
              </w:rPr>
              <w:t>г. Уфа, ул. Суворова, д. 10</w:t>
            </w:r>
          </w:p>
        </w:tc>
      </w:tr>
      <w:tr w:rsidR="00706291" w:rsidRPr="000E668E" w:rsidTr="00A30E48">
        <w:trPr>
          <w:trHeight w:val="107"/>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0024</w:t>
            </w:r>
            <w:r>
              <w:rPr>
                <w:sz w:val="22"/>
                <w:szCs w:val="22"/>
                <w:lang w:eastAsia="en-US"/>
              </w:rPr>
              <w:t xml:space="preserve">, </w:t>
            </w:r>
            <w:r w:rsidRPr="005664F3">
              <w:rPr>
                <w:sz w:val="22"/>
                <w:szCs w:val="22"/>
                <w:lang w:eastAsia="en-US"/>
              </w:rPr>
              <w:t>г. Уфа, ул. Черниковская, д. 59, корп.1</w:t>
            </w:r>
          </w:p>
        </w:tc>
      </w:tr>
      <w:tr w:rsidR="00706291" w:rsidRPr="000E668E" w:rsidTr="00A30E48">
        <w:trPr>
          <w:trHeight w:val="27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0025</w:t>
            </w:r>
            <w:r>
              <w:rPr>
                <w:sz w:val="22"/>
                <w:szCs w:val="22"/>
                <w:lang w:eastAsia="en-US"/>
              </w:rPr>
              <w:t xml:space="preserve">, </w:t>
            </w:r>
            <w:r w:rsidRPr="005664F3">
              <w:rPr>
                <w:sz w:val="22"/>
                <w:szCs w:val="22"/>
                <w:lang w:eastAsia="en-US"/>
              </w:rPr>
              <w:t>г. Уфа, ул. Кольцевая, д. 200, корпус 1</w:t>
            </w:r>
          </w:p>
        </w:tc>
      </w:tr>
      <w:tr w:rsidR="00706291" w:rsidRPr="000E668E" w:rsidTr="00A30E48">
        <w:trPr>
          <w:trHeight w:val="16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0026</w:t>
            </w:r>
            <w:r>
              <w:rPr>
                <w:sz w:val="22"/>
                <w:szCs w:val="22"/>
                <w:lang w:eastAsia="en-US"/>
              </w:rPr>
              <w:t xml:space="preserve">, </w:t>
            </w:r>
            <w:r w:rsidRPr="005664F3">
              <w:rPr>
                <w:sz w:val="22"/>
                <w:szCs w:val="22"/>
                <w:lang w:eastAsia="en-US"/>
              </w:rPr>
              <w:t>г. Уфа, ул. Олимпийская, д. 8</w:t>
            </w:r>
          </w:p>
        </w:tc>
      </w:tr>
      <w:tr w:rsidR="00706291" w:rsidRPr="000E668E" w:rsidTr="00A30E48">
        <w:trPr>
          <w:trHeight w:val="18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0027</w:t>
            </w:r>
            <w:r>
              <w:rPr>
                <w:sz w:val="22"/>
                <w:szCs w:val="22"/>
                <w:lang w:eastAsia="en-US"/>
              </w:rPr>
              <w:t xml:space="preserve">, </w:t>
            </w:r>
            <w:r w:rsidRPr="005664F3">
              <w:rPr>
                <w:sz w:val="22"/>
                <w:szCs w:val="22"/>
                <w:lang w:eastAsia="en-US"/>
              </w:rPr>
              <w:t>г. Уфа, ул. Интернациональная, д. 123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0029</w:t>
            </w:r>
            <w:r>
              <w:rPr>
                <w:sz w:val="22"/>
                <w:szCs w:val="22"/>
                <w:lang w:eastAsia="en-US"/>
              </w:rPr>
              <w:t xml:space="preserve">, </w:t>
            </w:r>
            <w:r w:rsidRPr="005664F3">
              <w:rPr>
                <w:sz w:val="22"/>
                <w:szCs w:val="22"/>
                <w:lang w:eastAsia="en-US"/>
              </w:rPr>
              <w:t>г. Уфа, ул. Нежинская, д. 51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1200</w:t>
            </w:r>
            <w:r>
              <w:rPr>
                <w:sz w:val="22"/>
                <w:szCs w:val="22"/>
                <w:lang w:eastAsia="en-US"/>
              </w:rPr>
              <w:t xml:space="preserve">, </w:t>
            </w:r>
            <w:r w:rsidRPr="005664F3">
              <w:rPr>
                <w:sz w:val="22"/>
                <w:szCs w:val="22"/>
                <w:lang w:eastAsia="en-US"/>
              </w:rPr>
              <w:t>г. Уфа,ул. Транспортная ,34/1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0031</w:t>
            </w:r>
            <w:r>
              <w:rPr>
                <w:sz w:val="22"/>
                <w:szCs w:val="22"/>
                <w:lang w:eastAsia="en-US"/>
              </w:rPr>
              <w:t xml:space="preserve">, </w:t>
            </w:r>
            <w:r w:rsidRPr="005664F3">
              <w:rPr>
                <w:sz w:val="22"/>
                <w:szCs w:val="22"/>
                <w:lang w:eastAsia="en-US"/>
              </w:rPr>
              <w:t>г. Уфа, ул. Рабкоров,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0032</w:t>
            </w:r>
            <w:r>
              <w:rPr>
                <w:sz w:val="22"/>
                <w:szCs w:val="22"/>
                <w:lang w:eastAsia="en-US"/>
              </w:rPr>
              <w:t xml:space="preserve">, </w:t>
            </w:r>
            <w:r w:rsidRPr="005664F3">
              <w:rPr>
                <w:sz w:val="22"/>
                <w:szCs w:val="22"/>
                <w:lang w:eastAsia="en-US"/>
              </w:rPr>
              <w:t>г. Уфа, ул. Менделеева, д. 7 кор 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0033</w:t>
            </w:r>
            <w:r>
              <w:rPr>
                <w:sz w:val="22"/>
                <w:szCs w:val="22"/>
                <w:lang w:eastAsia="en-US"/>
              </w:rPr>
              <w:t xml:space="preserve">, </w:t>
            </w:r>
            <w:r w:rsidRPr="005664F3">
              <w:rPr>
                <w:sz w:val="22"/>
                <w:szCs w:val="22"/>
                <w:lang w:eastAsia="en-US"/>
              </w:rPr>
              <w:t>г. Уфа, ул. Степана Кувыкина, д. 5/2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0034</w:t>
            </w:r>
            <w:r>
              <w:rPr>
                <w:sz w:val="22"/>
                <w:szCs w:val="22"/>
                <w:lang w:eastAsia="en-US"/>
              </w:rPr>
              <w:t xml:space="preserve">, </w:t>
            </w:r>
            <w:r w:rsidRPr="005664F3">
              <w:rPr>
                <w:sz w:val="22"/>
                <w:szCs w:val="22"/>
                <w:lang w:eastAsia="en-US"/>
              </w:rPr>
              <w:t>г. Уфа, ул. Пушкина, д. 67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0037</w:t>
            </w:r>
            <w:r>
              <w:rPr>
                <w:sz w:val="22"/>
                <w:szCs w:val="22"/>
                <w:lang w:eastAsia="en-US"/>
              </w:rPr>
              <w:t xml:space="preserve">, </w:t>
            </w:r>
            <w:r w:rsidRPr="005664F3">
              <w:rPr>
                <w:sz w:val="22"/>
                <w:szCs w:val="22"/>
                <w:lang w:eastAsia="en-US"/>
              </w:rPr>
              <w:t>г. Уфа, ул. Мубарякова, д. 20, корп.1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0041</w:t>
            </w:r>
            <w:r>
              <w:rPr>
                <w:sz w:val="22"/>
                <w:szCs w:val="22"/>
                <w:lang w:eastAsia="en-US"/>
              </w:rPr>
              <w:t xml:space="preserve">, </w:t>
            </w:r>
            <w:r w:rsidRPr="005664F3">
              <w:rPr>
                <w:sz w:val="22"/>
                <w:szCs w:val="22"/>
                <w:lang w:eastAsia="en-US"/>
              </w:rPr>
              <w:t>г. Уфа, Ленинский район, ул. Ахметова, д. 304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0042</w:t>
            </w:r>
            <w:r>
              <w:rPr>
                <w:sz w:val="22"/>
                <w:szCs w:val="22"/>
                <w:lang w:eastAsia="en-US"/>
              </w:rPr>
              <w:t xml:space="preserve">, </w:t>
            </w:r>
            <w:r w:rsidRPr="005664F3">
              <w:rPr>
                <w:sz w:val="22"/>
                <w:szCs w:val="22"/>
                <w:lang w:eastAsia="en-US"/>
              </w:rPr>
              <w:t>г. Уфа, Ленинский район, ул. Кирзаводская,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0043</w:t>
            </w:r>
            <w:r>
              <w:rPr>
                <w:sz w:val="22"/>
                <w:szCs w:val="22"/>
                <w:lang w:eastAsia="en-US"/>
              </w:rPr>
              <w:t xml:space="preserve">, </w:t>
            </w:r>
            <w:r w:rsidRPr="005664F3">
              <w:rPr>
                <w:sz w:val="22"/>
                <w:szCs w:val="22"/>
                <w:lang w:eastAsia="en-US"/>
              </w:rPr>
              <w:t>г. Уфа, Ленинский район, ул. Достоевского, д. 67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0044</w:t>
            </w:r>
            <w:r>
              <w:rPr>
                <w:sz w:val="22"/>
                <w:szCs w:val="22"/>
                <w:lang w:eastAsia="en-US"/>
              </w:rPr>
              <w:t xml:space="preserve">, </w:t>
            </w:r>
            <w:r w:rsidRPr="005664F3">
              <w:rPr>
                <w:sz w:val="22"/>
                <w:szCs w:val="22"/>
                <w:lang w:eastAsia="en-US"/>
              </w:rPr>
              <w:t>г. Уфа, Ленинский район, ул. Мустая Карима, д. 53/55</w:t>
            </w:r>
          </w:p>
        </w:tc>
      </w:tr>
      <w:tr w:rsidR="00706291" w:rsidRPr="000E668E" w:rsidTr="00A30E48">
        <w:trPr>
          <w:trHeight w:val="26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0051</w:t>
            </w:r>
            <w:r>
              <w:rPr>
                <w:sz w:val="22"/>
                <w:szCs w:val="22"/>
                <w:lang w:eastAsia="en-US"/>
              </w:rPr>
              <w:t xml:space="preserve">, </w:t>
            </w:r>
            <w:r w:rsidRPr="005664F3">
              <w:rPr>
                <w:sz w:val="22"/>
                <w:szCs w:val="22"/>
                <w:lang w:eastAsia="en-US"/>
              </w:rPr>
              <w:t>г. Уфа, ул. Академика Королева, д. 13/1</w:t>
            </w:r>
          </w:p>
        </w:tc>
      </w:tr>
      <w:tr w:rsidR="00706291" w:rsidRPr="000E668E" w:rsidTr="00A30E48">
        <w:trPr>
          <w:trHeight w:val="26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0053</w:t>
            </w:r>
            <w:r>
              <w:rPr>
                <w:sz w:val="22"/>
                <w:szCs w:val="22"/>
                <w:lang w:eastAsia="en-US"/>
              </w:rPr>
              <w:t>,</w:t>
            </w:r>
            <w:r w:rsidRPr="005664F3">
              <w:rPr>
                <w:sz w:val="22"/>
                <w:szCs w:val="22"/>
                <w:lang w:eastAsia="en-US"/>
              </w:rPr>
              <w:t xml:space="preserve"> г. Уфа, ул. Гагарина, д. 24, корп.1</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0054</w:t>
            </w:r>
            <w:r>
              <w:rPr>
                <w:sz w:val="22"/>
                <w:szCs w:val="22"/>
                <w:lang w:eastAsia="en-US"/>
              </w:rPr>
              <w:t>,</w:t>
            </w:r>
            <w:r w:rsidRPr="005664F3">
              <w:rPr>
                <w:sz w:val="22"/>
                <w:szCs w:val="22"/>
                <w:lang w:eastAsia="en-US"/>
              </w:rPr>
              <w:t xml:space="preserve"> г. Уфа, ул. Комсомольская, д. 165/2</w:t>
            </w:r>
          </w:p>
        </w:tc>
      </w:tr>
      <w:tr w:rsidR="00706291" w:rsidRPr="000E668E" w:rsidTr="00A30E48">
        <w:trPr>
          <w:trHeight w:val="225"/>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0055</w:t>
            </w:r>
            <w:r>
              <w:rPr>
                <w:sz w:val="22"/>
                <w:szCs w:val="22"/>
                <w:lang w:eastAsia="en-US"/>
              </w:rPr>
              <w:t xml:space="preserve">, </w:t>
            </w:r>
            <w:r w:rsidRPr="005664F3">
              <w:rPr>
                <w:sz w:val="22"/>
                <w:szCs w:val="22"/>
                <w:lang w:eastAsia="en-US"/>
              </w:rPr>
              <w:t>г. Уфа, ул. Российская, д. 90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0056</w:t>
            </w:r>
            <w:r>
              <w:rPr>
                <w:sz w:val="22"/>
                <w:szCs w:val="22"/>
                <w:lang w:eastAsia="en-US"/>
              </w:rPr>
              <w:t xml:space="preserve">, </w:t>
            </w:r>
            <w:r w:rsidRPr="005664F3">
              <w:rPr>
                <w:sz w:val="22"/>
                <w:szCs w:val="22"/>
                <w:lang w:eastAsia="en-US"/>
              </w:rPr>
              <w:t>г. Уфа, ул. Шафиева, д. 31/2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0057</w:t>
            </w:r>
            <w:r>
              <w:rPr>
                <w:sz w:val="22"/>
                <w:szCs w:val="22"/>
                <w:lang w:eastAsia="en-US"/>
              </w:rPr>
              <w:t xml:space="preserve">, </w:t>
            </w:r>
            <w:r w:rsidRPr="005664F3">
              <w:rPr>
                <w:sz w:val="22"/>
                <w:szCs w:val="22"/>
                <w:lang w:eastAsia="en-US"/>
              </w:rPr>
              <w:t>г. Уфа, ул. Российская, д. 80</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0058</w:t>
            </w:r>
            <w:r>
              <w:rPr>
                <w:sz w:val="22"/>
                <w:szCs w:val="22"/>
                <w:lang w:eastAsia="en-US"/>
              </w:rPr>
              <w:t xml:space="preserve">, </w:t>
            </w:r>
            <w:r w:rsidRPr="005664F3">
              <w:rPr>
                <w:sz w:val="22"/>
                <w:szCs w:val="22"/>
                <w:lang w:eastAsia="en-US"/>
              </w:rPr>
              <w:t>г. Уфа, ул. Н. Ковшовой, д. 10/1</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0059</w:t>
            </w:r>
            <w:r>
              <w:rPr>
                <w:sz w:val="22"/>
                <w:szCs w:val="22"/>
                <w:lang w:eastAsia="en-US"/>
              </w:rPr>
              <w:t xml:space="preserve">, </w:t>
            </w:r>
            <w:r w:rsidRPr="005664F3">
              <w:rPr>
                <w:sz w:val="22"/>
                <w:szCs w:val="22"/>
                <w:lang w:eastAsia="en-US"/>
              </w:rPr>
              <w:t>г. Уфа, ул. Юрия Гагарина, д. 59</w:t>
            </w:r>
          </w:p>
        </w:tc>
      </w:tr>
      <w:tr w:rsidR="00706291" w:rsidRPr="000E668E" w:rsidTr="00A30E48">
        <w:trPr>
          <w:trHeight w:val="1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0061</w:t>
            </w:r>
            <w:r>
              <w:rPr>
                <w:sz w:val="22"/>
                <w:szCs w:val="22"/>
                <w:lang w:eastAsia="en-US"/>
              </w:rPr>
              <w:t xml:space="preserve">, </w:t>
            </w:r>
            <w:r w:rsidRPr="005664F3">
              <w:rPr>
                <w:sz w:val="22"/>
                <w:szCs w:val="22"/>
                <w:lang w:eastAsia="en-US"/>
              </w:rPr>
              <w:t>г. Уфа, ул. Адмирала Макарова, д. 20</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0062</w:t>
            </w:r>
            <w:r>
              <w:rPr>
                <w:sz w:val="22"/>
                <w:szCs w:val="22"/>
                <w:lang w:eastAsia="en-US"/>
              </w:rPr>
              <w:t xml:space="preserve">, </w:t>
            </w:r>
            <w:r w:rsidRPr="005664F3">
              <w:rPr>
                <w:sz w:val="22"/>
                <w:szCs w:val="22"/>
                <w:lang w:eastAsia="en-US"/>
              </w:rPr>
              <w:t>г. Уфа, ул. Ульяновых, д. 38</w:t>
            </w:r>
          </w:p>
        </w:tc>
      </w:tr>
      <w:tr w:rsidR="00706291" w:rsidRPr="000E668E" w:rsidTr="00A30E48">
        <w:trPr>
          <w:trHeight w:val="3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0063</w:t>
            </w:r>
            <w:r>
              <w:rPr>
                <w:sz w:val="22"/>
                <w:szCs w:val="22"/>
                <w:lang w:eastAsia="en-US"/>
              </w:rPr>
              <w:t xml:space="preserve">, </w:t>
            </w:r>
            <w:r w:rsidRPr="005664F3">
              <w:rPr>
                <w:sz w:val="22"/>
                <w:szCs w:val="22"/>
                <w:lang w:eastAsia="en-US"/>
              </w:rPr>
              <w:t>г. Уфа, ул. Ульяновых, д. 13/1</w:t>
            </w:r>
          </w:p>
        </w:tc>
      </w:tr>
      <w:tr w:rsidR="00706291" w:rsidRPr="000E668E" w:rsidTr="00A30E48">
        <w:trPr>
          <w:trHeight w:val="19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0064</w:t>
            </w:r>
            <w:r>
              <w:rPr>
                <w:sz w:val="22"/>
                <w:szCs w:val="22"/>
                <w:lang w:eastAsia="en-US"/>
              </w:rPr>
              <w:t xml:space="preserve">, </w:t>
            </w:r>
            <w:r w:rsidRPr="005664F3">
              <w:rPr>
                <w:sz w:val="22"/>
                <w:szCs w:val="22"/>
                <w:lang w:eastAsia="en-US"/>
              </w:rPr>
              <w:t>г. Уфа, ул. Дмитрия Донского, д. 87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0065</w:t>
            </w:r>
            <w:r>
              <w:rPr>
                <w:sz w:val="22"/>
                <w:szCs w:val="22"/>
                <w:lang w:eastAsia="en-US"/>
              </w:rPr>
              <w:t xml:space="preserve">, </w:t>
            </w:r>
            <w:r w:rsidRPr="005664F3">
              <w:rPr>
                <w:sz w:val="22"/>
                <w:szCs w:val="22"/>
                <w:lang w:eastAsia="en-US"/>
              </w:rPr>
              <w:t>г. Уфа, ул. Победы, д. 24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0066</w:t>
            </w:r>
            <w:r>
              <w:rPr>
                <w:sz w:val="22"/>
                <w:szCs w:val="22"/>
                <w:lang w:eastAsia="en-US"/>
              </w:rPr>
              <w:t xml:space="preserve">, </w:t>
            </w:r>
            <w:r w:rsidRPr="005664F3">
              <w:rPr>
                <w:sz w:val="22"/>
                <w:szCs w:val="22"/>
                <w:lang w:eastAsia="en-US"/>
              </w:rPr>
              <w:t>г. Уфа, ул. Вологодская, д. 64/1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0067</w:t>
            </w:r>
            <w:r>
              <w:rPr>
                <w:sz w:val="22"/>
                <w:szCs w:val="22"/>
                <w:lang w:eastAsia="en-US"/>
              </w:rPr>
              <w:t xml:space="preserve">, </w:t>
            </w:r>
            <w:r w:rsidRPr="005664F3">
              <w:rPr>
                <w:sz w:val="22"/>
                <w:szCs w:val="22"/>
                <w:lang w:eastAsia="en-US"/>
              </w:rPr>
              <w:t>г. Уфа, ул. проспект Октября, д. 153</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0068</w:t>
            </w:r>
            <w:r>
              <w:rPr>
                <w:sz w:val="22"/>
                <w:szCs w:val="22"/>
                <w:lang w:eastAsia="en-US"/>
              </w:rPr>
              <w:t xml:space="preserve">, </w:t>
            </w:r>
            <w:r w:rsidRPr="005664F3">
              <w:rPr>
                <w:sz w:val="22"/>
                <w:szCs w:val="22"/>
                <w:lang w:eastAsia="en-US"/>
              </w:rPr>
              <w:t>г. Уфа, ул. Блюхера, д. 25</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0069</w:t>
            </w:r>
            <w:r>
              <w:rPr>
                <w:sz w:val="22"/>
                <w:szCs w:val="22"/>
                <w:lang w:eastAsia="en-US"/>
              </w:rPr>
              <w:t xml:space="preserve">, </w:t>
            </w:r>
            <w:r w:rsidRPr="005664F3">
              <w:rPr>
                <w:sz w:val="22"/>
                <w:szCs w:val="22"/>
                <w:lang w:eastAsia="en-US"/>
              </w:rPr>
              <w:t>г. Уфа, ул. Пинского, д. 12</w:t>
            </w:r>
          </w:p>
        </w:tc>
      </w:tr>
      <w:tr w:rsidR="00706291" w:rsidRPr="000E668E" w:rsidTr="00A30E48">
        <w:trPr>
          <w:trHeight w:val="293"/>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1601</w:t>
            </w:r>
            <w:r>
              <w:rPr>
                <w:sz w:val="22"/>
                <w:szCs w:val="22"/>
                <w:lang w:eastAsia="en-US"/>
              </w:rPr>
              <w:t xml:space="preserve">, </w:t>
            </w:r>
            <w:r w:rsidRPr="005664F3">
              <w:rPr>
                <w:sz w:val="22"/>
                <w:szCs w:val="22"/>
                <w:lang w:eastAsia="en-US"/>
              </w:rPr>
              <w:t>г. Уфа, просп. Октября, д. 91в</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1602</w:t>
            </w:r>
            <w:r>
              <w:rPr>
                <w:sz w:val="22"/>
                <w:szCs w:val="22"/>
                <w:lang w:eastAsia="en-US"/>
              </w:rPr>
              <w:t xml:space="preserve">, </w:t>
            </w:r>
            <w:r w:rsidRPr="005664F3">
              <w:rPr>
                <w:sz w:val="22"/>
                <w:szCs w:val="22"/>
                <w:lang w:eastAsia="en-US"/>
              </w:rPr>
              <w:t>г. Уфа, ул. Борисоглебская, д.16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0081</w:t>
            </w:r>
            <w:r>
              <w:rPr>
                <w:sz w:val="22"/>
                <w:szCs w:val="22"/>
                <w:lang w:eastAsia="en-US"/>
              </w:rPr>
              <w:t xml:space="preserve">, </w:t>
            </w:r>
            <w:r w:rsidRPr="005664F3">
              <w:rPr>
                <w:sz w:val="22"/>
                <w:szCs w:val="22"/>
                <w:lang w:eastAsia="en-US"/>
              </w:rPr>
              <w:t>г. Уфа, ул. Революционная, д. 171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0082</w:t>
            </w:r>
            <w:r>
              <w:rPr>
                <w:sz w:val="22"/>
                <w:szCs w:val="22"/>
                <w:lang w:eastAsia="en-US"/>
              </w:rPr>
              <w:t xml:space="preserve">, </w:t>
            </w:r>
            <w:r w:rsidRPr="005664F3">
              <w:rPr>
                <w:sz w:val="22"/>
                <w:szCs w:val="22"/>
                <w:lang w:eastAsia="en-US"/>
              </w:rPr>
              <w:t>г. Уфа, ул. Губайдуллина, д. 27</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0083</w:t>
            </w:r>
            <w:r>
              <w:rPr>
                <w:sz w:val="22"/>
                <w:szCs w:val="22"/>
                <w:lang w:eastAsia="en-US"/>
              </w:rPr>
              <w:t xml:space="preserve">, </w:t>
            </w:r>
            <w:r w:rsidRPr="005664F3">
              <w:rPr>
                <w:sz w:val="22"/>
                <w:szCs w:val="22"/>
                <w:lang w:eastAsia="en-US"/>
              </w:rPr>
              <w:t>г. Уфа, ул. Комсомольская, д. 33</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0084</w:t>
            </w:r>
            <w:r>
              <w:rPr>
                <w:sz w:val="22"/>
                <w:szCs w:val="22"/>
                <w:lang w:eastAsia="en-US"/>
              </w:rPr>
              <w:t xml:space="preserve">, </w:t>
            </w:r>
            <w:r w:rsidRPr="005664F3">
              <w:rPr>
                <w:sz w:val="22"/>
                <w:szCs w:val="22"/>
                <w:lang w:eastAsia="en-US"/>
              </w:rPr>
              <w:t>г. Уфа, ул. Степана Злобина, д. 1</w:t>
            </w:r>
          </w:p>
        </w:tc>
      </w:tr>
      <w:tr w:rsidR="00706291" w:rsidRPr="000E668E" w:rsidTr="00A30E48">
        <w:trPr>
          <w:trHeight w:val="14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0085</w:t>
            </w:r>
            <w:r>
              <w:rPr>
                <w:sz w:val="22"/>
                <w:szCs w:val="22"/>
                <w:lang w:eastAsia="en-US"/>
              </w:rPr>
              <w:t xml:space="preserve">, </w:t>
            </w:r>
            <w:r w:rsidRPr="005664F3">
              <w:rPr>
                <w:sz w:val="22"/>
                <w:szCs w:val="22"/>
                <w:lang w:eastAsia="en-US"/>
              </w:rPr>
              <w:t>г. Уфа, ул. 50 лет Октября, д. 7а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0086</w:t>
            </w:r>
            <w:r>
              <w:rPr>
                <w:sz w:val="22"/>
                <w:szCs w:val="22"/>
                <w:lang w:eastAsia="en-US"/>
              </w:rPr>
              <w:t xml:space="preserve">, </w:t>
            </w:r>
            <w:r w:rsidRPr="005664F3">
              <w:rPr>
                <w:sz w:val="22"/>
                <w:szCs w:val="22"/>
                <w:lang w:eastAsia="en-US"/>
              </w:rPr>
              <w:t>г. Уфа, ул. Зорге, д. 10/1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0087</w:t>
            </w:r>
            <w:r>
              <w:rPr>
                <w:sz w:val="22"/>
                <w:szCs w:val="22"/>
                <w:lang w:eastAsia="en-US"/>
              </w:rPr>
              <w:t xml:space="preserve">, </w:t>
            </w:r>
            <w:r w:rsidRPr="005664F3">
              <w:rPr>
                <w:sz w:val="22"/>
                <w:szCs w:val="22"/>
                <w:lang w:eastAsia="en-US"/>
              </w:rPr>
              <w:t>г. Уфа, ул. Красноводская,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0181</w:t>
            </w:r>
            <w:r>
              <w:rPr>
                <w:sz w:val="22"/>
                <w:szCs w:val="22"/>
                <w:lang w:eastAsia="en-US"/>
              </w:rPr>
              <w:t xml:space="preserve">, </w:t>
            </w:r>
            <w:r w:rsidRPr="005664F3">
              <w:rPr>
                <w:sz w:val="22"/>
                <w:szCs w:val="22"/>
                <w:lang w:eastAsia="en-US"/>
              </w:rPr>
              <w:t>г. Агидель, ул. Мира, д. 3</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0191</w:t>
            </w:r>
            <w:r>
              <w:rPr>
                <w:sz w:val="22"/>
                <w:szCs w:val="22"/>
                <w:lang w:eastAsia="en-US"/>
              </w:rPr>
              <w:t xml:space="preserve">, </w:t>
            </w:r>
            <w:r w:rsidRPr="005664F3">
              <w:rPr>
                <w:sz w:val="22"/>
                <w:szCs w:val="22"/>
                <w:lang w:eastAsia="en-US"/>
              </w:rPr>
              <w:t>г. Кумертау, ул. Мира, д. 3а</w:t>
            </w:r>
          </w:p>
        </w:tc>
      </w:tr>
      <w:tr w:rsidR="00706291" w:rsidRPr="000E668E" w:rsidTr="00A30E48">
        <w:trPr>
          <w:trHeight w:val="2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0192</w:t>
            </w:r>
            <w:r>
              <w:rPr>
                <w:sz w:val="22"/>
                <w:szCs w:val="22"/>
                <w:lang w:eastAsia="en-US"/>
              </w:rPr>
              <w:t xml:space="preserve">, </w:t>
            </w:r>
            <w:r w:rsidRPr="005664F3">
              <w:rPr>
                <w:sz w:val="22"/>
                <w:szCs w:val="22"/>
                <w:lang w:eastAsia="en-US"/>
              </w:rPr>
              <w:t>г. Кумертау, ул. Горького, д. 20</w:t>
            </w:r>
          </w:p>
        </w:tc>
      </w:tr>
      <w:tr w:rsidR="00706291" w:rsidRPr="000E668E" w:rsidTr="00A30E48">
        <w:trPr>
          <w:trHeight w:val="22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0193</w:t>
            </w:r>
            <w:r>
              <w:rPr>
                <w:sz w:val="22"/>
                <w:szCs w:val="22"/>
                <w:lang w:eastAsia="en-US"/>
              </w:rPr>
              <w:t xml:space="preserve">, </w:t>
            </w:r>
            <w:r w:rsidRPr="005664F3">
              <w:rPr>
                <w:sz w:val="22"/>
                <w:szCs w:val="22"/>
                <w:lang w:eastAsia="en-US"/>
              </w:rPr>
              <w:t>г. Кумертау, ул. Машиностроителей, д. 6а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0194</w:t>
            </w:r>
            <w:r>
              <w:rPr>
                <w:sz w:val="22"/>
                <w:szCs w:val="22"/>
                <w:lang w:eastAsia="en-US"/>
              </w:rPr>
              <w:t xml:space="preserve">, </w:t>
            </w:r>
            <w:r w:rsidRPr="005664F3">
              <w:rPr>
                <w:sz w:val="22"/>
                <w:szCs w:val="22"/>
                <w:lang w:eastAsia="en-US"/>
              </w:rPr>
              <w:t>г. Кумертау, ул. Машиностроителей, д. 7б</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0201</w:t>
            </w:r>
            <w:r>
              <w:rPr>
                <w:sz w:val="22"/>
                <w:szCs w:val="22"/>
                <w:lang w:eastAsia="en-US"/>
              </w:rPr>
              <w:t xml:space="preserve">, </w:t>
            </w:r>
            <w:r w:rsidRPr="005664F3">
              <w:rPr>
                <w:sz w:val="22"/>
                <w:szCs w:val="22"/>
                <w:lang w:eastAsia="en-US"/>
              </w:rPr>
              <w:t>г. Межгорье, ул. 40 лет Победы, д. 3</w:t>
            </w:r>
          </w:p>
        </w:tc>
      </w:tr>
      <w:tr w:rsidR="00706291" w:rsidRPr="000E668E" w:rsidTr="00A30E48">
        <w:trPr>
          <w:trHeight w:val="245"/>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0212</w:t>
            </w:r>
            <w:r>
              <w:rPr>
                <w:sz w:val="22"/>
                <w:szCs w:val="22"/>
                <w:lang w:eastAsia="en-US"/>
              </w:rPr>
              <w:t xml:space="preserve">, </w:t>
            </w:r>
            <w:r w:rsidRPr="005664F3">
              <w:rPr>
                <w:sz w:val="22"/>
                <w:szCs w:val="22"/>
                <w:lang w:eastAsia="en-US"/>
              </w:rPr>
              <w:t>г. Нефтекамск, ул. Ленина, д. 84А</w:t>
            </w:r>
          </w:p>
        </w:tc>
      </w:tr>
      <w:tr w:rsidR="00706291" w:rsidRPr="000E668E" w:rsidTr="00A30E48">
        <w:trPr>
          <w:trHeight w:val="25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0213</w:t>
            </w:r>
            <w:r>
              <w:rPr>
                <w:sz w:val="22"/>
                <w:szCs w:val="22"/>
                <w:lang w:eastAsia="en-US"/>
              </w:rPr>
              <w:t xml:space="preserve">, </w:t>
            </w:r>
            <w:r w:rsidRPr="005664F3">
              <w:rPr>
                <w:sz w:val="22"/>
                <w:szCs w:val="22"/>
                <w:lang w:eastAsia="en-US"/>
              </w:rPr>
              <w:t>г. Нефтекамск, ул. Карла Маркса, д. 18</w:t>
            </w:r>
          </w:p>
        </w:tc>
      </w:tr>
      <w:tr w:rsidR="00706291" w:rsidRPr="000E668E" w:rsidTr="00A30E48">
        <w:trPr>
          <w:trHeight w:val="139"/>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0214</w:t>
            </w:r>
            <w:r>
              <w:rPr>
                <w:sz w:val="22"/>
                <w:szCs w:val="22"/>
                <w:lang w:eastAsia="en-US"/>
              </w:rPr>
              <w:t xml:space="preserve">, </w:t>
            </w:r>
            <w:r w:rsidRPr="005664F3">
              <w:rPr>
                <w:sz w:val="22"/>
                <w:szCs w:val="22"/>
                <w:lang w:eastAsia="en-US"/>
              </w:rPr>
              <w:t>г. Нефтекамск, ул. Социалистическая, д. 74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0215</w:t>
            </w:r>
            <w:r>
              <w:rPr>
                <w:sz w:val="22"/>
                <w:szCs w:val="22"/>
                <w:lang w:eastAsia="en-US"/>
              </w:rPr>
              <w:t xml:space="preserve">, </w:t>
            </w:r>
            <w:r w:rsidRPr="005664F3">
              <w:rPr>
                <w:sz w:val="22"/>
                <w:szCs w:val="22"/>
                <w:lang w:eastAsia="en-US"/>
              </w:rPr>
              <w:t>г. Нефтекамск, ул. Дзержинского, д. 18</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w:t>
            </w:r>
            <w:r>
              <w:rPr>
                <w:sz w:val="22"/>
                <w:szCs w:val="22"/>
                <w:lang w:eastAsia="en-US"/>
              </w:rPr>
              <w:t xml:space="preserve">6, </w:t>
            </w:r>
            <w:r w:rsidRPr="005664F3">
              <w:rPr>
                <w:sz w:val="22"/>
                <w:szCs w:val="22"/>
                <w:lang w:eastAsia="en-US"/>
              </w:rPr>
              <w:t>г. Нефтекамск, просп. Комсомольский, д. 7</w:t>
            </w:r>
          </w:p>
        </w:tc>
      </w:tr>
      <w:tr w:rsidR="00706291" w:rsidRPr="000E668E" w:rsidTr="00A30E48">
        <w:trPr>
          <w:trHeight w:val="34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0217</w:t>
            </w:r>
            <w:r>
              <w:rPr>
                <w:sz w:val="22"/>
                <w:szCs w:val="22"/>
                <w:lang w:eastAsia="en-US"/>
              </w:rPr>
              <w:t xml:space="preserve">, </w:t>
            </w:r>
            <w:r w:rsidRPr="005664F3">
              <w:rPr>
                <w:sz w:val="22"/>
                <w:szCs w:val="22"/>
                <w:lang w:eastAsia="en-US"/>
              </w:rPr>
              <w:t>г. Нефтекамск, ул. Пр. Комсомольский, 17Б</w:t>
            </w:r>
          </w:p>
        </w:tc>
      </w:tr>
      <w:tr w:rsidR="00706291" w:rsidRPr="000E668E" w:rsidTr="00A30E48">
        <w:trPr>
          <w:trHeight w:val="1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0218</w:t>
            </w:r>
            <w:r>
              <w:rPr>
                <w:sz w:val="22"/>
                <w:szCs w:val="22"/>
                <w:lang w:eastAsia="en-US"/>
              </w:rPr>
              <w:t xml:space="preserve">, </w:t>
            </w:r>
            <w:r w:rsidRPr="005664F3">
              <w:rPr>
                <w:sz w:val="22"/>
                <w:szCs w:val="22"/>
                <w:lang w:eastAsia="en-US"/>
              </w:rPr>
              <w:t>г. Нефтекамск, Социалистическая, д. 42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0221</w:t>
            </w:r>
            <w:r>
              <w:rPr>
                <w:sz w:val="22"/>
                <w:szCs w:val="22"/>
                <w:lang w:eastAsia="en-US"/>
              </w:rPr>
              <w:t xml:space="preserve">, </w:t>
            </w:r>
            <w:r w:rsidRPr="005664F3">
              <w:rPr>
                <w:sz w:val="22"/>
                <w:szCs w:val="22"/>
                <w:lang w:eastAsia="en-US"/>
              </w:rPr>
              <w:t>г. Октябрьский, ул. Свердлова, д. 76</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0222</w:t>
            </w:r>
            <w:r>
              <w:rPr>
                <w:sz w:val="22"/>
                <w:szCs w:val="22"/>
                <w:lang w:eastAsia="en-US"/>
              </w:rPr>
              <w:t xml:space="preserve">, </w:t>
            </w:r>
            <w:r w:rsidRPr="005664F3">
              <w:rPr>
                <w:sz w:val="22"/>
                <w:szCs w:val="22"/>
                <w:lang w:eastAsia="en-US"/>
              </w:rPr>
              <w:t>г. Октябрьский, ул. 29 микрорайон, д. 4</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0223</w:t>
            </w:r>
            <w:r>
              <w:rPr>
                <w:sz w:val="22"/>
                <w:szCs w:val="22"/>
                <w:lang w:eastAsia="en-US"/>
              </w:rPr>
              <w:t xml:space="preserve">, </w:t>
            </w:r>
            <w:r w:rsidRPr="005664F3">
              <w:rPr>
                <w:sz w:val="22"/>
                <w:szCs w:val="22"/>
                <w:lang w:eastAsia="en-US"/>
              </w:rPr>
              <w:t>г. Октябрьский, ул. 35 микрорайон, д. 41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0225</w:t>
            </w:r>
            <w:r>
              <w:rPr>
                <w:sz w:val="22"/>
                <w:szCs w:val="22"/>
                <w:lang w:eastAsia="en-US"/>
              </w:rPr>
              <w:t xml:space="preserve">, </w:t>
            </w:r>
            <w:r w:rsidRPr="005664F3">
              <w:rPr>
                <w:sz w:val="22"/>
                <w:szCs w:val="22"/>
                <w:lang w:eastAsia="en-US"/>
              </w:rPr>
              <w:t>г. Октябрьский, ул. 34 мкрн., д. 35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0231</w:t>
            </w:r>
            <w:r>
              <w:rPr>
                <w:sz w:val="22"/>
                <w:szCs w:val="22"/>
                <w:lang w:eastAsia="en-US"/>
              </w:rPr>
              <w:t xml:space="preserve">, </w:t>
            </w:r>
            <w:r w:rsidRPr="005664F3">
              <w:rPr>
                <w:sz w:val="22"/>
                <w:szCs w:val="22"/>
                <w:lang w:eastAsia="en-US"/>
              </w:rPr>
              <w:t>г. Салават, бул. Салавата Юлаева, д. 32а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0232</w:t>
            </w:r>
            <w:r>
              <w:rPr>
                <w:sz w:val="22"/>
                <w:szCs w:val="22"/>
                <w:lang w:eastAsia="en-US"/>
              </w:rPr>
              <w:t xml:space="preserve">, </w:t>
            </w:r>
            <w:r w:rsidRPr="005664F3">
              <w:rPr>
                <w:sz w:val="22"/>
                <w:szCs w:val="22"/>
                <w:lang w:eastAsia="en-US"/>
              </w:rPr>
              <w:t>г. Салават, ул. Ленина, д. 14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0233</w:t>
            </w:r>
            <w:r>
              <w:rPr>
                <w:sz w:val="22"/>
                <w:szCs w:val="22"/>
                <w:lang w:eastAsia="en-US"/>
              </w:rPr>
              <w:t xml:space="preserve">, </w:t>
            </w:r>
            <w:r w:rsidRPr="005664F3">
              <w:rPr>
                <w:sz w:val="22"/>
                <w:szCs w:val="22"/>
                <w:lang w:eastAsia="en-US"/>
              </w:rPr>
              <w:t>г. Салават, ул. Уфимская, д. 72</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w:t>
            </w:r>
            <w:r>
              <w:rPr>
                <w:sz w:val="22"/>
                <w:szCs w:val="22"/>
                <w:lang w:eastAsia="en-US"/>
              </w:rPr>
              <w:t xml:space="preserve">4, </w:t>
            </w:r>
            <w:r w:rsidRPr="005664F3">
              <w:rPr>
                <w:sz w:val="22"/>
                <w:szCs w:val="22"/>
                <w:lang w:eastAsia="en-US"/>
              </w:rPr>
              <w:t>г. Салават, бул. С.Юлаева, д. 21 корп.А</w:t>
            </w:r>
          </w:p>
        </w:tc>
      </w:tr>
      <w:tr w:rsidR="00706291" w:rsidRPr="000E668E" w:rsidTr="00A30E48">
        <w:trPr>
          <w:trHeight w:val="28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0236,г. Салават, ул. Губкина, д. 12 корп А</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0241</w:t>
            </w:r>
            <w:r>
              <w:rPr>
                <w:sz w:val="22"/>
                <w:szCs w:val="22"/>
                <w:lang w:eastAsia="en-US"/>
              </w:rPr>
              <w:t xml:space="preserve">, </w:t>
            </w:r>
            <w:r w:rsidRPr="005664F3">
              <w:rPr>
                <w:sz w:val="22"/>
                <w:szCs w:val="22"/>
                <w:lang w:eastAsia="en-US"/>
              </w:rPr>
              <w:t>г. Сибай, ул. Горького, д. 29</w:t>
            </w:r>
          </w:p>
        </w:tc>
      </w:tr>
      <w:tr w:rsidR="00706291" w:rsidRPr="000E668E" w:rsidTr="00A30E48">
        <w:trPr>
          <w:trHeight w:val="267"/>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0242</w:t>
            </w:r>
            <w:r>
              <w:rPr>
                <w:sz w:val="22"/>
                <w:szCs w:val="22"/>
                <w:lang w:eastAsia="en-US"/>
              </w:rPr>
              <w:t xml:space="preserve">, </w:t>
            </w:r>
            <w:r w:rsidRPr="005664F3">
              <w:rPr>
                <w:sz w:val="22"/>
                <w:szCs w:val="22"/>
                <w:lang w:eastAsia="en-US"/>
              </w:rPr>
              <w:t>г. Сибай, ул. Белова, д. 36</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0250</w:t>
            </w:r>
            <w:r>
              <w:rPr>
                <w:sz w:val="22"/>
                <w:szCs w:val="22"/>
                <w:lang w:eastAsia="en-US"/>
              </w:rPr>
              <w:t xml:space="preserve">, </w:t>
            </w:r>
            <w:r w:rsidRPr="005664F3">
              <w:rPr>
                <w:sz w:val="22"/>
                <w:szCs w:val="22"/>
                <w:lang w:eastAsia="en-US"/>
              </w:rPr>
              <w:t>г. Стерлитамак, ул. Шафиева, д. 23</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0251</w:t>
            </w:r>
            <w:r>
              <w:rPr>
                <w:sz w:val="22"/>
                <w:szCs w:val="22"/>
                <w:lang w:eastAsia="en-US"/>
              </w:rPr>
              <w:t xml:space="preserve">, </w:t>
            </w:r>
            <w:r w:rsidRPr="005664F3">
              <w:rPr>
                <w:sz w:val="22"/>
                <w:szCs w:val="22"/>
                <w:lang w:eastAsia="en-US"/>
              </w:rPr>
              <w:t>г. Стерлитамак, ул. Полевая, д. 29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w:t>
            </w:r>
            <w:r>
              <w:rPr>
                <w:sz w:val="22"/>
                <w:szCs w:val="22"/>
                <w:lang w:eastAsia="en-US"/>
              </w:rPr>
              <w:t xml:space="preserve">2, </w:t>
            </w:r>
            <w:r w:rsidRPr="005664F3">
              <w:rPr>
                <w:sz w:val="22"/>
                <w:szCs w:val="22"/>
                <w:lang w:eastAsia="en-US"/>
              </w:rPr>
              <w:t>г. Стерлитамак, просп. Ленина, д. 28б</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0253</w:t>
            </w:r>
            <w:r>
              <w:rPr>
                <w:sz w:val="22"/>
                <w:szCs w:val="22"/>
                <w:lang w:eastAsia="en-US"/>
              </w:rPr>
              <w:t xml:space="preserve">, </w:t>
            </w:r>
            <w:r w:rsidRPr="005664F3">
              <w:rPr>
                <w:sz w:val="22"/>
                <w:szCs w:val="22"/>
                <w:lang w:eastAsia="en-US"/>
              </w:rPr>
              <w:t>г. Стерлитамак, просп. Октября, д. 16а</w:t>
            </w:r>
          </w:p>
        </w:tc>
      </w:tr>
      <w:tr w:rsidR="00706291" w:rsidRPr="000E668E" w:rsidTr="00A30E48">
        <w:trPr>
          <w:trHeight w:val="20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0254</w:t>
            </w:r>
            <w:r>
              <w:rPr>
                <w:sz w:val="22"/>
                <w:szCs w:val="22"/>
                <w:lang w:eastAsia="en-US"/>
              </w:rPr>
              <w:t xml:space="preserve">, </w:t>
            </w:r>
            <w:r w:rsidRPr="005664F3">
              <w:rPr>
                <w:sz w:val="22"/>
                <w:szCs w:val="22"/>
                <w:lang w:eastAsia="en-US"/>
              </w:rPr>
              <w:t>г. Стерлитамак, ул. Блюхера,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0255</w:t>
            </w:r>
            <w:r>
              <w:rPr>
                <w:sz w:val="22"/>
                <w:szCs w:val="22"/>
                <w:lang w:eastAsia="en-US"/>
              </w:rPr>
              <w:t xml:space="preserve">, </w:t>
            </w:r>
            <w:r w:rsidRPr="005664F3">
              <w:rPr>
                <w:sz w:val="22"/>
                <w:szCs w:val="22"/>
                <w:lang w:eastAsia="en-US"/>
              </w:rPr>
              <w:t>г. Стерлитамак, ул. Тукаева, д. 2г</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0256</w:t>
            </w:r>
            <w:r>
              <w:rPr>
                <w:sz w:val="22"/>
                <w:szCs w:val="22"/>
                <w:lang w:eastAsia="en-US"/>
              </w:rPr>
              <w:t xml:space="preserve">, </w:t>
            </w:r>
            <w:r w:rsidRPr="005664F3">
              <w:rPr>
                <w:sz w:val="22"/>
                <w:szCs w:val="22"/>
                <w:lang w:eastAsia="en-US"/>
              </w:rPr>
              <w:t>г. Стерлитамак, просп. Ленина, д. 61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0257</w:t>
            </w:r>
            <w:r>
              <w:rPr>
                <w:sz w:val="22"/>
                <w:szCs w:val="22"/>
                <w:lang w:eastAsia="en-US"/>
              </w:rPr>
              <w:t xml:space="preserve">, </w:t>
            </w:r>
            <w:r w:rsidRPr="005664F3">
              <w:rPr>
                <w:sz w:val="22"/>
                <w:szCs w:val="22"/>
                <w:lang w:eastAsia="en-US"/>
              </w:rPr>
              <w:t>г. Стерлитамак, ул. Артема, д. 130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0258</w:t>
            </w:r>
            <w:r>
              <w:rPr>
                <w:sz w:val="22"/>
                <w:szCs w:val="22"/>
                <w:lang w:eastAsia="en-US"/>
              </w:rPr>
              <w:t xml:space="preserve">, </w:t>
            </w:r>
            <w:r w:rsidRPr="005664F3">
              <w:rPr>
                <w:sz w:val="22"/>
                <w:szCs w:val="22"/>
                <w:lang w:eastAsia="en-US"/>
              </w:rPr>
              <w:t>г. Стерлитамак, ул. Коммунистическая, д. 40</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0259</w:t>
            </w:r>
            <w:r>
              <w:rPr>
                <w:sz w:val="22"/>
                <w:szCs w:val="22"/>
                <w:lang w:eastAsia="en-US"/>
              </w:rPr>
              <w:t xml:space="preserve">, </w:t>
            </w:r>
            <w:r w:rsidRPr="005664F3">
              <w:rPr>
                <w:sz w:val="22"/>
                <w:szCs w:val="22"/>
                <w:lang w:eastAsia="en-US"/>
              </w:rPr>
              <w:t>г. Стерлитамак, ул. Вокзальная, д. 2д</w:t>
            </w:r>
          </w:p>
        </w:tc>
      </w:tr>
      <w:tr w:rsidR="00706291" w:rsidRPr="000E668E" w:rsidTr="00A30E48">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2502</w:t>
            </w:r>
            <w:r>
              <w:rPr>
                <w:sz w:val="22"/>
                <w:szCs w:val="22"/>
                <w:lang w:eastAsia="en-US"/>
              </w:rPr>
              <w:t xml:space="preserve">, </w:t>
            </w:r>
            <w:r w:rsidRPr="005664F3">
              <w:rPr>
                <w:sz w:val="22"/>
                <w:szCs w:val="22"/>
                <w:lang w:eastAsia="en-US"/>
              </w:rPr>
              <w:t>г. Стерлитамак, ул. Водолаженко, д. 2а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030</w:t>
            </w:r>
            <w:r>
              <w:rPr>
                <w:sz w:val="22"/>
                <w:szCs w:val="22"/>
                <w:lang w:eastAsia="en-US"/>
              </w:rPr>
              <w:t xml:space="preserve">1, </w:t>
            </w:r>
            <w:r w:rsidRPr="005664F3">
              <w:rPr>
                <w:sz w:val="22"/>
                <w:szCs w:val="22"/>
                <w:lang w:eastAsia="en-US"/>
              </w:rPr>
              <w:t>Абзелиловский район, с. Аскарово, ул. Чапаева, д. 18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0302</w:t>
            </w:r>
            <w:r>
              <w:rPr>
                <w:sz w:val="22"/>
                <w:szCs w:val="22"/>
                <w:lang w:eastAsia="en-US"/>
              </w:rPr>
              <w:t xml:space="preserve">, </w:t>
            </w:r>
            <w:r w:rsidRPr="005664F3">
              <w:rPr>
                <w:sz w:val="22"/>
                <w:szCs w:val="22"/>
                <w:lang w:eastAsia="en-US"/>
              </w:rPr>
              <w:t>Абзелиловский район, с. Давлетово, ул. Школьная, д. 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0303</w:t>
            </w:r>
            <w:r>
              <w:rPr>
                <w:sz w:val="22"/>
                <w:szCs w:val="22"/>
                <w:lang w:eastAsia="en-US"/>
              </w:rPr>
              <w:t xml:space="preserve">, </w:t>
            </w:r>
            <w:r w:rsidRPr="005664F3">
              <w:rPr>
                <w:sz w:val="22"/>
                <w:szCs w:val="22"/>
                <w:lang w:eastAsia="en-US"/>
              </w:rPr>
              <w:t xml:space="preserve">Абзелиловский район, д. Абзелилово, ул. Клочкова, д. 1 </w:t>
            </w:r>
          </w:p>
        </w:tc>
      </w:tr>
      <w:tr w:rsidR="00706291" w:rsidRPr="000E668E" w:rsidTr="00A30E48">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0311</w:t>
            </w:r>
            <w:r>
              <w:rPr>
                <w:sz w:val="22"/>
                <w:szCs w:val="22"/>
                <w:lang w:eastAsia="en-US"/>
              </w:rPr>
              <w:t xml:space="preserve">, </w:t>
            </w:r>
            <w:r w:rsidRPr="005664F3">
              <w:rPr>
                <w:sz w:val="22"/>
                <w:szCs w:val="22"/>
                <w:lang w:eastAsia="en-US"/>
              </w:rPr>
              <w:t>Альшеевский район, с. Раевский, ул. Гагарина, д. 20</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0312</w:t>
            </w:r>
            <w:r>
              <w:rPr>
                <w:sz w:val="22"/>
                <w:szCs w:val="22"/>
                <w:lang w:eastAsia="en-US"/>
              </w:rPr>
              <w:t xml:space="preserve">, </w:t>
            </w:r>
            <w:r w:rsidRPr="005664F3">
              <w:rPr>
                <w:sz w:val="22"/>
                <w:szCs w:val="22"/>
                <w:lang w:eastAsia="en-US"/>
              </w:rPr>
              <w:t>Альшеевский район, с. Раевский, ул. Кирова, д. 88а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0321</w:t>
            </w:r>
            <w:r>
              <w:rPr>
                <w:sz w:val="22"/>
                <w:szCs w:val="22"/>
                <w:lang w:eastAsia="en-US"/>
              </w:rPr>
              <w:t xml:space="preserve">, </w:t>
            </w:r>
            <w:r w:rsidRPr="005664F3">
              <w:rPr>
                <w:sz w:val="22"/>
                <w:szCs w:val="22"/>
                <w:lang w:eastAsia="en-US"/>
              </w:rPr>
              <w:t>Архангельский район, с. Архангельское, ул. Советская, д. 53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0331</w:t>
            </w:r>
            <w:r>
              <w:rPr>
                <w:sz w:val="22"/>
                <w:szCs w:val="22"/>
                <w:lang w:eastAsia="en-US"/>
              </w:rPr>
              <w:t xml:space="preserve">, </w:t>
            </w:r>
            <w:r w:rsidRPr="005664F3">
              <w:rPr>
                <w:sz w:val="22"/>
                <w:szCs w:val="22"/>
                <w:lang w:eastAsia="en-US"/>
              </w:rPr>
              <w:t>Аскинский район, с. Аскино, ул. Октябрьская, 6</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034</w:t>
            </w:r>
            <w:r>
              <w:rPr>
                <w:sz w:val="22"/>
                <w:szCs w:val="22"/>
                <w:lang w:eastAsia="en-US"/>
              </w:rPr>
              <w:t xml:space="preserve">1, </w:t>
            </w:r>
            <w:r w:rsidRPr="005664F3">
              <w:rPr>
                <w:sz w:val="22"/>
                <w:szCs w:val="22"/>
                <w:lang w:eastAsia="en-US"/>
              </w:rPr>
              <w:t>Аургазинский район, с. Толбазы, ул. Ленина, д. 105</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0351</w:t>
            </w:r>
            <w:r>
              <w:rPr>
                <w:sz w:val="22"/>
                <w:szCs w:val="22"/>
                <w:lang w:eastAsia="en-US"/>
              </w:rPr>
              <w:t xml:space="preserve">, </w:t>
            </w:r>
            <w:r w:rsidRPr="005664F3">
              <w:rPr>
                <w:sz w:val="22"/>
                <w:szCs w:val="22"/>
                <w:lang w:eastAsia="en-US"/>
              </w:rPr>
              <w:t>Баймакский район, г. Баймак, просп. С.Юлаева, д. 27</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0352</w:t>
            </w:r>
            <w:r>
              <w:rPr>
                <w:sz w:val="22"/>
                <w:szCs w:val="22"/>
                <w:lang w:eastAsia="en-US"/>
              </w:rPr>
              <w:t xml:space="preserve">, </w:t>
            </w:r>
            <w:r w:rsidRPr="005664F3">
              <w:rPr>
                <w:sz w:val="22"/>
                <w:szCs w:val="22"/>
                <w:lang w:eastAsia="en-US"/>
              </w:rPr>
              <w:t>Баймакский район, г. Баймак, ул. Чекмарева,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0361</w:t>
            </w:r>
            <w:r>
              <w:rPr>
                <w:sz w:val="22"/>
                <w:szCs w:val="22"/>
                <w:lang w:eastAsia="en-US"/>
              </w:rPr>
              <w:t xml:space="preserve">, </w:t>
            </w:r>
            <w:r w:rsidRPr="005664F3">
              <w:rPr>
                <w:sz w:val="22"/>
                <w:szCs w:val="22"/>
                <w:lang w:eastAsia="en-US"/>
              </w:rPr>
              <w:t>Бакалинский район, с. Бакалы, ул. Зотова, д. 78</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0381</w:t>
            </w:r>
            <w:r>
              <w:rPr>
                <w:sz w:val="22"/>
                <w:szCs w:val="22"/>
                <w:lang w:eastAsia="en-US"/>
              </w:rPr>
              <w:t xml:space="preserve">, </w:t>
            </w:r>
            <w:r w:rsidRPr="005664F3">
              <w:rPr>
                <w:sz w:val="22"/>
                <w:szCs w:val="22"/>
                <w:lang w:eastAsia="en-US"/>
              </w:rPr>
              <w:t>Балтачевский район, с. Старобалтачево, ул. Юбилейная, д. 2</w:t>
            </w:r>
          </w:p>
        </w:tc>
      </w:tr>
      <w:tr w:rsidR="00706291" w:rsidRPr="000E668E" w:rsidTr="00A30E48">
        <w:trPr>
          <w:trHeight w:val="22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0391</w:t>
            </w:r>
            <w:r>
              <w:rPr>
                <w:sz w:val="22"/>
                <w:szCs w:val="22"/>
                <w:lang w:eastAsia="en-US"/>
              </w:rPr>
              <w:t xml:space="preserve">, </w:t>
            </w:r>
            <w:r w:rsidRPr="005664F3">
              <w:rPr>
                <w:sz w:val="22"/>
                <w:szCs w:val="22"/>
                <w:lang w:eastAsia="en-US"/>
              </w:rPr>
              <w:t>г. Белебей, ул. Революционеров, д. 8</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0392</w:t>
            </w:r>
            <w:r>
              <w:rPr>
                <w:sz w:val="22"/>
                <w:szCs w:val="22"/>
                <w:lang w:eastAsia="en-US"/>
              </w:rPr>
              <w:t xml:space="preserve">, </w:t>
            </w:r>
            <w:r w:rsidRPr="005664F3">
              <w:rPr>
                <w:sz w:val="22"/>
                <w:szCs w:val="22"/>
                <w:lang w:eastAsia="en-US"/>
              </w:rPr>
              <w:t>г. Белебей, ул. Революционеров, д. 24/1</w:t>
            </w:r>
          </w:p>
        </w:tc>
      </w:tr>
      <w:tr w:rsidR="00706291" w:rsidRPr="000E668E" w:rsidTr="00A30E48">
        <w:trPr>
          <w:trHeight w:val="14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0394</w:t>
            </w:r>
            <w:r>
              <w:rPr>
                <w:sz w:val="22"/>
                <w:szCs w:val="22"/>
                <w:lang w:eastAsia="en-US"/>
              </w:rPr>
              <w:t xml:space="preserve">, </w:t>
            </w:r>
            <w:r w:rsidRPr="005664F3">
              <w:rPr>
                <w:sz w:val="22"/>
                <w:szCs w:val="22"/>
                <w:lang w:eastAsia="en-US"/>
              </w:rPr>
              <w:t>г. Белебей, ул. Тукаева, д. 77</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040</w:t>
            </w:r>
            <w:r>
              <w:rPr>
                <w:sz w:val="22"/>
                <w:szCs w:val="22"/>
                <w:lang w:eastAsia="en-US"/>
              </w:rPr>
              <w:t xml:space="preserve">1, </w:t>
            </w:r>
            <w:r w:rsidRPr="005664F3">
              <w:rPr>
                <w:sz w:val="22"/>
                <w:szCs w:val="22"/>
                <w:lang w:eastAsia="en-US"/>
              </w:rPr>
              <w:t>Белокатайский район, с. Новобелокатай, ул. Школьная, д. 8</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0411</w:t>
            </w:r>
            <w:r>
              <w:rPr>
                <w:sz w:val="22"/>
                <w:szCs w:val="22"/>
                <w:lang w:eastAsia="en-US"/>
              </w:rPr>
              <w:t xml:space="preserve">, </w:t>
            </w:r>
            <w:r w:rsidRPr="005664F3">
              <w:rPr>
                <w:sz w:val="22"/>
                <w:szCs w:val="22"/>
                <w:lang w:eastAsia="en-US"/>
              </w:rPr>
              <w:t>Республика Башкортостан, г. Белорецк, ул.50 лет Октября, 48</w:t>
            </w:r>
          </w:p>
        </w:tc>
      </w:tr>
      <w:tr w:rsidR="00706291" w:rsidRPr="000E668E" w:rsidTr="00A30E48">
        <w:trPr>
          <w:trHeight w:val="15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0412,г. Белорецк, ул. Ленина, д. 105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0413, г. Белорецк, ул. К. Маркса, д. 82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0414, г. Белорецк, ул. К.Маркса, д. 48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0415, Белорецкий район, с. Серменево, ул. Калинина, д. 27</w:t>
            </w:r>
          </w:p>
        </w:tc>
      </w:tr>
      <w:tr w:rsidR="00706291" w:rsidRPr="000E668E" w:rsidTr="00A30E48">
        <w:trPr>
          <w:trHeight w:val="3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0416, Белорецкий район, с. Инзер, ул. Энергетиков, д. 31-а</w:t>
            </w:r>
          </w:p>
        </w:tc>
      </w:tr>
      <w:tr w:rsidR="00706291" w:rsidRPr="000E668E" w:rsidTr="00A30E48">
        <w:trPr>
          <w:trHeight w:val="1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0421, Бижбулякский район, с. Бижбуляк, ул. Спортивная, д. 3</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0431, г. Бирск, ул. Пролетарская, д. 140</w:t>
            </w:r>
          </w:p>
        </w:tc>
      </w:tr>
      <w:tr w:rsidR="00706291" w:rsidRPr="000E668E" w:rsidTr="00A30E48">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0432, г. Бирск, ул. Коммунистическая, д. 97</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0433, г. Бирск, ул. Овчинникова, д. 48</w:t>
            </w:r>
          </w:p>
        </w:tc>
      </w:tr>
      <w:tr w:rsidR="00706291" w:rsidRPr="000E668E" w:rsidTr="00A30E48">
        <w:trPr>
          <w:trHeight w:val="1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0441, Благоварский район, с. Языково, ул. Ленина, д. 21</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0451, Благовещенский район, г. Благовещенск, ул. Д. Бедного, д. 68/3</w:t>
            </w:r>
          </w:p>
        </w:tc>
      </w:tr>
      <w:tr w:rsidR="00706291" w:rsidRPr="000E668E" w:rsidTr="00A30E48">
        <w:trPr>
          <w:trHeight w:val="19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0452, Благовещенский район, г. Благовещенск, ул. Бр. Першиных, д. 5/1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0453, Благовещенский район, с. Бедеева Поляна, ул. Чернышевского, д. 18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0461, Буздякский район, с. Буздяк, ул. Кирова, д. 25а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0481, Бураевский район, с. Бураево, ул. Чкалова, д. 10</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0491, Бурзянский район, с. Старосубхангулово, ул. Ленина, д. 53</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0501, Гафурийский район, с. Красноусольский, ул. Коммунистическая, д. 17</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0502, Гафурийский район, с. Красноусольский, ул. Ленина, д. 33</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0511, Давлекановский район, г. Давлеканово, ул. Российская, д. 4</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0512, Давлекановский район, г. Давлеканово, ул. Мира, д. 24а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0521, Дуванский район, с. Месягутово, ул. Партизанская, д. 24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0522, Дуванский район, с. Ярославка, ул. Школьная, д. 1</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0531, г. Дюртюли, ул. Разила Мусина, д. 80</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0532, г. Дюртюли, ул. Первомайская, д. 3</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0541, Ермекеевский район, с. Ермекеево, ул. Школьная, д. 11</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0551, Зианчуринский район, с. Исянгулово, ул. Комсомольская, д. 11</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0561, Зилаирский район, с. Зилаир, ул. Красных партизан, д. 78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0581, Иглинский район, с. Иглино, ул. Ленина, д. 149</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0582, Иглинский район, с. Иглино, ул. Гражданская, д. 2а</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0583, Иглинский район, с. Улу-Теляк, ул. Ленина, д. 23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0584, Иглинский район, с. Иглино, ул. Чапаева, д. 31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0585, Иглинский район, с. Иглино, ул. Салаватская, д. 1</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0591, Илишевский район, с. Верхнеяркеево, ул. Советская, д. 16</w:t>
            </w:r>
          </w:p>
        </w:tc>
      </w:tr>
      <w:tr w:rsidR="00706291" w:rsidRPr="000E668E" w:rsidTr="00A30E48">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0592, Илишевский район, с. Верхнеяркеево, ул. Молодежная, д. 18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0601, г. Ишимбай, ул. Мичурина, д. 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0602, г. Ишимбай, ул. Чкалова, д. 21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0603, г. Ишимбай, ул. Бульварная 47</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0607, г. Ишимбай, ул. Гайфуллина, д. 15</w:t>
            </w:r>
          </w:p>
        </w:tc>
      </w:tr>
      <w:tr w:rsidR="00706291" w:rsidRPr="000E668E" w:rsidTr="00A30E48">
        <w:trPr>
          <w:trHeight w:val="14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0608, г. Ишимбай, ул. Стахановская, д. 99</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0611, Калтасинский район, с. Краснохолмский, ул. Стадионная, д. 8</w:t>
            </w:r>
          </w:p>
        </w:tc>
      </w:tr>
      <w:tr w:rsidR="00706291" w:rsidRPr="000E668E" w:rsidTr="00A30E48">
        <w:trPr>
          <w:trHeight w:val="1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0612, Калтасинский район, с. Калтасы, ул. Карла Маркса, д. 80</w:t>
            </w:r>
          </w:p>
        </w:tc>
      </w:tr>
      <w:tr w:rsidR="00706291" w:rsidRPr="000E668E" w:rsidTr="00A30E48">
        <w:trPr>
          <w:trHeight w:val="32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0621, Караидельский район, с. Караидель, ул. Строителей, д. 1</w:t>
            </w:r>
          </w:p>
        </w:tc>
      </w:tr>
      <w:tr w:rsidR="00706291" w:rsidRPr="000E668E" w:rsidTr="00A30E48">
        <w:trPr>
          <w:trHeight w:val="12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0631, Кармаскалинский район, с. Кармаскалы, ул. Султан-Галиева, д. 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0632, Кармаскалинский район, с. Кармаскалы, ул. Парковая, д. 7</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0633, Кармаскалинский район, с. Прибельский, ул. Школьная д.3</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0641, Кигинский район, с. Верхние Киги, ул. Салавата, д. 7 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0651, Краснокамский район, с. Куяново, ул. Танып, д. 44</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0661, Кугарчинский район, с. Мраково, ул. З.Биишевой, д. 117</w:t>
            </w:r>
          </w:p>
        </w:tc>
      </w:tr>
      <w:tr w:rsidR="00706291" w:rsidRPr="000E668E" w:rsidTr="00A30E48">
        <w:trPr>
          <w:trHeight w:val="14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0662, Кугарчинский район, с. Мраково, ул. Ленина, д. 51</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0681, Кушнаренковский район, с. Кушнаренково, ул. Октябрьская, д. 84</w:t>
            </w:r>
          </w:p>
        </w:tc>
      </w:tr>
      <w:tr w:rsidR="00706291" w:rsidRPr="000E668E" w:rsidTr="00A30E48">
        <w:trPr>
          <w:trHeight w:val="19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0691, Куюргазинский район, с. Ермолаево, ул. Калинина, д. 17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0801, Мелеузовский район, г. Мелеуз, ул. Московская, д. 2</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0802, Мелеузовский район, г. Мелеуз, ул. В.Шлычкова, д. 29</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0803, г. Мелеуз, ул. Октябрьская, д. 5а</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0805, Мелеузовский район, г. Мелеуз, ул. Бурангулова, д. 11</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0811, Мечетлинский район, с. Большеустьикинское, ул. Школьная, д. 8</w:t>
            </w:r>
          </w:p>
        </w:tc>
      </w:tr>
      <w:tr w:rsidR="00706291" w:rsidRPr="000E668E" w:rsidTr="00A30E48">
        <w:trPr>
          <w:trHeight w:val="26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0821, Мишкинский район, с. Мишкино, ул. Дружбы, д. 26</w:t>
            </w:r>
          </w:p>
        </w:tc>
      </w:tr>
      <w:tr w:rsidR="00706291" w:rsidRPr="000E668E" w:rsidTr="00A30E48">
        <w:trPr>
          <w:trHeight w:val="32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0822, Мишкинский район, с. Мишкино, ул. Мира, д. 46</w:t>
            </w:r>
          </w:p>
        </w:tc>
      </w:tr>
      <w:tr w:rsidR="00706291" w:rsidRPr="000E668E" w:rsidTr="00A30E48">
        <w:trPr>
          <w:trHeight w:val="3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0831, Миякинский район, с. Киргиз-Мияки, ул. Шоссейная, д. 7</w:t>
            </w:r>
          </w:p>
        </w:tc>
      </w:tr>
      <w:tr w:rsidR="00706291" w:rsidRPr="000E668E" w:rsidTr="00A30E48">
        <w:trPr>
          <w:trHeight w:val="32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0841, Нуримановский район, с. Красная Горка, ул. Советская, д. 87</w:t>
            </w:r>
          </w:p>
        </w:tc>
      </w:tr>
      <w:tr w:rsidR="00706291" w:rsidRPr="000E668E" w:rsidTr="00A30E48">
        <w:trPr>
          <w:trHeight w:val="163"/>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0851, Салаватский район, с. Малояз, ул. Гайфуллина, д. 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0852, Салаватский район, с. Малояз, ул. Коммунистическая д. 63</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0861, Стерлибашевский район, с. Стерлибашево, ул. 50 лет Октября, д. 2</w:t>
            </w:r>
          </w:p>
        </w:tc>
      </w:tr>
      <w:tr w:rsidR="00706291" w:rsidRPr="000E668E" w:rsidTr="00A30E48">
        <w:trPr>
          <w:trHeight w:val="1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0881, Стерлитамакский район, с. Новая Отрадовка, ул. Школьная, д. 6</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0882, Стерлитамакский район, с. Рощинский, ул. Майская, д. 24</w:t>
            </w:r>
          </w:p>
        </w:tc>
      </w:tr>
      <w:tr w:rsidR="00706291" w:rsidRPr="000E668E" w:rsidTr="00A30E48">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0891 Татышлинский район, с. Верхнекудашево, ул. Хайдарова, 23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0892, Татышлинский район, с. Шулганово, ул. Школьная, д. 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0901, Туймазинский район, г. Туймазы, ул. Ленина, д. 34</w:t>
            </w:r>
          </w:p>
        </w:tc>
      </w:tr>
      <w:tr w:rsidR="00706291" w:rsidRPr="000E668E" w:rsidTr="00A30E48">
        <w:trPr>
          <w:trHeight w:val="3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0902, г. Туймазы, просп. Ленина, д. 3</w:t>
            </w:r>
          </w:p>
        </w:tc>
      </w:tr>
      <w:tr w:rsidR="00706291" w:rsidRPr="000E668E" w:rsidTr="00A30E48">
        <w:trPr>
          <w:trHeight w:val="1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0904, г. Туймазы, ул. Луначарского, д. 24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0905, г. Туймазы, ул. Зеленая, д. 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0908, г. Туймазы, ул. 70 лет Октября, д. 9 в</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0911, Уфимский район, с. Зубово, бул. Знаний, д. 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0912, Уфимский район, с. Дмитриевка, ул. Трактовая, д. 23/1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0913, Уфимский район, с. Михайловка, ул. Ленина, д. 56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0914, Уфимский район, д. Николаевка, ул. Советская, д. 20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0915, Уфимский район, д. Шамонино, ул. Мустая Карима, д. 36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0916, Уфимский район, с. Михайловка, ул. Садовая, д. 33а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0917, Уфимский район, с. Авдон, ул. 60 лет СССР, д. 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0921, г. Учалы, ул. Первостроителей, д. 11/А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0922, г. Учалы, ул. Ленина, д. 42 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0923, г. Учалы, ул. Башкортостана, д. 15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0931, Федоровский район, с. Федоровка, ул. Коммунистическая, д. 56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0941, Хайбуллинский район, с. Акъяр, просп. С.Юлаева, д. 10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0942, Хайбуллинский район, с. Акъяр, ул. Акмуллы, д. 5Б</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0951, Чекмагушевский район, с. Чекмагуш, ул. Октябрьская, д. 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0961, Чишминский район, п.г.т. Чишмы, ул. Ленина, стр. 39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0962, Чишминский район, п.г.т. Чишмы, ул. Кирова, стр. 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0981, Шаранский район, с. Шаран, ул. Школьная, д. 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0991, Янаульский район, г. Янаул, ул. Азина, д. 20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706291">
            <w:pPr>
              <w:pStyle w:val="afff5"/>
              <w:numPr>
                <w:ilvl w:val="0"/>
                <w:numId w:val="51"/>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0992, г. Янаул, ул. Победы, д. 77</w:t>
            </w:r>
          </w:p>
        </w:tc>
      </w:tr>
    </w:tbl>
    <w:p w:rsidR="00F42E83" w:rsidRPr="00F42E83" w:rsidRDefault="00F42E83" w:rsidP="00F42E83"/>
    <w:p w:rsidR="00F42E83" w:rsidRPr="00F42E83" w:rsidRDefault="00F42E83" w:rsidP="00F42E83">
      <w:r w:rsidRPr="00F42E83">
        <w:t>7.2. Рабочие места в РЦОИ - г. Уфа, ул. Мингажева, 120. Кол-во рабочих мест и серверов – 114.</w:t>
      </w:r>
    </w:p>
    <w:p w:rsidR="007F7A98" w:rsidRPr="0045104E" w:rsidRDefault="007F7A98" w:rsidP="0045104E"/>
    <w:p w:rsidR="001352D2" w:rsidRPr="009C127E" w:rsidRDefault="001B65ED" w:rsidP="001352D2">
      <w:pPr>
        <w:spacing w:line="276" w:lineRule="auto"/>
        <w:ind w:firstLine="567"/>
        <w:jc w:val="center"/>
        <w:rPr>
          <w:sz w:val="24"/>
          <w:szCs w:val="24"/>
        </w:rPr>
      </w:pPr>
      <w:bookmarkStart w:id="3" w:name="_Toc383687612"/>
      <w:bookmarkStart w:id="4" w:name="_Toc307157088"/>
      <w:r>
        <w:rPr>
          <w:b/>
          <w:caps/>
          <w:spacing w:val="20"/>
          <w:sz w:val="28"/>
          <w:szCs w:val="28"/>
        </w:rPr>
        <w:lastRenderedPageBreak/>
        <w:t xml:space="preserve">Критерии оценки заявок на </w:t>
      </w:r>
      <w:r w:rsidRPr="00A05C70">
        <w:rPr>
          <w:b/>
          <w:caps/>
          <w:spacing w:val="20"/>
          <w:sz w:val="28"/>
          <w:szCs w:val="28"/>
        </w:rPr>
        <w:t xml:space="preserve">Оказание услуг по </w:t>
      </w:r>
      <w:r w:rsidR="001352D2">
        <w:rPr>
          <w:sz w:val="24"/>
          <w:szCs w:val="24"/>
        </w:rPr>
        <w:t>п</w:t>
      </w:r>
      <w:r w:rsidR="001352D2" w:rsidRPr="00255883">
        <w:rPr>
          <w:sz w:val="24"/>
          <w:szCs w:val="24"/>
        </w:rPr>
        <w:t>родлени</w:t>
      </w:r>
      <w:r w:rsidR="001352D2">
        <w:rPr>
          <w:sz w:val="24"/>
          <w:szCs w:val="24"/>
        </w:rPr>
        <w:t>ю</w:t>
      </w:r>
      <w:r w:rsidR="001352D2" w:rsidRPr="00255883">
        <w:rPr>
          <w:sz w:val="24"/>
          <w:szCs w:val="24"/>
        </w:rPr>
        <w:t xml:space="preserve"> текущих средств защиты информации </w:t>
      </w:r>
    </w:p>
    <w:p w:rsidR="001B65ED" w:rsidRPr="00D44B26" w:rsidRDefault="001B65ED" w:rsidP="001B65ED">
      <w:pPr>
        <w:spacing w:line="276" w:lineRule="auto"/>
        <w:jc w:val="center"/>
        <w:rPr>
          <w:b/>
          <w:caps/>
          <w:spacing w:val="2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6353"/>
        <w:gridCol w:w="1727"/>
      </w:tblGrid>
      <w:tr w:rsidR="007407DB" w:rsidRPr="0080575D" w:rsidTr="007F7A98">
        <w:tc>
          <w:tcPr>
            <w:tcW w:w="9606" w:type="dxa"/>
            <w:gridSpan w:val="3"/>
            <w:shd w:val="clear" w:color="auto" w:fill="D9D9D9"/>
          </w:tcPr>
          <w:p w:rsidR="007407DB" w:rsidRPr="0080575D" w:rsidRDefault="007407DB" w:rsidP="007F7A98">
            <w:pPr>
              <w:widowControl w:val="0"/>
              <w:autoSpaceDE w:val="0"/>
              <w:autoSpaceDN w:val="0"/>
              <w:adjustRightInd w:val="0"/>
              <w:spacing w:line="276" w:lineRule="auto"/>
              <w:ind w:left="34"/>
              <w:jc w:val="center"/>
              <w:rPr>
                <w:b/>
                <w:sz w:val="24"/>
                <w:szCs w:val="24"/>
              </w:rPr>
            </w:pPr>
            <w:r w:rsidRPr="0080575D">
              <w:rPr>
                <w:b/>
                <w:sz w:val="24"/>
                <w:szCs w:val="24"/>
              </w:rPr>
              <w:t xml:space="preserve">Для оценки лучших условий </w:t>
            </w:r>
            <w:r w:rsidR="00706291" w:rsidRPr="0080575D">
              <w:rPr>
                <w:b/>
                <w:sz w:val="24"/>
                <w:szCs w:val="24"/>
              </w:rPr>
              <w:t>исполнения Договора</w:t>
            </w:r>
            <w:r w:rsidRPr="0080575D">
              <w:rPr>
                <w:b/>
                <w:sz w:val="24"/>
                <w:szCs w:val="24"/>
              </w:rPr>
              <w:t xml:space="preserve"> устанавливается следующая система критериев, показатели и их значения:</w:t>
            </w:r>
          </w:p>
        </w:tc>
      </w:tr>
      <w:tr w:rsidR="007407DB" w:rsidRPr="0080575D" w:rsidTr="007F7A98">
        <w:tc>
          <w:tcPr>
            <w:tcW w:w="1526" w:type="dxa"/>
          </w:tcPr>
          <w:p w:rsidR="007407DB" w:rsidRPr="0080575D" w:rsidRDefault="007407DB" w:rsidP="007F7A98">
            <w:pPr>
              <w:widowControl w:val="0"/>
              <w:autoSpaceDE w:val="0"/>
              <w:autoSpaceDN w:val="0"/>
              <w:adjustRightInd w:val="0"/>
              <w:spacing w:line="276" w:lineRule="auto"/>
              <w:rPr>
                <w:b/>
                <w:sz w:val="24"/>
                <w:szCs w:val="24"/>
              </w:rPr>
            </w:pPr>
            <w:r>
              <w:rPr>
                <w:b/>
                <w:sz w:val="24"/>
                <w:szCs w:val="24"/>
              </w:rPr>
              <w:t>1.</w:t>
            </w:r>
          </w:p>
        </w:tc>
        <w:tc>
          <w:tcPr>
            <w:tcW w:w="6353" w:type="dxa"/>
            <w:tcBorders>
              <w:bottom w:val="single" w:sz="4" w:space="0" w:color="auto"/>
            </w:tcBorders>
            <w:vAlign w:val="center"/>
          </w:tcPr>
          <w:p w:rsidR="007407DB" w:rsidRPr="0080575D" w:rsidRDefault="007407DB" w:rsidP="007F7A98">
            <w:pPr>
              <w:widowControl w:val="0"/>
              <w:autoSpaceDE w:val="0"/>
              <w:autoSpaceDN w:val="0"/>
              <w:adjustRightInd w:val="0"/>
              <w:spacing w:line="276" w:lineRule="auto"/>
              <w:jc w:val="center"/>
              <w:rPr>
                <w:b/>
                <w:sz w:val="24"/>
                <w:szCs w:val="24"/>
              </w:rPr>
            </w:pPr>
            <w:r w:rsidRPr="0080575D">
              <w:rPr>
                <w:b/>
                <w:sz w:val="24"/>
                <w:szCs w:val="24"/>
              </w:rPr>
              <w:t xml:space="preserve">Критерии оценки Заявок на участие в </w:t>
            </w:r>
            <w:r>
              <w:rPr>
                <w:b/>
                <w:sz w:val="24"/>
                <w:szCs w:val="24"/>
              </w:rPr>
              <w:t>открытом запросе предложений в электронной форме</w:t>
            </w:r>
          </w:p>
          <w:p w:rsidR="007407DB" w:rsidRPr="0080575D" w:rsidRDefault="007407DB" w:rsidP="007F7A98">
            <w:pPr>
              <w:widowControl w:val="0"/>
              <w:autoSpaceDE w:val="0"/>
              <w:autoSpaceDN w:val="0"/>
              <w:adjustRightInd w:val="0"/>
              <w:spacing w:line="276" w:lineRule="auto"/>
              <w:jc w:val="center"/>
              <w:rPr>
                <w:b/>
                <w:sz w:val="24"/>
                <w:szCs w:val="24"/>
              </w:rPr>
            </w:pPr>
            <w:r w:rsidRPr="0080575D">
              <w:rPr>
                <w:b/>
                <w:sz w:val="24"/>
                <w:szCs w:val="24"/>
              </w:rPr>
              <w:t xml:space="preserve">Порядок оценки </w:t>
            </w:r>
          </w:p>
        </w:tc>
        <w:tc>
          <w:tcPr>
            <w:tcW w:w="1727" w:type="dxa"/>
          </w:tcPr>
          <w:p w:rsidR="007407DB" w:rsidRPr="0080575D" w:rsidRDefault="007407DB" w:rsidP="006734E6">
            <w:pPr>
              <w:pStyle w:val="6"/>
              <w:widowControl w:val="0"/>
              <w:autoSpaceDE w:val="0"/>
              <w:autoSpaceDN w:val="0"/>
              <w:adjustRightInd w:val="0"/>
              <w:spacing w:line="276" w:lineRule="auto"/>
              <w:ind w:left="0" w:firstLine="0"/>
              <w:rPr>
                <w:sz w:val="18"/>
                <w:szCs w:val="18"/>
              </w:rPr>
            </w:pPr>
            <w:r w:rsidRPr="0080575D">
              <w:rPr>
                <w:b/>
                <w:sz w:val="18"/>
                <w:szCs w:val="18"/>
              </w:rPr>
              <w:t>Максимальное количество баллов по каждому  критерию и его показателю</w:t>
            </w:r>
          </w:p>
        </w:tc>
      </w:tr>
      <w:tr w:rsidR="007407DB" w:rsidRPr="0080575D" w:rsidTr="007F7A98">
        <w:trPr>
          <w:trHeight w:val="544"/>
        </w:trPr>
        <w:tc>
          <w:tcPr>
            <w:tcW w:w="1526" w:type="dxa"/>
            <w:vMerge w:val="restart"/>
          </w:tcPr>
          <w:p w:rsidR="007407DB" w:rsidRPr="0080575D" w:rsidRDefault="007407DB" w:rsidP="007F7A98">
            <w:pPr>
              <w:widowControl w:val="0"/>
              <w:autoSpaceDE w:val="0"/>
              <w:autoSpaceDN w:val="0"/>
              <w:adjustRightInd w:val="0"/>
              <w:spacing w:line="276" w:lineRule="auto"/>
              <w:rPr>
                <w:b/>
                <w:sz w:val="24"/>
                <w:szCs w:val="24"/>
              </w:rPr>
            </w:pPr>
            <w:r>
              <w:rPr>
                <w:b/>
                <w:sz w:val="24"/>
                <w:szCs w:val="24"/>
              </w:rPr>
              <w:t>1.1.</w:t>
            </w:r>
          </w:p>
        </w:tc>
        <w:tc>
          <w:tcPr>
            <w:tcW w:w="8080" w:type="dxa"/>
            <w:gridSpan w:val="2"/>
            <w:shd w:val="clear" w:color="auto" w:fill="E7E6E6"/>
            <w:vAlign w:val="center"/>
          </w:tcPr>
          <w:p w:rsidR="007407DB" w:rsidRPr="0080575D" w:rsidRDefault="007407DB" w:rsidP="007F7A98">
            <w:pPr>
              <w:widowControl w:val="0"/>
              <w:autoSpaceDE w:val="0"/>
              <w:autoSpaceDN w:val="0"/>
              <w:adjustRightInd w:val="0"/>
              <w:spacing w:line="276" w:lineRule="auto"/>
              <w:ind w:left="34"/>
              <w:jc w:val="both"/>
              <w:rPr>
                <w:b/>
                <w:sz w:val="24"/>
                <w:szCs w:val="24"/>
              </w:rPr>
            </w:pPr>
            <w:r w:rsidRPr="0080575D">
              <w:rPr>
                <w:b/>
                <w:sz w:val="24"/>
                <w:szCs w:val="24"/>
              </w:rPr>
              <w:t xml:space="preserve">СТОИМОСТНОЙ КРИТЕРИЙ ОЦЕНКИ ЗАЯВОК НА УЧАСТИЕ В </w:t>
            </w:r>
            <w:r>
              <w:rPr>
                <w:b/>
                <w:sz w:val="24"/>
                <w:szCs w:val="24"/>
              </w:rPr>
              <w:t>ОТКРЫТОМ ЗАПРОСЕ ПРЕДЛОЖЕНИЙ В ЭЛЕКТРОННОЙ ФОРМЕ</w:t>
            </w:r>
          </w:p>
        </w:tc>
      </w:tr>
      <w:tr w:rsidR="007407DB" w:rsidRPr="0080575D" w:rsidTr="007F7A98">
        <w:tc>
          <w:tcPr>
            <w:tcW w:w="1526" w:type="dxa"/>
            <w:vMerge/>
          </w:tcPr>
          <w:p w:rsidR="007407DB" w:rsidRPr="0080575D" w:rsidRDefault="007407DB" w:rsidP="007F7A98">
            <w:pPr>
              <w:widowControl w:val="0"/>
              <w:autoSpaceDE w:val="0"/>
              <w:autoSpaceDN w:val="0"/>
              <w:adjustRightInd w:val="0"/>
              <w:spacing w:line="276" w:lineRule="auto"/>
              <w:rPr>
                <w:b/>
                <w:sz w:val="24"/>
                <w:szCs w:val="24"/>
              </w:rPr>
            </w:pPr>
          </w:p>
        </w:tc>
        <w:tc>
          <w:tcPr>
            <w:tcW w:w="6353" w:type="dxa"/>
            <w:tcBorders>
              <w:bottom w:val="single" w:sz="4" w:space="0" w:color="auto"/>
            </w:tcBorders>
            <w:vAlign w:val="center"/>
          </w:tcPr>
          <w:p w:rsidR="007407DB" w:rsidRPr="0080575D" w:rsidRDefault="007407DB" w:rsidP="007F7A98">
            <w:pPr>
              <w:widowControl w:val="0"/>
              <w:autoSpaceDE w:val="0"/>
              <w:autoSpaceDN w:val="0"/>
              <w:adjustRightInd w:val="0"/>
              <w:spacing w:line="276" w:lineRule="auto"/>
              <w:ind w:left="34"/>
              <w:jc w:val="both"/>
              <w:rPr>
                <w:b/>
                <w:sz w:val="24"/>
                <w:szCs w:val="24"/>
              </w:rPr>
            </w:pPr>
            <w:r w:rsidRPr="0080575D">
              <w:rPr>
                <w:b/>
                <w:sz w:val="24"/>
                <w:szCs w:val="24"/>
              </w:rPr>
              <w:t>1. Цена Договора</w:t>
            </w:r>
          </w:p>
          <w:p w:rsidR="007407DB" w:rsidRPr="0080575D" w:rsidRDefault="007407DB" w:rsidP="007F7A98">
            <w:pPr>
              <w:widowControl w:val="0"/>
              <w:autoSpaceDE w:val="0"/>
              <w:autoSpaceDN w:val="0"/>
              <w:adjustRightInd w:val="0"/>
              <w:spacing w:line="276" w:lineRule="auto"/>
              <w:ind w:left="34"/>
              <w:jc w:val="both"/>
              <w:rPr>
                <w:sz w:val="24"/>
                <w:szCs w:val="24"/>
              </w:rPr>
            </w:pPr>
            <w:r w:rsidRPr="0080575D">
              <w:rPr>
                <w:sz w:val="24"/>
                <w:szCs w:val="24"/>
              </w:rPr>
              <w:t>Порядок определения рейтинга по критерию «цена  Договора»:</w:t>
            </w:r>
          </w:p>
          <w:p w:rsidR="007407DB" w:rsidRPr="0080575D" w:rsidRDefault="007407DB" w:rsidP="007F7A98">
            <w:pPr>
              <w:pStyle w:val="ConsPlusNormal"/>
              <w:spacing w:line="276" w:lineRule="auto"/>
              <w:ind w:firstLine="0"/>
              <w:jc w:val="both"/>
              <w:rPr>
                <w:rFonts w:ascii="Times New Roman" w:hAnsi="Times New Roman" w:cs="Times New Roman"/>
                <w:sz w:val="24"/>
                <w:szCs w:val="24"/>
              </w:rPr>
            </w:pPr>
            <w:r w:rsidRPr="0080575D">
              <w:rPr>
                <w:rFonts w:ascii="Times New Roman" w:hAnsi="Times New Roman" w:cs="Times New Roman"/>
                <w:sz w:val="24"/>
                <w:szCs w:val="24"/>
              </w:rPr>
              <w:t>Количество баллов, присуждаемых по критерию «цена  Договора», определяется по следующей формуле:</w:t>
            </w:r>
          </w:p>
          <w:p w:rsidR="007407DB" w:rsidRPr="0080575D" w:rsidRDefault="007407DB" w:rsidP="007F7A98">
            <w:pPr>
              <w:pStyle w:val="ConsPlusNormal"/>
              <w:spacing w:line="276" w:lineRule="auto"/>
              <w:jc w:val="both"/>
              <w:rPr>
                <w:rFonts w:ascii="Times New Roman" w:hAnsi="Times New Roman" w:cs="Times New Roman"/>
              </w:rPr>
            </w:pPr>
            <w:r w:rsidRPr="0080575D">
              <w:rPr>
                <w:rFonts w:ascii="Times New Roman" w:hAnsi="Times New Roman" w:cs="Times New Roman"/>
                <w:position w:val="-32"/>
                <w:sz w:val="24"/>
                <w:szCs w:val="24"/>
              </w:rPr>
              <w:object w:dxaOrig="17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6pt" o:ole="">
                  <v:imagedata r:id="rId27" o:title=""/>
                </v:shape>
                <o:OLEObject Type="Embed" ProgID="Equation.3" ShapeID="_x0000_i1025" DrawAspect="Content" ObjectID="_1743013682" r:id="rId28"/>
              </w:object>
            </w:r>
          </w:p>
          <w:p w:rsidR="007407DB" w:rsidRPr="0080575D" w:rsidRDefault="007407DB" w:rsidP="007F7A98">
            <w:pPr>
              <w:spacing w:line="276" w:lineRule="auto"/>
              <w:ind w:firstLine="720"/>
              <w:contextualSpacing/>
              <w:jc w:val="both"/>
              <w:rPr>
                <w:sz w:val="24"/>
                <w:szCs w:val="24"/>
              </w:rPr>
            </w:pPr>
            <w:r w:rsidRPr="0080575D">
              <w:rPr>
                <w:sz w:val="24"/>
                <w:szCs w:val="24"/>
              </w:rPr>
              <w:t>где:</w:t>
            </w:r>
            <w:r w:rsidRPr="0080575D">
              <w:rPr>
                <w:sz w:val="24"/>
                <w:szCs w:val="24"/>
              </w:rPr>
              <w:tab/>
            </w:r>
          </w:p>
          <w:p w:rsidR="007407DB" w:rsidRPr="0080575D" w:rsidRDefault="007407DB" w:rsidP="007F7A98">
            <w:pPr>
              <w:spacing w:line="276" w:lineRule="auto"/>
              <w:ind w:firstLine="720"/>
              <w:contextualSpacing/>
              <w:jc w:val="both"/>
              <w:rPr>
                <w:sz w:val="24"/>
                <w:szCs w:val="24"/>
              </w:rPr>
            </w:pPr>
            <w:r w:rsidRPr="0080575D">
              <w:rPr>
                <w:sz w:val="24"/>
                <w:szCs w:val="24"/>
              </w:rPr>
              <w:t>ЦБ</w:t>
            </w:r>
            <w:r w:rsidRPr="0080575D">
              <w:rPr>
                <w:sz w:val="24"/>
                <w:szCs w:val="24"/>
                <w:vertAlign w:val="subscript"/>
                <w:lang w:val="en-US"/>
              </w:rPr>
              <w:t>i</w:t>
            </w:r>
            <w:r w:rsidRPr="0080575D">
              <w:rPr>
                <w:sz w:val="24"/>
                <w:szCs w:val="24"/>
              </w:rPr>
              <w:t>- количество баллов, присуждаемых по критериям «цена Договора»;</w:t>
            </w:r>
          </w:p>
          <w:p w:rsidR="007407DB" w:rsidRPr="0080575D" w:rsidRDefault="007407DB" w:rsidP="007F7A98">
            <w:pPr>
              <w:spacing w:line="276" w:lineRule="auto"/>
              <w:ind w:firstLine="720"/>
              <w:contextualSpacing/>
              <w:jc w:val="both"/>
              <w:rPr>
                <w:sz w:val="24"/>
                <w:szCs w:val="24"/>
              </w:rPr>
            </w:pPr>
            <w:r w:rsidRPr="0080575D">
              <w:rPr>
                <w:sz w:val="24"/>
                <w:szCs w:val="24"/>
              </w:rPr>
              <w:t>Ц</w:t>
            </w:r>
            <w:r w:rsidRPr="0080575D">
              <w:rPr>
                <w:sz w:val="24"/>
                <w:szCs w:val="24"/>
                <w:vertAlign w:val="subscript"/>
                <w:lang w:val="en-US"/>
              </w:rPr>
              <w:t>i</w:t>
            </w:r>
            <w:r w:rsidRPr="0080575D">
              <w:rPr>
                <w:sz w:val="24"/>
                <w:szCs w:val="24"/>
              </w:rPr>
              <w:t xml:space="preserve"> - предложение Участника закупки, Заявка (предложение) которого оценивается;</w:t>
            </w:r>
          </w:p>
          <w:p w:rsidR="007407DB" w:rsidRPr="0080575D" w:rsidRDefault="007407DB" w:rsidP="007F7A98">
            <w:pPr>
              <w:spacing w:line="276" w:lineRule="auto"/>
              <w:ind w:firstLine="720"/>
              <w:contextualSpacing/>
              <w:jc w:val="both"/>
              <w:rPr>
                <w:sz w:val="24"/>
                <w:szCs w:val="24"/>
              </w:rPr>
            </w:pPr>
            <w:r w:rsidRPr="0080575D">
              <w:rPr>
                <w:sz w:val="24"/>
                <w:szCs w:val="24"/>
              </w:rPr>
              <w:t>Ц</w:t>
            </w:r>
            <w:r w:rsidRPr="0080575D">
              <w:rPr>
                <w:sz w:val="24"/>
                <w:szCs w:val="24"/>
                <w:vertAlign w:val="subscript"/>
                <w:lang w:val="en-US"/>
              </w:rPr>
              <w:t>min</w:t>
            </w:r>
            <w:r w:rsidRPr="0080575D">
              <w:rPr>
                <w:sz w:val="24"/>
                <w:szCs w:val="24"/>
              </w:rPr>
              <w:t xml:space="preserve"> - минимальное предложение из предложений по критерию, сделанных Участниками закупки;</w:t>
            </w:r>
          </w:p>
          <w:p w:rsidR="007407DB" w:rsidRPr="0080575D" w:rsidRDefault="007407DB" w:rsidP="007F7A98">
            <w:pPr>
              <w:pStyle w:val="ConsPlusNormal"/>
              <w:spacing w:line="276" w:lineRule="auto"/>
              <w:jc w:val="both"/>
              <w:rPr>
                <w:rFonts w:ascii="Times New Roman" w:hAnsi="Times New Roman" w:cs="Times New Roman"/>
                <w:sz w:val="24"/>
                <w:szCs w:val="24"/>
              </w:rPr>
            </w:pPr>
          </w:p>
          <w:p w:rsidR="007407DB" w:rsidRPr="0080575D" w:rsidRDefault="007407DB" w:rsidP="007F7A98">
            <w:pPr>
              <w:widowControl w:val="0"/>
              <w:autoSpaceDE w:val="0"/>
              <w:spacing w:line="276" w:lineRule="auto"/>
              <w:ind w:left="34"/>
              <w:jc w:val="both"/>
            </w:pPr>
            <w:r w:rsidRPr="0080575D">
              <w:rPr>
                <w:sz w:val="24"/>
                <w:szCs w:val="24"/>
              </w:rPr>
              <w:t xml:space="preserve">При оценке заявок по критерию «цена  Договора» лучшим условием исполнения  Договора признается предложение Участника </w:t>
            </w:r>
            <w:r>
              <w:rPr>
                <w:sz w:val="24"/>
                <w:szCs w:val="24"/>
              </w:rPr>
              <w:t>открытого запроса предложений в электронной форме</w:t>
            </w:r>
            <w:r w:rsidRPr="0080575D">
              <w:rPr>
                <w:sz w:val="24"/>
                <w:szCs w:val="24"/>
              </w:rPr>
              <w:t xml:space="preserve"> с наименьшей ценой  Договора.</w:t>
            </w:r>
          </w:p>
          <w:p w:rsidR="007407DB" w:rsidRPr="0080575D" w:rsidRDefault="007407DB" w:rsidP="007F7A98">
            <w:pPr>
              <w:widowControl w:val="0"/>
              <w:autoSpaceDE w:val="0"/>
              <w:autoSpaceDN w:val="0"/>
              <w:adjustRightInd w:val="0"/>
              <w:spacing w:line="276" w:lineRule="auto"/>
              <w:jc w:val="both"/>
              <w:rPr>
                <w:sz w:val="24"/>
                <w:szCs w:val="24"/>
              </w:rPr>
            </w:pPr>
          </w:p>
        </w:tc>
        <w:tc>
          <w:tcPr>
            <w:tcW w:w="1727" w:type="dxa"/>
          </w:tcPr>
          <w:p w:rsidR="007407DB" w:rsidRPr="0080575D" w:rsidRDefault="007407DB" w:rsidP="007F7A98">
            <w:pPr>
              <w:widowControl w:val="0"/>
              <w:autoSpaceDE w:val="0"/>
              <w:autoSpaceDN w:val="0"/>
              <w:adjustRightInd w:val="0"/>
              <w:spacing w:line="276" w:lineRule="auto"/>
              <w:jc w:val="center"/>
              <w:rPr>
                <w:b/>
                <w:sz w:val="24"/>
                <w:szCs w:val="24"/>
              </w:rPr>
            </w:pPr>
            <w:r w:rsidRPr="0080575D">
              <w:rPr>
                <w:b/>
                <w:sz w:val="24"/>
                <w:szCs w:val="24"/>
              </w:rPr>
              <w:t>100</w:t>
            </w:r>
          </w:p>
        </w:tc>
      </w:tr>
      <w:tr w:rsidR="007407DB" w:rsidRPr="0080575D" w:rsidTr="007F7A98">
        <w:tc>
          <w:tcPr>
            <w:tcW w:w="1526" w:type="dxa"/>
            <w:vMerge w:val="restart"/>
          </w:tcPr>
          <w:p w:rsidR="007407DB" w:rsidRPr="0080575D" w:rsidRDefault="007407DB" w:rsidP="007F7A98">
            <w:pPr>
              <w:widowControl w:val="0"/>
              <w:autoSpaceDE w:val="0"/>
              <w:autoSpaceDN w:val="0"/>
              <w:adjustRightInd w:val="0"/>
              <w:spacing w:line="276" w:lineRule="auto"/>
              <w:rPr>
                <w:b/>
                <w:sz w:val="24"/>
                <w:szCs w:val="24"/>
              </w:rPr>
            </w:pPr>
            <w:r>
              <w:rPr>
                <w:b/>
                <w:sz w:val="24"/>
                <w:szCs w:val="24"/>
              </w:rPr>
              <w:t>1.2.</w:t>
            </w:r>
          </w:p>
        </w:tc>
        <w:tc>
          <w:tcPr>
            <w:tcW w:w="8080" w:type="dxa"/>
            <w:gridSpan w:val="2"/>
            <w:shd w:val="clear" w:color="auto" w:fill="E7E6E6"/>
            <w:vAlign w:val="center"/>
          </w:tcPr>
          <w:p w:rsidR="007407DB" w:rsidRPr="0080575D" w:rsidRDefault="007407DB" w:rsidP="007F7A98">
            <w:pPr>
              <w:widowControl w:val="0"/>
              <w:autoSpaceDE w:val="0"/>
              <w:autoSpaceDN w:val="0"/>
              <w:adjustRightInd w:val="0"/>
              <w:spacing w:line="276" w:lineRule="auto"/>
              <w:ind w:left="34"/>
              <w:jc w:val="both"/>
              <w:rPr>
                <w:b/>
                <w:sz w:val="24"/>
                <w:szCs w:val="24"/>
              </w:rPr>
            </w:pPr>
            <w:r w:rsidRPr="0080575D">
              <w:rPr>
                <w:b/>
                <w:sz w:val="24"/>
                <w:szCs w:val="24"/>
              </w:rPr>
              <w:t xml:space="preserve">НЕСТОИМОСТНЫЕ КРИТЕРИИ ОЦЕНКИ ЗАЯВОК НА УЧАСТИЕ В </w:t>
            </w:r>
            <w:r>
              <w:rPr>
                <w:b/>
                <w:sz w:val="24"/>
                <w:szCs w:val="24"/>
              </w:rPr>
              <w:t>ОТКРЫТОМ ЗАПРОСЕ ПРЕДЛОЖЕНИЙ В ЭЛЕКТРОННОЙ ФОРМЕ</w:t>
            </w:r>
          </w:p>
        </w:tc>
      </w:tr>
      <w:tr w:rsidR="007407DB" w:rsidRPr="0080575D" w:rsidTr="007F7A98">
        <w:tc>
          <w:tcPr>
            <w:tcW w:w="1526" w:type="dxa"/>
            <w:vMerge/>
          </w:tcPr>
          <w:p w:rsidR="007407DB" w:rsidRPr="0080575D" w:rsidRDefault="007407DB" w:rsidP="007F7A98">
            <w:pPr>
              <w:widowControl w:val="0"/>
              <w:autoSpaceDE w:val="0"/>
              <w:autoSpaceDN w:val="0"/>
              <w:adjustRightInd w:val="0"/>
              <w:spacing w:line="276" w:lineRule="auto"/>
              <w:rPr>
                <w:b/>
                <w:sz w:val="24"/>
                <w:szCs w:val="24"/>
              </w:rPr>
            </w:pPr>
          </w:p>
        </w:tc>
        <w:tc>
          <w:tcPr>
            <w:tcW w:w="6353" w:type="dxa"/>
            <w:vAlign w:val="center"/>
          </w:tcPr>
          <w:p w:rsidR="007407DB" w:rsidRPr="001002A4" w:rsidRDefault="007407DB" w:rsidP="007F7A98">
            <w:pPr>
              <w:autoSpaceDE w:val="0"/>
              <w:autoSpaceDN w:val="0"/>
              <w:adjustRightInd w:val="0"/>
              <w:spacing w:line="276" w:lineRule="auto"/>
              <w:jc w:val="both"/>
              <w:rPr>
                <w:b/>
                <w:bCs/>
                <w:sz w:val="22"/>
                <w:szCs w:val="22"/>
              </w:rPr>
            </w:pPr>
            <w:r w:rsidRPr="001002A4">
              <w:rPr>
                <w:b/>
                <w:bCs/>
                <w:sz w:val="24"/>
                <w:szCs w:val="24"/>
              </w:rPr>
              <w:t xml:space="preserve">2. Квалификация участников закупки, в том числе наличие у них финансовых ресурсов, принадлежащих им на праве собственности или на ином законном основании опыта работы, связанного с предметом </w:t>
            </w:r>
            <w:r>
              <w:rPr>
                <w:b/>
                <w:bCs/>
                <w:sz w:val="24"/>
                <w:szCs w:val="24"/>
              </w:rPr>
              <w:t>договора</w:t>
            </w:r>
            <w:r w:rsidRPr="001002A4">
              <w:rPr>
                <w:b/>
                <w:bCs/>
                <w:sz w:val="24"/>
                <w:szCs w:val="24"/>
              </w:rPr>
              <w:t xml:space="preserve">, и деловой репутации, специалистов и иных работников определенного уровня квалификации: </w:t>
            </w:r>
          </w:p>
        </w:tc>
        <w:tc>
          <w:tcPr>
            <w:tcW w:w="1727" w:type="dxa"/>
          </w:tcPr>
          <w:p w:rsidR="007407DB" w:rsidRPr="001002A4" w:rsidRDefault="007407DB" w:rsidP="007F7A98">
            <w:pPr>
              <w:widowControl w:val="0"/>
              <w:autoSpaceDE w:val="0"/>
              <w:autoSpaceDN w:val="0"/>
              <w:adjustRightInd w:val="0"/>
              <w:spacing w:line="276" w:lineRule="auto"/>
              <w:jc w:val="center"/>
              <w:rPr>
                <w:b/>
                <w:sz w:val="24"/>
                <w:szCs w:val="24"/>
              </w:rPr>
            </w:pPr>
            <w:r w:rsidRPr="001002A4">
              <w:rPr>
                <w:b/>
                <w:sz w:val="24"/>
                <w:szCs w:val="24"/>
              </w:rPr>
              <w:t>100</w:t>
            </w:r>
          </w:p>
        </w:tc>
      </w:tr>
      <w:tr w:rsidR="007407DB" w:rsidRPr="0080575D" w:rsidTr="007F7A98">
        <w:tc>
          <w:tcPr>
            <w:tcW w:w="1526" w:type="dxa"/>
            <w:vMerge/>
          </w:tcPr>
          <w:p w:rsidR="007407DB" w:rsidRPr="0080575D" w:rsidRDefault="007407DB" w:rsidP="007F7A98">
            <w:pPr>
              <w:widowControl w:val="0"/>
              <w:autoSpaceDE w:val="0"/>
              <w:autoSpaceDN w:val="0"/>
              <w:adjustRightInd w:val="0"/>
              <w:spacing w:line="276" w:lineRule="auto"/>
              <w:rPr>
                <w:b/>
                <w:sz w:val="24"/>
                <w:szCs w:val="24"/>
              </w:rPr>
            </w:pPr>
          </w:p>
        </w:tc>
        <w:tc>
          <w:tcPr>
            <w:tcW w:w="6353" w:type="dxa"/>
          </w:tcPr>
          <w:p w:rsidR="007407DB" w:rsidRPr="003014F6" w:rsidRDefault="007407DB" w:rsidP="007F7A98">
            <w:pPr>
              <w:pStyle w:val="ConsPlusNormal"/>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2.1</w:t>
            </w:r>
            <w:r w:rsidRPr="0080575D">
              <w:rPr>
                <w:rFonts w:ascii="Times New Roman" w:hAnsi="Times New Roman" w:cs="Times New Roman"/>
                <w:b/>
                <w:sz w:val="24"/>
                <w:szCs w:val="24"/>
              </w:rPr>
              <w:t>. Количество трудовых ресурсов Участника,  имеющих</w:t>
            </w:r>
            <w:r>
              <w:rPr>
                <w:rFonts w:ascii="Times New Roman" w:hAnsi="Times New Roman" w:cs="Times New Roman"/>
                <w:b/>
                <w:sz w:val="24"/>
                <w:szCs w:val="24"/>
              </w:rPr>
              <w:t xml:space="preserve"> сертификацию в области администрирования средств защитыинформации </w:t>
            </w:r>
            <w:r>
              <w:rPr>
                <w:rFonts w:ascii="Times New Roman" w:hAnsi="Times New Roman" w:cs="Times New Roman"/>
                <w:b/>
                <w:sz w:val="24"/>
                <w:szCs w:val="24"/>
                <w:lang w:val="en-US"/>
              </w:rPr>
              <w:t>ViPNet</w:t>
            </w:r>
            <w:r>
              <w:rPr>
                <w:rFonts w:ascii="Times New Roman" w:hAnsi="Times New Roman" w:cs="Times New Roman"/>
                <w:b/>
                <w:sz w:val="24"/>
                <w:szCs w:val="24"/>
              </w:rPr>
              <w:t>:</w:t>
            </w:r>
          </w:p>
          <w:p w:rsidR="007407DB" w:rsidRPr="0080575D" w:rsidRDefault="007407DB" w:rsidP="007F7A98">
            <w:pPr>
              <w:pStyle w:val="af2"/>
              <w:spacing w:line="276" w:lineRule="auto"/>
              <w:rPr>
                <w:b/>
                <w:sz w:val="24"/>
                <w:szCs w:val="24"/>
              </w:rPr>
            </w:pPr>
          </w:p>
          <w:p w:rsidR="007407DB" w:rsidRDefault="007407DB" w:rsidP="007F7A98">
            <w:pPr>
              <w:spacing w:line="276" w:lineRule="auto"/>
              <w:jc w:val="both"/>
              <w:rPr>
                <w:sz w:val="24"/>
                <w:szCs w:val="24"/>
              </w:rPr>
            </w:pPr>
            <w:r w:rsidRPr="0080575D">
              <w:rPr>
                <w:sz w:val="24"/>
                <w:szCs w:val="24"/>
              </w:rPr>
              <w:t xml:space="preserve">В соответствии с настоящим критерием оцениваются </w:t>
            </w:r>
            <w:r w:rsidRPr="0080575D">
              <w:rPr>
                <w:sz w:val="24"/>
                <w:szCs w:val="24"/>
              </w:rPr>
              <w:lastRenderedPageBreak/>
              <w:t xml:space="preserve">подтвержденные сведения о Специалистах, которых Участник закупки предполагает привлечь к выполнению работ (оказанию услуг) в рамках исполнения размещаемой закупки, имеющих </w:t>
            </w:r>
            <w:r>
              <w:rPr>
                <w:sz w:val="24"/>
                <w:szCs w:val="24"/>
              </w:rPr>
              <w:t>сертификацию:</w:t>
            </w:r>
          </w:p>
          <w:p w:rsidR="007407DB" w:rsidRPr="00817E5E" w:rsidRDefault="007407DB" w:rsidP="008B1E28">
            <w:pPr>
              <w:pStyle w:val="afff5"/>
              <w:numPr>
                <w:ilvl w:val="0"/>
                <w:numId w:val="31"/>
              </w:numPr>
              <w:spacing w:after="120" w:line="276" w:lineRule="auto"/>
              <w:contextualSpacing/>
              <w:jc w:val="both"/>
              <w:rPr>
                <w:sz w:val="24"/>
                <w:szCs w:val="24"/>
              </w:rPr>
            </w:pPr>
            <w:r>
              <w:rPr>
                <w:sz w:val="24"/>
                <w:szCs w:val="24"/>
              </w:rPr>
              <w:t xml:space="preserve">Администратор системы защиты информации </w:t>
            </w:r>
            <w:r>
              <w:rPr>
                <w:sz w:val="24"/>
                <w:szCs w:val="24"/>
                <w:lang w:val="en-US"/>
              </w:rPr>
              <w:t>ViPNet</w:t>
            </w:r>
            <w:r>
              <w:rPr>
                <w:sz w:val="24"/>
                <w:szCs w:val="24"/>
              </w:rPr>
              <w:t>версии 4</w:t>
            </w:r>
            <w:r w:rsidRPr="00817E5E">
              <w:rPr>
                <w:sz w:val="24"/>
                <w:szCs w:val="24"/>
              </w:rPr>
              <w:t>;</w:t>
            </w:r>
          </w:p>
          <w:p w:rsidR="007407DB" w:rsidRPr="0080575D" w:rsidRDefault="007407DB" w:rsidP="007F7A98">
            <w:pPr>
              <w:widowControl w:val="0"/>
              <w:autoSpaceDE w:val="0"/>
              <w:autoSpaceDN w:val="0"/>
              <w:adjustRightInd w:val="0"/>
              <w:spacing w:line="276" w:lineRule="auto"/>
              <w:jc w:val="both"/>
              <w:rPr>
                <w:sz w:val="24"/>
                <w:szCs w:val="24"/>
              </w:rPr>
            </w:pPr>
            <w:r w:rsidRPr="0080575D">
              <w:rPr>
                <w:sz w:val="24"/>
                <w:szCs w:val="24"/>
              </w:rPr>
              <w:t xml:space="preserve">Оценка проводится на основе сведений, приведенных Участником закупки в соответствии с Формой 4 «Квалификации трудовых ресурсов (руководителей и ключевых специалистов), предлагаемых для выполнения работ, оказания услуг», при этом оцениваются только Специалисты, соответствующие установленному содержанию критерия, роль которых описана в Приложении 1 к Форме 4 «Квалификации трудовых ресурсов (руководителей и ключевых специалистов), предлагаемых для выполнения работ, оказания услуг». </w:t>
            </w:r>
          </w:p>
          <w:p w:rsidR="007407DB" w:rsidRPr="0080575D" w:rsidRDefault="007407DB" w:rsidP="007F7A98">
            <w:pPr>
              <w:spacing w:line="276" w:lineRule="auto"/>
              <w:jc w:val="both"/>
              <w:rPr>
                <w:sz w:val="24"/>
                <w:szCs w:val="24"/>
              </w:rPr>
            </w:pPr>
          </w:p>
          <w:p w:rsidR="007407DB" w:rsidRPr="0080575D" w:rsidRDefault="007407DB" w:rsidP="007F7A98">
            <w:pPr>
              <w:widowControl w:val="0"/>
              <w:autoSpaceDE w:val="0"/>
              <w:autoSpaceDN w:val="0"/>
              <w:adjustRightInd w:val="0"/>
              <w:spacing w:line="276" w:lineRule="auto"/>
              <w:jc w:val="both"/>
              <w:rPr>
                <w:sz w:val="24"/>
                <w:szCs w:val="24"/>
              </w:rPr>
            </w:pPr>
            <w:r w:rsidRPr="0080575D">
              <w:rPr>
                <w:sz w:val="24"/>
                <w:szCs w:val="24"/>
              </w:rPr>
              <w:t xml:space="preserve">Неподтвержденное наличие Специалистов – 0 баллов. </w:t>
            </w:r>
          </w:p>
          <w:p w:rsidR="007407DB" w:rsidRPr="0080575D" w:rsidRDefault="007407DB" w:rsidP="007F7A98">
            <w:pPr>
              <w:spacing w:line="276" w:lineRule="auto"/>
              <w:jc w:val="both"/>
              <w:rPr>
                <w:sz w:val="24"/>
                <w:szCs w:val="24"/>
              </w:rPr>
            </w:pPr>
          </w:p>
          <w:p w:rsidR="007407DB" w:rsidRPr="0080575D" w:rsidRDefault="007407DB" w:rsidP="007F7A98">
            <w:pPr>
              <w:spacing w:line="276" w:lineRule="auto"/>
              <w:jc w:val="both"/>
              <w:rPr>
                <w:sz w:val="24"/>
                <w:szCs w:val="24"/>
              </w:rPr>
            </w:pPr>
            <w:r w:rsidRPr="0080575D">
              <w:rPr>
                <w:sz w:val="24"/>
                <w:szCs w:val="24"/>
              </w:rPr>
              <w:t>Заявке, в которой представлены сведения о наибольшем числе Специалистов, соответствующих установленному содержанию критерия, присваивается максимальное значение показателя, остальным заявкам присваивается балл, равный отношению</w:t>
            </w:r>
          </w:p>
          <w:p w:rsidR="007407DB" w:rsidRPr="0080575D" w:rsidRDefault="007407DB" w:rsidP="007F7A98">
            <w:pPr>
              <w:spacing w:line="276" w:lineRule="auto"/>
              <w:jc w:val="both"/>
              <w:rPr>
                <w:sz w:val="24"/>
                <w:szCs w:val="24"/>
              </w:rPr>
            </w:pPr>
          </w:p>
          <w:p w:rsidR="007407DB" w:rsidRPr="0080575D" w:rsidRDefault="007407DB" w:rsidP="007F7A98">
            <w:pPr>
              <w:spacing w:line="276" w:lineRule="auto"/>
              <w:ind w:firstLine="539"/>
              <w:jc w:val="both"/>
              <w:rPr>
                <w:sz w:val="24"/>
                <w:szCs w:val="24"/>
              </w:rPr>
            </w:pPr>
            <w:r>
              <w:rPr>
                <w:b/>
                <w:sz w:val="24"/>
                <w:szCs w:val="24"/>
              </w:rPr>
              <w:t>НЦБ(В</w:t>
            </w:r>
            <w:r w:rsidRPr="0080575D">
              <w:rPr>
                <w:b/>
                <w:sz w:val="24"/>
                <w:szCs w:val="24"/>
              </w:rPr>
              <w:t>)</w:t>
            </w:r>
            <w:r w:rsidRPr="0080575D">
              <w:rPr>
                <w:b/>
                <w:sz w:val="24"/>
                <w:szCs w:val="24"/>
                <w:vertAlign w:val="subscript"/>
              </w:rPr>
              <w:t>i</w:t>
            </w:r>
            <w:r w:rsidRPr="0080575D">
              <w:rPr>
                <w:b/>
                <w:sz w:val="24"/>
                <w:szCs w:val="24"/>
              </w:rPr>
              <w:t xml:space="preserve"> = КЗ</w:t>
            </w:r>
            <w:r>
              <w:rPr>
                <w:b/>
                <w:sz w:val="24"/>
                <w:szCs w:val="24"/>
                <w:vertAlign w:val="subscript"/>
              </w:rPr>
              <w:t>т</w:t>
            </w:r>
            <w:r w:rsidRPr="0080575D">
              <w:rPr>
                <w:b/>
                <w:sz w:val="24"/>
                <w:szCs w:val="24"/>
              </w:rPr>
              <w:t xml:space="preserve"> х 100 х (</w:t>
            </w:r>
            <w:r w:rsidRPr="0080575D">
              <w:rPr>
                <w:b/>
                <w:sz w:val="24"/>
                <w:szCs w:val="24"/>
                <w:lang w:val="en-US"/>
              </w:rPr>
              <w:t>K</w:t>
            </w:r>
            <w:r w:rsidRPr="0080575D">
              <w:rPr>
                <w:b/>
                <w:sz w:val="24"/>
                <w:szCs w:val="24"/>
                <w:vertAlign w:val="subscript"/>
                <w:lang w:val="en-US"/>
              </w:rPr>
              <w:t>i</w:t>
            </w:r>
            <w:r w:rsidRPr="0080575D">
              <w:rPr>
                <w:b/>
                <w:sz w:val="24"/>
                <w:szCs w:val="24"/>
              </w:rPr>
              <w:t xml:space="preserve"> / </w:t>
            </w:r>
            <w:r w:rsidRPr="0080575D">
              <w:rPr>
                <w:b/>
                <w:sz w:val="24"/>
                <w:szCs w:val="24"/>
                <w:lang w:val="en-US"/>
              </w:rPr>
              <w:t>K</w:t>
            </w:r>
            <w:r w:rsidRPr="0080575D">
              <w:rPr>
                <w:b/>
                <w:sz w:val="24"/>
                <w:szCs w:val="24"/>
                <w:vertAlign w:val="subscript"/>
                <w:lang w:val="en-US"/>
              </w:rPr>
              <w:t>max</w:t>
            </w:r>
            <w:r w:rsidRPr="0080575D">
              <w:rPr>
                <w:b/>
                <w:sz w:val="24"/>
                <w:szCs w:val="24"/>
              </w:rPr>
              <w:t>)</w:t>
            </w:r>
            <w:r w:rsidRPr="0080575D">
              <w:rPr>
                <w:sz w:val="24"/>
                <w:szCs w:val="24"/>
              </w:rPr>
              <w:t>,</w:t>
            </w:r>
          </w:p>
          <w:p w:rsidR="007407DB" w:rsidRPr="0080575D" w:rsidRDefault="007407DB" w:rsidP="007F7A98">
            <w:pPr>
              <w:spacing w:line="276" w:lineRule="auto"/>
              <w:jc w:val="both"/>
              <w:rPr>
                <w:b/>
                <w:sz w:val="24"/>
                <w:szCs w:val="24"/>
              </w:rPr>
            </w:pPr>
          </w:p>
          <w:p w:rsidR="007407DB" w:rsidRPr="0080575D" w:rsidRDefault="007407DB" w:rsidP="007F7A98">
            <w:pPr>
              <w:spacing w:line="276" w:lineRule="auto"/>
              <w:jc w:val="both"/>
              <w:rPr>
                <w:sz w:val="24"/>
                <w:szCs w:val="24"/>
              </w:rPr>
            </w:pPr>
            <w:r w:rsidRPr="0080575D">
              <w:rPr>
                <w:sz w:val="24"/>
                <w:szCs w:val="24"/>
              </w:rPr>
              <w:t>Где:</w:t>
            </w:r>
          </w:p>
          <w:p w:rsidR="007407DB" w:rsidRPr="0080575D" w:rsidRDefault="007407DB" w:rsidP="007F7A98">
            <w:pPr>
              <w:spacing w:line="276" w:lineRule="auto"/>
              <w:jc w:val="both"/>
              <w:rPr>
                <w:sz w:val="24"/>
                <w:szCs w:val="24"/>
              </w:rPr>
            </w:pPr>
            <w:r>
              <w:rPr>
                <w:sz w:val="24"/>
                <w:szCs w:val="24"/>
              </w:rPr>
              <w:t>НЦБ(В</w:t>
            </w:r>
            <w:r w:rsidRPr="0080575D">
              <w:rPr>
                <w:sz w:val="24"/>
                <w:szCs w:val="24"/>
              </w:rPr>
              <w:t>)</w:t>
            </w:r>
            <w:r w:rsidRPr="0080575D">
              <w:rPr>
                <w:sz w:val="24"/>
                <w:szCs w:val="24"/>
                <w:vertAlign w:val="subscript"/>
              </w:rPr>
              <w:t>i</w:t>
            </w:r>
            <w:r w:rsidRPr="0080575D">
              <w:rPr>
                <w:sz w:val="24"/>
                <w:szCs w:val="24"/>
              </w:rPr>
              <w:t xml:space="preserve"> - рейтинг i-й заявки по показателю «</w:t>
            </w:r>
            <w:r w:rsidRPr="00BB3916">
              <w:rPr>
                <w:sz w:val="24"/>
                <w:szCs w:val="24"/>
              </w:rPr>
              <w:t xml:space="preserve">Количество трудовых ресурсов Участника,  имеющих сертификацию </w:t>
            </w:r>
            <w:r w:rsidRPr="009803F0">
              <w:rPr>
                <w:sz w:val="24"/>
                <w:szCs w:val="24"/>
              </w:rPr>
              <w:t>в области анализа защищенности информационных систем</w:t>
            </w:r>
            <w:r>
              <w:rPr>
                <w:sz w:val="24"/>
                <w:szCs w:val="24"/>
              </w:rPr>
              <w:t>»</w:t>
            </w:r>
            <w:r w:rsidRPr="0080575D">
              <w:rPr>
                <w:sz w:val="24"/>
                <w:szCs w:val="24"/>
              </w:rPr>
              <w:t>,</w:t>
            </w:r>
          </w:p>
          <w:p w:rsidR="007407DB" w:rsidRPr="0080575D" w:rsidRDefault="007407DB" w:rsidP="007F7A98">
            <w:pPr>
              <w:spacing w:line="276" w:lineRule="auto"/>
              <w:jc w:val="both"/>
              <w:rPr>
                <w:sz w:val="24"/>
                <w:szCs w:val="24"/>
              </w:rPr>
            </w:pPr>
          </w:p>
          <w:p w:rsidR="007407DB" w:rsidRDefault="007407DB" w:rsidP="007F7A98">
            <w:pPr>
              <w:spacing w:line="276" w:lineRule="auto"/>
              <w:jc w:val="both"/>
              <w:rPr>
                <w:sz w:val="24"/>
                <w:szCs w:val="24"/>
              </w:rPr>
            </w:pPr>
            <w:r w:rsidRPr="0080575D">
              <w:rPr>
                <w:sz w:val="24"/>
                <w:szCs w:val="24"/>
                <w:lang w:val="en-US"/>
              </w:rPr>
              <w:t>K</w:t>
            </w:r>
            <w:r w:rsidRPr="0080575D">
              <w:rPr>
                <w:sz w:val="24"/>
                <w:szCs w:val="24"/>
                <w:vertAlign w:val="subscript"/>
                <w:lang w:val="en-US"/>
              </w:rPr>
              <w:t>max</w:t>
            </w:r>
            <w:r w:rsidRPr="0080575D">
              <w:rPr>
                <w:sz w:val="24"/>
                <w:szCs w:val="24"/>
              </w:rPr>
              <w:t xml:space="preserve"> – наибольшее число Специалистов, соответствующих установленному содержанию показателя сведения о которых представлены в заявке, получившей м</w:t>
            </w:r>
            <w:r>
              <w:rPr>
                <w:sz w:val="24"/>
                <w:szCs w:val="24"/>
              </w:rPr>
              <w:t>аксимальное значение показателя.</w:t>
            </w:r>
          </w:p>
          <w:p w:rsidR="007407DB" w:rsidRDefault="007407DB" w:rsidP="007F7A98">
            <w:pPr>
              <w:spacing w:line="276" w:lineRule="auto"/>
              <w:jc w:val="both"/>
              <w:rPr>
                <w:sz w:val="24"/>
                <w:szCs w:val="24"/>
              </w:rPr>
            </w:pPr>
            <w:r>
              <w:rPr>
                <w:sz w:val="24"/>
                <w:szCs w:val="24"/>
              </w:rPr>
              <w:t xml:space="preserve">Максимально достаточное количество специалистов согласно данного критерия равно 2(два). </w:t>
            </w:r>
          </w:p>
          <w:p w:rsidR="007407DB" w:rsidRPr="009803F0" w:rsidRDefault="007407DB" w:rsidP="007F7A98">
            <w:pPr>
              <w:spacing w:line="276" w:lineRule="auto"/>
              <w:jc w:val="both"/>
              <w:rPr>
                <w:sz w:val="24"/>
                <w:szCs w:val="24"/>
              </w:rPr>
            </w:pPr>
          </w:p>
          <w:p w:rsidR="007407DB" w:rsidRPr="0080575D" w:rsidRDefault="007407DB" w:rsidP="007F7A98">
            <w:pPr>
              <w:spacing w:line="276" w:lineRule="auto"/>
              <w:jc w:val="both"/>
              <w:rPr>
                <w:sz w:val="24"/>
                <w:szCs w:val="24"/>
              </w:rPr>
            </w:pPr>
            <w:r w:rsidRPr="0080575D">
              <w:rPr>
                <w:sz w:val="24"/>
                <w:szCs w:val="24"/>
                <w:lang w:val="en-US"/>
              </w:rPr>
              <w:t>K</w:t>
            </w:r>
            <w:r w:rsidRPr="0080575D">
              <w:rPr>
                <w:sz w:val="24"/>
                <w:szCs w:val="24"/>
                <w:vertAlign w:val="subscript"/>
                <w:lang w:val="en-US"/>
              </w:rPr>
              <w:t>i</w:t>
            </w:r>
            <w:r w:rsidRPr="0080575D">
              <w:rPr>
                <w:sz w:val="24"/>
                <w:szCs w:val="24"/>
              </w:rPr>
              <w:t xml:space="preserve"> – число Специалистов, соответствующих установленному содержанию кр</w:t>
            </w:r>
            <w:r>
              <w:rPr>
                <w:sz w:val="24"/>
                <w:szCs w:val="24"/>
              </w:rPr>
              <w:t>итерия, в Заявке i-го Участника.</w:t>
            </w:r>
          </w:p>
          <w:p w:rsidR="007407DB" w:rsidRPr="009803F0" w:rsidRDefault="007407DB" w:rsidP="007F7A98">
            <w:pPr>
              <w:spacing w:line="276" w:lineRule="auto"/>
              <w:jc w:val="both"/>
              <w:rPr>
                <w:sz w:val="24"/>
                <w:szCs w:val="24"/>
              </w:rPr>
            </w:pPr>
            <w:r w:rsidRPr="00DB4001">
              <w:rPr>
                <w:sz w:val="24"/>
                <w:szCs w:val="24"/>
              </w:rPr>
              <w:t xml:space="preserve">Заявкам с количеством специалистов более максимально достаточного присваивается </w:t>
            </w:r>
            <w:r w:rsidRPr="00DB4001">
              <w:rPr>
                <w:sz w:val="24"/>
                <w:szCs w:val="24"/>
                <w:lang w:val="en-US"/>
              </w:rPr>
              <w:t>K</w:t>
            </w:r>
            <w:r w:rsidRPr="00DB4001">
              <w:rPr>
                <w:sz w:val="24"/>
                <w:szCs w:val="24"/>
                <w:vertAlign w:val="subscript"/>
                <w:lang w:val="en-US"/>
              </w:rPr>
              <w:t>i</w:t>
            </w:r>
            <w:r w:rsidRPr="00DB4001">
              <w:rPr>
                <w:sz w:val="24"/>
                <w:szCs w:val="24"/>
              </w:rPr>
              <w:t>= 2.</w:t>
            </w:r>
          </w:p>
          <w:p w:rsidR="007407DB" w:rsidRPr="0080575D" w:rsidRDefault="007407DB" w:rsidP="007F7A98">
            <w:pPr>
              <w:spacing w:line="276" w:lineRule="auto"/>
              <w:jc w:val="both"/>
              <w:rPr>
                <w:sz w:val="24"/>
                <w:szCs w:val="24"/>
              </w:rPr>
            </w:pPr>
          </w:p>
          <w:p w:rsidR="007407DB" w:rsidRPr="000D563E" w:rsidRDefault="007407DB" w:rsidP="007F7A98">
            <w:pPr>
              <w:spacing w:line="276" w:lineRule="auto"/>
              <w:jc w:val="both"/>
              <w:rPr>
                <w:sz w:val="24"/>
                <w:szCs w:val="24"/>
              </w:rPr>
            </w:pPr>
            <w:r w:rsidRPr="000D563E">
              <w:rPr>
                <w:sz w:val="24"/>
                <w:szCs w:val="24"/>
              </w:rPr>
              <w:t>КЗ</w:t>
            </w:r>
            <w:r w:rsidRPr="000D563E">
              <w:rPr>
                <w:sz w:val="24"/>
                <w:szCs w:val="24"/>
                <w:vertAlign w:val="subscript"/>
              </w:rPr>
              <w:t>т</w:t>
            </w:r>
            <w:r w:rsidRPr="000D563E">
              <w:rPr>
                <w:sz w:val="24"/>
                <w:szCs w:val="24"/>
              </w:rPr>
              <w:t xml:space="preserve"> – максимальное значение показателя (0,</w:t>
            </w:r>
            <w:r>
              <w:rPr>
                <w:sz w:val="24"/>
                <w:szCs w:val="24"/>
              </w:rPr>
              <w:t>3</w:t>
            </w:r>
            <w:r w:rsidRPr="000D563E">
              <w:rPr>
                <w:sz w:val="24"/>
                <w:szCs w:val="24"/>
              </w:rPr>
              <w:t>).</w:t>
            </w:r>
          </w:p>
        </w:tc>
        <w:tc>
          <w:tcPr>
            <w:tcW w:w="1727" w:type="dxa"/>
          </w:tcPr>
          <w:p w:rsidR="007407DB" w:rsidRPr="00794AD1" w:rsidRDefault="007407DB" w:rsidP="007F7A98">
            <w:pPr>
              <w:widowControl w:val="0"/>
              <w:autoSpaceDE w:val="0"/>
              <w:autoSpaceDN w:val="0"/>
              <w:adjustRightInd w:val="0"/>
              <w:spacing w:line="276" w:lineRule="auto"/>
              <w:jc w:val="center"/>
              <w:rPr>
                <w:b/>
                <w:i/>
                <w:sz w:val="22"/>
                <w:szCs w:val="22"/>
              </w:rPr>
            </w:pPr>
            <w:r w:rsidRPr="00794AD1">
              <w:rPr>
                <w:b/>
                <w:i/>
                <w:sz w:val="22"/>
                <w:szCs w:val="22"/>
              </w:rPr>
              <w:lastRenderedPageBreak/>
              <w:t>30</w:t>
            </w:r>
          </w:p>
        </w:tc>
      </w:tr>
      <w:tr w:rsidR="007407DB" w:rsidRPr="0080575D" w:rsidTr="007F7A98">
        <w:tc>
          <w:tcPr>
            <w:tcW w:w="1526" w:type="dxa"/>
            <w:vMerge/>
          </w:tcPr>
          <w:p w:rsidR="007407DB" w:rsidRPr="0080575D" w:rsidRDefault="007407DB" w:rsidP="007F7A98">
            <w:pPr>
              <w:widowControl w:val="0"/>
              <w:autoSpaceDE w:val="0"/>
              <w:autoSpaceDN w:val="0"/>
              <w:adjustRightInd w:val="0"/>
              <w:spacing w:line="276" w:lineRule="auto"/>
              <w:rPr>
                <w:b/>
                <w:sz w:val="24"/>
                <w:szCs w:val="24"/>
              </w:rPr>
            </w:pPr>
          </w:p>
        </w:tc>
        <w:tc>
          <w:tcPr>
            <w:tcW w:w="6353" w:type="dxa"/>
          </w:tcPr>
          <w:p w:rsidR="007407DB" w:rsidRPr="0080575D" w:rsidRDefault="007407DB" w:rsidP="007F7A98">
            <w:pPr>
              <w:pStyle w:val="ConsPlusNormal"/>
              <w:spacing w:line="276" w:lineRule="auto"/>
              <w:ind w:firstLine="0"/>
              <w:jc w:val="both"/>
              <w:rPr>
                <w:rFonts w:ascii="Times New Roman" w:hAnsi="Times New Roman" w:cs="Times New Roman"/>
                <w:b/>
                <w:sz w:val="24"/>
                <w:szCs w:val="24"/>
              </w:rPr>
            </w:pPr>
            <w:r w:rsidRPr="0080575D">
              <w:rPr>
                <w:rFonts w:ascii="Times New Roman" w:hAnsi="Times New Roman" w:cs="Times New Roman"/>
                <w:b/>
                <w:sz w:val="24"/>
                <w:szCs w:val="24"/>
              </w:rPr>
              <w:t xml:space="preserve">2.2. Количество трудовых ресурсов Участника,  имеющих диплом о высшем профессиональном </w:t>
            </w:r>
            <w:r w:rsidRPr="0080575D">
              <w:rPr>
                <w:rFonts w:ascii="Times New Roman" w:hAnsi="Times New Roman" w:cs="Times New Roman"/>
                <w:b/>
                <w:sz w:val="24"/>
                <w:szCs w:val="24"/>
              </w:rPr>
              <w:lastRenderedPageBreak/>
              <w:t>образовании по специальности «Информационная безопасность»</w:t>
            </w:r>
          </w:p>
          <w:p w:rsidR="007407DB" w:rsidRPr="0080575D" w:rsidRDefault="007407DB" w:rsidP="007F7A98">
            <w:pPr>
              <w:pStyle w:val="af2"/>
              <w:spacing w:line="276" w:lineRule="auto"/>
              <w:rPr>
                <w:b/>
                <w:sz w:val="24"/>
                <w:szCs w:val="24"/>
              </w:rPr>
            </w:pPr>
          </w:p>
          <w:p w:rsidR="007407DB" w:rsidRPr="002A0148" w:rsidRDefault="007407DB" w:rsidP="007F7A98">
            <w:pPr>
              <w:pStyle w:val="af2"/>
              <w:spacing w:line="276" w:lineRule="auto"/>
              <w:rPr>
                <w:sz w:val="24"/>
                <w:szCs w:val="24"/>
              </w:rPr>
            </w:pPr>
            <w:r w:rsidRPr="0080575D">
              <w:rPr>
                <w:b/>
                <w:sz w:val="24"/>
                <w:szCs w:val="24"/>
              </w:rPr>
              <w:t>Порядок оценки:</w:t>
            </w:r>
          </w:p>
          <w:p w:rsidR="007407DB" w:rsidRPr="0080575D" w:rsidRDefault="007407DB" w:rsidP="007F7A98">
            <w:pPr>
              <w:spacing w:line="276" w:lineRule="auto"/>
              <w:jc w:val="both"/>
              <w:rPr>
                <w:sz w:val="24"/>
                <w:szCs w:val="24"/>
              </w:rPr>
            </w:pPr>
          </w:p>
          <w:p w:rsidR="007407DB" w:rsidRPr="0080575D" w:rsidRDefault="007407DB" w:rsidP="007F7A98">
            <w:pPr>
              <w:spacing w:line="276" w:lineRule="auto"/>
              <w:jc w:val="both"/>
              <w:rPr>
                <w:sz w:val="24"/>
                <w:szCs w:val="24"/>
              </w:rPr>
            </w:pPr>
            <w:r w:rsidRPr="0080575D">
              <w:rPr>
                <w:sz w:val="24"/>
                <w:szCs w:val="24"/>
              </w:rPr>
              <w:t>В соответствии с настоящим критерием оцениваются подтвержденные сведения о Специалистах, которых Участник закупки предполагает привлечь к выполнению работ (оказанию услуг) в рамках исполнения размещаемой закупки, имеющих диплом о высшем профессиональном образовании по специальности «Информационная безопасность».</w:t>
            </w:r>
          </w:p>
          <w:p w:rsidR="007407DB" w:rsidRPr="0080575D" w:rsidRDefault="007407DB" w:rsidP="007F7A98">
            <w:pPr>
              <w:spacing w:line="276" w:lineRule="auto"/>
              <w:jc w:val="both"/>
              <w:rPr>
                <w:sz w:val="24"/>
                <w:szCs w:val="24"/>
              </w:rPr>
            </w:pPr>
          </w:p>
          <w:p w:rsidR="007407DB" w:rsidRPr="0080575D" w:rsidRDefault="007407DB" w:rsidP="007F7A98">
            <w:pPr>
              <w:widowControl w:val="0"/>
              <w:autoSpaceDE w:val="0"/>
              <w:autoSpaceDN w:val="0"/>
              <w:adjustRightInd w:val="0"/>
              <w:spacing w:line="276" w:lineRule="auto"/>
              <w:jc w:val="both"/>
              <w:rPr>
                <w:sz w:val="24"/>
                <w:szCs w:val="24"/>
              </w:rPr>
            </w:pPr>
            <w:r w:rsidRPr="0080575D">
              <w:rPr>
                <w:sz w:val="24"/>
                <w:szCs w:val="24"/>
              </w:rPr>
              <w:t xml:space="preserve">Оценка проводится на основе сведений, приведенных Участником закупки в соответствии с Формой 4 «Квалификации трудовых ресурсов (руководителей и ключевых специалистов), предлагаемых для выполнения работ, оказания услуг», при этом оцениваются только Специалисты, соответствующие установленному содержанию критерия, роль которых описана в Приложении 1 к Форме 4 «Квалификации трудовых ресурсов (руководителей и ключевых специалистов), предлагаемых для выполнения работ, оказания услуг». </w:t>
            </w:r>
          </w:p>
          <w:p w:rsidR="007407DB" w:rsidRPr="0080575D" w:rsidRDefault="007407DB" w:rsidP="007F7A98">
            <w:pPr>
              <w:spacing w:line="276" w:lineRule="auto"/>
              <w:jc w:val="both"/>
              <w:rPr>
                <w:sz w:val="24"/>
                <w:szCs w:val="24"/>
              </w:rPr>
            </w:pPr>
          </w:p>
          <w:p w:rsidR="007407DB" w:rsidRPr="0080575D" w:rsidRDefault="007407DB" w:rsidP="007F7A98">
            <w:pPr>
              <w:widowControl w:val="0"/>
              <w:autoSpaceDE w:val="0"/>
              <w:autoSpaceDN w:val="0"/>
              <w:adjustRightInd w:val="0"/>
              <w:spacing w:line="276" w:lineRule="auto"/>
              <w:jc w:val="both"/>
              <w:rPr>
                <w:sz w:val="24"/>
                <w:szCs w:val="24"/>
              </w:rPr>
            </w:pPr>
            <w:r w:rsidRPr="0080575D">
              <w:rPr>
                <w:sz w:val="24"/>
                <w:szCs w:val="24"/>
              </w:rPr>
              <w:t xml:space="preserve">Неподтвержденное наличие Специалистов – 0 баллов. </w:t>
            </w:r>
          </w:p>
          <w:p w:rsidR="007407DB" w:rsidRPr="0080575D" w:rsidRDefault="007407DB" w:rsidP="007F7A98">
            <w:pPr>
              <w:spacing w:line="276" w:lineRule="auto"/>
              <w:jc w:val="both"/>
              <w:rPr>
                <w:sz w:val="24"/>
                <w:szCs w:val="24"/>
              </w:rPr>
            </w:pPr>
          </w:p>
          <w:p w:rsidR="007407DB" w:rsidRPr="0080575D" w:rsidRDefault="007407DB" w:rsidP="007F7A98">
            <w:pPr>
              <w:spacing w:line="276" w:lineRule="auto"/>
              <w:jc w:val="both"/>
              <w:rPr>
                <w:sz w:val="24"/>
                <w:szCs w:val="24"/>
              </w:rPr>
            </w:pPr>
            <w:r w:rsidRPr="0080575D">
              <w:rPr>
                <w:sz w:val="24"/>
                <w:szCs w:val="24"/>
              </w:rPr>
              <w:t>Заявке, в которой представлены сведения о наибольшем числе Специалистов, соответствующих установленному содержанию критерия, присваивается максимальное значение показателя, остальным заявкам присваивается балл, равный отношению</w:t>
            </w:r>
          </w:p>
          <w:p w:rsidR="007407DB" w:rsidRPr="0080575D" w:rsidRDefault="007407DB" w:rsidP="007F7A98">
            <w:pPr>
              <w:spacing w:line="276" w:lineRule="auto"/>
              <w:jc w:val="both"/>
              <w:rPr>
                <w:sz w:val="24"/>
                <w:szCs w:val="24"/>
              </w:rPr>
            </w:pPr>
          </w:p>
          <w:p w:rsidR="007407DB" w:rsidRPr="0080575D" w:rsidRDefault="007407DB" w:rsidP="007F7A98">
            <w:pPr>
              <w:spacing w:line="276" w:lineRule="auto"/>
              <w:ind w:firstLine="539"/>
              <w:jc w:val="both"/>
              <w:rPr>
                <w:sz w:val="24"/>
                <w:szCs w:val="24"/>
              </w:rPr>
            </w:pPr>
            <w:r w:rsidRPr="0080575D">
              <w:rPr>
                <w:b/>
                <w:sz w:val="24"/>
                <w:szCs w:val="24"/>
              </w:rPr>
              <w:t>НЦБ(И)</w:t>
            </w:r>
            <w:r w:rsidRPr="0080575D">
              <w:rPr>
                <w:b/>
                <w:sz w:val="24"/>
                <w:szCs w:val="24"/>
                <w:vertAlign w:val="subscript"/>
              </w:rPr>
              <w:t>i</w:t>
            </w:r>
            <w:r w:rsidRPr="0080575D">
              <w:rPr>
                <w:b/>
                <w:sz w:val="24"/>
                <w:szCs w:val="24"/>
              </w:rPr>
              <w:t xml:space="preserve"> = КЗ</w:t>
            </w:r>
            <w:r w:rsidRPr="0080575D">
              <w:rPr>
                <w:b/>
                <w:sz w:val="24"/>
                <w:szCs w:val="24"/>
                <w:vertAlign w:val="subscript"/>
              </w:rPr>
              <w:t>и</w:t>
            </w:r>
            <w:r w:rsidRPr="0080575D">
              <w:rPr>
                <w:b/>
                <w:sz w:val="24"/>
                <w:szCs w:val="24"/>
              </w:rPr>
              <w:t xml:space="preserve"> х 100 х (</w:t>
            </w:r>
            <w:r w:rsidRPr="0080575D">
              <w:rPr>
                <w:b/>
                <w:sz w:val="24"/>
                <w:szCs w:val="24"/>
                <w:lang w:val="en-US"/>
              </w:rPr>
              <w:t>K</w:t>
            </w:r>
            <w:r w:rsidRPr="0080575D">
              <w:rPr>
                <w:b/>
                <w:sz w:val="24"/>
                <w:szCs w:val="24"/>
                <w:vertAlign w:val="subscript"/>
                <w:lang w:val="en-US"/>
              </w:rPr>
              <w:t>i</w:t>
            </w:r>
            <w:r w:rsidRPr="0080575D">
              <w:rPr>
                <w:b/>
                <w:sz w:val="24"/>
                <w:szCs w:val="24"/>
              </w:rPr>
              <w:t xml:space="preserve"> / </w:t>
            </w:r>
            <w:r w:rsidRPr="0080575D">
              <w:rPr>
                <w:b/>
                <w:sz w:val="24"/>
                <w:szCs w:val="24"/>
                <w:lang w:val="en-US"/>
              </w:rPr>
              <w:t>K</w:t>
            </w:r>
            <w:r w:rsidRPr="0080575D">
              <w:rPr>
                <w:b/>
                <w:sz w:val="24"/>
                <w:szCs w:val="24"/>
                <w:vertAlign w:val="subscript"/>
                <w:lang w:val="en-US"/>
              </w:rPr>
              <w:t>max</w:t>
            </w:r>
            <w:r w:rsidRPr="0080575D">
              <w:rPr>
                <w:b/>
                <w:sz w:val="24"/>
                <w:szCs w:val="24"/>
              </w:rPr>
              <w:t>)</w:t>
            </w:r>
            <w:r w:rsidRPr="0080575D">
              <w:rPr>
                <w:sz w:val="24"/>
                <w:szCs w:val="24"/>
              </w:rPr>
              <w:t>,</w:t>
            </w:r>
          </w:p>
          <w:p w:rsidR="007407DB" w:rsidRPr="0080575D" w:rsidRDefault="007407DB" w:rsidP="007F7A98">
            <w:pPr>
              <w:spacing w:line="276" w:lineRule="auto"/>
              <w:jc w:val="both"/>
              <w:rPr>
                <w:b/>
                <w:sz w:val="24"/>
                <w:szCs w:val="24"/>
              </w:rPr>
            </w:pPr>
          </w:p>
          <w:p w:rsidR="007407DB" w:rsidRPr="0080575D" w:rsidRDefault="007407DB" w:rsidP="007F7A98">
            <w:pPr>
              <w:spacing w:line="276" w:lineRule="auto"/>
              <w:jc w:val="both"/>
              <w:rPr>
                <w:sz w:val="24"/>
                <w:szCs w:val="24"/>
              </w:rPr>
            </w:pPr>
            <w:r w:rsidRPr="0080575D">
              <w:rPr>
                <w:sz w:val="24"/>
                <w:szCs w:val="24"/>
              </w:rPr>
              <w:t>Где:</w:t>
            </w:r>
          </w:p>
          <w:p w:rsidR="007407DB" w:rsidRPr="0080575D" w:rsidRDefault="007407DB" w:rsidP="007F7A98">
            <w:pPr>
              <w:spacing w:line="276" w:lineRule="auto"/>
              <w:jc w:val="both"/>
              <w:rPr>
                <w:sz w:val="24"/>
                <w:szCs w:val="24"/>
              </w:rPr>
            </w:pPr>
            <w:r w:rsidRPr="0080575D">
              <w:rPr>
                <w:sz w:val="24"/>
                <w:szCs w:val="24"/>
              </w:rPr>
              <w:t>НЦБ(И)</w:t>
            </w:r>
            <w:r w:rsidRPr="0080575D">
              <w:rPr>
                <w:sz w:val="24"/>
                <w:szCs w:val="24"/>
                <w:vertAlign w:val="subscript"/>
              </w:rPr>
              <w:t>i</w:t>
            </w:r>
            <w:r w:rsidRPr="0080575D">
              <w:rPr>
                <w:sz w:val="24"/>
                <w:szCs w:val="24"/>
              </w:rPr>
              <w:t xml:space="preserve"> - рейтинг i-й заявки по показателю «Количество трудовых ресурсов Участника,  имеющих диплом Государственного образца  о высшем профессиональном образовании по специальности </w:t>
            </w:r>
            <w:r>
              <w:rPr>
                <w:sz w:val="24"/>
                <w:szCs w:val="24"/>
              </w:rPr>
              <w:t>«Информационная безопасность»</w:t>
            </w:r>
            <w:r w:rsidRPr="0080575D">
              <w:rPr>
                <w:sz w:val="24"/>
                <w:szCs w:val="24"/>
              </w:rPr>
              <w:t>,</w:t>
            </w:r>
          </w:p>
          <w:p w:rsidR="007407DB" w:rsidRPr="0080575D" w:rsidRDefault="007407DB" w:rsidP="007F7A98">
            <w:pPr>
              <w:spacing w:line="276" w:lineRule="auto"/>
              <w:jc w:val="both"/>
              <w:rPr>
                <w:sz w:val="24"/>
                <w:szCs w:val="24"/>
              </w:rPr>
            </w:pPr>
          </w:p>
          <w:p w:rsidR="007407DB" w:rsidRDefault="007407DB" w:rsidP="007F7A98">
            <w:pPr>
              <w:spacing w:line="276" w:lineRule="auto"/>
              <w:jc w:val="both"/>
              <w:rPr>
                <w:sz w:val="24"/>
                <w:szCs w:val="24"/>
              </w:rPr>
            </w:pPr>
            <w:r w:rsidRPr="0080575D">
              <w:rPr>
                <w:sz w:val="24"/>
                <w:szCs w:val="24"/>
                <w:lang w:val="en-US"/>
              </w:rPr>
              <w:t>K</w:t>
            </w:r>
            <w:r w:rsidRPr="0080575D">
              <w:rPr>
                <w:sz w:val="24"/>
                <w:szCs w:val="24"/>
                <w:vertAlign w:val="subscript"/>
                <w:lang w:val="en-US"/>
              </w:rPr>
              <w:t>max</w:t>
            </w:r>
            <w:r w:rsidRPr="0080575D">
              <w:rPr>
                <w:sz w:val="24"/>
                <w:szCs w:val="24"/>
              </w:rPr>
              <w:t xml:space="preserve"> – наибольшее число Специалистов, соответствующих установленному содержанию показателя сведения о которых представлены в заявке, получившей м</w:t>
            </w:r>
            <w:r>
              <w:rPr>
                <w:sz w:val="24"/>
                <w:szCs w:val="24"/>
              </w:rPr>
              <w:t>аксимальное значение показателя.</w:t>
            </w:r>
          </w:p>
          <w:p w:rsidR="007407DB" w:rsidRDefault="007407DB" w:rsidP="007F7A98">
            <w:pPr>
              <w:spacing w:line="276" w:lineRule="auto"/>
              <w:jc w:val="both"/>
              <w:rPr>
                <w:sz w:val="24"/>
                <w:szCs w:val="24"/>
              </w:rPr>
            </w:pPr>
            <w:r>
              <w:rPr>
                <w:sz w:val="24"/>
                <w:szCs w:val="24"/>
              </w:rPr>
              <w:t xml:space="preserve">Максимально достаточное количество специалистов согласно данного критерия равно 8(восемь). </w:t>
            </w:r>
          </w:p>
          <w:p w:rsidR="007407DB" w:rsidRPr="0080575D" w:rsidRDefault="007407DB" w:rsidP="007F7A98">
            <w:pPr>
              <w:spacing w:line="276" w:lineRule="auto"/>
              <w:jc w:val="both"/>
              <w:rPr>
                <w:sz w:val="24"/>
                <w:szCs w:val="24"/>
              </w:rPr>
            </w:pPr>
          </w:p>
          <w:p w:rsidR="007407DB" w:rsidRPr="0080575D" w:rsidRDefault="007407DB" w:rsidP="007F7A98">
            <w:pPr>
              <w:spacing w:line="276" w:lineRule="auto"/>
              <w:jc w:val="both"/>
              <w:rPr>
                <w:sz w:val="24"/>
                <w:szCs w:val="24"/>
              </w:rPr>
            </w:pPr>
            <w:r w:rsidRPr="0080575D">
              <w:rPr>
                <w:sz w:val="24"/>
                <w:szCs w:val="24"/>
                <w:lang w:val="en-US"/>
              </w:rPr>
              <w:lastRenderedPageBreak/>
              <w:t>K</w:t>
            </w:r>
            <w:r w:rsidRPr="0080575D">
              <w:rPr>
                <w:sz w:val="24"/>
                <w:szCs w:val="24"/>
                <w:vertAlign w:val="subscript"/>
                <w:lang w:val="en-US"/>
              </w:rPr>
              <w:t>i</w:t>
            </w:r>
            <w:r w:rsidRPr="0080575D">
              <w:rPr>
                <w:sz w:val="24"/>
                <w:szCs w:val="24"/>
              </w:rPr>
              <w:t xml:space="preserve"> – число Специалистов, соответствующих установленному содержанию критерия, в Заявке i-го Участника,</w:t>
            </w:r>
          </w:p>
          <w:p w:rsidR="007407DB" w:rsidRPr="009803F0" w:rsidRDefault="007407DB" w:rsidP="007F7A98">
            <w:pPr>
              <w:spacing w:line="276" w:lineRule="auto"/>
              <w:jc w:val="both"/>
              <w:rPr>
                <w:sz w:val="24"/>
                <w:szCs w:val="24"/>
              </w:rPr>
            </w:pPr>
            <w:r w:rsidRPr="00DB4001">
              <w:rPr>
                <w:sz w:val="24"/>
                <w:szCs w:val="24"/>
              </w:rPr>
              <w:t xml:space="preserve">Заявкам с количеством специалистов более максимально достаточного присваивается </w:t>
            </w:r>
            <w:r w:rsidRPr="00DB4001">
              <w:rPr>
                <w:sz w:val="24"/>
                <w:szCs w:val="24"/>
                <w:lang w:val="en-US"/>
              </w:rPr>
              <w:t>K</w:t>
            </w:r>
            <w:r w:rsidRPr="00DB4001">
              <w:rPr>
                <w:sz w:val="24"/>
                <w:szCs w:val="24"/>
                <w:vertAlign w:val="subscript"/>
                <w:lang w:val="en-US"/>
              </w:rPr>
              <w:t>i</w:t>
            </w:r>
            <w:r w:rsidRPr="00DB4001">
              <w:rPr>
                <w:sz w:val="24"/>
                <w:szCs w:val="24"/>
              </w:rPr>
              <w:t>= 8.</w:t>
            </w:r>
          </w:p>
          <w:p w:rsidR="007407DB" w:rsidRPr="0080575D" w:rsidRDefault="007407DB" w:rsidP="007F7A98">
            <w:pPr>
              <w:spacing w:line="276" w:lineRule="auto"/>
              <w:jc w:val="both"/>
              <w:rPr>
                <w:sz w:val="24"/>
                <w:szCs w:val="24"/>
              </w:rPr>
            </w:pPr>
          </w:p>
          <w:p w:rsidR="007407DB" w:rsidRPr="000D563E" w:rsidRDefault="007407DB" w:rsidP="007F7A98">
            <w:pPr>
              <w:spacing w:line="276" w:lineRule="auto"/>
              <w:jc w:val="both"/>
              <w:rPr>
                <w:i/>
                <w:sz w:val="24"/>
                <w:szCs w:val="24"/>
              </w:rPr>
            </w:pPr>
            <w:r w:rsidRPr="000D563E">
              <w:rPr>
                <w:sz w:val="24"/>
                <w:szCs w:val="24"/>
              </w:rPr>
              <w:t>КЗ</w:t>
            </w:r>
            <w:r w:rsidRPr="000D563E">
              <w:rPr>
                <w:sz w:val="24"/>
                <w:szCs w:val="24"/>
                <w:vertAlign w:val="subscript"/>
              </w:rPr>
              <w:t>и</w:t>
            </w:r>
            <w:r w:rsidRPr="000D563E">
              <w:rPr>
                <w:sz w:val="24"/>
                <w:szCs w:val="24"/>
              </w:rPr>
              <w:t xml:space="preserve"> – максимальное значение показателя (0,</w:t>
            </w:r>
            <w:r>
              <w:rPr>
                <w:sz w:val="24"/>
                <w:szCs w:val="24"/>
              </w:rPr>
              <w:t>4</w:t>
            </w:r>
            <w:r w:rsidRPr="000D563E">
              <w:rPr>
                <w:sz w:val="24"/>
                <w:szCs w:val="24"/>
              </w:rPr>
              <w:t>).</w:t>
            </w:r>
          </w:p>
        </w:tc>
        <w:tc>
          <w:tcPr>
            <w:tcW w:w="1727" w:type="dxa"/>
          </w:tcPr>
          <w:p w:rsidR="007407DB" w:rsidRPr="00BB3916" w:rsidRDefault="007407DB" w:rsidP="007F7A98">
            <w:pPr>
              <w:widowControl w:val="0"/>
              <w:autoSpaceDE w:val="0"/>
              <w:autoSpaceDN w:val="0"/>
              <w:adjustRightInd w:val="0"/>
              <w:spacing w:line="276" w:lineRule="auto"/>
              <w:jc w:val="center"/>
              <w:rPr>
                <w:b/>
                <w:i/>
                <w:sz w:val="24"/>
                <w:szCs w:val="24"/>
              </w:rPr>
            </w:pPr>
            <w:r>
              <w:rPr>
                <w:b/>
                <w:i/>
                <w:sz w:val="22"/>
                <w:szCs w:val="22"/>
              </w:rPr>
              <w:lastRenderedPageBreak/>
              <w:t>40</w:t>
            </w:r>
          </w:p>
        </w:tc>
      </w:tr>
      <w:tr w:rsidR="007407DB" w:rsidRPr="0080575D" w:rsidTr="007F7A98">
        <w:tc>
          <w:tcPr>
            <w:tcW w:w="1526" w:type="dxa"/>
            <w:vMerge/>
          </w:tcPr>
          <w:p w:rsidR="007407DB" w:rsidRPr="0080575D" w:rsidRDefault="007407DB" w:rsidP="007F7A98">
            <w:pPr>
              <w:widowControl w:val="0"/>
              <w:autoSpaceDE w:val="0"/>
              <w:autoSpaceDN w:val="0"/>
              <w:adjustRightInd w:val="0"/>
              <w:spacing w:line="276" w:lineRule="auto"/>
              <w:rPr>
                <w:b/>
                <w:sz w:val="24"/>
                <w:szCs w:val="24"/>
              </w:rPr>
            </w:pPr>
          </w:p>
        </w:tc>
        <w:tc>
          <w:tcPr>
            <w:tcW w:w="6353" w:type="dxa"/>
          </w:tcPr>
          <w:p w:rsidR="007407DB" w:rsidRPr="003014F6" w:rsidRDefault="007407DB" w:rsidP="007F7A98">
            <w:pPr>
              <w:pStyle w:val="ConsPlusNormal"/>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2.3</w:t>
            </w:r>
            <w:r w:rsidRPr="0080575D">
              <w:rPr>
                <w:rFonts w:ascii="Times New Roman" w:hAnsi="Times New Roman" w:cs="Times New Roman"/>
                <w:b/>
                <w:sz w:val="24"/>
                <w:szCs w:val="24"/>
              </w:rPr>
              <w:t>. Количество трудовых ресурсов Участника,  имеющих</w:t>
            </w:r>
            <w:r>
              <w:rPr>
                <w:rFonts w:ascii="Times New Roman" w:hAnsi="Times New Roman" w:cs="Times New Roman"/>
                <w:b/>
                <w:sz w:val="24"/>
                <w:szCs w:val="24"/>
              </w:rPr>
              <w:t xml:space="preserve"> сертификацию в области администрирования средств защитыинформации </w:t>
            </w:r>
            <w:r>
              <w:rPr>
                <w:rFonts w:ascii="Times New Roman" w:hAnsi="Times New Roman" w:cs="Times New Roman"/>
                <w:b/>
                <w:sz w:val="24"/>
                <w:szCs w:val="24"/>
                <w:lang w:val="en-US"/>
              </w:rPr>
              <w:t>DallasLock</w:t>
            </w:r>
            <w:r>
              <w:rPr>
                <w:rFonts w:ascii="Times New Roman" w:hAnsi="Times New Roman" w:cs="Times New Roman"/>
                <w:b/>
                <w:sz w:val="24"/>
                <w:szCs w:val="24"/>
              </w:rPr>
              <w:t>:</w:t>
            </w:r>
          </w:p>
          <w:p w:rsidR="007407DB" w:rsidRPr="0080575D" w:rsidRDefault="007407DB" w:rsidP="007F7A98">
            <w:pPr>
              <w:pStyle w:val="af2"/>
              <w:spacing w:line="276" w:lineRule="auto"/>
              <w:rPr>
                <w:b/>
                <w:sz w:val="24"/>
                <w:szCs w:val="24"/>
              </w:rPr>
            </w:pPr>
          </w:p>
          <w:p w:rsidR="007407DB" w:rsidRPr="0080575D" w:rsidRDefault="007407DB" w:rsidP="007F7A98">
            <w:pPr>
              <w:pStyle w:val="af2"/>
              <w:spacing w:line="276" w:lineRule="auto"/>
              <w:rPr>
                <w:sz w:val="24"/>
                <w:szCs w:val="24"/>
              </w:rPr>
            </w:pPr>
            <w:r w:rsidRPr="0080575D">
              <w:rPr>
                <w:b/>
                <w:sz w:val="24"/>
                <w:szCs w:val="24"/>
              </w:rPr>
              <w:t>Порядок оценки:</w:t>
            </w:r>
          </w:p>
          <w:p w:rsidR="007407DB" w:rsidRDefault="007407DB" w:rsidP="007F7A98">
            <w:pPr>
              <w:spacing w:line="276" w:lineRule="auto"/>
              <w:jc w:val="both"/>
              <w:rPr>
                <w:sz w:val="24"/>
                <w:szCs w:val="24"/>
              </w:rPr>
            </w:pPr>
            <w:r w:rsidRPr="0080575D">
              <w:rPr>
                <w:sz w:val="24"/>
                <w:szCs w:val="24"/>
              </w:rPr>
              <w:t xml:space="preserve">В соответствии с настоящим критерием оцениваются подтвержденные сведения о Специалистах, которых Участник закупки предполагает привлечь к выполнению работ (оказанию услуг) в рамках исполнения размещаемой закупки, имеющих </w:t>
            </w:r>
            <w:r>
              <w:rPr>
                <w:sz w:val="24"/>
                <w:szCs w:val="24"/>
              </w:rPr>
              <w:t>сертификацию:</w:t>
            </w:r>
          </w:p>
          <w:p w:rsidR="007407DB" w:rsidRPr="00817E5E" w:rsidRDefault="007407DB" w:rsidP="008B1E28">
            <w:pPr>
              <w:pStyle w:val="afff5"/>
              <w:numPr>
                <w:ilvl w:val="0"/>
                <w:numId w:val="31"/>
              </w:numPr>
              <w:spacing w:after="120" w:line="276" w:lineRule="auto"/>
              <w:contextualSpacing/>
              <w:jc w:val="both"/>
              <w:rPr>
                <w:sz w:val="24"/>
                <w:szCs w:val="24"/>
              </w:rPr>
            </w:pPr>
            <w:r w:rsidRPr="00817E5E">
              <w:rPr>
                <w:sz w:val="24"/>
                <w:szCs w:val="24"/>
              </w:rPr>
              <w:t>ООО «</w:t>
            </w:r>
            <w:r>
              <w:rPr>
                <w:sz w:val="24"/>
                <w:szCs w:val="24"/>
              </w:rPr>
              <w:t>Конфидент</w:t>
            </w:r>
            <w:r w:rsidRPr="00817E5E">
              <w:rPr>
                <w:sz w:val="24"/>
                <w:szCs w:val="24"/>
              </w:rPr>
              <w:t xml:space="preserve">» </w:t>
            </w:r>
            <w:r>
              <w:rPr>
                <w:sz w:val="24"/>
                <w:szCs w:val="24"/>
              </w:rPr>
              <w:t xml:space="preserve">Администрирование </w:t>
            </w:r>
            <w:r>
              <w:rPr>
                <w:sz w:val="24"/>
                <w:szCs w:val="24"/>
                <w:lang w:val="en-US"/>
              </w:rPr>
              <w:t>DallasLock</w:t>
            </w:r>
            <w:r w:rsidRPr="00817E5E">
              <w:rPr>
                <w:sz w:val="24"/>
                <w:szCs w:val="24"/>
              </w:rPr>
              <w:t>;</w:t>
            </w:r>
          </w:p>
          <w:p w:rsidR="007407DB" w:rsidRPr="0080575D" w:rsidRDefault="007407DB" w:rsidP="007F7A98">
            <w:pPr>
              <w:widowControl w:val="0"/>
              <w:autoSpaceDE w:val="0"/>
              <w:autoSpaceDN w:val="0"/>
              <w:adjustRightInd w:val="0"/>
              <w:spacing w:line="276" w:lineRule="auto"/>
              <w:jc w:val="both"/>
              <w:rPr>
                <w:sz w:val="24"/>
                <w:szCs w:val="24"/>
              </w:rPr>
            </w:pPr>
            <w:r w:rsidRPr="0080575D">
              <w:rPr>
                <w:sz w:val="24"/>
                <w:szCs w:val="24"/>
              </w:rPr>
              <w:t xml:space="preserve">Оценка проводится на основе сведений, приведенных Участником закупки в соответствии с Формой 4 «Квалификации трудовых ресурсов (руководителей и ключевых специалистов), предлагаемых для выполнения работ, оказания услуг», при этом оцениваются только Специалисты, соответствующие установленному содержанию критерия, роль которых описана в Приложении 1 к Форме 4 «Квалификации трудовых ресурсов (руководителей и ключевых специалистов), предлагаемых для выполнения работ, оказания услуг». </w:t>
            </w:r>
          </w:p>
          <w:p w:rsidR="007407DB" w:rsidRPr="0080575D" w:rsidRDefault="007407DB" w:rsidP="007F7A98">
            <w:pPr>
              <w:spacing w:line="276" w:lineRule="auto"/>
              <w:jc w:val="both"/>
              <w:rPr>
                <w:sz w:val="24"/>
                <w:szCs w:val="24"/>
              </w:rPr>
            </w:pPr>
          </w:p>
          <w:p w:rsidR="007407DB" w:rsidRPr="0080575D" w:rsidRDefault="007407DB" w:rsidP="007F7A98">
            <w:pPr>
              <w:widowControl w:val="0"/>
              <w:autoSpaceDE w:val="0"/>
              <w:autoSpaceDN w:val="0"/>
              <w:adjustRightInd w:val="0"/>
              <w:spacing w:line="276" w:lineRule="auto"/>
              <w:jc w:val="both"/>
              <w:rPr>
                <w:sz w:val="24"/>
                <w:szCs w:val="24"/>
              </w:rPr>
            </w:pPr>
            <w:r w:rsidRPr="0080575D">
              <w:rPr>
                <w:sz w:val="24"/>
                <w:szCs w:val="24"/>
              </w:rPr>
              <w:t xml:space="preserve">Неподтвержденное наличие Специалистов – 0 баллов. </w:t>
            </w:r>
          </w:p>
          <w:p w:rsidR="007407DB" w:rsidRPr="0080575D" w:rsidRDefault="007407DB" w:rsidP="007F7A98">
            <w:pPr>
              <w:spacing w:line="276" w:lineRule="auto"/>
              <w:jc w:val="both"/>
              <w:rPr>
                <w:sz w:val="24"/>
                <w:szCs w:val="24"/>
              </w:rPr>
            </w:pPr>
          </w:p>
          <w:p w:rsidR="007407DB" w:rsidRPr="0080575D" w:rsidRDefault="007407DB" w:rsidP="007F7A98">
            <w:pPr>
              <w:spacing w:line="276" w:lineRule="auto"/>
              <w:jc w:val="both"/>
              <w:rPr>
                <w:sz w:val="24"/>
                <w:szCs w:val="24"/>
              </w:rPr>
            </w:pPr>
            <w:r w:rsidRPr="0080575D">
              <w:rPr>
                <w:sz w:val="24"/>
                <w:szCs w:val="24"/>
              </w:rPr>
              <w:t>Заявке, в которой представлены сведения о наибольшем числе Специалистов, соответствующих установленному содержанию критерия, присваивается максимальное значение показателя, остальным заявкам присваивается балл, равный отношению</w:t>
            </w:r>
          </w:p>
          <w:p w:rsidR="007407DB" w:rsidRPr="0080575D" w:rsidRDefault="007407DB" w:rsidP="007F7A98">
            <w:pPr>
              <w:spacing w:line="276" w:lineRule="auto"/>
              <w:jc w:val="both"/>
              <w:rPr>
                <w:sz w:val="24"/>
                <w:szCs w:val="24"/>
              </w:rPr>
            </w:pPr>
          </w:p>
          <w:p w:rsidR="007407DB" w:rsidRPr="0080575D" w:rsidRDefault="007407DB" w:rsidP="007F7A98">
            <w:pPr>
              <w:spacing w:line="276" w:lineRule="auto"/>
              <w:ind w:firstLine="539"/>
              <w:jc w:val="both"/>
              <w:rPr>
                <w:sz w:val="24"/>
                <w:szCs w:val="24"/>
              </w:rPr>
            </w:pPr>
            <w:r>
              <w:rPr>
                <w:b/>
                <w:sz w:val="24"/>
                <w:szCs w:val="24"/>
              </w:rPr>
              <w:t>НЦБ(Д</w:t>
            </w:r>
            <w:r w:rsidRPr="0080575D">
              <w:rPr>
                <w:b/>
                <w:sz w:val="24"/>
                <w:szCs w:val="24"/>
              </w:rPr>
              <w:t>)</w:t>
            </w:r>
            <w:r w:rsidRPr="0080575D">
              <w:rPr>
                <w:b/>
                <w:sz w:val="24"/>
                <w:szCs w:val="24"/>
                <w:vertAlign w:val="subscript"/>
              </w:rPr>
              <w:t>i</w:t>
            </w:r>
            <w:r w:rsidRPr="0080575D">
              <w:rPr>
                <w:b/>
                <w:sz w:val="24"/>
                <w:szCs w:val="24"/>
              </w:rPr>
              <w:t xml:space="preserve"> = КЗ</w:t>
            </w:r>
            <w:r>
              <w:rPr>
                <w:b/>
                <w:sz w:val="24"/>
                <w:szCs w:val="24"/>
                <w:vertAlign w:val="subscript"/>
              </w:rPr>
              <w:t>т</w:t>
            </w:r>
            <w:r w:rsidRPr="0080575D">
              <w:rPr>
                <w:b/>
                <w:sz w:val="24"/>
                <w:szCs w:val="24"/>
              </w:rPr>
              <w:t xml:space="preserve"> х 100 х (</w:t>
            </w:r>
            <w:r w:rsidRPr="0080575D">
              <w:rPr>
                <w:b/>
                <w:sz w:val="24"/>
                <w:szCs w:val="24"/>
                <w:lang w:val="en-US"/>
              </w:rPr>
              <w:t>K</w:t>
            </w:r>
            <w:r w:rsidRPr="0080575D">
              <w:rPr>
                <w:b/>
                <w:sz w:val="24"/>
                <w:szCs w:val="24"/>
                <w:vertAlign w:val="subscript"/>
                <w:lang w:val="en-US"/>
              </w:rPr>
              <w:t>i</w:t>
            </w:r>
            <w:r w:rsidRPr="0080575D">
              <w:rPr>
                <w:b/>
                <w:sz w:val="24"/>
                <w:szCs w:val="24"/>
              </w:rPr>
              <w:t xml:space="preserve"> / </w:t>
            </w:r>
            <w:r w:rsidRPr="0080575D">
              <w:rPr>
                <w:b/>
                <w:sz w:val="24"/>
                <w:szCs w:val="24"/>
                <w:lang w:val="en-US"/>
              </w:rPr>
              <w:t>K</w:t>
            </w:r>
            <w:r w:rsidRPr="0080575D">
              <w:rPr>
                <w:b/>
                <w:sz w:val="24"/>
                <w:szCs w:val="24"/>
                <w:vertAlign w:val="subscript"/>
                <w:lang w:val="en-US"/>
              </w:rPr>
              <w:t>max</w:t>
            </w:r>
            <w:r w:rsidRPr="0080575D">
              <w:rPr>
                <w:b/>
                <w:sz w:val="24"/>
                <w:szCs w:val="24"/>
              </w:rPr>
              <w:t>)</w:t>
            </w:r>
            <w:r w:rsidRPr="0080575D">
              <w:rPr>
                <w:sz w:val="24"/>
                <w:szCs w:val="24"/>
              </w:rPr>
              <w:t>,</w:t>
            </w:r>
          </w:p>
          <w:p w:rsidR="007407DB" w:rsidRPr="0080575D" w:rsidRDefault="007407DB" w:rsidP="007F7A98">
            <w:pPr>
              <w:spacing w:line="276" w:lineRule="auto"/>
              <w:jc w:val="both"/>
              <w:rPr>
                <w:b/>
                <w:sz w:val="24"/>
                <w:szCs w:val="24"/>
              </w:rPr>
            </w:pPr>
          </w:p>
          <w:p w:rsidR="007407DB" w:rsidRPr="0080575D" w:rsidRDefault="007407DB" w:rsidP="007F7A98">
            <w:pPr>
              <w:spacing w:line="276" w:lineRule="auto"/>
              <w:jc w:val="both"/>
              <w:rPr>
                <w:sz w:val="24"/>
                <w:szCs w:val="24"/>
              </w:rPr>
            </w:pPr>
            <w:r w:rsidRPr="0080575D">
              <w:rPr>
                <w:sz w:val="24"/>
                <w:szCs w:val="24"/>
              </w:rPr>
              <w:t>Где:</w:t>
            </w:r>
          </w:p>
          <w:p w:rsidR="007407DB" w:rsidRPr="0080575D" w:rsidRDefault="007407DB" w:rsidP="007F7A98">
            <w:pPr>
              <w:spacing w:line="276" w:lineRule="auto"/>
              <w:jc w:val="both"/>
              <w:rPr>
                <w:sz w:val="24"/>
                <w:szCs w:val="24"/>
              </w:rPr>
            </w:pPr>
            <w:r>
              <w:rPr>
                <w:sz w:val="24"/>
                <w:szCs w:val="24"/>
              </w:rPr>
              <w:t>НЦБ(Д</w:t>
            </w:r>
            <w:r w:rsidRPr="0080575D">
              <w:rPr>
                <w:sz w:val="24"/>
                <w:szCs w:val="24"/>
              </w:rPr>
              <w:t>)</w:t>
            </w:r>
            <w:r w:rsidRPr="0080575D">
              <w:rPr>
                <w:sz w:val="24"/>
                <w:szCs w:val="24"/>
                <w:vertAlign w:val="subscript"/>
              </w:rPr>
              <w:t>i</w:t>
            </w:r>
            <w:r w:rsidRPr="0080575D">
              <w:rPr>
                <w:sz w:val="24"/>
                <w:szCs w:val="24"/>
              </w:rPr>
              <w:t xml:space="preserve"> - рейтинг i-й заявки по показателю «</w:t>
            </w:r>
            <w:r w:rsidRPr="00BB3916">
              <w:rPr>
                <w:sz w:val="24"/>
                <w:szCs w:val="24"/>
              </w:rPr>
              <w:t xml:space="preserve">Количество трудовых ресурсов Участника,  имеющих сертификацию </w:t>
            </w:r>
            <w:r w:rsidRPr="009803F0">
              <w:rPr>
                <w:sz w:val="24"/>
                <w:szCs w:val="24"/>
              </w:rPr>
              <w:t>в области анализа защищенности информационных систем</w:t>
            </w:r>
            <w:r>
              <w:rPr>
                <w:sz w:val="24"/>
                <w:szCs w:val="24"/>
              </w:rPr>
              <w:t>»</w:t>
            </w:r>
            <w:r w:rsidRPr="0080575D">
              <w:rPr>
                <w:sz w:val="24"/>
                <w:szCs w:val="24"/>
              </w:rPr>
              <w:t>,</w:t>
            </w:r>
          </w:p>
          <w:p w:rsidR="007407DB" w:rsidRPr="0080575D" w:rsidRDefault="007407DB" w:rsidP="007F7A98">
            <w:pPr>
              <w:spacing w:line="276" w:lineRule="auto"/>
              <w:jc w:val="both"/>
              <w:rPr>
                <w:sz w:val="24"/>
                <w:szCs w:val="24"/>
              </w:rPr>
            </w:pPr>
          </w:p>
          <w:p w:rsidR="007407DB" w:rsidRDefault="007407DB" w:rsidP="007F7A98">
            <w:pPr>
              <w:spacing w:line="276" w:lineRule="auto"/>
              <w:jc w:val="both"/>
              <w:rPr>
                <w:sz w:val="24"/>
                <w:szCs w:val="24"/>
              </w:rPr>
            </w:pPr>
            <w:r w:rsidRPr="0080575D">
              <w:rPr>
                <w:sz w:val="24"/>
                <w:szCs w:val="24"/>
                <w:lang w:val="en-US"/>
              </w:rPr>
              <w:t>K</w:t>
            </w:r>
            <w:r w:rsidRPr="0080575D">
              <w:rPr>
                <w:sz w:val="24"/>
                <w:szCs w:val="24"/>
                <w:vertAlign w:val="subscript"/>
                <w:lang w:val="en-US"/>
              </w:rPr>
              <w:t>max</w:t>
            </w:r>
            <w:r w:rsidRPr="0080575D">
              <w:rPr>
                <w:sz w:val="24"/>
                <w:szCs w:val="24"/>
              </w:rPr>
              <w:t xml:space="preserve"> – наибольшее число Специалистов, соответствующих установленному содержанию показателя сведения о которых представлены в заявке, получившей м</w:t>
            </w:r>
            <w:r>
              <w:rPr>
                <w:sz w:val="24"/>
                <w:szCs w:val="24"/>
              </w:rPr>
              <w:t>аксимальное значение показателя.</w:t>
            </w:r>
          </w:p>
          <w:p w:rsidR="007407DB" w:rsidRDefault="007407DB" w:rsidP="007F7A98">
            <w:pPr>
              <w:spacing w:line="276" w:lineRule="auto"/>
              <w:jc w:val="both"/>
              <w:rPr>
                <w:sz w:val="24"/>
                <w:szCs w:val="24"/>
              </w:rPr>
            </w:pPr>
            <w:r>
              <w:rPr>
                <w:sz w:val="24"/>
                <w:szCs w:val="24"/>
              </w:rPr>
              <w:lastRenderedPageBreak/>
              <w:t xml:space="preserve">Максимально достаточное количество специалистов согласно данного критерия равно </w:t>
            </w:r>
            <w:r w:rsidRPr="000B5C16">
              <w:rPr>
                <w:sz w:val="24"/>
                <w:szCs w:val="24"/>
              </w:rPr>
              <w:t>5</w:t>
            </w:r>
            <w:r>
              <w:rPr>
                <w:sz w:val="24"/>
                <w:szCs w:val="24"/>
              </w:rPr>
              <w:t xml:space="preserve">(пять). </w:t>
            </w:r>
          </w:p>
          <w:p w:rsidR="007407DB" w:rsidRPr="009803F0" w:rsidRDefault="007407DB" w:rsidP="007F7A98">
            <w:pPr>
              <w:spacing w:line="276" w:lineRule="auto"/>
              <w:jc w:val="both"/>
              <w:rPr>
                <w:sz w:val="24"/>
                <w:szCs w:val="24"/>
              </w:rPr>
            </w:pPr>
          </w:p>
          <w:p w:rsidR="007407DB" w:rsidRPr="0080575D" w:rsidRDefault="007407DB" w:rsidP="007F7A98">
            <w:pPr>
              <w:spacing w:line="276" w:lineRule="auto"/>
              <w:jc w:val="both"/>
              <w:rPr>
                <w:sz w:val="24"/>
                <w:szCs w:val="24"/>
              </w:rPr>
            </w:pPr>
            <w:r w:rsidRPr="0080575D">
              <w:rPr>
                <w:sz w:val="24"/>
                <w:szCs w:val="24"/>
                <w:lang w:val="en-US"/>
              </w:rPr>
              <w:t>K</w:t>
            </w:r>
            <w:r w:rsidRPr="0080575D">
              <w:rPr>
                <w:sz w:val="24"/>
                <w:szCs w:val="24"/>
                <w:vertAlign w:val="subscript"/>
                <w:lang w:val="en-US"/>
              </w:rPr>
              <w:t>i</w:t>
            </w:r>
            <w:r w:rsidRPr="0080575D">
              <w:rPr>
                <w:sz w:val="24"/>
                <w:szCs w:val="24"/>
              </w:rPr>
              <w:t xml:space="preserve"> – число Специалистов, соответствующих установленному содержанию кр</w:t>
            </w:r>
            <w:r>
              <w:rPr>
                <w:sz w:val="24"/>
                <w:szCs w:val="24"/>
              </w:rPr>
              <w:t>итерия, в Заявке i-го Участника.</w:t>
            </w:r>
          </w:p>
          <w:p w:rsidR="007407DB" w:rsidRPr="009803F0" w:rsidRDefault="007407DB" w:rsidP="007F7A98">
            <w:pPr>
              <w:spacing w:line="276" w:lineRule="auto"/>
              <w:jc w:val="both"/>
              <w:rPr>
                <w:sz w:val="24"/>
                <w:szCs w:val="24"/>
              </w:rPr>
            </w:pPr>
            <w:r w:rsidRPr="00DB4001">
              <w:rPr>
                <w:sz w:val="24"/>
                <w:szCs w:val="24"/>
              </w:rPr>
              <w:t xml:space="preserve">Заявкам с количеством специалистов более максимально достаточного присваивается </w:t>
            </w:r>
            <w:r w:rsidRPr="00DB4001">
              <w:rPr>
                <w:sz w:val="24"/>
                <w:szCs w:val="24"/>
                <w:lang w:val="en-US"/>
              </w:rPr>
              <w:t>K</w:t>
            </w:r>
            <w:r w:rsidRPr="00DB4001">
              <w:rPr>
                <w:sz w:val="24"/>
                <w:szCs w:val="24"/>
                <w:vertAlign w:val="subscript"/>
                <w:lang w:val="en-US"/>
              </w:rPr>
              <w:t>i</w:t>
            </w:r>
            <w:r w:rsidRPr="00DB4001">
              <w:rPr>
                <w:sz w:val="24"/>
                <w:szCs w:val="24"/>
              </w:rPr>
              <w:t>= 5.</w:t>
            </w:r>
          </w:p>
          <w:p w:rsidR="007407DB" w:rsidRPr="0080575D" w:rsidRDefault="007407DB" w:rsidP="007F7A98">
            <w:pPr>
              <w:spacing w:line="276" w:lineRule="auto"/>
              <w:jc w:val="both"/>
              <w:rPr>
                <w:sz w:val="24"/>
                <w:szCs w:val="24"/>
              </w:rPr>
            </w:pPr>
          </w:p>
          <w:p w:rsidR="007407DB" w:rsidRPr="000D563E" w:rsidRDefault="007407DB" w:rsidP="007F7A98">
            <w:pPr>
              <w:spacing w:line="276" w:lineRule="auto"/>
              <w:jc w:val="both"/>
              <w:rPr>
                <w:sz w:val="24"/>
                <w:szCs w:val="24"/>
              </w:rPr>
            </w:pPr>
            <w:r w:rsidRPr="000D563E">
              <w:rPr>
                <w:sz w:val="24"/>
                <w:szCs w:val="24"/>
              </w:rPr>
              <w:t>КЗ</w:t>
            </w:r>
            <w:r w:rsidRPr="000D563E">
              <w:rPr>
                <w:sz w:val="24"/>
                <w:szCs w:val="24"/>
                <w:vertAlign w:val="subscript"/>
              </w:rPr>
              <w:t>т</w:t>
            </w:r>
            <w:r w:rsidRPr="000D563E">
              <w:rPr>
                <w:sz w:val="24"/>
                <w:szCs w:val="24"/>
              </w:rPr>
              <w:t xml:space="preserve"> – максимальное значение показателя (0,</w:t>
            </w:r>
            <w:r>
              <w:rPr>
                <w:sz w:val="24"/>
                <w:szCs w:val="24"/>
              </w:rPr>
              <w:t>3</w:t>
            </w:r>
            <w:r w:rsidRPr="000D563E">
              <w:rPr>
                <w:sz w:val="24"/>
                <w:szCs w:val="24"/>
              </w:rPr>
              <w:t>).</w:t>
            </w:r>
          </w:p>
        </w:tc>
        <w:tc>
          <w:tcPr>
            <w:tcW w:w="1727" w:type="dxa"/>
          </w:tcPr>
          <w:p w:rsidR="007407DB" w:rsidRDefault="007407DB" w:rsidP="007F7A98">
            <w:pPr>
              <w:widowControl w:val="0"/>
              <w:autoSpaceDE w:val="0"/>
              <w:autoSpaceDN w:val="0"/>
              <w:adjustRightInd w:val="0"/>
              <w:spacing w:line="276" w:lineRule="auto"/>
              <w:jc w:val="center"/>
              <w:rPr>
                <w:b/>
                <w:i/>
                <w:sz w:val="22"/>
                <w:szCs w:val="22"/>
              </w:rPr>
            </w:pPr>
            <w:r>
              <w:rPr>
                <w:b/>
                <w:i/>
                <w:sz w:val="22"/>
                <w:szCs w:val="22"/>
              </w:rPr>
              <w:lastRenderedPageBreak/>
              <w:t>30</w:t>
            </w:r>
          </w:p>
        </w:tc>
      </w:tr>
      <w:tr w:rsidR="007407DB" w:rsidRPr="0080575D" w:rsidTr="007F7A98">
        <w:tc>
          <w:tcPr>
            <w:tcW w:w="1526" w:type="dxa"/>
            <w:vMerge/>
          </w:tcPr>
          <w:p w:rsidR="007407DB" w:rsidRPr="0080575D" w:rsidRDefault="007407DB" w:rsidP="007F7A98">
            <w:pPr>
              <w:widowControl w:val="0"/>
              <w:autoSpaceDE w:val="0"/>
              <w:autoSpaceDN w:val="0"/>
              <w:adjustRightInd w:val="0"/>
              <w:spacing w:line="276" w:lineRule="auto"/>
              <w:rPr>
                <w:b/>
                <w:sz w:val="24"/>
                <w:szCs w:val="24"/>
              </w:rPr>
            </w:pPr>
          </w:p>
        </w:tc>
        <w:tc>
          <w:tcPr>
            <w:tcW w:w="6353" w:type="dxa"/>
          </w:tcPr>
          <w:p w:rsidR="007407DB" w:rsidRPr="0080575D" w:rsidRDefault="007407DB" w:rsidP="007F7A98">
            <w:pPr>
              <w:widowControl w:val="0"/>
              <w:autoSpaceDE w:val="0"/>
              <w:autoSpaceDN w:val="0"/>
              <w:adjustRightInd w:val="0"/>
              <w:spacing w:line="276" w:lineRule="auto"/>
              <w:jc w:val="both"/>
              <w:rPr>
                <w:sz w:val="24"/>
                <w:szCs w:val="24"/>
              </w:rPr>
            </w:pPr>
            <w:r w:rsidRPr="0080575D">
              <w:rPr>
                <w:b/>
                <w:sz w:val="24"/>
                <w:szCs w:val="24"/>
              </w:rPr>
              <w:t>Порядок определения итогового рейтинга</w:t>
            </w:r>
          </w:p>
          <w:p w:rsidR="007407DB" w:rsidRPr="0080575D" w:rsidRDefault="007407DB" w:rsidP="007F7A98">
            <w:pPr>
              <w:widowControl w:val="0"/>
              <w:autoSpaceDE w:val="0"/>
              <w:autoSpaceDN w:val="0"/>
              <w:adjustRightInd w:val="0"/>
              <w:spacing w:line="276" w:lineRule="auto"/>
              <w:jc w:val="both"/>
              <w:rPr>
                <w:sz w:val="24"/>
                <w:szCs w:val="24"/>
              </w:rPr>
            </w:pPr>
          </w:p>
          <w:p w:rsidR="007407DB" w:rsidRPr="0080575D" w:rsidRDefault="007407DB" w:rsidP="007F7A98">
            <w:pPr>
              <w:widowControl w:val="0"/>
              <w:autoSpaceDE w:val="0"/>
              <w:autoSpaceDN w:val="0"/>
              <w:adjustRightInd w:val="0"/>
              <w:spacing w:line="276" w:lineRule="auto"/>
              <w:jc w:val="both"/>
              <w:rPr>
                <w:sz w:val="24"/>
                <w:szCs w:val="24"/>
              </w:rPr>
            </w:pPr>
            <w:r w:rsidRPr="0080575D">
              <w:rPr>
                <w:sz w:val="24"/>
                <w:szCs w:val="24"/>
              </w:rPr>
              <w:t>Рейтинг i-й заявки по показателю – количество баллов, рассчитанных по i-й заявке по соответствующему показателю.</w:t>
            </w:r>
          </w:p>
          <w:p w:rsidR="007407DB" w:rsidRPr="0080575D" w:rsidRDefault="007407DB" w:rsidP="007F7A98">
            <w:pPr>
              <w:widowControl w:val="0"/>
              <w:autoSpaceDE w:val="0"/>
              <w:autoSpaceDN w:val="0"/>
              <w:adjustRightInd w:val="0"/>
              <w:spacing w:line="276" w:lineRule="auto"/>
              <w:jc w:val="both"/>
              <w:rPr>
                <w:sz w:val="24"/>
                <w:szCs w:val="24"/>
              </w:rPr>
            </w:pPr>
          </w:p>
          <w:p w:rsidR="007407DB" w:rsidRPr="0080575D" w:rsidRDefault="007407DB" w:rsidP="007F7A98">
            <w:pPr>
              <w:spacing w:line="276" w:lineRule="auto"/>
              <w:jc w:val="center"/>
              <w:rPr>
                <w:b/>
                <w:sz w:val="24"/>
                <w:szCs w:val="24"/>
              </w:rPr>
            </w:pPr>
            <w:r w:rsidRPr="0080575D">
              <w:rPr>
                <w:b/>
                <w:sz w:val="24"/>
                <w:szCs w:val="24"/>
                <w:lang w:val="en-US"/>
              </w:rPr>
              <w:t>C</w:t>
            </w:r>
            <w:r w:rsidRPr="0080575D">
              <w:rPr>
                <w:b/>
                <w:sz w:val="24"/>
                <w:szCs w:val="24"/>
              </w:rPr>
              <w:t>Б</w:t>
            </w:r>
            <w:r w:rsidRPr="0080575D">
              <w:rPr>
                <w:b/>
                <w:sz w:val="24"/>
                <w:szCs w:val="24"/>
                <w:vertAlign w:val="subscript"/>
                <w:lang w:val="en-US"/>
              </w:rPr>
              <w:t>i</w:t>
            </w:r>
            <w:r w:rsidRPr="0080575D">
              <w:rPr>
                <w:b/>
                <w:sz w:val="24"/>
                <w:szCs w:val="24"/>
              </w:rPr>
              <w:t xml:space="preserve"> = ЦБ</w:t>
            </w:r>
            <w:r w:rsidRPr="0080575D">
              <w:rPr>
                <w:b/>
                <w:sz w:val="24"/>
                <w:szCs w:val="24"/>
                <w:vertAlign w:val="subscript"/>
                <w:lang w:val="en-US"/>
              </w:rPr>
              <w:t>i</w:t>
            </w:r>
            <w:r w:rsidRPr="0080575D">
              <w:rPr>
                <w:b/>
                <w:sz w:val="24"/>
                <w:szCs w:val="24"/>
              </w:rPr>
              <w:t xml:space="preserve">  х ЗКЦ + НЦБ(Кв)</w:t>
            </w:r>
            <w:r w:rsidRPr="0080575D">
              <w:rPr>
                <w:b/>
                <w:sz w:val="24"/>
                <w:szCs w:val="24"/>
                <w:vertAlign w:val="subscript"/>
                <w:lang w:val="en-US"/>
              </w:rPr>
              <w:t>i</w:t>
            </w:r>
            <w:r w:rsidRPr="0080575D">
              <w:rPr>
                <w:b/>
                <w:sz w:val="24"/>
                <w:szCs w:val="24"/>
              </w:rPr>
              <w:t xml:space="preserve"> х ЗККв + НЦБ(Кв)</w:t>
            </w:r>
            <w:r w:rsidRPr="0080575D">
              <w:rPr>
                <w:b/>
                <w:sz w:val="24"/>
                <w:szCs w:val="24"/>
                <w:vertAlign w:val="subscript"/>
                <w:lang w:val="en-US"/>
              </w:rPr>
              <w:t>i</w:t>
            </w:r>
            <w:r w:rsidRPr="0080575D">
              <w:rPr>
                <w:b/>
                <w:sz w:val="24"/>
                <w:szCs w:val="24"/>
              </w:rPr>
              <w:t xml:space="preserve"> х ЗККв</w:t>
            </w:r>
            <w:r>
              <w:rPr>
                <w:b/>
                <w:sz w:val="24"/>
                <w:szCs w:val="24"/>
              </w:rPr>
              <w:t xml:space="preserve"> + </w:t>
            </w:r>
          </w:p>
          <w:p w:rsidR="007407DB" w:rsidRPr="0080575D" w:rsidRDefault="007407DB" w:rsidP="007F7A98">
            <w:pPr>
              <w:spacing w:line="276" w:lineRule="auto"/>
              <w:jc w:val="both"/>
              <w:rPr>
                <w:sz w:val="24"/>
                <w:szCs w:val="24"/>
              </w:rPr>
            </w:pPr>
            <w:r w:rsidRPr="0080575D">
              <w:rPr>
                <w:sz w:val="24"/>
                <w:szCs w:val="24"/>
              </w:rPr>
              <w:t>СБ</w:t>
            </w:r>
            <w:r w:rsidRPr="0080575D">
              <w:rPr>
                <w:sz w:val="24"/>
                <w:szCs w:val="24"/>
                <w:vertAlign w:val="subscript"/>
                <w:lang w:val="en-US"/>
              </w:rPr>
              <w:t>i</w:t>
            </w:r>
            <w:r w:rsidRPr="0080575D">
              <w:rPr>
                <w:sz w:val="24"/>
                <w:szCs w:val="24"/>
              </w:rPr>
              <w:t xml:space="preserve"> – суммарный балл по </w:t>
            </w:r>
            <w:r w:rsidRPr="0080575D">
              <w:rPr>
                <w:sz w:val="24"/>
                <w:szCs w:val="24"/>
                <w:lang w:val="en-US"/>
              </w:rPr>
              <w:t>i</w:t>
            </w:r>
            <w:r w:rsidRPr="0080575D">
              <w:rPr>
                <w:sz w:val="24"/>
                <w:szCs w:val="24"/>
              </w:rPr>
              <w:t>-той заявке.</w:t>
            </w:r>
          </w:p>
          <w:p w:rsidR="007407DB" w:rsidRPr="0080575D" w:rsidRDefault="007407DB" w:rsidP="007F7A98">
            <w:pPr>
              <w:spacing w:line="276" w:lineRule="auto"/>
              <w:jc w:val="both"/>
              <w:rPr>
                <w:b/>
                <w:sz w:val="24"/>
                <w:szCs w:val="24"/>
              </w:rPr>
            </w:pPr>
            <w:r w:rsidRPr="0080575D">
              <w:rPr>
                <w:sz w:val="24"/>
                <w:szCs w:val="24"/>
              </w:rPr>
              <w:t>ЦБ</w:t>
            </w:r>
            <w:r w:rsidRPr="0080575D">
              <w:rPr>
                <w:sz w:val="24"/>
                <w:szCs w:val="24"/>
                <w:vertAlign w:val="subscript"/>
                <w:lang w:val="en-US"/>
              </w:rPr>
              <w:t>i</w:t>
            </w:r>
            <w:r w:rsidRPr="0080575D">
              <w:rPr>
                <w:sz w:val="24"/>
                <w:szCs w:val="24"/>
              </w:rPr>
              <w:t xml:space="preserve">– балл по критерию «Цена </w:t>
            </w:r>
            <w:r>
              <w:rPr>
                <w:sz w:val="24"/>
                <w:szCs w:val="24"/>
              </w:rPr>
              <w:t>договора</w:t>
            </w:r>
            <w:r w:rsidRPr="0080575D">
              <w:rPr>
                <w:sz w:val="24"/>
                <w:szCs w:val="24"/>
              </w:rPr>
              <w:t xml:space="preserve">» оценки по </w:t>
            </w:r>
            <w:r w:rsidRPr="0080575D">
              <w:rPr>
                <w:sz w:val="24"/>
                <w:szCs w:val="24"/>
                <w:lang w:val="en-US"/>
              </w:rPr>
              <w:t>i</w:t>
            </w:r>
            <w:r w:rsidRPr="0080575D">
              <w:rPr>
                <w:sz w:val="24"/>
                <w:szCs w:val="24"/>
              </w:rPr>
              <w:t xml:space="preserve">-той заявке </w:t>
            </w:r>
          </w:p>
          <w:p w:rsidR="007407DB" w:rsidRPr="0080575D" w:rsidRDefault="007407DB" w:rsidP="007F7A98">
            <w:pPr>
              <w:spacing w:line="276" w:lineRule="auto"/>
              <w:jc w:val="both"/>
              <w:rPr>
                <w:sz w:val="24"/>
                <w:szCs w:val="24"/>
              </w:rPr>
            </w:pPr>
          </w:p>
          <w:p w:rsidR="007407DB" w:rsidRPr="0080575D" w:rsidRDefault="007407DB" w:rsidP="007F7A98">
            <w:pPr>
              <w:spacing w:line="276" w:lineRule="auto"/>
              <w:jc w:val="both"/>
              <w:rPr>
                <w:sz w:val="24"/>
                <w:szCs w:val="24"/>
              </w:rPr>
            </w:pPr>
            <w:r w:rsidRPr="0080575D">
              <w:rPr>
                <w:sz w:val="24"/>
                <w:szCs w:val="24"/>
              </w:rPr>
              <w:t>НЦБ(Кв)</w:t>
            </w:r>
            <w:r w:rsidRPr="0080575D">
              <w:rPr>
                <w:sz w:val="24"/>
                <w:szCs w:val="24"/>
                <w:vertAlign w:val="subscript"/>
                <w:lang w:val="en-US"/>
              </w:rPr>
              <w:t>i</w:t>
            </w:r>
            <w:r w:rsidRPr="0080575D">
              <w:rPr>
                <w:sz w:val="24"/>
                <w:szCs w:val="24"/>
              </w:rPr>
              <w:t xml:space="preserve"> – балл по критерию «Квалификация участников закупки, в том числе наличие у них финансовых ресурсов, принадлежащих им на праве собственности или на ином законном основании опыта работы, связанного с предметом </w:t>
            </w:r>
            <w:r>
              <w:rPr>
                <w:sz w:val="24"/>
                <w:szCs w:val="24"/>
              </w:rPr>
              <w:t>договора</w:t>
            </w:r>
            <w:r w:rsidRPr="0080575D">
              <w:rPr>
                <w:sz w:val="24"/>
                <w:szCs w:val="24"/>
              </w:rPr>
              <w:t>, и деловой репутации, специалистов и иных работников определенного уровня квалификации» оценки по i-той заявке, при этом:</w:t>
            </w:r>
          </w:p>
          <w:p w:rsidR="007407DB" w:rsidRPr="0080575D" w:rsidRDefault="007407DB" w:rsidP="007F7A98">
            <w:pPr>
              <w:spacing w:line="276" w:lineRule="auto"/>
              <w:jc w:val="both"/>
              <w:rPr>
                <w:bCs/>
                <w:sz w:val="24"/>
                <w:szCs w:val="24"/>
              </w:rPr>
            </w:pPr>
          </w:p>
          <w:p w:rsidR="007407DB" w:rsidRPr="0080575D" w:rsidRDefault="007407DB" w:rsidP="007F7A98">
            <w:pPr>
              <w:spacing w:line="276" w:lineRule="auto"/>
              <w:jc w:val="both"/>
              <w:rPr>
                <w:sz w:val="24"/>
                <w:szCs w:val="24"/>
              </w:rPr>
            </w:pPr>
            <w:r w:rsidRPr="0080575D">
              <w:rPr>
                <w:bCs/>
                <w:sz w:val="24"/>
                <w:szCs w:val="24"/>
              </w:rPr>
              <w:t>НЦБ(Кв)</w:t>
            </w:r>
            <w:r w:rsidRPr="0080575D">
              <w:rPr>
                <w:sz w:val="24"/>
                <w:szCs w:val="24"/>
                <w:vertAlign w:val="subscript"/>
                <w:lang w:val="en-US"/>
              </w:rPr>
              <w:t>i</w:t>
            </w:r>
            <w:r w:rsidRPr="0080575D">
              <w:rPr>
                <w:bCs/>
                <w:sz w:val="24"/>
                <w:szCs w:val="24"/>
              </w:rPr>
              <w:t>=  НЦБ(</w:t>
            </w:r>
            <w:r>
              <w:rPr>
                <w:bCs/>
                <w:sz w:val="24"/>
                <w:szCs w:val="24"/>
              </w:rPr>
              <w:t>В</w:t>
            </w:r>
            <w:r w:rsidRPr="0080575D">
              <w:rPr>
                <w:bCs/>
                <w:sz w:val="24"/>
                <w:szCs w:val="24"/>
              </w:rPr>
              <w:t>)</w:t>
            </w:r>
            <w:r w:rsidRPr="0080575D">
              <w:rPr>
                <w:sz w:val="24"/>
                <w:szCs w:val="24"/>
                <w:vertAlign w:val="subscript"/>
                <w:lang w:val="en-US"/>
              </w:rPr>
              <w:t>i</w:t>
            </w:r>
            <w:r w:rsidRPr="0080575D">
              <w:rPr>
                <w:bCs/>
                <w:sz w:val="24"/>
                <w:szCs w:val="24"/>
              </w:rPr>
              <w:t xml:space="preserve"> + НЦБ(И)</w:t>
            </w:r>
            <w:r w:rsidRPr="0080575D">
              <w:rPr>
                <w:sz w:val="24"/>
                <w:szCs w:val="24"/>
                <w:vertAlign w:val="subscript"/>
                <w:lang w:val="en-US"/>
              </w:rPr>
              <w:t>i</w:t>
            </w:r>
            <w:r w:rsidRPr="0080575D">
              <w:rPr>
                <w:bCs/>
                <w:sz w:val="24"/>
                <w:szCs w:val="24"/>
              </w:rPr>
              <w:t>+ НЦБ(</w:t>
            </w:r>
            <w:r>
              <w:rPr>
                <w:bCs/>
                <w:sz w:val="24"/>
                <w:szCs w:val="24"/>
              </w:rPr>
              <w:t>Д</w:t>
            </w:r>
            <w:r w:rsidRPr="0080575D">
              <w:rPr>
                <w:bCs/>
                <w:sz w:val="24"/>
                <w:szCs w:val="24"/>
              </w:rPr>
              <w:t>)</w:t>
            </w:r>
            <w:r w:rsidRPr="0080575D">
              <w:rPr>
                <w:sz w:val="24"/>
                <w:szCs w:val="24"/>
                <w:vertAlign w:val="subscript"/>
                <w:lang w:val="en-US"/>
              </w:rPr>
              <w:t>i</w:t>
            </w:r>
            <w:r w:rsidRPr="0080575D">
              <w:rPr>
                <w:sz w:val="24"/>
                <w:szCs w:val="24"/>
              </w:rPr>
              <w:t>, где</w:t>
            </w:r>
          </w:p>
          <w:p w:rsidR="007407DB" w:rsidRDefault="007407DB" w:rsidP="007F7A98">
            <w:pPr>
              <w:spacing w:line="276" w:lineRule="auto"/>
              <w:jc w:val="both"/>
              <w:rPr>
                <w:sz w:val="24"/>
                <w:szCs w:val="24"/>
              </w:rPr>
            </w:pPr>
          </w:p>
          <w:p w:rsidR="007407DB" w:rsidRPr="002E173D" w:rsidRDefault="007407DB" w:rsidP="007F7A98">
            <w:pPr>
              <w:spacing w:line="276" w:lineRule="auto"/>
              <w:jc w:val="both"/>
              <w:rPr>
                <w:sz w:val="24"/>
                <w:szCs w:val="24"/>
              </w:rPr>
            </w:pPr>
            <w:r w:rsidRPr="002E173D">
              <w:rPr>
                <w:sz w:val="24"/>
                <w:szCs w:val="24"/>
              </w:rPr>
              <w:t>НЦБ(</w:t>
            </w:r>
            <w:r>
              <w:rPr>
                <w:sz w:val="24"/>
                <w:szCs w:val="24"/>
              </w:rPr>
              <w:t>В</w:t>
            </w:r>
            <w:r w:rsidRPr="002E173D">
              <w:rPr>
                <w:sz w:val="24"/>
                <w:szCs w:val="24"/>
              </w:rPr>
              <w:t xml:space="preserve">)i - рейтинг i-й заявки по показателю «Количество трудовых ресурсов Участника,  имеющих сертификацию </w:t>
            </w:r>
            <w:r w:rsidRPr="00FC610E">
              <w:rPr>
                <w:sz w:val="24"/>
                <w:szCs w:val="24"/>
              </w:rPr>
              <w:t>в области анализа защ</w:t>
            </w:r>
            <w:r>
              <w:rPr>
                <w:sz w:val="24"/>
                <w:szCs w:val="24"/>
              </w:rPr>
              <w:t>ищенности информационных систем</w:t>
            </w:r>
            <w:r w:rsidRPr="002E173D">
              <w:rPr>
                <w:sz w:val="24"/>
                <w:szCs w:val="24"/>
              </w:rPr>
              <w:t>»,</w:t>
            </w:r>
          </w:p>
          <w:p w:rsidR="007407DB" w:rsidRDefault="007407DB" w:rsidP="007F7A98">
            <w:pPr>
              <w:spacing w:line="276" w:lineRule="auto"/>
              <w:jc w:val="both"/>
              <w:rPr>
                <w:sz w:val="24"/>
                <w:szCs w:val="24"/>
              </w:rPr>
            </w:pPr>
            <w:r w:rsidRPr="002E173D">
              <w:rPr>
                <w:sz w:val="24"/>
                <w:szCs w:val="24"/>
              </w:rPr>
              <w:t>НЦБ(И)i - рейтинг i-й заявки по показателю «Количество трудовых ресурсов Участника,  имеющих диплом Государственного образца  о высшем профессиональном образовании по специальности «Информационная безопасность»</w:t>
            </w:r>
            <w:r>
              <w:rPr>
                <w:sz w:val="24"/>
                <w:szCs w:val="24"/>
              </w:rPr>
              <w:t>;</w:t>
            </w:r>
          </w:p>
          <w:p w:rsidR="007407DB" w:rsidRPr="002E173D" w:rsidRDefault="007407DB" w:rsidP="007F7A98">
            <w:pPr>
              <w:spacing w:line="276" w:lineRule="auto"/>
              <w:jc w:val="both"/>
              <w:rPr>
                <w:sz w:val="24"/>
                <w:szCs w:val="24"/>
              </w:rPr>
            </w:pPr>
            <w:r w:rsidRPr="002E173D">
              <w:rPr>
                <w:sz w:val="24"/>
                <w:szCs w:val="24"/>
              </w:rPr>
              <w:t>НЦБ(</w:t>
            </w:r>
            <w:r>
              <w:rPr>
                <w:sz w:val="24"/>
                <w:szCs w:val="24"/>
              </w:rPr>
              <w:t>Д</w:t>
            </w:r>
            <w:r w:rsidRPr="002E173D">
              <w:rPr>
                <w:sz w:val="24"/>
                <w:szCs w:val="24"/>
              </w:rPr>
              <w:t xml:space="preserve">)i - рейтинг i-й заявки по показателю «Количество трудовых ресурсов Участника,  имеющих сертификацию </w:t>
            </w:r>
            <w:r w:rsidRPr="00FC610E">
              <w:rPr>
                <w:sz w:val="24"/>
                <w:szCs w:val="24"/>
              </w:rPr>
              <w:t xml:space="preserve">в области </w:t>
            </w:r>
            <w:r w:rsidRPr="00735CF0">
              <w:rPr>
                <w:sz w:val="24"/>
                <w:szCs w:val="24"/>
              </w:rPr>
              <w:t xml:space="preserve">администрирования средств защиты информации </w:t>
            </w:r>
            <w:r w:rsidRPr="00735CF0">
              <w:rPr>
                <w:sz w:val="24"/>
                <w:szCs w:val="24"/>
                <w:lang w:val="en-US"/>
              </w:rPr>
              <w:t>DallasLock</w:t>
            </w:r>
            <w:r w:rsidRPr="002E173D">
              <w:rPr>
                <w:sz w:val="24"/>
                <w:szCs w:val="24"/>
              </w:rPr>
              <w:t>»</w:t>
            </w:r>
            <w:r>
              <w:rPr>
                <w:sz w:val="24"/>
                <w:szCs w:val="24"/>
              </w:rPr>
              <w:t>;</w:t>
            </w:r>
          </w:p>
          <w:p w:rsidR="007407DB" w:rsidRPr="0080575D" w:rsidRDefault="007407DB" w:rsidP="007F7A98">
            <w:pPr>
              <w:spacing w:line="276" w:lineRule="auto"/>
              <w:jc w:val="both"/>
              <w:rPr>
                <w:sz w:val="24"/>
                <w:szCs w:val="24"/>
              </w:rPr>
            </w:pPr>
          </w:p>
          <w:p w:rsidR="007407DB" w:rsidRPr="00BD2F2C" w:rsidRDefault="007407DB" w:rsidP="007F7A98">
            <w:pPr>
              <w:spacing w:line="276" w:lineRule="auto"/>
              <w:jc w:val="both"/>
              <w:rPr>
                <w:sz w:val="24"/>
                <w:szCs w:val="24"/>
              </w:rPr>
            </w:pPr>
            <w:r w:rsidRPr="0080575D">
              <w:rPr>
                <w:sz w:val="24"/>
                <w:szCs w:val="24"/>
              </w:rPr>
              <w:t xml:space="preserve">ЗКЦ - значимость стоимостного критерия </w:t>
            </w:r>
            <w:r w:rsidRPr="00BD2F2C">
              <w:rPr>
                <w:b/>
                <w:sz w:val="24"/>
                <w:szCs w:val="24"/>
              </w:rPr>
              <w:t xml:space="preserve">«Цена договора» – </w:t>
            </w:r>
            <w:r>
              <w:rPr>
                <w:b/>
                <w:sz w:val="24"/>
                <w:szCs w:val="24"/>
              </w:rPr>
              <w:t>5</w:t>
            </w:r>
            <w:r w:rsidRPr="00BD2F2C">
              <w:rPr>
                <w:b/>
                <w:sz w:val="24"/>
                <w:szCs w:val="24"/>
              </w:rPr>
              <w:t>0%</w:t>
            </w:r>
          </w:p>
          <w:p w:rsidR="007407DB" w:rsidRPr="0080575D" w:rsidRDefault="007407DB" w:rsidP="007F7A98">
            <w:pPr>
              <w:spacing w:line="276" w:lineRule="auto"/>
              <w:jc w:val="both"/>
              <w:rPr>
                <w:sz w:val="24"/>
                <w:szCs w:val="24"/>
              </w:rPr>
            </w:pPr>
            <w:r w:rsidRPr="0080575D">
              <w:rPr>
                <w:sz w:val="24"/>
                <w:szCs w:val="24"/>
              </w:rPr>
              <w:t xml:space="preserve">ЗККв - значимость нестоимостного критерия </w:t>
            </w:r>
            <w:r w:rsidRPr="0080575D">
              <w:rPr>
                <w:sz w:val="24"/>
                <w:szCs w:val="24"/>
              </w:rPr>
              <w:lastRenderedPageBreak/>
              <w:t>«Квалификация участников закупки, в том числе наличие у них финансовых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Pr="00F71CD4">
              <w:rPr>
                <w:sz w:val="24"/>
                <w:szCs w:val="24"/>
              </w:rPr>
              <w:t>»</w:t>
            </w:r>
            <w:r w:rsidRPr="00BD2F2C">
              <w:rPr>
                <w:b/>
                <w:sz w:val="24"/>
                <w:szCs w:val="24"/>
              </w:rPr>
              <w:t xml:space="preserve">– </w:t>
            </w:r>
            <w:r>
              <w:rPr>
                <w:b/>
                <w:sz w:val="24"/>
                <w:szCs w:val="24"/>
              </w:rPr>
              <w:t>5</w:t>
            </w:r>
            <w:r w:rsidRPr="00BD2F2C">
              <w:rPr>
                <w:b/>
                <w:sz w:val="24"/>
                <w:szCs w:val="24"/>
              </w:rPr>
              <w:t>0%</w:t>
            </w:r>
          </w:p>
          <w:p w:rsidR="007407DB" w:rsidRPr="0080575D" w:rsidRDefault="007407DB" w:rsidP="007F7A98">
            <w:pPr>
              <w:spacing w:line="276" w:lineRule="auto"/>
              <w:jc w:val="both"/>
              <w:rPr>
                <w:sz w:val="24"/>
                <w:szCs w:val="24"/>
              </w:rPr>
            </w:pPr>
          </w:p>
          <w:p w:rsidR="007407DB" w:rsidRPr="0080575D" w:rsidRDefault="007407DB" w:rsidP="007F7A98">
            <w:pPr>
              <w:autoSpaceDE w:val="0"/>
              <w:autoSpaceDN w:val="0"/>
              <w:adjustRightInd w:val="0"/>
              <w:spacing w:line="276" w:lineRule="auto"/>
              <w:rPr>
                <w:sz w:val="24"/>
                <w:szCs w:val="24"/>
              </w:rPr>
            </w:pPr>
            <w:r w:rsidRPr="0080575D">
              <w:rPr>
                <w:sz w:val="24"/>
                <w:szCs w:val="24"/>
              </w:rPr>
              <w:t xml:space="preserve">при этом ЗКЦ + ЗККв =100%. </w:t>
            </w:r>
          </w:p>
          <w:p w:rsidR="007407DB" w:rsidRPr="0080575D" w:rsidRDefault="007407DB" w:rsidP="007F7A98">
            <w:pPr>
              <w:widowControl w:val="0"/>
              <w:autoSpaceDE w:val="0"/>
              <w:autoSpaceDN w:val="0"/>
              <w:adjustRightInd w:val="0"/>
              <w:spacing w:line="276" w:lineRule="auto"/>
              <w:jc w:val="both"/>
              <w:rPr>
                <w:sz w:val="24"/>
                <w:szCs w:val="24"/>
              </w:rPr>
            </w:pPr>
          </w:p>
          <w:p w:rsidR="007407DB" w:rsidRPr="00A074FD" w:rsidRDefault="007407DB" w:rsidP="007F7A98">
            <w:pPr>
              <w:spacing w:line="276" w:lineRule="auto"/>
              <w:jc w:val="both"/>
              <w:rPr>
                <w:b/>
              </w:rPr>
            </w:pPr>
            <w:r w:rsidRPr="0080575D">
              <w:rPr>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tc>
        <w:tc>
          <w:tcPr>
            <w:tcW w:w="1727" w:type="dxa"/>
          </w:tcPr>
          <w:p w:rsidR="007407DB" w:rsidRPr="00001DB8" w:rsidRDefault="007407DB" w:rsidP="007F7A98">
            <w:pPr>
              <w:widowControl w:val="0"/>
              <w:autoSpaceDE w:val="0"/>
              <w:autoSpaceDN w:val="0"/>
              <w:adjustRightInd w:val="0"/>
              <w:spacing w:line="276" w:lineRule="auto"/>
              <w:jc w:val="center"/>
              <w:rPr>
                <w:b/>
                <w:i/>
                <w:sz w:val="22"/>
                <w:szCs w:val="22"/>
              </w:rPr>
            </w:pPr>
          </w:p>
        </w:tc>
      </w:tr>
      <w:tr w:rsidR="007407DB" w:rsidRPr="0080575D" w:rsidTr="007F7A98">
        <w:tc>
          <w:tcPr>
            <w:tcW w:w="1526" w:type="dxa"/>
          </w:tcPr>
          <w:p w:rsidR="007407DB" w:rsidRPr="0080575D" w:rsidRDefault="000B4D2E" w:rsidP="007F7A98">
            <w:pPr>
              <w:widowControl w:val="0"/>
              <w:autoSpaceDE w:val="0"/>
              <w:autoSpaceDN w:val="0"/>
              <w:adjustRightInd w:val="0"/>
              <w:spacing w:line="276" w:lineRule="auto"/>
              <w:rPr>
                <w:b/>
                <w:sz w:val="24"/>
                <w:szCs w:val="24"/>
              </w:rPr>
            </w:pPr>
            <w:r>
              <w:rPr>
                <w:b/>
                <w:sz w:val="24"/>
                <w:szCs w:val="24"/>
              </w:rPr>
              <w:lastRenderedPageBreak/>
              <w:t>2</w:t>
            </w:r>
            <w:r w:rsidR="007407DB">
              <w:rPr>
                <w:b/>
                <w:sz w:val="24"/>
                <w:szCs w:val="24"/>
              </w:rPr>
              <w:t>.</w:t>
            </w:r>
          </w:p>
        </w:tc>
        <w:tc>
          <w:tcPr>
            <w:tcW w:w="8080" w:type="dxa"/>
            <w:gridSpan w:val="2"/>
          </w:tcPr>
          <w:p w:rsidR="007407DB" w:rsidRPr="0080575D" w:rsidRDefault="007407DB" w:rsidP="007F7A98">
            <w:pPr>
              <w:widowControl w:val="0"/>
              <w:autoSpaceDE w:val="0"/>
              <w:autoSpaceDN w:val="0"/>
              <w:adjustRightInd w:val="0"/>
              <w:spacing w:line="276" w:lineRule="auto"/>
              <w:jc w:val="both"/>
              <w:rPr>
                <w:b/>
                <w:bCs/>
                <w:iCs/>
                <w:spacing w:val="-3"/>
                <w:sz w:val="24"/>
                <w:szCs w:val="24"/>
              </w:rPr>
            </w:pPr>
            <w:r w:rsidRPr="0080575D">
              <w:rPr>
                <w:b/>
                <w:bCs/>
                <w:iCs/>
                <w:spacing w:val="-3"/>
                <w:sz w:val="24"/>
                <w:szCs w:val="24"/>
              </w:rPr>
              <w:t xml:space="preserve">Снижение цены  договора  без изменения предусмотренных  договором объема услуги, качества оказываемой услуги и иных условий  </w:t>
            </w:r>
            <w:r>
              <w:rPr>
                <w:b/>
                <w:bCs/>
                <w:iCs/>
                <w:spacing w:val="-3"/>
                <w:sz w:val="24"/>
                <w:szCs w:val="24"/>
              </w:rPr>
              <w:t>договора</w:t>
            </w:r>
            <w:r w:rsidRPr="0080575D">
              <w:rPr>
                <w:b/>
                <w:bCs/>
                <w:iCs/>
                <w:spacing w:val="-3"/>
                <w:sz w:val="24"/>
                <w:szCs w:val="24"/>
              </w:rPr>
              <w:t xml:space="preserve">: </w:t>
            </w:r>
          </w:p>
          <w:p w:rsidR="007407DB" w:rsidRPr="0080575D" w:rsidRDefault="007407DB" w:rsidP="007F7A98">
            <w:pPr>
              <w:widowControl w:val="0"/>
              <w:autoSpaceDE w:val="0"/>
              <w:autoSpaceDN w:val="0"/>
              <w:adjustRightInd w:val="0"/>
              <w:spacing w:line="276" w:lineRule="auto"/>
              <w:jc w:val="both"/>
              <w:rPr>
                <w:b/>
                <w:bCs/>
                <w:iCs/>
                <w:spacing w:val="-3"/>
                <w:sz w:val="24"/>
                <w:szCs w:val="24"/>
              </w:rPr>
            </w:pPr>
            <w:r w:rsidRPr="0080575D">
              <w:rPr>
                <w:bCs/>
                <w:iCs/>
                <w:spacing w:val="-3"/>
                <w:sz w:val="24"/>
                <w:szCs w:val="24"/>
              </w:rPr>
              <w:t>Допускается</w:t>
            </w:r>
          </w:p>
          <w:p w:rsidR="007407DB" w:rsidRPr="0080575D" w:rsidRDefault="007407DB" w:rsidP="007F7A98">
            <w:pPr>
              <w:widowControl w:val="0"/>
              <w:autoSpaceDE w:val="0"/>
              <w:autoSpaceDN w:val="0"/>
              <w:adjustRightInd w:val="0"/>
              <w:spacing w:line="276" w:lineRule="auto"/>
              <w:jc w:val="both"/>
              <w:rPr>
                <w:b/>
                <w:bCs/>
                <w:iCs/>
                <w:spacing w:val="-3"/>
                <w:sz w:val="24"/>
                <w:szCs w:val="24"/>
              </w:rPr>
            </w:pPr>
            <w:r w:rsidRPr="0080575D">
              <w:rPr>
                <w:b/>
                <w:bCs/>
                <w:iCs/>
                <w:spacing w:val="-3"/>
                <w:sz w:val="24"/>
                <w:szCs w:val="24"/>
              </w:rPr>
              <w:t xml:space="preserve">Изменение объема услуг по  </w:t>
            </w:r>
            <w:r>
              <w:rPr>
                <w:b/>
                <w:bCs/>
                <w:iCs/>
                <w:spacing w:val="-3"/>
                <w:sz w:val="24"/>
                <w:szCs w:val="24"/>
              </w:rPr>
              <w:t>договору</w:t>
            </w:r>
            <w:r w:rsidRPr="0080575D">
              <w:rPr>
                <w:b/>
                <w:bCs/>
                <w:iCs/>
                <w:spacing w:val="-3"/>
                <w:sz w:val="24"/>
                <w:szCs w:val="24"/>
              </w:rPr>
              <w:t xml:space="preserve"> не более чем на 10%:</w:t>
            </w:r>
          </w:p>
          <w:p w:rsidR="007407DB" w:rsidRPr="0080575D" w:rsidRDefault="007407DB" w:rsidP="007F7A98">
            <w:pPr>
              <w:widowControl w:val="0"/>
              <w:autoSpaceDE w:val="0"/>
              <w:snapToGrid w:val="0"/>
              <w:spacing w:line="276" w:lineRule="auto"/>
              <w:ind w:left="59"/>
              <w:jc w:val="both"/>
              <w:rPr>
                <w:b/>
                <w:i/>
                <w:iCs/>
                <w:sz w:val="24"/>
                <w:szCs w:val="24"/>
              </w:rPr>
            </w:pPr>
            <w:r w:rsidRPr="0080575D">
              <w:rPr>
                <w:bCs/>
                <w:iCs/>
                <w:spacing w:val="-3"/>
                <w:sz w:val="24"/>
                <w:szCs w:val="24"/>
              </w:rPr>
              <w:t>Допускается</w:t>
            </w:r>
          </w:p>
        </w:tc>
      </w:tr>
    </w:tbl>
    <w:p w:rsidR="007407DB" w:rsidRPr="0080575D" w:rsidRDefault="007407DB" w:rsidP="007407DB">
      <w:pPr>
        <w:pStyle w:val="13"/>
        <w:spacing w:line="276" w:lineRule="auto"/>
        <w:rPr>
          <w:b/>
          <w:sz w:val="24"/>
          <w:szCs w:val="24"/>
        </w:rPr>
        <w:sectPr w:rsidR="007407DB" w:rsidRPr="0080575D" w:rsidSect="007F7A98">
          <w:footerReference w:type="even" r:id="rId29"/>
          <w:footerReference w:type="default" r:id="rId30"/>
          <w:headerReference w:type="first" r:id="rId31"/>
          <w:pgSz w:w="11900" w:h="16820"/>
          <w:pgMar w:top="709" w:right="737" w:bottom="709" w:left="1276" w:header="0" w:footer="0" w:gutter="0"/>
          <w:cols w:space="60"/>
          <w:noEndnote/>
          <w:titlePg/>
          <w:docGrid w:linePitch="272"/>
        </w:sectPr>
      </w:pPr>
      <w:r w:rsidRPr="0080575D">
        <w:rPr>
          <w:sz w:val="24"/>
          <w:szCs w:val="24"/>
        </w:rPr>
        <w:br w:type="page"/>
      </w:r>
    </w:p>
    <w:tbl>
      <w:tblPr>
        <w:tblW w:w="4644" w:type="dxa"/>
        <w:jc w:val="right"/>
        <w:tblLook w:val="01E0"/>
      </w:tblPr>
      <w:tblGrid>
        <w:gridCol w:w="4644"/>
      </w:tblGrid>
      <w:tr w:rsidR="007407DB" w:rsidRPr="0080575D" w:rsidTr="007F7A98">
        <w:trPr>
          <w:jc w:val="right"/>
        </w:trPr>
        <w:tc>
          <w:tcPr>
            <w:tcW w:w="4644" w:type="dxa"/>
          </w:tcPr>
          <w:p w:rsidR="007407DB" w:rsidRPr="0080575D" w:rsidRDefault="007407DB" w:rsidP="007F7A98">
            <w:pPr>
              <w:spacing w:line="276" w:lineRule="auto"/>
            </w:pPr>
          </w:p>
        </w:tc>
      </w:tr>
    </w:tbl>
    <w:p w:rsidR="007407DB" w:rsidRPr="000B4D2E" w:rsidRDefault="007407DB" w:rsidP="007407DB">
      <w:pPr>
        <w:pStyle w:val="22"/>
        <w:spacing w:line="276" w:lineRule="auto"/>
        <w:jc w:val="center"/>
        <w:rPr>
          <w:rFonts w:ascii="Times New Roman" w:hAnsi="Times New Roman" w:cs="Times New Roman"/>
          <w:b/>
          <w:color w:val="auto"/>
          <w:sz w:val="24"/>
          <w:szCs w:val="24"/>
        </w:rPr>
      </w:pPr>
      <w:r w:rsidRPr="000B4D2E">
        <w:rPr>
          <w:rFonts w:ascii="Times New Roman" w:hAnsi="Times New Roman" w:cs="Times New Roman"/>
          <w:b/>
          <w:color w:val="auto"/>
          <w:sz w:val="24"/>
          <w:szCs w:val="24"/>
        </w:rPr>
        <w:t>ФОРМА  КВАЛИФИКАЦИИ ТРУДОВЫХ РЕСУРСОВ (РУКОВОДИТЕЛЕЙ И КЛЮЧЕВЫХ СПЕЦИАЛИСТОВ), ПРЕДЛАГАЕМЫХ ДЛЯ ВЫПОЛНЕНИЯ РАБОТ, ОКАЗАНИЯ УСЛУГ</w:t>
      </w:r>
    </w:p>
    <w:p w:rsidR="007407DB" w:rsidRPr="0080575D" w:rsidRDefault="007407DB" w:rsidP="007407DB">
      <w:pPr>
        <w:spacing w:line="276" w:lineRule="auto"/>
      </w:pPr>
    </w:p>
    <w:p w:rsidR="007407DB" w:rsidRPr="0080575D" w:rsidRDefault="007407DB" w:rsidP="007407DB">
      <w:pPr>
        <w:pStyle w:val="22"/>
        <w:spacing w:line="276" w:lineRule="auto"/>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1140"/>
        <w:gridCol w:w="1019"/>
        <w:gridCol w:w="1608"/>
        <w:gridCol w:w="1020"/>
        <w:gridCol w:w="1306"/>
        <w:gridCol w:w="1450"/>
        <w:gridCol w:w="1864"/>
      </w:tblGrid>
      <w:tr w:rsidR="007407DB" w:rsidRPr="0080575D" w:rsidTr="007F7A98">
        <w:trPr>
          <w:trHeight w:val="636"/>
        </w:trPr>
        <w:tc>
          <w:tcPr>
            <w:tcW w:w="9754" w:type="dxa"/>
            <w:gridSpan w:val="8"/>
            <w:shd w:val="clear" w:color="auto" w:fill="CCCCCC"/>
          </w:tcPr>
          <w:p w:rsidR="007407DB" w:rsidRPr="0080575D" w:rsidRDefault="007407DB" w:rsidP="007F7A98">
            <w:pPr>
              <w:snapToGrid w:val="0"/>
              <w:spacing w:line="276" w:lineRule="auto"/>
              <w:jc w:val="center"/>
              <w:rPr>
                <w:b/>
                <w:sz w:val="28"/>
                <w:szCs w:val="28"/>
              </w:rPr>
            </w:pPr>
            <w:r w:rsidRPr="0080575D">
              <w:rPr>
                <w:b/>
                <w:sz w:val="28"/>
                <w:szCs w:val="28"/>
              </w:rPr>
              <w:t>Квалификации трудовых ресурсов (руководителей и ключевых специалистов), предлагаемых для выполнения работ, оказания услуг</w:t>
            </w:r>
          </w:p>
        </w:tc>
      </w:tr>
      <w:tr w:rsidR="007407DB" w:rsidRPr="0080575D" w:rsidTr="007F7A98">
        <w:trPr>
          <w:trHeight w:val="1375"/>
        </w:trPr>
        <w:tc>
          <w:tcPr>
            <w:tcW w:w="562" w:type="dxa"/>
          </w:tcPr>
          <w:p w:rsidR="007407DB" w:rsidRPr="0080575D" w:rsidRDefault="007407DB" w:rsidP="007F7A98">
            <w:pPr>
              <w:tabs>
                <w:tab w:val="left" w:pos="495"/>
                <w:tab w:val="center" w:pos="1152"/>
              </w:tabs>
              <w:snapToGrid w:val="0"/>
              <w:spacing w:line="276" w:lineRule="auto"/>
              <w:rPr>
                <w:b/>
                <w:sz w:val="18"/>
                <w:szCs w:val="18"/>
              </w:rPr>
            </w:pPr>
            <w:r w:rsidRPr="0080575D">
              <w:rPr>
                <w:b/>
                <w:sz w:val="18"/>
                <w:szCs w:val="18"/>
              </w:rPr>
              <w:t>№ п/п</w:t>
            </w:r>
          </w:p>
        </w:tc>
        <w:tc>
          <w:tcPr>
            <w:tcW w:w="1114" w:type="dxa"/>
          </w:tcPr>
          <w:p w:rsidR="007407DB" w:rsidRPr="0080575D" w:rsidRDefault="007407DB" w:rsidP="007F7A98">
            <w:pPr>
              <w:tabs>
                <w:tab w:val="left" w:pos="495"/>
                <w:tab w:val="center" w:pos="1152"/>
              </w:tabs>
              <w:snapToGrid w:val="0"/>
              <w:spacing w:line="276" w:lineRule="auto"/>
              <w:rPr>
                <w:b/>
                <w:sz w:val="18"/>
                <w:szCs w:val="18"/>
              </w:rPr>
            </w:pPr>
            <w:r w:rsidRPr="0080575D">
              <w:rPr>
                <w:b/>
                <w:sz w:val="18"/>
                <w:szCs w:val="18"/>
              </w:rPr>
              <w:t>Ф.И.О.</w:t>
            </w:r>
          </w:p>
        </w:tc>
        <w:tc>
          <w:tcPr>
            <w:tcW w:w="996" w:type="dxa"/>
          </w:tcPr>
          <w:p w:rsidR="007407DB" w:rsidRPr="0080575D" w:rsidRDefault="007407DB" w:rsidP="007F7A98">
            <w:pPr>
              <w:tabs>
                <w:tab w:val="left" w:pos="495"/>
                <w:tab w:val="center" w:pos="1152"/>
              </w:tabs>
              <w:snapToGrid w:val="0"/>
              <w:spacing w:line="276" w:lineRule="auto"/>
              <w:rPr>
                <w:b/>
                <w:sz w:val="18"/>
                <w:szCs w:val="18"/>
              </w:rPr>
            </w:pPr>
            <w:r w:rsidRPr="0080575D">
              <w:rPr>
                <w:b/>
                <w:sz w:val="18"/>
                <w:szCs w:val="18"/>
              </w:rPr>
              <w:t>Место работы</w:t>
            </w:r>
          </w:p>
          <w:p w:rsidR="007407DB" w:rsidRPr="0080575D" w:rsidRDefault="007407DB" w:rsidP="007F7A98">
            <w:pPr>
              <w:tabs>
                <w:tab w:val="left" w:pos="495"/>
                <w:tab w:val="center" w:pos="1152"/>
              </w:tabs>
              <w:snapToGrid w:val="0"/>
              <w:spacing w:line="276" w:lineRule="auto"/>
              <w:rPr>
                <w:b/>
                <w:sz w:val="18"/>
                <w:szCs w:val="18"/>
              </w:rPr>
            </w:pPr>
          </w:p>
        </w:tc>
        <w:tc>
          <w:tcPr>
            <w:tcW w:w="1571" w:type="dxa"/>
          </w:tcPr>
          <w:p w:rsidR="007407DB" w:rsidRPr="0080575D" w:rsidRDefault="007407DB" w:rsidP="007F7A98">
            <w:pPr>
              <w:tabs>
                <w:tab w:val="left" w:pos="495"/>
                <w:tab w:val="center" w:pos="1152"/>
              </w:tabs>
              <w:snapToGrid w:val="0"/>
              <w:spacing w:line="276" w:lineRule="auto"/>
              <w:rPr>
                <w:b/>
                <w:sz w:val="18"/>
                <w:szCs w:val="18"/>
              </w:rPr>
            </w:pPr>
            <w:r w:rsidRPr="0080575D">
              <w:rPr>
                <w:b/>
                <w:sz w:val="18"/>
                <w:szCs w:val="18"/>
              </w:rPr>
              <w:t>Должность</w:t>
            </w:r>
          </w:p>
        </w:tc>
        <w:tc>
          <w:tcPr>
            <w:tcW w:w="997" w:type="dxa"/>
          </w:tcPr>
          <w:p w:rsidR="007407DB" w:rsidRPr="0080575D" w:rsidRDefault="007407DB" w:rsidP="007F7A98">
            <w:pPr>
              <w:tabs>
                <w:tab w:val="left" w:pos="495"/>
                <w:tab w:val="center" w:pos="1152"/>
              </w:tabs>
              <w:snapToGrid w:val="0"/>
              <w:spacing w:line="276" w:lineRule="auto"/>
              <w:rPr>
                <w:b/>
                <w:sz w:val="18"/>
                <w:szCs w:val="18"/>
              </w:rPr>
            </w:pPr>
            <w:r w:rsidRPr="0080575D">
              <w:rPr>
                <w:b/>
                <w:sz w:val="18"/>
                <w:szCs w:val="18"/>
              </w:rPr>
              <w:t>Квалификация</w:t>
            </w:r>
          </w:p>
        </w:tc>
        <w:tc>
          <w:tcPr>
            <w:tcW w:w="1276" w:type="dxa"/>
          </w:tcPr>
          <w:p w:rsidR="007407DB" w:rsidRPr="0080575D" w:rsidRDefault="007407DB" w:rsidP="007F7A98">
            <w:pPr>
              <w:tabs>
                <w:tab w:val="left" w:pos="495"/>
                <w:tab w:val="center" w:pos="1152"/>
              </w:tabs>
              <w:snapToGrid w:val="0"/>
              <w:spacing w:line="276" w:lineRule="auto"/>
              <w:rPr>
                <w:b/>
                <w:sz w:val="18"/>
                <w:szCs w:val="18"/>
              </w:rPr>
            </w:pPr>
            <w:r w:rsidRPr="0080575D">
              <w:rPr>
                <w:b/>
                <w:sz w:val="18"/>
                <w:szCs w:val="18"/>
              </w:rPr>
              <w:t>Стаж в организации Участника</w:t>
            </w:r>
          </w:p>
        </w:tc>
        <w:tc>
          <w:tcPr>
            <w:tcW w:w="1417" w:type="dxa"/>
          </w:tcPr>
          <w:p w:rsidR="007407DB" w:rsidRPr="0080575D" w:rsidRDefault="007407DB" w:rsidP="007F7A98">
            <w:pPr>
              <w:tabs>
                <w:tab w:val="left" w:pos="495"/>
                <w:tab w:val="center" w:pos="1152"/>
              </w:tabs>
              <w:snapToGrid w:val="0"/>
              <w:spacing w:line="276" w:lineRule="auto"/>
              <w:rPr>
                <w:b/>
                <w:sz w:val="18"/>
                <w:szCs w:val="18"/>
              </w:rPr>
            </w:pPr>
            <w:r w:rsidRPr="0080575D">
              <w:rPr>
                <w:b/>
                <w:sz w:val="18"/>
                <w:szCs w:val="18"/>
              </w:rPr>
              <w:t>Подтве</w:t>
            </w:r>
            <w:r>
              <w:rPr>
                <w:b/>
                <w:sz w:val="18"/>
                <w:szCs w:val="18"/>
              </w:rPr>
              <w:t xml:space="preserve">рждение наличия Специалистов </w:t>
            </w:r>
            <w:r w:rsidRPr="0080575D">
              <w:rPr>
                <w:b/>
                <w:sz w:val="18"/>
                <w:szCs w:val="18"/>
              </w:rPr>
              <w:t>привести ссылку на копию приказа о назначении на должность</w:t>
            </w:r>
          </w:p>
        </w:tc>
        <w:tc>
          <w:tcPr>
            <w:tcW w:w="1821" w:type="dxa"/>
          </w:tcPr>
          <w:p w:rsidR="007407DB" w:rsidRPr="007407DB" w:rsidRDefault="007407DB" w:rsidP="007F7A98">
            <w:pPr>
              <w:tabs>
                <w:tab w:val="left" w:pos="495"/>
                <w:tab w:val="center" w:pos="1152"/>
              </w:tabs>
              <w:snapToGrid w:val="0"/>
              <w:spacing w:line="276" w:lineRule="auto"/>
              <w:rPr>
                <w:b/>
                <w:sz w:val="18"/>
                <w:szCs w:val="18"/>
              </w:rPr>
            </w:pPr>
            <w:r w:rsidRPr="007407DB">
              <w:rPr>
                <w:b/>
                <w:sz w:val="18"/>
                <w:szCs w:val="18"/>
              </w:rPr>
              <w:t xml:space="preserve">Подтверждение квалификации Специалистов (привести </w:t>
            </w:r>
          </w:p>
          <w:p w:rsidR="007407DB" w:rsidRPr="0080575D" w:rsidRDefault="007407DB" w:rsidP="007F7A98">
            <w:pPr>
              <w:tabs>
                <w:tab w:val="left" w:pos="495"/>
                <w:tab w:val="center" w:pos="1152"/>
              </w:tabs>
              <w:snapToGrid w:val="0"/>
              <w:spacing w:line="276" w:lineRule="auto"/>
              <w:rPr>
                <w:b/>
                <w:sz w:val="18"/>
                <w:szCs w:val="18"/>
              </w:rPr>
            </w:pPr>
            <w:r w:rsidRPr="007407DB">
              <w:rPr>
                <w:b/>
                <w:sz w:val="18"/>
                <w:szCs w:val="18"/>
              </w:rPr>
              <w:t>ссылку накопию диплома/сертификата в соответствии с содержанием критериев)</w:t>
            </w:r>
          </w:p>
        </w:tc>
      </w:tr>
      <w:tr w:rsidR="007407DB" w:rsidRPr="0080575D" w:rsidTr="007F7A98">
        <w:tc>
          <w:tcPr>
            <w:tcW w:w="562" w:type="dxa"/>
          </w:tcPr>
          <w:p w:rsidR="007407DB" w:rsidRPr="0080575D" w:rsidRDefault="007407DB" w:rsidP="007F7A98">
            <w:pPr>
              <w:pStyle w:val="37"/>
              <w:spacing w:line="276" w:lineRule="auto"/>
              <w:jc w:val="center"/>
              <w:rPr>
                <w:color w:val="auto"/>
              </w:rPr>
            </w:pPr>
            <w:r w:rsidRPr="0080575D">
              <w:rPr>
                <w:color w:val="auto"/>
              </w:rPr>
              <w:t>1</w:t>
            </w:r>
          </w:p>
        </w:tc>
        <w:tc>
          <w:tcPr>
            <w:tcW w:w="1114" w:type="dxa"/>
          </w:tcPr>
          <w:p w:rsidR="007407DB" w:rsidRPr="0080575D" w:rsidRDefault="007407DB" w:rsidP="007F7A98">
            <w:pPr>
              <w:pStyle w:val="37"/>
              <w:spacing w:line="276" w:lineRule="auto"/>
              <w:jc w:val="center"/>
              <w:rPr>
                <w:color w:val="auto"/>
              </w:rPr>
            </w:pPr>
            <w:r w:rsidRPr="0080575D">
              <w:rPr>
                <w:color w:val="auto"/>
              </w:rPr>
              <w:t>2</w:t>
            </w:r>
          </w:p>
        </w:tc>
        <w:tc>
          <w:tcPr>
            <w:tcW w:w="996" w:type="dxa"/>
          </w:tcPr>
          <w:p w:rsidR="007407DB" w:rsidRPr="0080575D" w:rsidRDefault="007407DB" w:rsidP="007F7A98">
            <w:pPr>
              <w:pStyle w:val="37"/>
              <w:spacing w:line="276" w:lineRule="auto"/>
              <w:jc w:val="center"/>
              <w:rPr>
                <w:color w:val="auto"/>
              </w:rPr>
            </w:pPr>
            <w:r w:rsidRPr="0080575D">
              <w:rPr>
                <w:color w:val="auto"/>
              </w:rPr>
              <w:t>3</w:t>
            </w:r>
          </w:p>
        </w:tc>
        <w:tc>
          <w:tcPr>
            <w:tcW w:w="1571" w:type="dxa"/>
          </w:tcPr>
          <w:p w:rsidR="007407DB" w:rsidRPr="0080575D" w:rsidRDefault="007407DB" w:rsidP="007F7A98">
            <w:pPr>
              <w:pStyle w:val="37"/>
              <w:spacing w:line="276" w:lineRule="auto"/>
              <w:jc w:val="center"/>
              <w:rPr>
                <w:color w:val="auto"/>
              </w:rPr>
            </w:pPr>
            <w:r w:rsidRPr="0080575D">
              <w:rPr>
                <w:color w:val="auto"/>
              </w:rPr>
              <w:t>4</w:t>
            </w:r>
          </w:p>
        </w:tc>
        <w:tc>
          <w:tcPr>
            <w:tcW w:w="997" w:type="dxa"/>
          </w:tcPr>
          <w:p w:rsidR="007407DB" w:rsidRPr="0080575D" w:rsidRDefault="007407DB" w:rsidP="007F7A98">
            <w:pPr>
              <w:pStyle w:val="37"/>
              <w:spacing w:line="276" w:lineRule="auto"/>
              <w:jc w:val="center"/>
              <w:rPr>
                <w:color w:val="auto"/>
              </w:rPr>
            </w:pPr>
            <w:r w:rsidRPr="0080575D">
              <w:rPr>
                <w:color w:val="auto"/>
              </w:rPr>
              <w:t>5</w:t>
            </w:r>
          </w:p>
        </w:tc>
        <w:tc>
          <w:tcPr>
            <w:tcW w:w="1276" w:type="dxa"/>
          </w:tcPr>
          <w:p w:rsidR="007407DB" w:rsidRPr="0080575D" w:rsidRDefault="007407DB" w:rsidP="007F7A98">
            <w:pPr>
              <w:pStyle w:val="37"/>
              <w:spacing w:line="276" w:lineRule="auto"/>
              <w:jc w:val="center"/>
              <w:rPr>
                <w:color w:val="auto"/>
              </w:rPr>
            </w:pPr>
            <w:r w:rsidRPr="0080575D">
              <w:rPr>
                <w:color w:val="auto"/>
              </w:rPr>
              <w:t>6</w:t>
            </w:r>
          </w:p>
        </w:tc>
        <w:tc>
          <w:tcPr>
            <w:tcW w:w="1417" w:type="dxa"/>
          </w:tcPr>
          <w:p w:rsidR="007407DB" w:rsidRPr="0080575D" w:rsidRDefault="007407DB" w:rsidP="007F7A98">
            <w:pPr>
              <w:pStyle w:val="37"/>
              <w:spacing w:line="276" w:lineRule="auto"/>
              <w:jc w:val="center"/>
              <w:rPr>
                <w:color w:val="auto"/>
              </w:rPr>
            </w:pPr>
            <w:r w:rsidRPr="0080575D">
              <w:rPr>
                <w:color w:val="auto"/>
              </w:rPr>
              <w:t>7</w:t>
            </w:r>
          </w:p>
        </w:tc>
        <w:tc>
          <w:tcPr>
            <w:tcW w:w="1821" w:type="dxa"/>
          </w:tcPr>
          <w:p w:rsidR="007407DB" w:rsidRPr="0080575D" w:rsidRDefault="007407DB" w:rsidP="007F7A98">
            <w:pPr>
              <w:pStyle w:val="37"/>
              <w:spacing w:line="276" w:lineRule="auto"/>
              <w:jc w:val="center"/>
              <w:rPr>
                <w:color w:val="auto"/>
              </w:rPr>
            </w:pPr>
            <w:r w:rsidRPr="0080575D">
              <w:rPr>
                <w:color w:val="auto"/>
              </w:rPr>
              <w:t>8</w:t>
            </w:r>
          </w:p>
        </w:tc>
      </w:tr>
      <w:tr w:rsidR="007407DB" w:rsidRPr="0080575D" w:rsidTr="007F7A98">
        <w:tc>
          <w:tcPr>
            <w:tcW w:w="562" w:type="dxa"/>
          </w:tcPr>
          <w:p w:rsidR="007407DB" w:rsidRPr="0080575D" w:rsidRDefault="007407DB" w:rsidP="007F7A98">
            <w:pPr>
              <w:pStyle w:val="37"/>
              <w:spacing w:line="276" w:lineRule="auto"/>
              <w:rPr>
                <w:color w:val="auto"/>
                <w:sz w:val="24"/>
                <w:szCs w:val="24"/>
              </w:rPr>
            </w:pPr>
          </w:p>
        </w:tc>
        <w:tc>
          <w:tcPr>
            <w:tcW w:w="1114" w:type="dxa"/>
          </w:tcPr>
          <w:p w:rsidR="007407DB" w:rsidRPr="0080575D" w:rsidRDefault="007407DB" w:rsidP="007F7A98">
            <w:pPr>
              <w:pStyle w:val="37"/>
              <w:spacing w:line="276" w:lineRule="auto"/>
              <w:rPr>
                <w:color w:val="auto"/>
                <w:sz w:val="24"/>
                <w:szCs w:val="24"/>
              </w:rPr>
            </w:pPr>
          </w:p>
        </w:tc>
        <w:tc>
          <w:tcPr>
            <w:tcW w:w="996" w:type="dxa"/>
          </w:tcPr>
          <w:p w:rsidR="007407DB" w:rsidRPr="0080575D" w:rsidRDefault="007407DB" w:rsidP="007F7A98">
            <w:pPr>
              <w:pStyle w:val="37"/>
              <w:spacing w:line="276" w:lineRule="auto"/>
              <w:rPr>
                <w:color w:val="auto"/>
                <w:sz w:val="24"/>
                <w:szCs w:val="24"/>
              </w:rPr>
            </w:pPr>
          </w:p>
        </w:tc>
        <w:tc>
          <w:tcPr>
            <w:tcW w:w="1571" w:type="dxa"/>
          </w:tcPr>
          <w:p w:rsidR="007407DB" w:rsidRPr="0080575D" w:rsidRDefault="007407DB" w:rsidP="007F7A98">
            <w:pPr>
              <w:pStyle w:val="37"/>
              <w:spacing w:line="276" w:lineRule="auto"/>
              <w:rPr>
                <w:color w:val="auto"/>
                <w:sz w:val="24"/>
                <w:szCs w:val="24"/>
              </w:rPr>
            </w:pPr>
          </w:p>
        </w:tc>
        <w:tc>
          <w:tcPr>
            <w:tcW w:w="997" w:type="dxa"/>
          </w:tcPr>
          <w:p w:rsidR="007407DB" w:rsidRPr="0080575D" w:rsidRDefault="007407DB" w:rsidP="007F7A98">
            <w:pPr>
              <w:pStyle w:val="37"/>
              <w:spacing w:line="276" w:lineRule="auto"/>
              <w:rPr>
                <w:color w:val="auto"/>
                <w:sz w:val="24"/>
                <w:szCs w:val="24"/>
              </w:rPr>
            </w:pPr>
          </w:p>
        </w:tc>
        <w:tc>
          <w:tcPr>
            <w:tcW w:w="1276" w:type="dxa"/>
          </w:tcPr>
          <w:p w:rsidR="007407DB" w:rsidRPr="0080575D" w:rsidRDefault="007407DB" w:rsidP="007F7A98">
            <w:pPr>
              <w:pStyle w:val="37"/>
              <w:spacing w:line="276" w:lineRule="auto"/>
              <w:rPr>
                <w:color w:val="auto"/>
                <w:sz w:val="24"/>
                <w:szCs w:val="24"/>
              </w:rPr>
            </w:pPr>
          </w:p>
        </w:tc>
        <w:tc>
          <w:tcPr>
            <w:tcW w:w="1417" w:type="dxa"/>
          </w:tcPr>
          <w:p w:rsidR="007407DB" w:rsidRPr="0080575D" w:rsidRDefault="007407DB" w:rsidP="007F7A98">
            <w:pPr>
              <w:pStyle w:val="37"/>
              <w:spacing w:line="276" w:lineRule="auto"/>
              <w:rPr>
                <w:color w:val="auto"/>
                <w:sz w:val="24"/>
                <w:szCs w:val="24"/>
              </w:rPr>
            </w:pPr>
          </w:p>
        </w:tc>
        <w:tc>
          <w:tcPr>
            <w:tcW w:w="1821" w:type="dxa"/>
          </w:tcPr>
          <w:p w:rsidR="007407DB" w:rsidRPr="0080575D" w:rsidRDefault="007407DB" w:rsidP="007F7A98">
            <w:pPr>
              <w:pStyle w:val="37"/>
              <w:spacing w:line="276" w:lineRule="auto"/>
              <w:rPr>
                <w:color w:val="auto"/>
                <w:sz w:val="24"/>
                <w:szCs w:val="24"/>
              </w:rPr>
            </w:pPr>
          </w:p>
        </w:tc>
      </w:tr>
    </w:tbl>
    <w:p w:rsidR="007407DB" w:rsidRPr="0080575D" w:rsidRDefault="007407DB" w:rsidP="007407DB">
      <w:pPr>
        <w:pStyle w:val="37"/>
        <w:spacing w:line="276" w:lineRule="auto"/>
        <w:ind w:firstLine="567"/>
        <w:rPr>
          <w:i/>
          <w:color w:val="auto"/>
          <w:szCs w:val="22"/>
        </w:rPr>
      </w:pPr>
    </w:p>
    <w:p w:rsidR="007407DB" w:rsidRPr="0080575D" w:rsidRDefault="007407DB" w:rsidP="007407DB">
      <w:pPr>
        <w:pStyle w:val="37"/>
        <w:spacing w:line="276" w:lineRule="auto"/>
        <w:ind w:firstLine="567"/>
        <w:rPr>
          <w:i/>
          <w:color w:val="auto"/>
          <w:szCs w:val="22"/>
        </w:rPr>
      </w:pPr>
      <w:r w:rsidRPr="0080575D">
        <w:rPr>
          <w:i/>
          <w:color w:val="auto"/>
          <w:szCs w:val="22"/>
        </w:rPr>
        <w:t xml:space="preserve">Примечание:  </w:t>
      </w:r>
    </w:p>
    <w:p w:rsidR="007407DB" w:rsidRPr="0080575D" w:rsidRDefault="007407DB" w:rsidP="007407DB">
      <w:pPr>
        <w:pStyle w:val="37"/>
        <w:spacing w:line="276" w:lineRule="auto"/>
        <w:ind w:firstLine="567"/>
        <w:rPr>
          <w:i/>
          <w:color w:val="auto"/>
          <w:szCs w:val="22"/>
        </w:rPr>
      </w:pPr>
      <w:r w:rsidRPr="0080575D">
        <w:rPr>
          <w:i/>
          <w:color w:val="auto"/>
          <w:szCs w:val="22"/>
        </w:rPr>
        <w:t>Сведения о квалификации ключевых специалистов приводится отдельно по каждому Специалисту, привлеченному к выполнению работ (оказанию услуг) по проекту. В состав заявки, должны быть включены копии документов, подтверждающих заявленные сведения.</w:t>
      </w:r>
    </w:p>
    <w:p w:rsidR="007407DB" w:rsidRPr="0080575D" w:rsidRDefault="007407DB" w:rsidP="007407DB">
      <w:pPr>
        <w:pStyle w:val="37"/>
        <w:spacing w:line="276" w:lineRule="auto"/>
        <w:ind w:firstLine="567"/>
        <w:rPr>
          <w:b/>
          <w:i/>
          <w:color w:val="auto"/>
          <w:szCs w:val="22"/>
        </w:rPr>
      </w:pPr>
      <w:r w:rsidRPr="0080575D">
        <w:rPr>
          <w:b/>
          <w:i/>
          <w:color w:val="auto"/>
          <w:szCs w:val="22"/>
        </w:rPr>
        <w:t xml:space="preserve">Обращаем внимание, что указанные сведения и документы учитываются при оценке Заявки на участие в </w:t>
      </w:r>
      <w:r>
        <w:rPr>
          <w:b/>
          <w:i/>
          <w:color w:val="auto"/>
          <w:szCs w:val="22"/>
        </w:rPr>
        <w:t>запросе предложений</w:t>
      </w:r>
      <w:r w:rsidRPr="0080575D">
        <w:rPr>
          <w:b/>
          <w:i/>
          <w:color w:val="auto"/>
          <w:szCs w:val="22"/>
        </w:rPr>
        <w:t xml:space="preserve"> по нестоимостным критериям.</w:t>
      </w:r>
    </w:p>
    <w:p w:rsidR="007407DB" w:rsidRPr="0080575D" w:rsidRDefault="007407DB" w:rsidP="007407DB">
      <w:pPr>
        <w:spacing w:line="276" w:lineRule="auto"/>
      </w:pPr>
    </w:p>
    <w:p w:rsidR="007407DB" w:rsidRPr="0080575D" w:rsidRDefault="007407DB" w:rsidP="007407DB">
      <w:pPr>
        <w:spacing w:line="276" w:lineRule="auto"/>
      </w:pPr>
    </w:p>
    <w:p w:rsidR="007407DB" w:rsidRPr="0080575D" w:rsidRDefault="007407DB" w:rsidP="007407DB">
      <w:pPr>
        <w:spacing w:line="276" w:lineRule="auto"/>
      </w:pPr>
    </w:p>
    <w:p w:rsidR="007407DB" w:rsidRPr="0080575D" w:rsidRDefault="007407DB" w:rsidP="007407DB">
      <w:pPr>
        <w:spacing w:line="276" w:lineRule="auto"/>
      </w:pPr>
    </w:p>
    <w:tbl>
      <w:tblPr>
        <w:tblW w:w="4644" w:type="dxa"/>
        <w:jc w:val="right"/>
        <w:tblLook w:val="01E0"/>
      </w:tblPr>
      <w:tblGrid>
        <w:gridCol w:w="4644"/>
      </w:tblGrid>
      <w:tr w:rsidR="007407DB" w:rsidRPr="0080575D" w:rsidTr="007F7A98">
        <w:trPr>
          <w:jc w:val="right"/>
        </w:trPr>
        <w:tc>
          <w:tcPr>
            <w:tcW w:w="4644" w:type="dxa"/>
          </w:tcPr>
          <w:p w:rsidR="007407DB" w:rsidRPr="0080575D" w:rsidRDefault="007407DB" w:rsidP="007F7A98">
            <w:pPr>
              <w:spacing w:line="276" w:lineRule="auto"/>
              <w:jc w:val="center"/>
              <w:rPr>
                <w:b/>
              </w:rPr>
            </w:pPr>
            <w:r w:rsidRPr="0080575D">
              <w:rPr>
                <w:b/>
              </w:rPr>
              <w:t xml:space="preserve">Участник закупки </w:t>
            </w:r>
          </w:p>
        </w:tc>
      </w:tr>
      <w:tr w:rsidR="007407DB" w:rsidRPr="0080575D" w:rsidTr="007F7A98">
        <w:trPr>
          <w:jc w:val="right"/>
        </w:trPr>
        <w:tc>
          <w:tcPr>
            <w:tcW w:w="4644" w:type="dxa"/>
          </w:tcPr>
          <w:p w:rsidR="007407DB" w:rsidRPr="0080575D" w:rsidRDefault="007407DB" w:rsidP="007F7A98">
            <w:pPr>
              <w:spacing w:line="276" w:lineRule="auto"/>
              <w:jc w:val="center"/>
              <w:rPr>
                <w:b/>
              </w:rPr>
            </w:pPr>
          </w:p>
        </w:tc>
      </w:tr>
      <w:tr w:rsidR="007407DB" w:rsidRPr="0080575D" w:rsidTr="007F7A98">
        <w:trPr>
          <w:jc w:val="right"/>
        </w:trPr>
        <w:tc>
          <w:tcPr>
            <w:tcW w:w="4644" w:type="dxa"/>
          </w:tcPr>
          <w:p w:rsidR="007407DB" w:rsidRPr="0080575D" w:rsidRDefault="007407DB" w:rsidP="007F7A98">
            <w:pPr>
              <w:spacing w:line="276" w:lineRule="auto"/>
            </w:pPr>
          </w:p>
        </w:tc>
      </w:tr>
      <w:tr w:rsidR="007407DB" w:rsidRPr="0080575D" w:rsidTr="007F7A98">
        <w:trPr>
          <w:jc w:val="right"/>
        </w:trPr>
        <w:tc>
          <w:tcPr>
            <w:tcW w:w="4644" w:type="dxa"/>
          </w:tcPr>
          <w:p w:rsidR="007407DB" w:rsidRPr="0080575D" w:rsidRDefault="007407DB" w:rsidP="007F7A98">
            <w:pPr>
              <w:spacing w:line="276" w:lineRule="auto"/>
            </w:pPr>
          </w:p>
        </w:tc>
      </w:tr>
    </w:tbl>
    <w:p w:rsidR="007407DB" w:rsidRPr="0080575D" w:rsidRDefault="007407DB" w:rsidP="00A85701">
      <w:pPr>
        <w:pStyle w:val="22"/>
        <w:spacing w:line="276" w:lineRule="auto"/>
        <w:sectPr w:rsidR="007407DB" w:rsidRPr="0080575D" w:rsidSect="007F7A98">
          <w:footerReference w:type="first" r:id="rId32"/>
          <w:pgSz w:w="11900" w:h="16820"/>
          <w:pgMar w:top="907" w:right="737" w:bottom="907" w:left="1474" w:header="0" w:footer="0" w:gutter="0"/>
          <w:cols w:space="60"/>
          <w:noEndnote/>
          <w:titlePg/>
        </w:sectPr>
      </w:pPr>
    </w:p>
    <w:p w:rsidR="007407DB" w:rsidRPr="0080575D" w:rsidRDefault="000B4D2E" w:rsidP="0041714A">
      <w:pPr>
        <w:spacing w:line="276" w:lineRule="auto"/>
        <w:jc w:val="center"/>
        <w:rPr>
          <w:b/>
          <w:sz w:val="24"/>
          <w:szCs w:val="24"/>
        </w:rPr>
      </w:pPr>
      <w:r>
        <w:rPr>
          <w:b/>
          <w:sz w:val="24"/>
          <w:szCs w:val="24"/>
        </w:rPr>
        <w:lastRenderedPageBreak/>
        <w:t xml:space="preserve">Приложение </w:t>
      </w:r>
      <w:r w:rsidR="00A85701">
        <w:rPr>
          <w:b/>
          <w:sz w:val="24"/>
          <w:szCs w:val="24"/>
        </w:rPr>
        <w:t>1</w:t>
      </w:r>
    </w:p>
    <w:p w:rsidR="007407DB" w:rsidRPr="0080575D" w:rsidRDefault="007407DB" w:rsidP="007407DB">
      <w:pPr>
        <w:spacing w:line="276" w:lineRule="auto"/>
        <w:rPr>
          <w:b/>
          <w:sz w:val="24"/>
          <w:szCs w:val="24"/>
          <w:lang w:val="en-US"/>
        </w:rPr>
      </w:pP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8"/>
        <w:gridCol w:w="1245"/>
        <w:gridCol w:w="1977"/>
        <w:gridCol w:w="1977"/>
        <w:gridCol w:w="3743"/>
      </w:tblGrid>
      <w:tr w:rsidR="007407DB" w:rsidRPr="0080575D" w:rsidTr="007F7A98">
        <w:trPr>
          <w:trHeight w:val="851"/>
        </w:trPr>
        <w:tc>
          <w:tcPr>
            <w:tcW w:w="9557" w:type="dxa"/>
            <w:gridSpan w:val="5"/>
            <w:shd w:val="pct20" w:color="auto" w:fill="auto"/>
          </w:tcPr>
          <w:p w:rsidR="007407DB" w:rsidRPr="0080575D" w:rsidRDefault="007407DB" w:rsidP="007F7A98">
            <w:pPr>
              <w:snapToGrid w:val="0"/>
              <w:spacing w:line="276" w:lineRule="auto"/>
              <w:jc w:val="center"/>
              <w:rPr>
                <w:b/>
                <w:sz w:val="18"/>
                <w:szCs w:val="18"/>
              </w:rPr>
            </w:pPr>
            <w:r w:rsidRPr="0080575D">
              <w:rPr>
                <w:rFonts w:eastAsia="Calibri"/>
                <w:b/>
                <w:sz w:val="28"/>
                <w:szCs w:val="28"/>
              </w:rPr>
              <w:t>Роль основных Специалистов в рамках исполнения размещаемой закупки</w:t>
            </w:r>
          </w:p>
        </w:tc>
      </w:tr>
      <w:tr w:rsidR="007407DB" w:rsidRPr="0080575D" w:rsidTr="007F7A98">
        <w:tc>
          <w:tcPr>
            <w:tcW w:w="818" w:type="dxa"/>
          </w:tcPr>
          <w:p w:rsidR="007407DB" w:rsidRPr="0080575D" w:rsidRDefault="007407DB" w:rsidP="007F7A98">
            <w:pPr>
              <w:snapToGrid w:val="0"/>
              <w:spacing w:line="276" w:lineRule="auto"/>
              <w:jc w:val="center"/>
              <w:rPr>
                <w:b/>
                <w:sz w:val="18"/>
                <w:szCs w:val="18"/>
              </w:rPr>
            </w:pPr>
            <w:r w:rsidRPr="0080575D">
              <w:rPr>
                <w:b/>
                <w:sz w:val="18"/>
                <w:szCs w:val="18"/>
              </w:rPr>
              <w:t>Номер этапа работ (услуг)</w:t>
            </w:r>
          </w:p>
        </w:tc>
        <w:tc>
          <w:tcPr>
            <w:tcW w:w="1217" w:type="dxa"/>
          </w:tcPr>
          <w:p w:rsidR="007407DB" w:rsidRPr="0080575D" w:rsidRDefault="007407DB" w:rsidP="007F7A98">
            <w:pPr>
              <w:snapToGrid w:val="0"/>
              <w:spacing w:line="276" w:lineRule="auto"/>
              <w:jc w:val="center"/>
              <w:rPr>
                <w:b/>
                <w:sz w:val="18"/>
                <w:szCs w:val="18"/>
              </w:rPr>
            </w:pPr>
            <w:r w:rsidRPr="0080575D">
              <w:rPr>
                <w:b/>
                <w:sz w:val="18"/>
                <w:szCs w:val="18"/>
              </w:rPr>
              <w:t>Наименование работ (услуг)</w:t>
            </w:r>
          </w:p>
        </w:tc>
        <w:tc>
          <w:tcPr>
            <w:tcW w:w="1932" w:type="dxa"/>
          </w:tcPr>
          <w:p w:rsidR="007407DB" w:rsidRPr="0080575D" w:rsidRDefault="007407DB" w:rsidP="007F7A98">
            <w:pPr>
              <w:snapToGrid w:val="0"/>
              <w:spacing w:line="276" w:lineRule="auto"/>
              <w:jc w:val="center"/>
              <w:rPr>
                <w:b/>
                <w:sz w:val="18"/>
                <w:szCs w:val="18"/>
              </w:rPr>
            </w:pPr>
            <w:r w:rsidRPr="0080575D">
              <w:rPr>
                <w:b/>
                <w:sz w:val="18"/>
                <w:szCs w:val="18"/>
              </w:rPr>
              <w:t>Виды работ (услуг)</w:t>
            </w:r>
          </w:p>
        </w:tc>
        <w:tc>
          <w:tcPr>
            <w:tcW w:w="1932" w:type="dxa"/>
          </w:tcPr>
          <w:p w:rsidR="007407DB" w:rsidRPr="0080575D" w:rsidRDefault="007407DB" w:rsidP="007F7A98">
            <w:pPr>
              <w:snapToGrid w:val="0"/>
              <w:spacing w:line="276" w:lineRule="auto"/>
              <w:jc w:val="center"/>
              <w:rPr>
                <w:b/>
                <w:sz w:val="18"/>
                <w:szCs w:val="18"/>
              </w:rPr>
            </w:pPr>
            <w:r w:rsidRPr="0080575D">
              <w:rPr>
                <w:b/>
                <w:sz w:val="18"/>
                <w:szCs w:val="18"/>
              </w:rPr>
              <w:t xml:space="preserve">Ф.И.О. Специалиста </w:t>
            </w:r>
          </w:p>
        </w:tc>
        <w:tc>
          <w:tcPr>
            <w:tcW w:w="3658" w:type="dxa"/>
          </w:tcPr>
          <w:p w:rsidR="007407DB" w:rsidRPr="0080575D" w:rsidRDefault="007407DB" w:rsidP="007F7A98">
            <w:pPr>
              <w:snapToGrid w:val="0"/>
              <w:spacing w:line="276" w:lineRule="auto"/>
              <w:jc w:val="center"/>
              <w:rPr>
                <w:b/>
                <w:sz w:val="18"/>
                <w:szCs w:val="18"/>
              </w:rPr>
            </w:pPr>
            <w:r w:rsidRPr="0080575D">
              <w:rPr>
                <w:b/>
                <w:sz w:val="18"/>
                <w:szCs w:val="18"/>
              </w:rPr>
              <w:t>Роль Специалиста в рамках исполнения размещаемой закупки</w:t>
            </w:r>
          </w:p>
        </w:tc>
      </w:tr>
      <w:tr w:rsidR="007407DB" w:rsidRPr="0080575D" w:rsidTr="007F7A98">
        <w:tc>
          <w:tcPr>
            <w:tcW w:w="818" w:type="dxa"/>
            <w:vAlign w:val="center"/>
          </w:tcPr>
          <w:p w:rsidR="007407DB" w:rsidRPr="0080575D" w:rsidRDefault="007407DB" w:rsidP="007F7A98">
            <w:pPr>
              <w:snapToGrid w:val="0"/>
              <w:spacing w:line="276" w:lineRule="auto"/>
              <w:jc w:val="center"/>
              <w:rPr>
                <w:b/>
                <w:sz w:val="18"/>
                <w:szCs w:val="18"/>
              </w:rPr>
            </w:pPr>
            <w:r w:rsidRPr="0080575D">
              <w:rPr>
                <w:b/>
                <w:sz w:val="18"/>
                <w:szCs w:val="18"/>
              </w:rPr>
              <w:t>1</w:t>
            </w:r>
          </w:p>
        </w:tc>
        <w:tc>
          <w:tcPr>
            <w:tcW w:w="1217" w:type="dxa"/>
            <w:vAlign w:val="center"/>
          </w:tcPr>
          <w:p w:rsidR="007407DB" w:rsidRPr="0080575D" w:rsidRDefault="007407DB" w:rsidP="007F7A98">
            <w:pPr>
              <w:snapToGrid w:val="0"/>
              <w:spacing w:line="276" w:lineRule="auto"/>
              <w:jc w:val="center"/>
              <w:rPr>
                <w:b/>
                <w:sz w:val="18"/>
                <w:szCs w:val="18"/>
              </w:rPr>
            </w:pPr>
            <w:r w:rsidRPr="0080575D">
              <w:rPr>
                <w:b/>
                <w:sz w:val="18"/>
                <w:szCs w:val="18"/>
              </w:rPr>
              <w:t>2</w:t>
            </w:r>
          </w:p>
        </w:tc>
        <w:tc>
          <w:tcPr>
            <w:tcW w:w="1932" w:type="dxa"/>
            <w:vAlign w:val="center"/>
          </w:tcPr>
          <w:p w:rsidR="007407DB" w:rsidRPr="0080575D" w:rsidRDefault="007407DB" w:rsidP="007F7A98">
            <w:pPr>
              <w:snapToGrid w:val="0"/>
              <w:spacing w:line="276" w:lineRule="auto"/>
              <w:jc w:val="center"/>
              <w:rPr>
                <w:b/>
                <w:sz w:val="18"/>
                <w:szCs w:val="18"/>
              </w:rPr>
            </w:pPr>
            <w:r w:rsidRPr="0080575D">
              <w:rPr>
                <w:b/>
                <w:sz w:val="18"/>
                <w:szCs w:val="18"/>
              </w:rPr>
              <w:t>3</w:t>
            </w:r>
          </w:p>
        </w:tc>
        <w:tc>
          <w:tcPr>
            <w:tcW w:w="1932" w:type="dxa"/>
            <w:vAlign w:val="center"/>
          </w:tcPr>
          <w:p w:rsidR="007407DB" w:rsidRPr="0080575D" w:rsidRDefault="007407DB" w:rsidP="007F7A98">
            <w:pPr>
              <w:snapToGrid w:val="0"/>
              <w:spacing w:line="276" w:lineRule="auto"/>
              <w:jc w:val="center"/>
              <w:rPr>
                <w:b/>
                <w:sz w:val="18"/>
                <w:szCs w:val="18"/>
              </w:rPr>
            </w:pPr>
            <w:r w:rsidRPr="0080575D">
              <w:rPr>
                <w:b/>
                <w:sz w:val="18"/>
                <w:szCs w:val="18"/>
              </w:rPr>
              <w:t>5</w:t>
            </w:r>
          </w:p>
        </w:tc>
        <w:tc>
          <w:tcPr>
            <w:tcW w:w="3658" w:type="dxa"/>
            <w:vAlign w:val="center"/>
          </w:tcPr>
          <w:p w:rsidR="007407DB" w:rsidRPr="0080575D" w:rsidRDefault="007407DB" w:rsidP="007F7A98">
            <w:pPr>
              <w:snapToGrid w:val="0"/>
              <w:spacing w:line="276" w:lineRule="auto"/>
              <w:jc w:val="center"/>
              <w:rPr>
                <w:b/>
                <w:sz w:val="18"/>
                <w:szCs w:val="18"/>
              </w:rPr>
            </w:pPr>
            <w:r w:rsidRPr="0080575D">
              <w:rPr>
                <w:b/>
                <w:sz w:val="18"/>
                <w:szCs w:val="18"/>
              </w:rPr>
              <w:t>6</w:t>
            </w:r>
          </w:p>
        </w:tc>
      </w:tr>
      <w:tr w:rsidR="007407DB" w:rsidRPr="0080575D" w:rsidTr="007F7A98">
        <w:trPr>
          <w:cantSplit/>
          <w:trHeight w:val="107"/>
        </w:trPr>
        <w:tc>
          <w:tcPr>
            <w:tcW w:w="818" w:type="dxa"/>
            <w:vMerge w:val="restart"/>
          </w:tcPr>
          <w:p w:rsidR="007407DB" w:rsidRPr="0080575D" w:rsidRDefault="007407DB" w:rsidP="007F7A98">
            <w:pPr>
              <w:snapToGrid w:val="0"/>
              <w:spacing w:line="276" w:lineRule="auto"/>
              <w:jc w:val="center"/>
              <w:rPr>
                <w:b/>
                <w:sz w:val="18"/>
                <w:szCs w:val="18"/>
              </w:rPr>
            </w:pPr>
            <w:r w:rsidRPr="0080575D">
              <w:rPr>
                <w:b/>
                <w:sz w:val="18"/>
                <w:szCs w:val="18"/>
              </w:rPr>
              <w:t>I</w:t>
            </w:r>
          </w:p>
        </w:tc>
        <w:tc>
          <w:tcPr>
            <w:tcW w:w="1217" w:type="dxa"/>
            <w:vMerge w:val="restart"/>
          </w:tcPr>
          <w:p w:rsidR="007407DB" w:rsidRPr="0080575D" w:rsidRDefault="007407DB" w:rsidP="007F7A98">
            <w:pPr>
              <w:snapToGrid w:val="0"/>
              <w:spacing w:line="276" w:lineRule="auto"/>
              <w:jc w:val="both"/>
              <w:rPr>
                <w:sz w:val="18"/>
                <w:szCs w:val="18"/>
              </w:rPr>
            </w:pPr>
            <w:r w:rsidRPr="0080575D">
              <w:rPr>
                <w:sz w:val="18"/>
                <w:szCs w:val="18"/>
              </w:rPr>
              <w:t>I.1.</w:t>
            </w:r>
          </w:p>
        </w:tc>
        <w:tc>
          <w:tcPr>
            <w:tcW w:w="1932" w:type="dxa"/>
            <w:vMerge w:val="restart"/>
          </w:tcPr>
          <w:p w:rsidR="007407DB" w:rsidRPr="0080575D" w:rsidRDefault="007407DB" w:rsidP="007F7A98">
            <w:pPr>
              <w:snapToGrid w:val="0"/>
              <w:spacing w:line="276" w:lineRule="auto"/>
              <w:jc w:val="both"/>
              <w:rPr>
                <w:sz w:val="18"/>
                <w:szCs w:val="18"/>
              </w:rPr>
            </w:pPr>
            <w:r w:rsidRPr="0080575D">
              <w:rPr>
                <w:sz w:val="18"/>
                <w:szCs w:val="18"/>
              </w:rPr>
              <w:t>1.1.1.</w:t>
            </w:r>
          </w:p>
        </w:tc>
        <w:tc>
          <w:tcPr>
            <w:tcW w:w="1932" w:type="dxa"/>
          </w:tcPr>
          <w:p w:rsidR="007407DB" w:rsidRPr="0080575D" w:rsidRDefault="007407DB" w:rsidP="007F7A98">
            <w:pPr>
              <w:snapToGrid w:val="0"/>
              <w:spacing w:line="276" w:lineRule="auto"/>
              <w:jc w:val="both"/>
              <w:rPr>
                <w:sz w:val="18"/>
                <w:szCs w:val="18"/>
              </w:rPr>
            </w:pPr>
          </w:p>
        </w:tc>
        <w:tc>
          <w:tcPr>
            <w:tcW w:w="3658" w:type="dxa"/>
          </w:tcPr>
          <w:p w:rsidR="007407DB" w:rsidRPr="0080575D" w:rsidRDefault="007407DB" w:rsidP="007F7A98">
            <w:pPr>
              <w:snapToGrid w:val="0"/>
              <w:spacing w:line="276" w:lineRule="auto"/>
              <w:jc w:val="both"/>
              <w:rPr>
                <w:sz w:val="18"/>
                <w:szCs w:val="18"/>
              </w:rPr>
            </w:pPr>
          </w:p>
        </w:tc>
      </w:tr>
      <w:tr w:rsidR="007407DB" w:rsidRPr="0080575D" w:rsidTr="007F7A98">
        <w:trPr>
          <w:cantSplit/>
          <w:trHeight w:val="107"/>
        </w:trPr>
        <w:tc>
          <w:tcPr>
            <w:tcW w:w="818" w:type="dxa"/>
            <w:vMerge/>
          </w:tcPr>
          <w:p w:rsidR="007407DB" w:rsidRPr="0080575D" w:rsidRDefault="007407DB" w:rsidP="007F7A98">
            <w:pPr>
              <w:snapToGrid w:val="0"/>
              <w:spacing w:line="276" w:lineRule="auto"/>
              <w:jc w:val="center"/>
              <w:rPr>
                <w:b/>
                <w:sz w:val="18"/>
                <w:szCs w:val="18"/>
              </w:rPr>
            </w:pPr>
          </w:p>
        </w:tc>
        <w:tc>
          <w:tcPr>
            <w:tcW w:w="1217" w:type="dxa"/>
            <w:vMerge/>
          </w:tcPr>
          <w:p w:rsidR="007407DB" w:rsidRPr="0080575D" w:rsidRDefault="007407DB" w:rsidP="007F7A98">
            <w:pPr>
              <w:snapToGrid w:val="0"/>
              <w:spacing w:line="276" w:lineRule="auto"/>
              <w:jc w:val="both"/>
              <w:rPr>
                <w:sz w:val="18"/>
                <w:szCs w:val="18"/>
              </w:rPr>
            </w:pPr>
          </w:p>
        </w:tc>
        <w:tc>
          <w:tcPr>
            <w:tcW w:w="1932" w:type="dxa"/>
            <w:vMerge/>
          </w:tcPr>
          <w:p w:rsidR="007407DB" w:rsidRPr="0080575D" w:rsidRDefault="007407DB" w:rsidP="007F7A98">
            <w:pPr>
              <w:snapToGrid w:val="0"/>
              <w:spacing w:line="276" w:lineRule="auto"/>
              <w:jc w:val="both"/>
              <w:rPr>
                <w:sz w:val="18"/>
                <w:szCs w:val="18"/>
              </w:rPr>
            </w:pPr>
          </w:p>
        </w:tc>
        <w:tc>
          <w:tcPr>
            <w:tcW w:w="1932" w:type="dxa"/>
          </w:tcPr>
          <w:p w:rsidR="007407DB" w:rsidRPr="0080575D" w:rsidRDefault="007407DB" w:rsidP="007F7A98">
            <w:pPr>
              <w:snapToGrid w:val="0"/>
              <w:spacing w:line="276" w:lineRule="auto"/>
              <w:jc w:val="both"/>
              <w:rPr>
                <w:sz w:val="18"/>
                <w:szCs w:val="18"/>
                <w:lang w:val="en-US"/>
              </w:rPr>
            </w:pPr>
          </w:p>
        </w:tc>
        <w:tc>
          <w:tcPr>
            <w:tcW w:w="3658" w:type="dxa"/>
          </w:tcPr>
          <w:p w:rsidR="007407DB" w:rsidRPr="0080575D" w:rsidRDefault="007407DB" w:rsidP="007F7A98">
            <w:pPr>
              <w:snapToGrid w:val="0"/>
              <w:spacing w:line="276" w:lineRule="auto"/>
              <w:jc w:val="both"/>
              <w:rPr>
                <w:sz w:val="18"/>
                <w:szCs w:val="18"/>
                <w:lang w:val="en-US"/>
              </w:rPr>
            </w:pPr>
          </w:p>
        </w:tc>
      </w:tr>
      <w:tr w:rsidR="007407DB" w:rsidRPr="0080575D" w:rsidTr="007F7A98">
        <w:trPr>
          <w:cantSplit/>
          <w:trHeight w:val="126"/>
        </w:trPr>
        <w:tc>
          <w:tcPr>
            <w:tcW w:w="818" w:type="dxa"/>
            <w:vMerge/>
          </w:tcPr>
          <w:p w:rsidR="007407DB" w:rsidRPr="0080575D" w:rsidRDefault="007407DB" w:rsidP="007F7A98">
            <w:pPr>
              <w:snapToGrid w:val="0"/>
              <w:spacing w:line="276" w:lineRule="auto"/>
              <w:jc w:val="center"/>
              <w:rPr>
                <w:b/>
                <w:sz w:val="18"/>
                <w:szCs w:val="18"/>
              </w:rPr>
            </w:pPr>
          </w:p>
        </w:tc>
        <w:tc>
          <w:tcPr>
            <w:tcW w:w="1217" w:type="dxa"/>
            <w:vMerge/>
          </w:tcPr>
          <w:p w:rsidR="007407DB" w:rsidRPr="0080575D" w:rsidRDefault="007407DB" w:rsidP="007F7A98">
            <w:pPr>
              <w:snapToGrid w:val="0"/>
              <w:spacing w:line="276" w:lineRule="auto"/>
              <w:jc w:val="both"/>
              <w:rPr>
                <w:sz w:val="18"/>
                <w:szCs w:val="18"/>
              </w:rPr>
            </w:pPr>
          </w:p>
        </w:tc>
        <w:tc>
          <w:tcPr>
            <w:tcW w:w="1932" w:type="dxa"/>
            <w:vMerge w:val="restart"/>
          </w:tcPr>
          <w:p w:rsidR="007407DB" w:rsidRPr="0080575D" w:rsidRDefault="007407DB" w:rsidP="007F7A98">
            <w:pPr>
              <w:snapToGrid w:val="0"/>
              <w:spacing w:line="276" w:lineRule="auto"/>
              <w:jc w:val="both"/>
              <w:rPr>
                <w:sz w:val="18"/>
                <w:szCs w:val="18"/>
              </w:rPr>
            </w:pPr>
            <w:r w:rsidRPr="0080575D">
              <w:rPr>
                <w:sz w:val="18"/>
                <w:szCs w:val="18"/>
              </w:rPr>
              <w:t>1.1.2.</w:t>
            </w:r>
          </w:p>
        </w:tc>
        <w:tc>
          <w:tcPr>
            <w:tcW w:w="1932" w:type="dxa"/>
          </w:tcPr>
          <w:p w:rsidR="007407DB" w:rsidRPr="0080575D" w:rsidRDefault="007407DB" w:rsidP="007F7A98">
            <w:pPr>
              <w:snapToGrid w:val="0"/>
              <w:spacing w:line="276" w:lineRule="auto"/>
              <w:jc w:val="both"/>
              <w:rPr>
                <w:sz w:val="18"/>
                <w:szCs w:val="18"/>
                <w:lang w:val="en-US"/>
              </w:rPr>
            </w:pPr>
          </w:p>
        </w:tc>
        <w:tc>
          <w:tcPr>
            <w:tcW w:w="3658" w:type="dxa"/>
          </w:tcPr>
          <w:p w:rsidR="007407DB" w:rsidRPr="0080575D" w:rsidRDefault="007407DB" w:rsidP="007F7A98">
            <w:pPr>
              <w:snapToGrid w:val="0"/>
              <w:spacing w:line="276" w:lineRule="auto"/>
              <w:jc w:val="both"/>
              <w:rPr>
                <w:sz w:val="18"/>
                <w:szCs w:val="18"/>
                <w:lang w:val="en-US"/>
              </w:rPr>
            </w:pPr>
          </w:p>
        </w:tc>
      </w:tr>
      <w:tr w:rsidR="007407DB" w:rsidRPr="0080575D" w:rsidTr="007F7A98">
        <w:trPr>
          <w:cantSplit/>
          <w:trHeight w:val="126"/>
        </w:trPr>
        <w:tc>
          <w:tcPr>
            <w:tcW w:w="818" w:type="dxa"/>
            <w:vMerge/>
          </w:tcPr>
          <w:p w:rsidR="007407DB" w:rsidRPr="0080575D" w:rsidRDefault="007407DB" w:rsidP="007F7A98">
            <w:pPr>
              <w:snapToGrid w:val="0"/>
              <w:spacing w:line="276" w:lineRule="auto"/>
              <w:jc w:val="center"/>
              <w:rPr>
                <w:b/>
                <w:sz w:val="18"/>
                <w:szCs w:val="18"/>
              </w:rPr>
            </w:pPr>
          </w:p>
        </w:tc>
        <w:tc>
          <w:tcPr>
            <w:tcW w:w="1217" w:type="dxa"/>
            <w:vMerge/>
          </w:tcPr>
          <w:p w:rsidR="007407DB" w:rsidRPr="0080575D" w:rsidRDefault="007407DB" w:rsidP="007F7A98">
            <w:pPr>
              <w:snapToGrid w:val="0"/>
              <w:spacing w:line="276" w:lineRule="auto"/>
              <w:jc w:val="both"/>
              <w:rPr>
                <w:sz w:val="18"/>
                <w:szCs w:val="18"/>
              </w:rPr>
            </w:pPr>
          </w:p>
        </w:tc>
        <w:tc>
          <w:tcPr>
            <w:tcW w:w="1932" w:type="dxa"/>
            <w:vMerge/>
          </w:tcPr>
          <w:p w:rsidR="007407DB" w:rsidRPr="0080575D" w:rsidRDefault="007407DB" w:rsidP="007F7A98">
            <w:pPr>
              <w:snapToGrid w:val="0"/>
              <w:spacing w:line="276" w:lineRule="auto"/>
              <w:jc w:val="both"/>
              <w:rPr>
                <w:sz w:val="18"/>
                <w:szCs w:val="18"/>
              </w:rPr>
            </w:pPr>
          </w:p>
        </w:tc>
        <w:tc>
          <w:tcPr>
            <w:tcW w:w="1932" w:type="dxa"/>
          </w:tcPr>
          <w:p w:rsidR="007407DB" w:rsidRPr="0080575D" w:rsidRDefault="007407DB" w:rsidP="007F7A98">
            <w:pPr>
              <w:snapToGrid w:val="0"/>
              <w:spacing w:line="276" w:lineRule="auto"/>
              <w:jc w:val="both"/>
              <w:rPr>
                <w:sz w:val="18"/>
                <w:szCs w:val="18"/>
                <w:lang w:val="en-US"/>
              </w:rPr>
            </w:pPr>
          </w:p>
        </w:tc>
        <w:tc>
          <w:tcPr>
            <w:tcW w:w="3658" w:type="dxa"/>
          </w:tcPr>
          <w:p w:rsidR="007407DB" w:rsidRPr="0080575D" w:rsidRDefault="007407DB" w:rsidP="007F7A98">
            <w:pPr>
              <w:snapToGrid w:val="0"/>
              <w:spacing w:line="276" w:lineRule="auto"/>
              <w:jc w:val="both"/>
              <w:rPr>
                <w:sz w:val="18"/>
                <w:szCs w:val="18"/>
                <w:lang w:val="en-US"/>
              </w:rPr>
            </w:pPr>
          </w:p>
        </w:tc>
      </w:tr>
      <w:tr w:rsidR="007407DB" w:rsidRPr="0080575D" w:rsidTr="007F7A98">
        <w:trPr>
          <w:cantSplit/>
          <w:trHeight w:val="126"/>
        </w:trPr>
        <w:tc>
          <w:tcPr>
            <w:tcW w:w="818" w:type="dxa"/>
            <w:vMerge/>
          </w:tcPr>
          <w:p w:rsidR="007407DB" w:rsidRPr="0080575D" w:rsidRDefault="007407DB" w:rsidP="007F7A98">
            <w:pPr>
              <w:snapToGrid w:val="0"/>
              <w:spacing w:line="276" w:lineRule="auto"/>
              <w:jc w:val="center"/>
              <w:rPr>
                <w:b/>
                <w:sz w:val="18"/>
                <w:szCs w:val="18"/>
              </w:rPr>
            </w:pPr>
          </w:p>
        </w:tc>
        <w:tc>
          <w:tcPr>
            <w:tcW w:w="1217" w:type="dxa"/>
            <w:vMerge/>
          </w:tcPr>
          <w:p w:rsidR="007407DB" w:rsidRPr="0080575D" w:rsidRDefault="007407DB" w:rsidP="007F7A98">
            <w:pPr>
              <w:snapToGrid w:val="0"/>
              <w:spacing w:line="276" w:lineRule="auto"/>
              <w:jc w:val="both"/>
              <w:rPr>
                <w:sz w:val="18"/>
                <w:szCs w:val="18"/>
              </w:rPr>
            </w:pPr>
          </w:p>
        </w:tc>
        <w:tc>
          <w:tcPr>
            <w:tcW w:w="1932" w:type="dxa"/>
            <w:vMerge w:val="restart"/>
          </w:tcPr>
          <w:p w:rsidR="007407DB" w:rsidRPr="0080575D" w:rsidRDefault="007407DB" w:rsidP="007F7A98">
            <w:pPr>
              <w:snapToGrid w:val="0"/>
              <w:spacing w:line="276" w:lineRule="auto"/>
              <w:jc w:val="both"/>
              <w:rPr>
                <w:sz w:val="18"/>
                <w:szCs w:val="18"/>
              </w:rPr>
            </w:pPr>
            <w:r w:rsidRPr="0080575D">
              <w:rPr>
                <w:sz w:val="18"/>
                <w:szCs w:val="18"/>
              </w:rPr>
              <w:t>1.1.3.</w:t>
            </w:r>
          </w:p>
        </w:tc>
        <w:tc>
          <w:tcPr>
            <w:tcW w:w="1932" w:type="dxa"/>
          </w:tcPr>
          <w:p w:rsidR="007407DB" w:rsidRPr="0080575D" w:rsidRDefault="007407DB" w:rsidP="007F7A98">
            <w:pPr>
              <w:snapToGrid w:val="0"/>
              <w:spacing w:line="276" w:lineRule="auto"/>
              <w:jc w:val="both"/>
              <w:rPr>
                <w:sz w:val="18"/>
                <w:szCs w:val="18"/>
                <w:lang w:val="en-US"/>
              </w:rPr>
            </w:pPr>
          </w:p>
        </w:tc>
        <w:tc>
          <w:tcPr>
            <w:tcW w:w="3658" w:type="dxa"/>
          </w:tcPr>
          <w:p w:rsidR="007407DB" w:rsidRPr="0080575D" w:rsidRDefault="007407DB" w:rsidP="007F7A98">
            <w:pPr>
              <w:snapToGrid w:val="0"/>
              <w:spacing w:line="276" w:lineRule="auto"/>
              <w:jc w:val="both"/>
              <w:rPr>
                <w:sz w:val="18"/>
                <w:szCs w:val="18"/>
                <w:lang w:val="en-US"/>
              </w:rPr>
            </w:pPr>
          </w:p>
        </w:tc>
      </w:tr>
      <w:tr w:rsidR="007407DB" w:rsidRPr="0080575D" w:rsidTr="007F7A98">
        <w:trPr>
          <w:cantSplit/>
          <w:trHeight w:hRule="exact" w:val="208"/>
        </w:trPr>
        <w:tc>
          <w:tcPr>
            <w:tcW w:w="818" w:type="dxa"/>
            <w:vMerge/>
          </w:tcPr>
          <w:p w:rsidR="007407DB" w:rsidRPr="0080575D" w:rsidRDefault="007407DB" w:rsidP="007F7A98">
            <w:pPr>
              <w:snapToGrid w:val="0"/>
              <w:spacing w:line="276" w:lineRule="auto"/>
              <w:jc w:val="center"/>
              <w:rPr>
                <w:b/>
                <w:sz w:val="18"/>
                <w:szCs w:val="18"/>
              </w:rPr>
            </w:pPr>
          </w:p>
        </w:tc>
        <w:tc>
          <w:tcPr>
            <w:tcW w:w="1217" w:type="dxa"/>
            <w:vMerge/>
          </w:tcPr>
          <w:p w:rsidR="007407DB" w:rsidRPr="0080575D" w:rsidRDefault="007407DB" w:rsidP="007F7A98">
            <w:pPr>
              <w:snapToGrid w:val="0"/>
              <w:spacing w:line="276" w:lineRule="auto"/>
              <w:jc w:val="both"/>
              <w:rPr>
                <w:sz w:val="18"/>
                <w:szCs w:val="18"/>
              </w:rPr>
            </w:pPr>
          </w:p>
        </w:tc>
        <w:tc>
          <w:tcPr>
            <w:tcW w:w="1932" w:type="dxa"/>
            <w:vMerge/>
          </w:tcPr>
          <w:p w:rsidR="007407DB" w:rsidRPr="0080575D" w:rsidRDefault="007407DB" w:rsidP="007F7A98">
            <w:pPr>
              <w:snapToGrid w:val="0"/>
              <w:spacing w:line="276" w:lineRule="auto"/>
              <w:jc w:val="both"/>
              <w:rPr>
                <w:sz w:val="18"/>
                <w:szCs w:val="18"/>
              </w:rPr>
            </w:pPr>
          </w:p>
        </w:tc>
        <w:tc>
          <w:tcPr>
            <w:tcW w:w="1932" w:type="dxa"/>
          </w:tcPr>
          <w:p w:rsidR="007407DB" w:rsidRPr="0080575D" w:rsidRDefault="007407DB" w:rsidP="007F7A98">
            <w:pPr>
              <w:snapToGrid w:val="0"/>
              <w:spacing w:line="276" w:lineRule="auto"/>
              <w:jc w:val="both"/>
              <w:rPr>
                <w:sz w:val="18"/>
                <w:szCs w:val="18"/>
                <w:lang w:val="en-US"/>
              </w:rPr>
            </w:pPr>
          </w:p>
        </w:tc>
        <w:tc>
          <w:tcPr>
            <w:tcW w:w="3658" w:type="dxa"/>
          </w:tcPr>
          <w:p w:rsidR="007407DB" w:rsidRPr="0080575D" w:rsidRDefault="007407DB" w:rsidP="007F7A98">
            <w:pPr>
              <w:snapToGrid w:val="0"/>
              <w:spacing w:line="276" w:lineRule="auto"/>
              <w:jc w:val="both"/>
              <w:rPr>
                <w:sz w:val="18"/>
                <w:szCs w:val="18"/>
                <w:lang w:val="en-US"/>
              </w:rPr>
            </w:pPr>
          </w:p>
        </w:tc>
      </w:tr>
    </w:tbl>
    <w:p w:rsidR="007407DB" w:rsidRPr="0080575D" w:rsidRDefault="007407DB" w:rsidP="007407DB">
      <w:pPr>
        <w:spacing w:line="276" w:lineRule="auto"/>
        <w:rPr>
          <w:b/>
          <w:sz w:val="24"/>
          <w:szCs w:val="24"/>
          <w:lang w:val="en-US"/>
        </w:rPr>
      </w:pPr>
    </w:p>
    <w:p w:rsidR="007407DB" w:rsidRPr="0080575D" w:rsidRDefault="007407DB" w:rsidP="007407DB">
      <w:pPr>
        <w:spacing w:line="276" w:lineRule="auto"/>
      </w:pPr>
    </w:p>
    <w:p w:rsidR="007407DB" w:rsidRPr="0080575D" w:rsidRDefault="007407DB" w:rsidP="007407DB">
      <w:pPr>
        <w:spacing w:line="276" w:lineRule="auto"/>
      </w:pPr>
    </w:p>
    <w:tbl>
      <w:tblPr>
        <w:tblW w:w="4644" w:type="dxa"/>
        <w:jc w:val="right"/>
        <w:tblLook w:val="01E0"/>
      </w:tblPr>
      <w:tblGrid>
        <w:gridCol w:w="4644"/>
      </w:tblGrid>
      <w:tr w:rsidR="007407DB" w:rsidRPr="0080575D" w:rsidTr="007F7A98">
        <w:trPr>
          <w:jc w:val="right"/>
        </w:trPr>
        <w:tc>
          <w:tcPr>
            <w:tcW w:w="4644" w:type="dxa"/>
          </w:tcPr>
          <w:p w:rsidR="007407DB" w:rsidRPr="0080575D" w:rsidRDefault="007407DB" w:rsidP="007F7A98">
            <w:pPr>
              <w:spacing w:line="276" w:lineRule="auto"/>
              <w:jc w:val="center"/>
              <w:rPr>
                <w:b/>
              </w:rPr>
            </w:pPr>
            <w:r w:rsidRPr="0080575D">
              <w:rPr>
                <w:b/>
              </w:rPr>
              <w:t xml:space="preserve">Участник закупки </w:t>
            </w:r>
          </w:p>
        </w:tc>
      </w:tr>
    </w:tbl>
    <w:p w:rsidR="001B65ED" w:rsidRPr="0080575D" w:rsidRDefault="001B65ED" w:rsidP="001B65ED">
      <w:pPr>
        <w:pStyle w:val="af2"/>
        <w:widowControl w:val="0"/>
        <w:autoSpaceDE w:val="0"/>
        <w:autoSpaceDN w:val="0"/>
        <w:adjustRightInd w:val="0"/>
        <w:spacing w:line="276" w:lineRule="auto"/>
        <w:rPr>
          <w:sz w:val="24"/>
          <w:szCs w:val="24"/>
        </w:rPr>
      </w:pPr>
    </w:p>
    <w:p w:rsidR="001B65ED" w:rsidRDefault="001B65ED" w:rsidP="007407DB">
      <w:pPr>
        <w:pStyle w:val="13"/>
        <w:spacing w:line="276" w:lineRule="auto"/>
        <w:jc w:val="both"/>
        <w:rPr>
          <w:sz w:val="24"/>
          <w:szCs w:val="24"/>
        </w:rPr>
      </w:pPr>
    </w:p>
    <w:p w:rsidR="00EC4D7A" w:rsidRDefault="00EC4D7A" w:rsidP="00EC4D7A">
      <w:pPr>
        <w:jc w:val="center"/>
        <w:rPr>
          <w:b/>
          <w:sz w:val="24"/>
          <w:szCs w:val="24"/>
        </w:rPr>
      </w:pPr>
    </w:p>
    <w:p w:rsidR="00EC4D7A" w:rsidRDefault="00EC4D7A" w:rsidP="00EC4D7A">
      <w:pPr>
        <w:jc w:val="center"/>
        <w:rPr>
          <w:b/>
          <w:sz w:val="24"/>
          <w:szCs w:val="24"/>
        </w:rPr>
      </w:pPr>
    </w:p>
    <w:p w:rsidR="00EC4D7A" w:rsidRDefault="00EC4D7A" w:rsidP="00EC4D7A">
      <w:pPr>
        <w:jc w:val="center"/>
        <w:rPr>
          <w:b/>
          <w:sz w:val="24"/>
          <w:szCs w:val="24"/>
        </w:rPr>
      </w:pPr>
    </w:p>
    <w:p w:rsidR="00EC4D7A" w:rsidRDefault="00EC4D7A" w:rsidP="00EC4D7A">
      <w:pPr>
        <w:jc w:val="center"/>
        <w:rPr>
          <w:b/>
          <w:sz w:val="24"/>
          <w:szCs w:val="24"/>
        </w:rPr>
      </w:pPr>
    </w:p>
    <w:p w:rsidR="00EC4D7A" w:rsidRDefault="00EC4D7A"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45104E" w:rsidRDefault="0045104E" w:rsidP="00EC4D7A">
      <w:pPr>
        <w:jc w:val="center"/>
        <w:rPr>
          <w:b/>
          <w:sz w:val="24"/>
          <w:szCs w:val="24"/>
        </w:rPr>
      </w:pPr>
    </w:p>
    <w:p w:rsidR="00FB5CB6" w:rsidRDefault="00FB5CB6" w:rsidP="00EC4D7A">
      <w:pPr>
        <w:jc w:val="center"/>
        <w:rPr>
          <w:b/>
          <w:sz w:val="24"/>
          <w:szCs w:val="24"/>
        </w:rPr>
      </w:pPr>
    </w:p>
    <w:p w:rsidR="00EC4D7A" w:rsidRDefault="00EC4D7A" w:rsidP="004B7BAF">
      <w:pPr>
        <w:rPr>
          <w:b/>
          <w:sz w:val="24"/>
          <w:szCs w:val="24"/>
        </w:rPr>
      </w:pPr>
    </w:p>
    <w:p w:rsidR="000A6F12" w:rsidRDefault="000A6F12" w:rsidP="004B7BAF">
      <w:pPr>
        <w:rPr>
          <w:b/>
          <w:sz w:val="24"/>
          <w:szCs w:val="24"/>
        </w:rPr>
      </w:pPr>
    </w:p>
    <w:p w:rsidR="000A6F12" w:rsidRDefault="000A6F12" w:rsidP="004B7BAF">
      <w:pPr>
        <w:rPr>
          <w:b/>
          <w:sz w:val="24"/>
          <w:szCs w:val="24"/>
        </w:rPr>
      </w:pPr>
    </w:p>
    <w:p w:rsidR="000A6F12" w:rsidRDefault="000A6F12" w:rsidP="004B7BAF">
      <w:pPr>
        <w:rPr>
          <w:b/>
          <w:sz w:val="24"/>
          <w:szCs w:val="24"/>
        </w:rPr>
      </w:pPr>
    </w:p>
    <w:p w:rsidR="000A6F12" w:rsidRDefault="000A6F12" w:rsidP="004B7BAF">
      <w:pPr>
        <w:rPr>
          <w:b/>
          <w:sz w:val="24"/>
          <w:szCs w:val="24"/>
        </w:rPr>
      </w:pPr>
    </w:p>
    <w:p w:rsidR="000A6F12" w:rsidRDefault="000A6F12" w:rsidP="004B7BAF">
      <w:pPr>
        <w:rPr>
          <w:b/>
          <w:sz w:val="24"/>
          <w:szCs w:val="24"/>
        </w:rPr>
      </w:pPr>
    </w:p>
    <w:p w:rsidR="007407DB" w:rsidRDefault="007407DB" w:rsidP="004B7BAF">
      <w:pPr>
        <w:rPr>
          <w:b/>
          <w:sz w:val="24"/>
          <w:szCs w:val="24"/>
        </w:rPr>
      </w:pPr>
    </w:p>
    <w:p w:rsidR="007407DB" w:rsidRDefault="007407DB" w:rsidP="004B7BAF">
      <w:pPr>
        <w:rPr>
          <w:b/>
          <w:sz w:val="24"/>
          <w:szCs w:val="24"/>
        </w:rPr>
      </w:pPr>
    </w:p>
    <w:p w:rsidR="007407DB" w:rsidRDefault="007407DB" w:rsidP="004B7BAF">
      <w:pPr>
        <w:rPr>
          <w:b/>
          <w:sz w:val="24"/>
          <w:szCs w:val="24"/>
        </w:rPr>
      </w:pPr>
    </w:p>
    <w:p w:rsidR="007E2B04" w:rsidRPr="004F3A6A" w:rsidRDefault="007E2B04" w:rsidP="00CA78AF">
      <w:pPr>
        <w:pStyle w:val="13"/>
        <w:spacing w:line="276" w:lineRule="auto"/>
        <w:jc w:val="center"/>
        <w:rPr>
          <w:rFonts w:ascii="Times New Roman" w:hAnsi="Times New Roman" w:cs="Times New Roman"/>
          <w:b/>
          <w:color w:val="auto"/>
          <w:sz w:val="24"/>
          <w:szCs w:val="24"/>
        </w:rPr>
      </w:pPr>
      <w:r w:rsidRPr="004F3A6A">
        <w:rPr>
          <w:rFonts w:ascii="Times New Roman" w:hAnsi="Times New Roman" w:cs="Times New Roman"/>
          <w:b/>
          <w:color w:val="auto"/>
          <w:sz w:val="24"/>
          <w:szCs w:val="24"/>
        </w:rPr>
        <w:lastRenderedPageBreak/>
        <w:t>ФОРМЫ ДОКУМЕНТОВ, ПРЕДСТАВЛЯЕМЫХ УЧАСТНИКОМ ЗАКУПКИ В СОСТАВЕ ЗАЯВКИ НА УЧАСТИЕ В ОТКРЫТОМ ЗАПРОСЕ ПРЕДЛОЖЕНИЙ В ЭЛЕКТРОННОЙ ФОРМЕ</w:t>
      </w:r>
    </w:p>
    <w:p w:rsidR="007E2B04" w:rsidRPr="004F3A6A" w:rsidRDefault="007E2B04" w:rsidP="00AC3263">
      <w:pPr>
        <w:spacing w:line="276" w:lineRule="auto"/>
        <w:jc w:val="center"/>
        <w:rPr>
          <w:b/>
        </w:rPr>
      </w:pPr>
    </w:p>
    <w:p w:rsidR="004F3A6A" w:rsidRPr="004F3A6A" w:rsidRDefault="007E2B04" w:rsidP="00AC3263">
      <w:pPr>
        <w:pStyle w:val="22"/>
        <w:spacing w:line="276" w:lineRule="auto"/>
        <w:jc w:val="center"/>
        <w:rPr>
          <w:rFonts w:ascii="Times New Roman" w:hAnsi="Times New Roman" w:cs="Times New Roman"/>
          <w:b/>
          <w:color w:val="auto"/>
          <w:sz w:val="24"/>
          <w:szCs w:val="24"/>
        </w:rPr>
      </w:pPr>
      <w:r w:rsidRPr="004F3A6A">
        <w:rPr>
          <w:rFonts w:ascii="Times New Roman" w:hAnsi="Times New Roman" w:cs="Times New Roman"/>
          <w:b/>
          <w:color w:val="auto"/>
          <w:sz w:val="24"/>
          <w:szCs w:val="24"/>
        </w:rPr>
        <w:t>ФОРМА 1</w:t>
      </w:r>
    </w:p>
    <w:p w:rsidR="007E2B04" w:rsidRPr="004F3A6A" w:rsidRDefault="007E2B04" w:rsidP="00AC3263">
      <w:pPr>
        <w:pStyle w:val="22"/>
        <w:spacing w:line="276" w:lineRule="auto"/>
        <w:jc w:val="center"/>
        <w:rPr>
          <w:rFonts w:ascii="Times New Roman" w:hAnsi="Times New Roman" w:cs="Times New Roman"/>
          <w:b/>
          <w:color w:val="auto"/>
        </w:rPr>
      </w:pPr>
      <w:r w:rsidRPr="004F3A6A">
        <w:rPr>
          <w:rFonts w:ascii="Times New Roman" w:hAnsi="Times New Roman" w:cs="Times New Roman"/>
          <w:b/>
          <w:color w:val="auto"/>
          <w:sz w:val="24"/>
          <w:szCs w:val="24"/>
        </w:rPr>
        <w:t xml:space="preserve">ОБЩИЕ СВЕДЕНИЯ ОБ УЧАСТНИКЕ </w:t>
      </w:r>
      <w:r w:rsidR="00316D02">
        <w:rPr>
          <w:rFonts w:ascii="Times New Roman" w:hAnsi="Times New Roman" w:cs="Times New Roman"/>
          <w:b/>
          <w:color w:val="auto"/>
          <w:sz w:val="24"/>
          <w:szCs w:val="24"/>
        </w:rPr>
        <w:t>ЗАКУПКИ, ПОДАЮЩЕМ ЗАЯВКУ НА УЧА</w:t>
      </w:r>
      <w:r w:rsidRPr="004F3A6A">
        <w:rPr>
          <w:rFonts w:ascii="Times New Roman" w:hAnsi="Times New Roman" w:cs="Times New Roman"/>
          <w:b/>
          <w:color w:val="auto"/>
          <w:sz w:val="24"/>
          <w:szCs w:val="24"/>
        </w:rPr>
        <w:t>СТИЕ В ОТКРЫТОМ ЗАПРОСЕ ПРЕДЛОЖЕНИЙ В ЭЛЕКТРОННОЙ ФОРМЕ</w:t>
      </w:r>
      <w:r w:rsidRPr="004F3A6A">
        <w:rPr>
          <w:rFonts w:ascii="Times New Roman" w:hAnsi="Times New Roman" w:cs="Times New Roman"/>
          <w:b/>
          <w:color w:val="auto"/>
        </w:rPr>
        <w:t xml:space="preserve"> (указать № и наименование запроса предложения)</w:t>
      </w:r>
    </w:p>
    <w:p w:rsidR="007E2B04" w:rsidRPr="0080575D" w:rsidRDefault="007E2B04" w:rsidP="007E2B04">
      <w:pPr>
        <w:tabs>
          <w:tab w:val="left" w:pos="676"/>
          <w:tab w:val="left" w:pos="1440"/>
        </w:tabs>
        <w:suppressAutoHyphens/>
        <w:spacing w:line="276" w:lineRule="auto"/>
        <w:jc w:val="both"/>
        <w:rPr>
          <w:sz w:val="24"/>
          <w:szCs w:val="24"/>
        </w:rPr>
      </w:pPr>
    </w:p>
    <w:p w:rsidR="007E2B04" w:rsidRPr="0080575D" w:rsidRDefault="007E2B04" w:rsidP="007E2B04">
      <w:pPr>
        <w:pStyle w:val="34"/>
        <w:tabs>
          <w:tab w:val="clear" w:pos="1418"/>
        </w:tabs>
        <w:spacing w:line="276" w:lineRule="auto"/>
        <w:rPr>
          <w:szCs w:val="24"/>
        </w:rPr>
      </w:pPr>
      <w:r w:rsidRPr="0080575D">
        <w:rPr>
          <w:szCs w:val="24"/>
        </w:rPr>
        <w:t xml:space="preserve">Каждый Участник закупки, подающий Заявку на участие в </w:t>
      </w:r>
      <w:r>
        <w:rPr>
          <w:szCs w:val="24"/>
        </w:rPr>
        <w:t>запросе предложений</w:t>
      </w:r>
      <w:r w:rsidRPr="0080575D">
        <w:rPr>
          <w:szCs w:val="24"/>
        </w:rPr>
        <w:t xml:space="preserve">, должен представить следующие сведения: </w:t>
      </w:r>
    </w:p>
    <w:p w:rsidR="007E2B04" w:rsidRPr="0080575D" w:rsidRDefault="007E2B04" w:rsidP="007E2B04">
      <w:pPr>
        <w:pStyle w:val="34"/>
        <w:tabs>
          <w:tab w:val="clear" w:pos="1418"/>
        </w:tabs>
        <w:spacing w:line="276" w:lineRule="auto"/>
        <w:rPr>
          <w:szCs w:val="24"/>
        </w:rPr>
      </w:pPr>
    </w:p>
    <w:p w:rsidR="007E2B04" w:rsidRPr="0080575D" w:rsidRDefault="007E2B04" w:rsidP="007E2B04">
      <w:pPr>
        <w:tabs>
          <w:tab w:val="left" w:pos="0"/>
        </w:tabs>
        <w:suppressAutoHyphens/>
        <w:spacing w:line="276" w:lineRule="auto"/>
        <w:ind w:firstLine="709"/>
        <w:jc w:val="both"/>
        <w:rPr>
          <w:b/>
          <w:sz w:val="24"/>
          <w:szCs w:val="24"/>
          <w:u w:val="single"/>
        </w:rPr>
      </w:pPr>
      <w:r w:rsidRPr="0080575D">
        <w:rPr>
          <w:b/>
          <w:sz w:val="24"/>
          <w:szCs w:val="24"/>
          <w:u w:val="single"/>
        </w:rPr>
        <w:t>Для юридических лиц:</w:t>
      </w:r>
    </w:p>
    <w:p w:rsidR="007E2B04" w:rsidRPr="0080575D" w:rsidRDefault="007E2B04" w:rsidP="007E2B04">
      <w:pPr>
        <w:tabs>
          <w:tab w:val="left" w:pos="0"/>
        </w:tabs>
        <w:suppressAutoHyphens/>
        <w:spacing w:line="276" w:lineRule="auto"/>
        <w:ind w:firstLine="709"/>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14"/>
        <w:gridCol w:w="3685"/>
      </w:tblGrid>
      <w:tr w:rsidR="007E2B04" w:rsidRPr="0080575D" w:rsidTr="007E2B04">
        <w:trPr>
          <w:trHeight w:val="61"/>
          <w:tblHeader/>
        </w:trPr>
        <w:tc>
          <w:tcPr>
            <w:tcW w:w="540" w:type="dxa"/>
          </w:tcPr>
          <w:p w:rsidR="007E2B04" w:rsidRPr="0080575D" w:rsidRDefault="007E2B04" w:rsidP="007E2B04">
            <w:pPr>
              <w:pStyle w:val="110"/>
              <w:keepNext w:val="0"/>
              <w:spacing w:after="60" w:line="276" w:lineRule="auto"/>
              <w:rPr>
                <w:sz w:val="20"/>
              </w:rPr>
            </w:pPr>
            <w:r w:rsidRPr="0080575D">
              <w:rPr>
                <w:sz w:val="20"/>
              </w:rPr>
              <w:t>№ п/п</w:t>
            </w:r>
          </w:p>
        </w:tc>
        <w:tc>
          <w:tcPr>
            <w:tcW w:w="5414" w:type="dxa"/>
          </w:tcPr>
          <w:p w:rsidR="007E2B04" w:rsidRPr="0080575D" w:rsidRDefault="007E2B04" w:rsidP="007E2B04">
            <w:pPr>
              <w:spacing w:after="60" w:line="276" w:lineRule="auto"/>
              <w:jc w:val="center"/>
            </w:pPr>
            <w:r w:rsidRPr="0080575D">
              <w:t>Наименование</w:t>
            </w:r>
          </w:p>
        </w:tc>
        <w:tc>
          <w:tcPr>
            <w:tcW w:w="3685" w:type="dxa"/>
          </w:tcPr>
          <w:p w:rsidR="007E2B04" w:rsidRPr="0080575D" w:rsidRDefault="007E2B04" w:rsidP="007E2B04">
            <w:pPr>
              <w:spacing w:after="60" w:line="276" w:lineRule="auto"/>
              <w:jc w:val="center"/>
            </w:pPr>
            <w:r w:rsidRPr="0080575D">
              <w:t>Сведения об Участнике закупки</w:t>
            </w:r>
            <w:r w:rsidRPr="0080575D">
              <w:br/>
            </w:r>
            <w:r w:rsidRPr="0080575D">
              <w:rPr>
                <w:i/>
              </w:rPr>
              <w:t>(заполняется Участником закупки)</w:t>
            </w:r>
          </w:p>
        </w:tc>
      </w:tr>
      <w:tr w:rsidR="007E2B04" w:rsidRPr="0080575D" w:rsidTr="007E2B04">
        <w:trPr>
          <w:cantSplit/>
          <w:trHeight w:val="155"/>
        </w:trPr>
        <w:tc>
          <w:tcPr>
            <w:tcW w:w="540" w:type="dxa"/>
          </w:tcPr>
          <w:p w:rsidR="007E2B04" w:rsidRPr="0080575D" w:rsidRDefault="007E2B04" w:rsidP="001D6AE8">
            <w:pPr>
              <w:numPr>
                <w:ilvl w:val="0"/>
                <w:numId w:val="24"/>
              </w:numPr>
              <w:spacing w:after="60" w:line="276" w:lineRule="auto"/>
            </w:pPr>
          </w:p>
        </w:tc>
        <w:tc>
          <w:tcPr>
            <w:tcW w:w="5414" w:type="dxa"/>
          </w:tcPr>
          <w:p w:rsidR="007E2B04" w:rsidRPr="0080575D" w:rsidRDefault="007E2B04" w:rsidP="007E2B04">
            <w:pPr>
              <w:spacing w:line="276" w:lineRule="auto"/>
              <w:jc w:val="both"/>
            </w:pPr>
            <w:r w:rsidRPr="0080575D">
              <w:t>Наименование, фирменное наименование (при наличии) Участника закупки</w:t>
            </w:r>
          </w:p>
        </w:tc>
        <w:tc>
          <w:tcPr>
            <w:tcW w:w="3685" w:type="dxa"/>
          </w:tcPr>
          <w:p w:rsidR="007E2B04" w:rsidRPr="0080575D" w:rsidRDefault="007E2B04" w:rsidP="007E2B04">
            <w:pPr>
              <w:spacing w:after="60" w:line="276" w:lineRule="auto"/>
            </w:pPr>
          </w:p>
        </w:tc>
      </w:tr>
      <w:tr w:rsidR="007E2B04" w:rsidRPr="0080575D" w:rsidTr="007E2B04">
        <w:trPr>
          <w:cantSplit/>
          <w:trHeight w:val="155"/>
        </w:trPr>
        <w:tc>
          <w:tcPr>
            <w:tcW w:w="540" w:type="dxa"/>
          </w:tcPr>
          <w:p w:rsidR="007E2B04" w:rsidRPr="0080575D" w:rsidRDefault="007E2B04" w:rsidP="001D6AE8">
            <w:pPr>
              <w:numPr>
                <w:ilvl w:val="0"/>
                <w:numId w:val="24"/>
              </w:numPr>
              <w:spacing w:after="60" w:line="276" w:lineRule="auto"/>
            </w:pPr>
          </w:p>
        </w:tc>
        <w:tc>
          <w:tcPr>
            <w:tcW w:w="5414" w:type="dxa"/>
          </w:tcPr>
          <w:p w:rsidR="007E2B04" w:rsidRPr="0080575D" w:rsidRDefault="007E2B04" w:rsidP="007E2B04">
            <w:pPr>
              <w:spacing w:line="276" w:lineRule="auto"/>
              <w:jc w:val="both"/>
            </w:pPr>
            <w:r w:rsidRPr="0080575D">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w:t>
            </w:r>
          </w:p>
        </w:tc>
        <w:tc>
          <w:tcPr>
            <w:tcW w:w="3685" w:type="dxa"/>
          </w:tcPr>
          <w:p w:rsidR="007E2B04" w:rsidRPr="0080575D" w:rsidRDefault="007E2B04" w:rsidP="007E2B04">
            <w:pPr>
              <w:spacing w:after="60" w:line="276" w:lineRule="auto"/>
            </w:pPr>
          </w:p>
        </w:tc>
      </w:tr>
      <w:tr w:rsidR="007E2B04" w:rsidRPr="0080575D" w:rsidTr="007E2B04">
        <w:trPr>
          <w:cantSplit/>
          <w:trHeight w:val="118"/>
        </w:trPr>
        <w:tc>
          <w:tcPr>
            <w:tcW w:w="540" w:type="dxa"/>
          </w:tcPr>
          <w:p w:rsidR="007E2B04" w:rsidRPr="0080575D" w:rsidRDefault="007E2B04" w:rsidP="001D6AE8">
            <w:pPr>
              <w:numPr>
                <w:ilvl w:val="0"/>
                <w:numId w:val="24"/>
              </w:numPr>
              <w:spacing w:after="60" w:line="276" w:lineRule="auto"/>
            </w:pPr>
          </w:p>
        </w:tc>
        <w:tc>
          <w:tcPr>
            <w:tcW w:w="5414" w:type="dxa"/>
          </w:tcPr>
          <w:p w:rsidR="007E2B04" w:rsidRPr="0080575D" w:rsidRDefault="007E2B04" w:rsidP="007E2B04">
            <w:pPr>
              <w:spacing w:line="276" w:lineRule="auto"/>
              <w:jc w:val="both"/>
            </w:pPr>
            <w:r w:rsidRPr="0080575D">
              <w:t xml:space="preserve">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p>
        </w:tc>
        <w:tc>
          <w:tcPr>
            <w:tcW w:w="3685" w:type="dxa"/>
          </w:tcPr>
          <w:p w:rsidR="007E2B04" w:rsidRPr="0080575D" w:rsidRDefault="007E2B04" w:rsidP="007E2B04">
            <w:pPr>
              <w:spacing w:after="60" w:line="276" w:lineRule="auto"/>
            </w:pPr>
          </w:p>
        </w:tc>
      </w:tr>
      <w:tr w:rsidR="007E2B04" w:rsidRPr="0080575D" w:rsidTr="007E2B04">
        <w:trPr>
          <w:cantSplit/>
          <w:trHeight w:val="118"/>
        </w:trPr>
        <w:tc>
          <w:tcPr>
            <w:tcW w:w="540" w:type="dxa"/>
          </w:tcPr>
          <w:p w:rsidR="007E2B04" w:rsidRPr="0080575D" w:rsidRDefault="007E2B04" w:rsidP="001D6AE8">
            <w:pPr>
              <w:numPr>
                <w:ilvl w:val="0"/>
                <w:numId w:val="24"/>
              </w:numPr>
              <w:spacing w:after="60" w:line="276" w:lineRule="auto"/>
            </w:pPr>
          </w:p>
        </w:tc>
        <w:tc>
          <w:tcPr>
            <w:tcW w:w="5414" w:type="dxa"/>
          </w:tcPr>
          <w:p w:rsidR="007E2B04" w:rsidRPr="0080575D" w:rsidRDefault="007E2B04" w:rsidP="007E2B04">
            <w:pPr>
              <w:spacing w:line="276" w:lineRule="auto"/>
              <w:jc w:val="both"/>
            </w:pPr>
            <w:r w:rsidRPr="0080575D">
              <w:t>Место нахождения</w:t>
            </w:r>
          </w:p>
        </w:tc>
        <w:tc>
          <w:tcPr>
            <w:tcW w:w="3685" w:type="dxa"/>
          </w:tcPr>
          <w:p w:rsidR="007E2B04" w:rsidRPr="0080575D" w:rsidRDefault="007E2B04" w:rsidP="007E2B04">
            <w:pPr>
              <w:spacing w:after="60" w:line="276" w:lineRule="auto"/>
            </w:pPr>
          </w:p>
        </w:tc>
      </w:tr>
      <w:tr w:rsidR="007E2B04" w:rsidRPr="0080575D" w:rsidTr="007E2B04">
        <w:trPr>
          <w:cantSplit/>
          <w:trHeight w:val="134"/>
        </w:trPr>
        <w:tc>
          <w:tcPr>
            <w:tcW w:w="540" w:type="dxa"/>
          </w:tcPr>
          <w:p w:rsidR="007E2B04" w:rsidRPr="0080575D" w:rsidRDefault="007E2B04" w:rsidP="001D6AE8">
            <w:pPr>
              <w:numPr>
                <w:ilvl w:val="0"/>
                <w:numId w:val="24"/>
              </w:numPr>
              <w:spacing w:after="60" w:line="276" w:lineRule="auto"/>
            </w:pPr>
          </w:p>
        </w:tc>
        <w:tc>
          <w:tcPr>
            <w:tcW w:w="5414" w:type="dxa"/>
          </w:tcPr>
          <w:p w:rsidR="007E2B04" w:rsidRPr="0080575D" w:rsidRDefault="007E2B04" w:rsidP="007E2B04">
            <w:pPr>
              <w:spacing w:line="276" w:lineRule="auto"/>
              <w:jc w:val="both"/>
            </w:pPr>
            <w:r w:rsidRPr="0080575D">
              <w:t>Почтовый адрес</w:t>
            </w:r>
          </w:p>
        </w:tc>
        <w:tc>
          <w:tcPr>
            <w:tcW w:w="3685" w:type="dxa"/>
          </w:tcPr>
          <w:p w:rsidR="007E2B04" w:rsidRPr="0080575D" w:rsidRDefault="007E2B04" w:rsidP="007E2B04">
            <w:pPr>
              <w:spacing w:after="60" w:line="276" w:lineRule="auto"/>
            </w:pPr>
          </w:p>
        </w:tc>
      </w:tr>
      <w:tr w:rsidR="007E2B04" w:rsidRPr="0080575D" w:rsidTr="007E2B04">
        <w:trPr>
          <w:cantSplit/>
          <w:trHeight w:val="1683"/>
        </w:trPr>
        <w:tc>
          <w:tcPr>
            <w:tcW w:w="540" w:type="dxa"/>
          </w:tcPr>
          <w:p w:rsidR="007E2B04" w:rsidRPr="0080575D" w:rsidRDefault="007E2B04" w:rsidP="001D6AE8">
            <w:pPr>
              <w:numPr>
                <w:ilvl w:val="0"/>
                <w:numId w:val="24"/>
              </w:numPr>
              <w:spacing w:after="60" w:line="276" w:lineRule="auto"/>
            </w:pPr>
          </w:p>
        </w:tc>
        <w:tc>
          <w:tcPr>
            <w:tcW w:w="5414" w:type="dxa"/>
          </w:tcPr>
          <w:p w:rsidR="007E2B04" w:rsidRPr="0080575D" w:rsidRDefault="007E2B04" w:rsidP="007E2B04">
            <w:pPr>
              <w:spacing w:line="276" w:lineRule="auto"/>
              <w:jc w:val="both"/>
            </w:pPr>
            <w:r w:rsidRPr="0080575D">
              <w:t xml:space="preserve">Контактный телефон Участника (с указанием кода города). Рекомендуется указать Ф.И.О. сотрудника, уполномоченного Участником принимать телефонограммы, факсимильные и иные сообщения </w:t>
            </w:r>
          </w:p>
          <w:p w:rsidR="007E2B04" w:rsidRPr="0080575D" w:rsidRDefault="007E2B04" w:rsidP="007E2B04">
            <w:pPr>
              <w:spacing w:line="276" w:lineRule="auto"/>
              <w:jc w:val="both"/>
            </w:pPr>
            <w:r w:rsidRPr="0080575D">
              <w:t>Для осуществления оперативной связи с  Заказчиком Участник закупки вправе также указать адрес электронной почты.</w:t>
            </w:r>
          </w:p>
        </w:tc>
        <w:tc>
          <w:tcPr>
            <w:tcW w:w="3685" w:type="dxa"/>
          </w:tcPr>
          <w:p w:rsidR="007E2B04" w:rsidRPr="0080575D" w:rsidRDefault="007E2B04" w:rsidP="007E2B04">
            <w:pPr>
              <w:spacing w:after="60" w:line="276" w:lineRule="auto"/>
            </w:pPr>
          </w:p>
        </w:tc>
      </w:tr>
      <w:tr w:rsidR="007E2B04" w:rsidRPr="0080575D" w:rsidTr="007E2B04">
        <w:trPr>
          <w:cantSplit/>
          <w:trHeight w:val="738"/>
        </w:trPr>
        <w:tc>
          <w:tcPr>
            <w:tcW w:w="540" w:type="dxa"/>
          </w:tcPr>
          <w:p w:rsidR="007E2B04" w:rsidRPr="0080575D" w:rsidRDefault="007E2B04" w:rsidP="001D6AE8">
            <w:pPr>
              <w:numPr>
                <w:ilvl w:val="0"/>
                <w:numId w:val="24"/>
              </w:numPr>
              <w:spacing w:after="60" w:line="276" w:lineRule="auto"/>
            </w:pPr>
          </w:p>
        </w:tc>
        <w:tc>
          <w:tcPr>
            <w:tcW w:w="5414" w:type="dxa"/>
          </w:tcPr>
          <w:p w:rsidR="007E2B04" w:rsidRPr="0080575D" w:rsidRDefault="007E2B04" w:rsidP="007E2B04">
            <w:pPr>
              <w:spacing w:line="276" w:lineRule="auto"/>
              <w:jc w:val="both"/>
            </w:pPr>
            <w:r w:rsidRPr="0080575D">
              <w:t>Банковские реквизиты (для возврата денежных средств, перечисленных Участником закупки в качестве обеспечения Заявки)</w:t>
            </w:r>
            <w:r w:rsidRPr="0080575D">
              <w:rPr>
                <w:rStyle w:val="affd"/>
              </w:rPr>
              <w:footnoteReference w:customMarkFollows="1" w:id="2"/>
              <w:sym w:font="Symbol" w:char="F02A"/>
            </w:r>
          </w:p>
        </w:tc>
        <w:tc>
          <w:tcPr>
            <w:tcW w:w="3685" w:type="dxa"/>
          </w:tcPr>
          <w:p w:rsidR="007E2B04" w:rsidRPr="0080575D" w:rsidRDefault="007E2B04" w:rsidP="007E2B04">
            <w:pPr>
              <w:spacing w:after="60" w:line="276" w:lineRule="auto"/>
            </w:pPr>
          </w:p>
        </w:tc>
      </w:tr>
    </w:tbl>
    <w:p w:rsidR="007E2B04" w:rsidRPr="0080575D" w:rsidRDefault="007E2B04" w:rsidP="007E2B04">
      <w:pPr>
        <w:tabs>
          <w:tab w:val="left" w:pos="0"/>
        </w:tabs>
        <w:spacing w:line="276" w:lineRule="auto"/>
        <w:ind w:firstLine="709"/>
        <w:jc w:val="both"/>
        <w:rPr>
          <w:b/>
          <w:sz w:val="24"/>
          <w:szCs w:val="24"/>
        </w:rPr>
      </w:pPr>
    </w:p>
    <w:p w:rsidR="007E2B04" w:rsidRPr="0080575D" w:rsidRDefault="007E2B04" w:rsidP="007E2B04">
      <w:pPr>
        <w:spacing w:line="276" w:lineRule="auto"/>
        <w:rPr>
          <w:b/>
          <w:sz w:val="24"/>
          <w:szCs w:val="24"/>
          <w:u w:val="single"/>
        </w:rPr>
      </w:pPr>
      <w:r w:rsidRPr="0080575D">
        <w:rPr>
          <w:b/>
          <w:sz w:val="24"/>
          <w:szCs w:val="24"/>
          <w:u w:val="single"/>
        </w:rPr>
        <w:t>Для физических лиц и индивидуальных предпринимателей:</w:t>
      </w:r>
    </w:p>
    <w:p w:rsidR="007E2B04" w:rsidRPr="0080575D" w:rsidRDefault="007E2B04" w:rsidP="007E2B04">
      <w:pPr>
        <w:spacing w:line="276" w:lineRule="auto"/>
        <w:rPr>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387"/>
        <w:gridCol w:w="3685"/>
      </w:tblGrid>
      <w:tr w:rsidR="007E2B04" w:rsidRPr="0080575D" w:rsidTr="007E2B04">
        <w:trPr>
          <w:trHeight w:val="240"/>
          <w:tblHeader/>
        </w:trPr>
        <w:tc>
          <w:tcPr>
            <w:tcW w:w="567" w:type="dxa"/>
          </w:tcPr>
          <w:p w:rsidR="007E2B04" w:rsidRPr="0080575D" w:rsidRDefault="007E2B04" w:rsidP="007E2B04">
            <w:pPr>
              <w:pStyle w:val="110"/>
              <w:keepNext w:val="0"/>
              <w:spacing w:after="60" w:line="276" w:lineRule="auto"/>
              <w:rPr>
                <w:sz w:val="20"/>
              </w:rPr>
            </w:pPr>
            <w:r w:rsidRPr="0080575D">
              <w:rPr>
                <w:sz w:val="20"/>
              </w:rPr>
              <w:t>№ п/п</w:t>
            </w:r>
          </w:p>
        </w:tc>
        <w:tc>
          <w:tcPr>
            <w:tcW w:w="5387" w:type="dxa"/>
          </w:tcPr>
          <w:p w:rsidR="007E2B04" w:rsidRPr="0080575D" w:rsidRDefault="007E2B04" w:rsidP="007E2B04">
            <w:pPr>
              <w:spacing w:after="60" w:line="276" w:lineRule="auto"/>
              <w:jc w:val="center"/>
            </w:pPr>
            <w:r w:rsidRPr="0080575D">
              <w:t>Наименование</w:t>
            </w:r>
          </w:p>
        </w:tc>
        <w:tc>
          <w:tcPr>
            <w:tcW w:w="3685" w:type="dxa"/>
          </w:tcPr>
          <w:p w:rsidR="007E2B04" w:rsidRPr="0080575D" w:rsidRDefault="007E2B04" w:rsidP="007E2B04">
            <w:pPr>
              <w:spacing w:after="60" w:line="276" w:lineRule="auto"/>
              <w:jc w:val="center"/>
            </w:pPr>
            <w:r w:rsidRPr="0080575D">
              <w:t>Сведения об Участнике закупки</w:t>
            </w:r>
            <w:r w:rsidRPr="0080575D">
              <w:br/>
            </w:r>
            <w:r w:rsidRPr="0080575D">
              <w:rPr>
                <w:i/>
              </w:rPr>
              <w:t>(заполняется Участником закупки)</w:t>
            </w:r>
          </w:p>
        </w:tc>
      </w:tr>
      <w:tr w:rsidR="007E2B04" w:rsidRPr="0080575D" w:rsidTr="007E2B04">
        <w:trPr>
          <w:cantSplit/>
          <w:trHeight w:val="319"/>
        </w:trPr>
        <w:tc>
          <w:tcPr>
            <w:tcW w:w="567" w:type="dxa"/>
          </w:tcPr>
          <w:p w:rsidR="007E2B04" w:rsidRPr="0080575D" w:rsidRDefault="007E2B04" w:rsidP="007E2B04">
            <w:pPr>
              <w:spacing w:after="60" w:line="276" w:lineRule="auto"/>
            </w:pPr>
            <w:r w:rsidRPr="0080575D">
              <w:t>1</w:t>
            </w:r>
          </w:p>
        </w:tc>
        <w:tc>
          <w:tcPr>
            <w:tcW w:w="5387" w:type="dxa"/>
          </w:tcPr>
          <w:p w:rsidR="007E2B04" w:rsidRPr="0080575D" w:rsidRDefault="007E2B04" w:rsidP="007E2B04">
            <w:pPr>
              <w:spacing w:line="276" w:lineRule="auto"/>
              <w:jc w:val="both"/>
            </w:pPr>
            <w:r w:rsidRPr="0080575D">
              <w:t>Фамилия, имя, отчество (при наличии) Участника закупки</w:t>
            </w:r>
          </w:p>
        </w:tc>
        <w:tc>
          <w:tcPr>
            <w:tcW w:w="3685" w:type="dxa"/>
          </w:tcPr>
          <w:p w:rsidR="007E2B04" w:rsidRPr="0080575D" w:rsidRDefault="007E2B04" w:rsidP="007E2B04">
            <w:pPr>
              <w:spacing w:after="60" w:line="276" w:lineRule="auto"/>
            </w:pPr>
          </w:p>
        </w:tc>
      </w:tr>
      <w:tr w:rsidR="007E2B04" w:rsidRPr="0080575D" w:rsidTr="007E2B04">
        <w:trPr>
          <w:cantSplit/>
          <w:trHeight w:val="319"/>
        </w:trPr>
        <w:tc>
          <w:tcPr>
            <w:tcW w:w="567" w:type="dxa"/>
          </w:tcPr>
          <w:p w:rsidR="007E2B04" w:rsidRPr="0080575D" w:rsidRDefault="007E2B04" w:rsidP="007E2B04">
            <w:pPr>
              <w:spacing w:after="60" w:line="276" w:lineRule="auto"/>
            </w:pPr>
          </w:p>
        </w:tc>
        <w:tc>
          <w:tcPr>
            <w:tcW w:w="5387" w:type="dxa"/>
          </w:tcPr>
          <w:p w:rsidR="007E2B04" w:rsidRPr="0080575D" w:rsidRDefault="007E2B04" w:rsidP="007E2B04">
            <w:pPr>
              <w:spacing w:line="276" w:lineRule="auto"/>
              <w:jc w:val="both"/>
            </w:pPr>
            <w:r w:rsidRPr="0080575D">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w:t>
            </w:r>
          </w:p>
        </w:tc>
        <w:tc>
          <w:tcPr>
            <w:tcW w:w="3685" w:type="dxa"/>
          </w:tcPr>
          <w:p w:rsidR="007E2B04" w:rsidRPr="0080575D" w:rsidRDefault="007E2B04" w:rsidP="007E2B04">
            <w:pPr>
              <w:spacing w:after="60" w:line="276" w:lineRule="auto"/>
            </w:pPr>
          </w:p>
        </w:tc>
      </w:tr>
      <w:tr w:rsidR="007E2B04" w:rsidRPr="0080575D" w:rsidTr="007E2B04">
        <w:trPr>
          <w:cantSplit/>
          <w:trHeight w:val="706"/>
        </w:trPr>
        <w:tc>
          <w:tcPr>
            <w:tcW w:w="567" w:type="dxa"/>
          </w:tcPr>
          <w:p w:rsidR="007E2B04" w:rsidRPr="0080575D" w:rsidRDefault="007E2B04" w:rsidP="007E2B04">
            <w:pPr>
              <w:spacing w:after="60" w:line="276" w:lineRule="auto"/>
            </w:pPr>
            <w:r w:rsidRPr="0080575D">
              <w:t>2</w:t>
            </w:r>
          </w:p>
        </w:tc>
        <w:tc>
          <w:tcPr>
            <w:tcW w:w="5387" w:type="dxa"/>
          </w:tcPr>
          <w:p w:rsidR="007E2B04" w:rsidRPr="0080575D" w:rsidRDefault="007E2B04" w:rsidP="007E2B04">
            <w:pPr>
              <w:spacing w:line="276" w:lineRule="auto"/>
              <w:jc w:val="both"/>
            </w:pPr>
            <w:r w:rsidRPr="0080575D">
              <w:t xml:space="preserve"> Паспортные данные </w:t>
            </w:r>
          </w:p>
          <w:p w:rsidR="007E2B04" w:rsidRPr="0080575D" w:rsidRDefault="007E2B04" w:rsidP="007E2B04">
            <w:pPr>
              <w:spacing w:line="276" w:lineRule="auto"/>
              <w:jc w:val="both"/>
            </w:pPr>
            <w:r w:rsidRPr="0080575D">
              <w:t>(серия, номер паспорта, место и дата выдачи, орган, выдавший документ)</w:t>
            </w:r>
          </w:p>
        </w:tc>
        <w:tc>
          <w:tcPr>
            <w:tcW w:w="3685" w:type="dxa"/>
          </w:tcPr>
          <w:p w:rsidR="007E2B04" w:rsidRPr="0080575D" w:rsidRDefault="007E2B04" w:rsidP="007E2B04">
            <w:pPr>
              <w:spacing w:after="60" w:line="276" w:lineRule="auto"/>
            </w:pPr>
          </w:p>
        </w:tc>
      </w:tr>
      <w:tr w:rsidR="007E2B04" w:rsidRPr="0080575D" w:rsidTr="007E2B04">
        <w:trPr>
          <w:cantSplit/>
          <w:trHeight w:val="280"/>
        </w:trPr>
        <w:tc>
          <w:tcPr>
            <w:tcW w:w="567" w:type="dxa"/>
          </w:tcPr>
          <w:p w:rsidR="007E2B04" w:rsidRPr="0080575D" w:rsidRDefault="007E2B04" w:rsidP="007E2B04">
            <w:pPr>
              <w:spacing w:after="60" w:line="276" w:lineRule="auto"/>
            </w:pPr>
            <w:r w:rsidRPr="0080575D">
              <w:t>3</w:t>
            </w:r>
          </w:p>
        </w:tc>
        <w:tc>
          <w:tcPr>
            <w:tcW w:w="5387" w:type="dxa"/>
          </w:tcPr>
          <w:p w:rsidR="007E2B04" w:rsidRPr="0080575D" w:rsidRDefault="007E2B04" w:rsidP="007E2B04">
            <w:pPr>
              <w:spacing w:line="276" w:lineRule="auto"/>
              <w:jc w:val="both"/>
            </w:pPr>
            <w:r w:rsidRPr="0080575D">
              <w:t>Сведения о месте жительства</w:t>
            </w:r>
          </w:p>
        </w:tc>
        <w:tc>
          <w:tcPr>
            <w:tcW w:w="3685" w:type="dxa"/>
          </w:tcPr>
          <w:p w:rsidR="007E2B04" w:rsidRPr="0080575D" w:rsidRDefault="007E2B04" w:rsidP="007E2B04">
            <w:pPr>
              <w:spacing w:after="60" w:line="276" w:lineRule="auto"/>
            </w:pPr>
          </w:p>
        </w:tc>
      </w:tr>
      <w:tr w:rsidR="007E2B04" w:rsidRPr="0080575D" w:rsidTr="007E2B04">
        <w:trPr>
          <w:cantSplit/>
        </w:trPr>
        <w:tc>
          <w:tcPr>
            <w:tcW w:w="567" w:type="dxa"/>
          </w:tcPr>
          <w:p w:rsidR="007E2B04" w:rsidRPr="0080575D" w:rsidRDefault="007E2B04" w:rsidP="007E2B04">
            <w:pPr>
              <w:spacing w:after="60" w:line="276" w:lineRule="auto"/>
            </w:pPr>
            <w:r w:rsidRPr="0080575D">
              <w:t>4</w:t>
            </w:r>
          </w:p>
        </w:tc>
        <w:tc>
          <w:tcPr>
            <w:tcW w:w="5387" w:type="dxa"/>
          </w:tcPr>
          <w:p w:rsidR="007E2B04" w:rsidRPr="0080575D" w:rsidRDefault="007E2B04" w:rsidP="007E2B04">
            <w:pPr>
              <w:spacing w:line="276" w:lineRule="auto"/>
              <w:jc w:val="both"/>
            </w:pPr>
            <w:r w:rsidRPr="0080575D">
              <w:t>Контактный телефон Участника закупки (с указанием кода города)</w:t>
            </w:r>
          </w:p>
          <w:p w:rsidR="007E2B04" w:rsidRPr="0080575D" w:rsidRDefault="007E2B04" w:rsidP="007E2B04">
            <w:pPr>
              <w:spacing w:line="276" w:lineRule="auto"/>
              <w:jc w:val="both"/>
            </w:pPr>
            <w:r w:rsidRPr="0080575D">
              <w:t>Для осуществления оперативной связи с  Заказчиком Участник закупки вправе также указать адрес электронной почты.</w:t>
            </w:r>
          </w:p>
        </w:tc>
        <w:tc>
          <w:tcPr>
            <w:tcW w:w="3685" w:type="dxa"/>
          </w:tcPr>
          <w:p w:rsidR="007E2B04" w:rsidRPr="0080575D" w:rsidRDefault="007E2B04" w:rsidP="007E2B04">
            <w:pPr>
              <w:spacing w:after="60" w:line="276" w:lineRule="auto"/>
            </w:pPr>
          </w:p>
        </w:tc>
      </w:tr>
    </w:tbl>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7E2B04" w:rsidRDefault="007E2B04"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AC3263" w:rsidRDefault="00AC3263" w:rsidP="007E2B04">
      <w:pPr>
        <w:spacing w:line="276" w:lineRule="auto"/>
        <w:rPr>
          <w:sz w:val="24"/>
          <w:szCs w:val="24"/>
        </w:rPr>
      </w:pPr>
    </w:p>
    <w:p w:rsidR="007E2B04" w:rsidRPr="0080575D" w:rsidRDefault="007E2B04" w:rsidP="007E2B04">
      <w:pPr>
        <w:spacing w:line="276" w:lineRule="auto"/>
        <w:rPr>
          <w:b/>
          <w:i/>
          <w:sz w:val="24"/>
          <w:szCs w:val="24"/>
        </w:rPr>
      </w:pPr>
      <w:bookmarkStart w:id="5" w:name="_Toc383687613"/>
    </w:p>
    <w:p w:rsidR="00AC3263" w:rsidRPr="004F3A6A" w:rsidRDefault="007E2B04" w:rsidP="007E2B04">
      <w:pPr>
        <w:pStyle w:val="22"/>
        <w:spacing w:line="276" w:lineRule="auto"/>
        <w:jc w:val="center"/>
        <w:rPr>
          <w:rFonts w:ascii="Times New Roman" w:hAnsi="Times New Roman" w:cs="Times New Roman"/>
          <w:b/>
          <w:bCs/>
          <w:iCs/>
          <w:color w:val="auto"/>
          <w:spacing w:val="-3"/>
        </w:rPr>
      </w:pPr>
      <w:bookmarkStart w:id="6" w:name="_Toc307157089"/>
      <w:r w:rsidRPr="004F3A6A">
        <w:rPr>
          <w:rFonts w:ascii="Times New Roman" w:hAnsi="Times New Roman" w:cs="Times New Roman"/>
          <w:b/>
          <w:color w:val="auto"/>
        </w:rPr>
        <w:lastRenderedPageBreak/>
        <w:t>ФОРМА 2</w:t>
      </w:r>
    </w:p>
    <w:p w:rsidR="007E2B04" w:rsidRPr="004F3A6A" w:rsidRDefault="007E2B04" w:rsidP="007E2B04">
      <w:pPr>
        <w:pStyle w:val="22"/>
        <w:spacing w:line="276" w:lineRule="auto"/>
        <w:jc w:val="center"/>
        <w:rPr>
          <w:rFonts w:ascii="Times New Roman" w:hAnsi="Times New Roman" w:cs="Times New Roman"/>
          <w:b/>
          <w:bCs/>
          <w:iCs/>
          <w:color w:val="auto"/>
          <w:spacing w:val="-3"/>
        </w:rPr>
      </w:pPr>
      <w:r w:rsidRPr="004F3A6A">
        <w:rPr>
          <w:rFonts w:ascii="Times New Roman" w:hAnsi="Times New Roman" w:cs="Times New Roman"/>
          <w:b/>
          <w:bCs/>
          <w:iCs/>
          <w:color w:val="auto"/>
          <w:spacing w:val="-3"/>
        </w:rPr>
        <w:t xml:space="preserve">ПРЕДЛОЖЕНИЕ </w:t>
      </w:r>
      <w:r w:rsidRPr="004F3A6A">
        <w:rPr>
          <w:rFonts w:ascii="Times New Roman" w:hAnsi="Times New Roman" w:cs="Times New Roman"/>
          <w:b/>
          <w:color w:val="auto"/>
        </w:rPr>
        <w:t>В ОТНОШЕНИИ ОБЪЕКТА ЗАКУПКИ РАБОТ (УСЛУГ)</w:t>
      </w:r>
      <w:r w:rsidRPr="004F3A6A">
        <w:rPr>
          <w:rFonts w:ascii="Times New Roman" w:hAnsi="Times New Roman" w:cs="Times New Roman"/>
          <w:b/>
          <w:bCs/>
          <w:iCs/>
          <w:color w:val="auto"/>
          <w:spacing w:val="-3"/>
        </w:rPr>
        <w:t xml:space="preserve"> И ИНЫЕ ПРЕДЛОЖЕНИЯ ОБ УСЛОВИЯХ </w:t>
      </w:r>
      <w:bookmarkEnd w:id="6"/>
      <w:r w:rsidR="00706291" w:rsidRPr="004F3A6A">
        <w:rPr>
          <w:rFonts w:ascii="Times New Roman" w:hAnsi="Times New Roman" w:cs="Times New Roman"/>
          <w:b/>
          <w:bCs/>
          <w:iCs/>
          <w:color w:val="auto"/>
          <w:spacing w:val="-3"/>
        </w:rPr>
        <w:t>ИСПОЛНЕНИЯ ДОГОВОРА</w:t>
      </w:r>
    </w:p>
    <w:p w:rsidR="007E2B04" w:rsidRPr="00AC3263" w:rsidRDefault="007E2B04" w:rsidP="007E2B04">
      <w:pPr>
        <w:pStyle w:val="37"/>
        <w:spacing w:line="276" w:lineRule="auto"/>
        <w:ind w:firstLine="567"/>
        <w:jc w:val="center"/>
        <w:rPr>
          <w:b/>
          <w:color w:val="auto"/>
          <w:sz w:val="24"/>
          <w:szCs w:val="24"/>
        </w:rPr>
      </w:pPr>
    </w:p>
    <w:p w:rsidR="007E2B04" w:rsidRPr="0080575D" w:rsidRDefault="007E2B04" w:rsidP="007E2B04">
      <w:pPr>
        <w:pStyle w:val="37"/>
        <w:spacing w:line="276" w:lineRule="auto"/>
        <w:ind w:firstLine="567"/>
        <w:jc w:val="center"/>
        <w:rPr>
          <w:b/>
          <w:color w:val="auto"/>
          <w:sz w:val="24"/>
          <w:szCs w:val="24"/>
        </w:rPr>
      </w:pPr>
      <w:r w:rsidRPr="0080575D">
        <w:rPr>
          <w:b/>
          <w:color w:val="auto"/>
          <w:sz w:val="24"/>
          <w:szCs w:val="24"/>
        </w:rPr>
        <w:t>«___________________________________________________»</w:t>
      </w:r>
    </w:p>
    <w:p w:rsidR="007E2B04" w:rsidRPr="0080575D" w:rsidRDefault="007E2B04" w:rsidP="007E2B04">
      <w:pPr>
        <w:pStyle w:val="37"/>
        <w:spacing w:line="276" w:lineRule="auto"/>
        <w:jc w:val="center"/>
        <w:rPr>
          <w:color w:val="auto"/>
          <w:sz w:val="24"/>
          <w:szCs w:val="24"/>
        </w:rPr>
      </w:pPr>
      <w:r w:rsidRPr="0080575D">
        <w:rPr>
          <w:color w:val="auto"/>
          <w:sz w:val="24"/>
          <w:szCs w:val="24"/>
        </w:rPr>
        <w:t xml:space="preserve">(наименование Участника закупки) </w:t>
      </w:r>
    </w:p>
    <w:p w:rsidR="007E2B04" w:rsidRPr="0080575D" w:rsidRDefault="007E2B04" w:rsidP="007E2B04">
      <w:pPr>
        <w:pStyle w:val="37"/>
        <w:spacing w:line="276" w:lineRule="auto"/>
        <w:ind w:firstLine="567"/>
        <w:jc w:val="center"/>
        <w:rPr>
          <w:b/>
          <w:color w:val="auto"/>
          <w:sz w:val="24"/>
          <w:szCs w:val="24"/>
        </w:rPr>
      </w:pPr>
    </w:p>
    <w:p w:rsidR="007E2B04" w:rsidRDefault="007E2B04" w:rsidP="007E2B04">
      <w:pPr>
        <w:ind w:firstLine="567"/>
        <w:jc w:val="both"/>
        <w:rPr>
          <w:sz w:val="24"/>
          <w:szCs w:val="24"/>
        </w:rPr>
      </w:pPr>
      <w:r w:rsidRPr="00125770">
        <w:rPr>
          <w:sz w:val="24"/>
          <w:szCs w:val="24"/>
        </w:rPr>
        <w:tab/>
        <w:t xml:space="preserve">Изучив объявленный Вами </w:t>
      </w:r>
      <w:r>
        <w:rPr>
          <w:sz w:val="24"/>
          <w:szCs w:val="24"/>
        </w:rPr>
        <w:t>запрос предложений в электронной форме, мыпредлагаем оказать В</w:t>
      </w:r>
      <w:r w:rsidRPr="00125770">
        <w:rPr>
          <w:sz w:val="24"/>
          <w:szCs w:val="24"/>
        </w:rPr>
        <w:t xml:space="preserve">ам </w:t>
      </w:r>
      <w:r>
        <w:rPr>
          <w:sz w:val="24"/>
          <w:szCs w:val="24"/>
        </w:rPr>
        <w:t>следующую услугу:</w:t>
      </w:r>
      <w:r w:rsidRPr="00125770">
        <w:rPr>
          <w:sz w:val="24"/>
          <w:szCs w:val="24"/>
        </w:rPr>
        <w:tab/>
      </w:r>
    </w:p>
    <w:p w:rsidR="007E2B04" w:rsidRDefault="007E2B04" w:rsidP="007E2B04">
      <w:pPr>
        <w:pBdr>
          <w:bottom w:val="single" w:sz="12" w:space="1" w:color="auto"/>
        </w:pBdr>
        <w:spacing w:line="276" w:lineRule="auto"/>
        <w:rPr>
          <w:b/>
          <w:sz w:val="22"/>
          <w:szCs w:val="22"/>
        </w:rPr>
      </w:pPr>
    </w:p>
    <w:p w:rsidR="007E2B04" w:rsidRDefault="007E2B04" w:rsidP="007E2B04">
      <w:pPr>
        <w:spacing w:line="276" w:lineRule="auto"/>
        <w:rPr>
          <w:b/>
          <w:sz w:val="22"/>
          <w:szCs w:val="22"/>
        </w:rPr>
      </w:pPr>
    </w:p>
    <w:p w:rsidR="007E2B04" w:rsidRDefault="007E2B04" w:rsidP="007E2B04">
      <w:pPr>
        <w:spacing w:line="276" w:lineRule="auto"/>
        <w:rPr>
          <w:b/>
          <w:sz w:val="22"/>
          <w:szCs w:val="22"/>
        </w:rPr>
      </w:pPr>
    </w:p>
    <w:p w:rsidR="007E2B04" w:rsidRDefault="007E2B04" w:rsidP="001352D2">
      <w:pPr>
        <w:ind w:firstLine="360"/>
        <w:jc w:val="both"/>
        <w:rPr>
          <w:sz w:val="24"/>
          <w:szCs w:val="24"/>
        </w:rPr>
      </w:pPr>
      <w:r w:rsidRPr="00534DED">
        <w:rPr>
          <w:sz w:val="24"/>
          <w:szCs w:val="24"/>
        </w:rPr>
        <w:t xml:space="preserve">Настоящей заявкой </w:t>
      </w:r>
      <w:r w:rsidRPr="00534DED">
        <w:rPr>
          <w:sz w:val="24"/>
          <w:szCs w:val="24"/>
          <w:u w:val="single"/>
        </w:rPr>
        <w:t>(</w:t>
      </w:r>
      <w:r w:rsidRPr="00534DED">
        <w:rPr>
          <w:b/>
          <w:bCs/>
          <w:iCs/>
          <w:sz w:val="24"/>
          <w:szCs w:val="24"/>
          <w:u w:val="single"/>
        </w:rPr>
        <w:t>полное наименование участника закупок</w:t>
      </w:r>
      <w:r w:rsidRPr="00534DED">
        <w:rPr>
          <w:sz w:val="24"/>
          <w:szCs w:val="24"/>
          <w:u w:val="single"/>
        </w:rPr>
        <w:t>)</w:t>
      </w:r>
      <w:r w:rsidRPr="00534DED">
        <w:rPr>
          <w:sz w:val="24"/>
          <w:szCs w:val="24"/>
        </w:rPr>
        <w:t xml:space="preserve"> подтверждает полное согласие на исполнение условий, указанных в извещении и документации о проведении запроса </w:t>
      </w:r>
      <w:r>
        <w:rPr>
          <w:sz w:val="24"/>
          <w:szCs w:val="24"/>
        </w:rPr>
        <w:t xml:space="preserve">предложений в электронной форме </w:t>
      </w:r>
      <w:r w:rsidR="006F24B6">
        <w:rPr>
          <w:sz w:val="24"/>
          <w:szCs w:val="24"/>
        </w:rPr>
        <w:t>на оказание услуг</w:t>
      </w:r>
      <w:r w:rsidR="00D70BE8">
        <w:rPr>
          <w:sz w:val="24"/>
          <w:szCs w:val="24"/>
        </w:rPr>
        <w:t xml:space="preserve"> по </w:t>
      </w:r>
      <w:r w:rsidR="001352D2">
        <w:rPr>
          <w:sz w:val="24"/>
          <w:szCs w:val="24"/>
        </w:rPr>
        <w:t>________________________________________________________________________________</w:t>
      </w:r>
    </w:p>
    <w:p w:rsidR="001352D2" w:rsidRPr="001352D2" w:rsidRDefault="001352D2" w:rsidP="001352D2">
      <w:pPr>
        <w:ind w:firstLine="360"/>
        <w:jc w:val="both"/>
        <w:rPr>
          <w:b/>
          <w:i/>
          <w:sz w:val="22"/>
          <w:szCs w:val="22"/>
        </w:rPr>
      </w:pPr>
      <w:r w:rsidRPr="001352D2">
        <w:rPr>
          <w:i/>
          <w:sz w:val="24"/>
          <w:szCs w:val="24"/>
        </w:rPr>
        <w:t>(указывается наименование объекта закупки)</w:t>
      </w:r>
    </w:p>
    <w:p w:rsidR="00FF16A6" w:rsidRDefault="00FF16A6" w:rsidP="007E2B04">
      <w:pPr>
        <w:spacing w:line="276" w:lineRule="auto"/>
        <w:rPr>
          <w:b/>
          <w:sz w:val="22"/>
          <w:szCs w:val="22"/>
        </w:rPr>
      </w:pPr>
    </w:p>
    <w:p w:rsidR="00FF16A6" w:rsidRDefault="00FF16A6" w:rsidP="007E2B04">
      <w:pPr>
        <w:spacing w:line="276" w:lineRule="auto"/>
        <w:rPr>
          <w:b/>
          <w:sz w:val="22"/>
          <w:szCs w:val="22"/>
        </w:rPr>
      </w:pPr>
    </w:p>
    <w:p w:rsidR="00FF16A6" w:rsidRDefault="00FF16A6" w:rsidP="007E2B04">
      <w:pPr>
        <w:spacing w:line="276" w:lineRule="auto"/>
        <w:rPr>
          <w:b/>
          <w:sz w:val="22"/>
          <w:szCs w:val="22"/>
        </w:rPr>
      </w:pPr>
    </w:p>
    <w:p w:rsidR="00FF16A6" w:rsidRDefault="00FF16A6" w:rsidP="007E2B04">
      <w:pPr>
        <w:spacing w:line="276" w:lineRule="auto"/>
        <w:rPr>
          <w:b/>
          <w:sz w:val="22"/>
          <w:szCs w:val="22"/>
        </w:rPr>
      </w:pPr>
    </w:p>
    <w:p w:rsidR="00FF16A6" w:rsidRDefault="00FF16A6" w:rsidP="007E2B04">
      <w:pPr>
        <w:spacing w:line="276" w:lineRule="auto"/>
        <w:rPr>
          <w:b/>
          <w:sz w:val="22"/>
          <w:szCs w:val="22"/>
        </w:rPr>
      </w:pPr>
    </w:p>
    <w:p w:rsidR="00FF16A6" w:rsidRDefault="00FF16A6" w:rsidP="007E2B04">
      <w:pPr>
        <w:spacing w:line="276" w:lineRule="auto"/>
        <w:rPr>
          <w:b/>
          <w:sz w:val="22"/>
          <w:szCs w:val="22"/>
        </w:rPr>
      </w:pPr>
    </w:p>
    <w:p w:rsidR="00FF16A6" w:rsidRDefault="00FF16A6" w:rsidP="007E2B04">
      <w:pPr>
        <w:spacing w:line="276" w:lineRule="auto"/>
        <w:rPr>
          <w:b/>
          <w:sz w:val="22"/>
          <w:szCs w:val="22"/>
        </w:rPr>
      </w:pPr>
    </w:p>
    <w:p w:rsidR="00FF16A6" w:rsidRDefault="00FF16A6" w:rsidP="007E2B04">
      <w:pPr>
        <w:spacing w:line="276" w:lineRule="auto"/>
        <w:rPr>
          <w:b/>
          <w:sz w:val="22"/>
          <w:szCs w:val="22"/>
        </w:rPr>
      </w:pPr>
    </w:p>
    <w:p w:rsidR="00FF16A6" w:rsidRPr="0080575D" w:rsidRDefault="00FF16A6" w:rsidP="007E2B04">
      <w:pPr>
        <w:spacing w:line="276" w:lineRule="auto"/>
        <w:rPr>
          <w:b/>
          <w:sz w:val="22"/>
          <w:szCs w:val="22"/>
        </w:rPr>
      </w:pPr>
    </w:p>
    <w:p w:rsidR="007E2B04" w:rsidRPr="0080575D" w:rsidRDefault="007E2B04" w:rsidP="007E2B04">
      <w:pPr>
        <w:spacing w:line="276" w:lineRule="auto"/>
        <w:ind w:firstLine="5529"/>
        <w:rPr>
          <w:b/>
          <w:sz w:val="22"/>
          <w:szCs w:val="22"/>
        </w:rPr>
      </w:pPr>
      <w:r w:rsidRPr="0080575D">
        <w:rPr>
          <w:b/>
          <w:sz w:val="22"/>
          <w:szCs w:val="22"/>
        </w:rPr>
        <w:t>Участник закупки</w:t>
      </w:r>
    </w:p>
    <w:p w:rsidR="007E2B04" w:rsidRPr="0080575D" w:rsidRDefault="007E2B04" w:rsidP="007E2B04">
      <w:pPr>
        <w:spacing w:line="276" w:lineRule="auto"/>
        <w:ind w:firstLine="8505"/>
        <w:rPr>
          <w:b/>
          <w:sz w:val="22"/>
          <w:szCs w:val="22"/>
        </w:rPr>
      </w:pPr>
    </w:p>
    <w:p w:rsidR="007E2B04" w:rsidRPr="0080575D" w:rsidRDefault="007E2B04" w:rsidP="007E2B04">
      <w:pPr>
        <w:spacing w:line="276" w:lineRule="auto"/>
        <w:rPr>
          <w:b/>
          <w:sz w:val="22"/>
          <w:szCs w:val="22"/>
        </w:rPr>
      </w:pPr>
    </w:p>
    <w:p w:rsidR="007E2B04" w:rsidRPr="0080575D" w:rsidRDefault="007E2B04" w:rsidP="007E2B04">
      <w:pPr>
        <w:spacing w:line="276" w:lineRule="auto"/>
        <w:rPr>
          <w:b/>
          <w:sz w:val="22"/>
          <w:szCs w:val="22"/>
        </w:rPr>
      </w:pPr>
    </w:p>
    <w:p w:rsidR="007E2B04" w:rsidRPr="0080575D" w:rsidRDefault="007E2B04" w:rsidP="007E2B04">
      <w:pPr>
        <w:spacing w:line="276" w:lineRule="auto"/>
        <w:rPr>
          <w:b/>
          <w:sz w:val="22"/>
          <w:szCs w:val="22"/>
        </w:rPr>
      </w:pPr>
    </w:p>
    <w:p w:rsidR="007E2B04" w:rsidRPr="0080575D" w:rsidRDefault="007E2B04" w:rsidP="007E2B04">
      <w:pPr>
        <w:spacing w:line="276" w:lineRule="auto"/>
        <w:rPr>
          <w:b/>
          <w:sz w:val="22"/>
          <w:szCs w:val="22"/>
        </w:rPr>
      </w:pPr>
    </w:p>
    <w:p w:rsidR="007E2B04" w:rsidRPr="0080575D" w:rsidRDefault="007E2B04" w:rsidP="007E2B04">
      <w:pPr>
        <w:spacing w:line="276" w:lineRule="auto"/>
      </w:pPr>
    </w:p>
    <w:p w:rsidR="007E2B04" w:rsidRPr="0080575D" w:rsidRDefault="007E2B04" w:rsidP="007E2B04">
      <w:pPr>
        <w:spacing w:line="276" w:lineRule="auto"/>
        <w:rPr>
          <w:b/>
          <w:i/>
          <w:sz w:val="24"/>
          <w:szCs w:val="24"/>
        </w:rPr>
      </w:pPr>
      <w:r w:rsidRPr="0080575D">
        <w:rPr>
          <w:i/>
          <w:sz w:val="24"/>
          <w:szCs w:val="24"/>
        </w:rPr>
        <w:br w:type="page"/>
      </w:r>
    </w:p>
    <w:p w:rsidR="00AC3263" w:rsidRPr="004F3A6A" w:rsidRDefault="007E2B04" w:rsidP="007E2B04">
      <w:pPr>
        <w:pStyle w:val="22"/>
        <w:spacing w:line="276" w:lineRule="auto"/>
        <w:jc w:val="center"/>
        <w:rPr>
          <w:rFonts w:ascii="Times New Roman" w:hAnsi="Times New Roman" w:cs="Times New Roman"/>
          <w:b/>
          <w:color w:val="auto"/>
          <w:sz w:val="24"/>
          <w:szCs w:val="24"/>
        </w:rPr>
      </w:pPr>
      <w:bookmarkStart w:id="7" w:name="_Toc307157090"/>
      <w:r w:rsidRPr="004F3A6A">
        <w:rPr>
          <w:rFonts w:ascii="Times New Roman" w:hAnsi="Times New Roman" w:cs="Times New Roman"/>
          <w:b/>
          <w:color w:val="auto"/>
          <w:sz w:val="24"/>
          <w:szCs w:val="24"/>
        </w:rPr>
        <w:lastRenderedPageBreak/>
        <w:t xml:space="preserve">ФОРМА 3 </w:t>
      </w:r>
    </w:p>
    <w:p w:rsidR="007E2B04" w:rsidRPr="004F3A6A" w:rsidRDefault="007E2B04" w:rsidP="007E2B04">
      <w:pPr>
        <w:pStyle w:val="22"/>
        <w:spacing w:line="276" w:lineRule="auto"/>
        <w:jc w:val="center"/>
        <w:rPr>
          <w:rFonts w:ascii="Times New Roman" w:hAnsi="Times New Roman" w:cs="Times New Roman"/>
          <w:b/>
          <w:color w:val="auto"/>
          <w:sz w:val="24"/>
          <w:szCs w:val="24"/>
        </w:rPr>
      </w:pPr>
      <w:r w:rsidRPr="004F3A6A">
        <w:rPr>
          <w:rFonts w:ascii="Times New Roman" w:hAnsi="Times New Roman" w:cs="Times New Roman"/>
          <w:b/>
          <w:color w:val="auto"/>
          <w:sz w:val="24"/>
          <w:szCs w:val="24"/>
        </w:rPr>
        <w:t xml:space="preserve"> ПРЕДЛОЖЕНИЕ О ЦЕНЕ </w:t>
      </w:r>
      <w:bookmarkEnd w:id="5"/>
      <w:r w:rsidRPr="004F3A6A">
        <w:rPr>
          <w:rFonts w:ascii="Times New Roman" w:hAnsi="Times New Roman" w:cs="Times New Roman"/>
          <w:b/>
          <w:color w:val="auto"/>
          <w:sz w:val="24"/>
          <w:szCs w:val="24"/>
        </w:rPr>
        <w:t>ДОГОВОРА</w:t>
      </w:r>
      <w:bookmarkEnd w:id="7"/>
    </w:p>
    <w:p w:rsidR="007E2B04" w:rsidRPr="0080575D" w:rsidRDefault="007E2B04" w:rsidP="007E2B04">
      <w:pPr>
        <w:pStyle w:val="37"/>
        <w:spacing w:line="276" w:lineRule="auto"/>
        <w:ind w:firstLine="567"/>
        <w:jc w:val="center"/>
        <w:rPr>
          <w:b/>
          <w:color w:val="auto"/>
          <w:sz w:val="24"/>
          <w:szCs w:val="24"/>
        </w:rPr>
      </w:pPr>
      <w:r w:rsidRPr="0080575D">
        <w:rPr>
          <w:b/>
          <w:color w:val="auto"/>
          <w:sz w:val="24"/>
          <w:szCs w:val="24"/>
        </w:rPr>
        <w:t>«___________________________________________________»</w:t>
      </w:r>
    </w:p>
    <w:p w:rsidR="007E2B04" w:rsidRPr="0080575D" w:rsidRDefault="007E2B04" w:rsidP="007E2B04">
      <w:pPr>
        <w:pStyle w:val="37"/>
        <w:spacing w:line="276" w:lineRule="auto"/>
        <w:jc w:val="center"/>
        <w:rPr>
          <w:color w:val="auto"/>
          <w:sz w:val="24"/>
          <w:szCs w:val="24"/>
        </w:rPr>
      </w:pPr>
      <w:r w:rsidRPr="0080575D">
        <w:rPr>
          <w:color w:val="auto"/>
          <w:sz w:val="24"/>
          <w:szCs w:val="24"/>
        </w:rPr>
        <w:t xml:space="preserve">(наименование Участника закупки) </w:t>
      </w:r>
    </w:p>
    <w:p w:rsidR="007E2B04" w:rsidRPr="0080575D" w:rsidRDefault="007E2B04" w:rsidP="007E2B04">
      <w:pPr>
        <w:widowControl w:val="0"/>
        <w:suppressAutoHyphens/>
        <w:autoSpaceDE w:val="0"/>
        <w:spacing w:line="276" w:lineRule="auto"/>
        <w:ind w:firstLine="567"/>
        <w:jc w:val="both"/>
        <w:rPr>
          <w:b/>
          <w:bCs/>
          <w:sz w:val="24"/>
          <w:szCs w:val="24"/>
          <w:lang w:eastAsia="ar-SA"/>
        </w:rPr>
      </w:pPr>
    </w:p>
    <w:p w:rsidR="007E2B04" w:rsidRPr="0080575D" w:rsidRDefault="007E2B04" w:rsidP="007E2B04">
      <w:pPr>
        <w:widowControl w:val="0"/>
        <w:suppressAutoHyphens/>
        <w:autoSpaceDE w:val="0"/>
        <w:spacing w:line="276" w:lineRule="auto"/>
        <w:ind w:firstLine="567"/>
        <w:jc w:val="both"/>
        <w:rPr>
          <w:b/>
          <w:bCs/>
          <w:sz w:val="24"/>
          <w:szCs w:val="24"/>
          <w:lang w:eastAsia="ar-SA"/>
        </w:rPr>
      </w:pPr>
    </w:p>
    <w:tbl>
      <w:tblPr>
        <w:tblW w:w="500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8"/>
        <w:gridCol w:w="4293"/>
        <w:gridCol w:w="1106"/>
        <w:gridCol w:w="885"/>
        <w:gridCol w:w="1472"/>
        <w:gridCol w:w="1639"/>
      </w:tblGrid>
      <w:tr w:rsidR="007E2B04" w:rsidRPr="0080575D" w:rsidTr="007E2B04">
        <w:tc>
          <w:tcPr>
            <w:tcW w:w="9923" w:type="dxa"/>
            <w:gridSpan w:val="6"/>
            <w:shd w:val="clear" w:color="auto" w:fill="CCCCCC"/>
          </w:tcPr>
          <w:p w:rsidR="007E2B04" w:rsidRPr="0080575D" w:rsidRDefault="007E2B04" w:rsidP="007E2B04">
            <w:pPr>
              <w:snapToGrid w:val="0"/>
              <w:spacing w:line="276" w:lineRule="auto"/>
              <w:jc w:val="center"/>
              <w:rPr>
                <w:b/>
                <w:sz w:val="28"/>
                <w:szCs w:val="28"/>
              </w:rPr>
            </w:pPr>
            <w:r w:rsidRPr="0080575D">
              <w:rPr>
                <w:b/>
                <w:bCs/>
                <w:sz w:val="28"/>
                <w:szCs w:val="28"/>
              </w:rPr>
              <w:t>Предложение о цене Договора</w:t>
            </w:r>
          </w:p>
        </w:tc>
      </w:tr>
      <w:tr w:rsidR="007E2B04" w:rsidRPr="006F2788" w:rsidTr="007E2B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6"/>
        </w:trPr>
        <w:tc>
          <w:tcPr>
            <w:tcW w:w="528" w:type="dxa"/>
            <w:vMerge w:val="restart"/>
            <w:tcBorders>
              <w:top w:val="single" w:sz="6" w:space="0" w:color="auto"/>
              <w:left w:val="single" w:sz="6" w:space="0" w:color="auto"/>
              <w:right w:val="single" w:sz="6" w:space="0" w:color="auto"/>
            </w:tcBorders>
            <w:vAlign w:val="center"/>
          </w:tcPr>
          <w:p w:rsidR="007E2B04" w:rsidRPr="006F2788" w:rsidRDefault="007E2B04" w:rsidP="007E2B04">
            <w:pPr>
              <w:jc w:val="center"/>
              <w:rPr>
                <w:sz w:val="24"/>
                <w:szCs w:val="24"/>
              </w:rPr>
            </w:pPr>
            <w:r w:rsidRPr="006F2788">
              <w:rPr>
                <w:sz w:val="24"/>
                <w:szCs w:val="24"/>
              </w:rPr>
              <w:t>№ п/п</w:t>
            </w:r>
          </w:p>
        </w:tc>
        <w:tc>
          <w:tcPr>
            <w:tcW w:w="4293" w:type="dxa"/>
            <w:vMerge w:val="restart"/>
            <w:tcBorders>
              <w:top w:val="single" w:sz="6" w:space="0" w:color="auto"/>
              <w:left w:val="single" w:sz="6" w:space="0" w:color="auto"/>
              <w:right w:val="single" w:sz="6" w:space="0" w:color="auto"/>
            </w:tcBorders>
          </w:tcPr>
          <w:p w:rsidR="007E2B04" w:rsidRPr="006F2788" w:rsidRDefault="007E2B04" w:rsidP="007E2B04">
            <w:pPr>
              <w:ind w:right="98"/>
              <w:jc w:val="center"/>
              <w:rPr>
                <w:sz w:val="24"/>
                <w:szCs w:val="24"/>
              </w:rPr>
            </w:pPr>
            <w:r w:rsidRPr="006F2788">
              <w:rPr>
                <w:sz w:val="24"/>
                <w:szCs w:val="24"/>
              </w:rPr>
              <w:t xml:space="preserve">Наименование </w:t>
            </w:r>
          </w:p>
        </w:tc>
        <w:tc>
          <w:tcPr>
            <w:tcW w:w="1106" w:type="dxa"/>
            <w:vMerge w:val="restart"/>
            <w:tcBorders>
              <w:top w:val="single" w:sz="6" w:space="0" w:color="auto"/>
              <w:left w:val="single" w:sz="4" w:space="0" w:color="auto"/>
              <w:right w:val="single" w:sz="6" w:space="0" w:color="auto"/>
            </w:tcBorders>
          </w:tcPr>
          <w:p w:rsidR="007E2B04" w:rsidRPr="006F2788" w:rsidRDefault="007E2B04" w:rsidP="007E2B04">
            <w:pPr>
              <w:ind w:right="-108"/>
              <w:jc w:val="center"/>
              <w:rPr>
                <w:sz w:val="24"/>
                <w:szCs w:val="24"/>
              </w:rPr>
            </w:pPr>
            <w:r w:rsidRPr="006F2788">
              <w:rPr>
                <w:sz w:val="24"/>
                <w:szCs w:val="24"/>
              </w:rPr>
              <w:t>Единица измере</w:t>
            </w:r>
            <w:r>
              <w:rPr>
                <w:sz w:val="24"/>
                <w:szCs w:val="24"/>
              </w:rPr>
              <w:t>-</w:t>
            </w:r>
            <w:r w:rsidRPr="006F2788">
              <w:rPr>
                <w:sz w:val="24"/>
                <w:szCs w:val="24"/>
              </w:rPr>
              <w:t>ния</w:t>
            </w:r>
          </w:p>
        </w:tc>
        <w:tc>
          <w:tcPr>
            <w:tcW w:w="885" w:type="dxa"/>
            <w:vMerge w:val="restart"/>
            <w:tcBorders>
              <w:top w:val="single" w:sz="6" w:space="0" w:color="auto"/>
              <w:left w:val="single" w:sz="6" w:space="0" w:color="auto"/>
              <w:right w:val="single" w:sz="4" w:space="0" w:color="auto"/>
            </w:tcBorders>
          </w:tcPr>
          <w:p w:rsidR="007E2B04" w:rsidRPr="006F2788" w:rsidRDefault="007E2B04" w:rsidP="007E2B04">
            <w:pPr>
              <w:tabs>
                <w:tab w:val="left" w:pos="1044"/>
              </w:tabs>
              <w:ind w:right="-108"/>
              <w:jc w:val="center"/>
              <w:rPr>
                <w:sz w:val="24"/>
                <w:szCs w:val="24"/>
              </w:rPr>
            </w:pPr>
            <w:r w:rsidRPr="006F2788">
              <w:rPr>
                <w:sz w:val="24"/>
                <w:szCs w:val="24"/>
              </w:rPr>
              <w:t>Коли</w:t>
            </w:r>
            <w:r>
              <w:rPr>
                <w:sz w:val="24"/>
                <w:szCs w:val="24"/>
              </w:rPr>
              <w:t>-</w:t>
            </w:r>
            <w:r w:rsidRPr="006F2788">
              <w:rPr>
                <w:sz w:val="24"/>
                <w:szCs w:val="24"/>
              </w:rPr>
              <w:t>чество</w:t>
            </w:r>
          </w:p>
        </w:tc>
        <w:tc>
          <w:tcPr>
            <w:tcW w:w="1472" w:type="dxa"/>
            <w:vMerge w:val="restart"/>
            <w:tcBorders>
              <w:top w:val="single" w:sz="6" w:space="0" w:color="auto"/>
              <w:left w:val="single" w:sz="6" w:space="0" w:color="auto"/>
              <w:right w:val="single" w:sz="4" w:space="0" w:color="auto"/>
            </w:tcBorders>
          </w:tcPr>
          <w:p w:rsidR="007E2B04" w:rsidRPr="006F2788" w:rsidRDefault="007E2B04" w:rsidP="007E2B04">
            <w:pPr>
              <w:ind w:right="98"/>
              <w:jc w:val="center"/>
              <w:rPr>
                <w:sz w:val="24"/>
                <w:szCs w:val="24"/>
              </w:rPr>
            </w:pPr>
            <w:r w:rsidRPr="006F2788">
              <w:rPr>
                <w:sz w:val="24"/>
                <w:szCs w:val="24"/>
              </w:rPr>
              <w:t>Стоимость единицы</w:t>
            </w:r>
          </w:p>
          <w:p w:rsidR="007E2B04" w:rsidRPr="006F2788" w:rsidRDefault="007E2B04" w:rsidP="007E2B04">
            <w:pPr>
              <w:ind w:right="98"/>
              <w:jc w:val="center"/>
              <w:rPr>
                <w:sz w:val="24"/>
                <w:szCs w:val="24"/>
              </w:rPr>
            </w:pPr>
            <w:r w:rsidRPr="006F2788">
              <w:rPr>
                <w:sz w:val="24"/>
                <w:szCs w:val="24"/>
              </w:rPr>
              <w:t>(руб.)</w:t>
            </w:r>
          </w:p>
        </w:tc>
        <w:tc>
          <w:tcPr>
            <w:tcW w:w="1639" w:type="dxa"/>
            <w:vMerge w:val="restart"/>
            <w:tcBorders>
              <w:top w:val="single" w:sz="6" w:space="0" w:color="auto"/>
              <w:left w:val="single" w:sz="6" w:space="0" w:color="auto"/>
              <w:right w:val="single" w:sz="6" w:space="0" w:color="auto"/>
            </w:tcBorders>
          </w:tcPr>
          <w:p w:rsidR="007E2B04" w:rsidRPr="006F2788" w:rsidRDefault="007E2B04" w:rsidP="007E2B04">
            <w:pPr>
              <w:ind w:right="98"/>
              <w:jc w:val="center"/>
              <w:rPr>
                <w:sz w:val="24"/>
                <w:szCs w:val="24"/>
              </w:rPr>
            </w:pPr>
            <w:r w:rsidRPr="006F2788">
              <w:rPr>
                <w:sz w:val="24"/>
                <w:szCs w:val="24"/>
              </w:rPr>
              <w:t>Общая сумма (руб.)</w:t>
            </w:r>
          </w:p>
        </w:tc>
      </w:tr>
      <w:tr w:rsidR="007E2B04" w:rsidRPr="006F2788" w:rsidTr="007E2B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6"/>
        </w:trPr>
        <w:tc>
          <w:tcPr>
            <w:tcW w:w="528" w:type="dxa"/>
            <w:vMerge/>
            <w:tcBorders>
              <w:left w:val="single" w:sz="6" w:space="0" w:color="auto"/>
              <w:bottom w:val="single" w:sz="6" w:space="0" w:color="auto"/>
              <w:right w:val="single" w:sz="6" w:space="0" w:color="auto"/>
            </w:tcBorders>
            <w:vAlign w:val="center"/>
          </w:tcPr>
          <w:p w:rsidR="007E2B04" w:rsidRPr="006F2788" w:rsidRDefault="007E2B04" w:rsidP="007E2B04">
            <w:pPr>
              <w:jc w:val="center"/>
              <w:rPr>
                <w:b/>
                <w:sz w:val="24"/>
                <w:szCs w:val="24"/>
              </w:rPr>
            </w:pPr>
          </w:p>
        </w:tc>
        <w:tc>
          <w:tcPr>
            <w:tcW w:w="4293" w:type="dxa"/>
            <w:vMerge/>
            <w:tcBorders>
              <w:left w:val="single" w:sz="6" w:space="0" w:color="auto"/>
              <w:bottom w:val="single" w:sz="6" w:space="0" w:color="auto"/>
              <w:right w:val="single" w:sz="6" w:space="0" w:color="auto"/>
            </w:tcBorders>
          </w:tcPr>
          <w:p w:rsidR="007E2B04" w:rsidRPr="006F2788" w:rsidRDefault="007E2B04" w:rsidP="007E2B04">
            <w:pPr>
              <w:ind w:right="98"/>
              <w:jc w:val="center"/>
              <w:rPr>
                <w:b/>
                <w:sz w:val="24"/>
                <w:szCs w:val="24"/>
              </w:rPr>
            </w:pPr>
          </w:p>
        </w:tc>
        <w:tc>
          <w:tcPr>
            <w:tcW w:w="1106" w:type="dxa"/>
            <w:vMerge/>
            <w:tcBorders>
              <w:left w:val="single" w:sz="4" w:space="0" w:color="auto"/>
              <w:bottom w:val="single" w:sz="6" w:space="0" w:color="auto"/>
              <w:right w:val="single" w:sz="6" w:space="0" w:color="auto"/>
            </w:tcBorders>
          </w:tcPr>
          <w:p w:rsidR="007E2B04" w:rsidRPr="006F2788" w:rsidRDefault="007E2B04" w:rsidP="007E2B04">
            <w:pPr>
              <w:tabs>
                <w:tab w:val="left" w:pos="360"/>
              </w:tabs>
              <w:spacing w:line="240" w:lineRule="atLeast"/>
              <w:jc w:val="center"/>
              <w:rPr>
                <w:b/>
                <w:noProof/>
                <w:sz w:val="24"/>
                <w:szCs w:val="24"/>
              </w:rPr>
            </w:pPr>
          </w:p>
        </w:tc>
        <w:tc>
          <w:tcPr>
            <w:tcW w:w="885" w:type="dxa"/>
            <w:vMerge/>
            <w:tcBorders>
              <w:left w:val="single" w:sz="6" w:space="0" w:color="auto"/>
              <w:bottom w:val="single" w:sz="6" w:space="0" w:color="auto"/>
              <w:right w:val="single" w:sz="4" w:space="0" w:color="auto"/>
            </w:tcBorders>
          </w:tcPr>
          <w:p w:rsidR="007E2B04" w:rsidRPr="006F2788" w:rsidRDefault="007E2B04" w:rsidP="007E2B04">
            <w:pPr>
              <w:tabs>
                <w:tab w:val="left" w:pos="1044"/>
              </w:tabs>
              <w:ind w:right="-108"/>
              <w:jc w:val="center"/>
              <w:rPr>
                <w:b/>
                <w:sz w:val="24"/>
                <w:szCs w:val="24"/>
              </w:rPr>
            </w:pPr>
          </w:p>
        </w:tc>
        <w:tc>
          <w:tcPr>
            <w:tcW w:w="1472" w:type="dxa"/>
            <w:vMerge/>
            <w:tcBorders>
              <w:left w:val="single" w:sz="6" w:space="0" w:color="auto"/>
              <w:bottom w:val="single" w:sz="6" w:space="0" w:color="auto"/>
              <w:right w:val="single" w:sz="4" w:space="0" w:color="auto"/>
            </w:tcBorders>
          </w:tcPr>
          <w:p w:rsidR="007E2B04" w:rsidRPr="006F2788" w:rsidRDefault="007E2B04" w:rsidP="007E2B04">
            <w:pPr>
              <w:ind w:right="98"/>
              <w:jc w:val="center"/>
              <w:rPr>
                <w:sz w:val="24"/>
                <w:szCs w:val="24"/>
              </w:rPr>
            </w:pPr>
          </w:p>
        </w:tc>
        <w:tc>
          <w:tcPr>
            <w:tcW w:w="1639" w:type="dxa"/>
            <w:vMerge/>
            <w:tcBorders>
              <w:left w:val="single" w:sz="6" w:space="0" w:color="auto"/>
              <w:bottom w:val="single" w:sz="6" w:space="0" w:color="auto"/>
              <w:right w:val="single" w:sz="6" w:space="0" w:color="auto"/>
            </w:tcBorders>
          </w:tcPr>
          <w:p w:rsidR="007E2B04" w:rsidRPr="006F2788" w:rsidRDefault="007E2B04" w:rsidP="007E2B04">
            <w:pPr>
              <w:ind w:right="98"/>
              <w:jc w:val="center"/>
              <w:rPr>
                <w:sz w:val="24"/>
                <w:szCs w:val="24"/>
              </w:rPr>
            </w:pPr>
          </w:p>
        </w:tc>
      </w:tr>
      <w:tr w:rsidR="007E2B04" w:rsidRPr="006F2788" w:rsidTr="007E2B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8" w:type="dxa"/>
            <w:tcBorders>
              <w:top w:val="single" w:sz="6" w:space="0" w:color="auto"/>
              <w:left w:val="single" w:sz="6" w:space="0" w:color="auto"/>
              <w:bottom w:val="single" w:sz="6" w:space="0" w:color="auto"/>
              <w:right w:val="single" w:sz="6" w:space="0" w:color="auto"/>
            </w:tcBorders>
          </w:tcPr>
          <w:p w:rsidR="007E2B04" w:rsidRPr="006F2788" w:rsidRDefault="007E2B04" w:rsidP="007E2B04">
            <w:pPr>
              <w:ind w:right="98"/>
              <w:jc w:val="center"/>
              <w:rPr>
                <w:i/>
                <w:sz w:val="24"/>
                <w:szCs w:val="24"/>
              </w:rPr>
            </w:pPr>
            <w:r w:rsidRPr="006F2788">
              <w:rPr>
                <w:i/>
                <w:sz w:val="24"/>
                <w:szCs w:val="24"/>
              </w:rPr>
              <w:t>1</w:t>
            </w:r>
          </w:p>
        </w:tc>
        <w:tc>
          <w:tcPr>
            <w:tcW w:w="4293" w:type="dxa"/>
            <w:tcBorders>
              <w:top w:val="single" w:sz="6" w:space="0" w:color="auto"/>
              <w:left w:val="single" w:sz="6" w:space="0" w:color="auto"/>
              <w:bottom w:val="single" w:sz="6" w:space="0" w:color="auto"/>
              <w:right w:val="single" w:sz="6" w:space="0" w:color="auto"/>
            </w:tcBorders>
          </w:tcPr>
          <w:p w:rsidR="007E2B04" w:rsidRPr="006F2788" w:rsidRDefault="007E2B04" w:rsidP="007E2B04">
            <w:pPr>
              <w:ind w:right="98"/>
              <w:jc w:val="center"/>
              <w:rPr>
                <w:i/>
                <w:sz w:val="24"/>
                <w:szCs w:val="24"/>
              </w:rPr>
            </w:pPr>
            <w:r w:rsidRPr="006F2788">
              <w:rPr>
                <w:i/>
                <w:sz w:val="24"/>
                <w:szCs w:val="24"/>
              </w:rPr>
              <w:t>2</w:t>
            </w:r>
          </w:p>
        </w:tc>
        <w:tc>
          <w:tcPr>
            <w:tcW w:w="1106" w:type="dxa"/>
            <w:tcBorders>
              <w:top w:val="single" w:sz="6" w:space="0" w:color="auto"/>
              <w:left w:val="single" w:sz="4" w:space="0" w:color="auto"/>
              <w:bottom w:val="single" w:sz="6" w:space="0" w:color="auto"/>
              <w:right w:val="single" w:sz="6" w:space="0" w:color="auto"/>
            </w:tcBorders>
          </w:tcPr>
          <w:p w:rsidR="007E2B04" w:rsidRPr="006F2788" w:rsidRDefault="007E2B04" w:rsidP="007E2B04">
            <w:pPr>
              <w:tabs>
                <w:tab w:val="left" w:pos="1044"/>
              </w:tabs>
              <w:ind w:right="-108"/>
              <w:jc w:val="center"/>
              <w:rPr>
                <w:i/>
                <w:sz w:val="24"/>
                <w:szCs w:val="24"/>
              </w:rPr>
            </w:pPr>
            <w:r>
              <w:rPr>
                <w:i/>
                <w:sz w:val="24"/>
                <w:szCs w:val="24"/>
              </w:rPr>
              <w:t>3</w:t>
            </w:r>
          </w:p>
        </w:tc>
        <w:tc>
          <w:tcPr>
            <w:tcW w:w="885" w:type="dxa"/>
            <w:tcBorders>
              <w:top w:val="single" w:sz="6" w:space="0" w:color="auto"/>
              <w:left w:val="single" w:sz="6" w:space="0" w:color="auto"/>
              <w:bottom w:val="single" w:sz="6" w:space="0" w:color="auto"/>
              <w:right w:val="single" w:sz="4" w:space="0" w:color="auto"/>
            </w:tcBorders>
          </w:tcPr>
          <w:p w:rsidR="007E2B04" w:rsidRPr="006F2788" w:rsidRDefault="007E2B04" w:rsidP="007E2B04">
            <w:pPr>
              <w:ind w:right="98"/>
              <w:jc w:val="center"/>
              <w:rPr>
                <w:i/>
                <w:sz w:val="24"/>
                <w:szCs w:val="24"/>
              </w:rPr>
            </w:pPr>
            <w:r>
              <w:rPr>
                <w:i/>
                <w:sz w:val="24"/>
                <w:szCs w:val="24"/>
              </w:rPr>
              <w:t>4</w:t>
            </w:r>
          </w:p>
        </w:tc>
        <w:tc>
          <w:tcPr>
            <w:tcW w:w="1472" w:type="dxa"/>
            <w:tcBorders>
              <w:top w:val="single" w:sz="6" w:space="0" w:color="auto"/>
              <w:left w:val="single" w:sz="6" w:space="0" w:color="auto"/>
              <w:bottom w:val="single" w:sz="6" w:space="0" w:color="auto"/>
              <w:right w:val="single" w:sz="4" w:space="0" w:color="auto"/>
            </w:tcBorders>
          </w:tcPr>
          <w:p w:rsidR="007E2B04" w:rsidRPr="006F2788" w:rsidRDefault="007E2B04" w:rsidP="007E2B04">
            <w:pPr>
              <w:ind w:right="98"/>
              <w:jc w:val="center"/>
              <w:rPr>
                <w:i/>
                <w:sz w:val="24"/>
                <w:szCs w:val="24"/>
              </w:rPr>
            </w:pPr>
            <w:r>
              <w:rPr>
                <w:i/>
                <w:sz w:val="24"/>
                <w:szCs w:val="24"/>
              </w:rPr>
              <w:t>5</w:t>
            </w:r>
          </w:p>
        </w:tc>
        <w:tc>
          <w:tcPr>
            <w:tcW w:w="1639" w:type="dxa"/>
            <w:tcBorders>
              <w:top w:val="single" w:sz="6" w:space="0" w:color="auto"/>
              <w:left w:val="single" w:sz="6" w:space="0" w:color="auto"/>
              <w:bottom w:val="single" w:sz="6" w:space="0" w:color="auto"/>
              <w:right w:val="single" w:sz="6" w:space="0" w:color="auto"/>
            </w:tcBorders>
          </w:tcPr>
          <w:p w:rsidR="007E2B04" w:rsidRPr="006F2788" w:rsidRDefault="007E2B04" w:rsidP="007E2B04">
            <w:pPr>
              <w:ind w:right="98"/>
              <w:jc w:val="center"/>
              <w:rPr>
                <w:i/>
                <w:sz w:val="24"/>
                <w:szCs w:val="24"/>
              </w:rPr>
            </w:pPr>
            <w:r>
              <w:rPr>
                <w:i/>
                <w:sz w:val="24"/>
                <w:szCs w:val="24"/>
              </w:rPr>
              <w:t>6</w:t>
            </w:r>
          </w:p>
        </w:tc>
      </w:tr>
      <w:tr w:rsidR="007E2B04" w:rsidRPr="006F2788" w:rsidTr="007E2B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8" w:type="dxa"/>
            <w:tcBorders>
              <w:top w:val="single" w:sz="6" w:space="0" w:color="auto"/>
              <w:left w:val="single" w:sz="6" w:space="0" w:color="auto"/>
              <w:bottom w:val="single" w:sz="6" w:space="0" w:color="auto"/>
              <w:right w:val="single" w:sz="6" w:space="0" w:color="auto"/>
            </w:tcBorders>
          </w:tcPr>
          <w:p w:rsidR="007E2B04" w:rsidRPr="006F2788" w:rsidRDefault="007E2B04" w:rsidP="007E2B04">
            <w:pPr>
              <w:ind w:right="98"/>
              <w:jc w:val="both"/>
              <w:rPr>
                <w:sz w:val="24"/>
                <w:szCs w:val="24"/>
              </w:rPr>
            </w:pPr>
            <w:r>
              <w:rPr>
                <w:sz w:val="24"/>
                <w:szCs w:val="24"/>
              </w:rPr>
              <w:t>1</w:t>
            </w:r>
          </w:p>
        </w:tc>
        <w:tc>
          <w:tcPr>
            <w:tcW w:w="4293" w:type="dxa"/>
            <w:tcBorders>
              <w:top w:val="single" w:sz="6" w:space="0" w:color="auto"/>
              <w:left w:val="single" w:sz="6" w:space="0" w:color="auto"/>
              <w:bottom w:val="single" w:sz="6" w:space="0" w:color="auto"/>
              <w:right w:val="single" w:sz="6" w:space="0" w:color="auto"/>
            </w:tcBorders>
          </w:tcPr>
          <w:p w:rsidR="007E2B04" w:rsidRPr="0049277A" w:rsidRDefault="007E2B04" w:rsidP="0049277A">
            <w:pPr>
              <w:spacing w:line="276" w:lineRule="auto"/>
              <w:ind w:firstLine="567"/>
              <w:jc w:val="center"/>
              <w:rPr>
                <w:b/>
                <w:sz w:val="24"/>
                <w:szCs w:val="24"/>
              </w:rPr>
            </w:pPr>
          </w:p>
        </w:tc>
        <w:tc>
          <w:tcPr>
            <w:tcW w:w="1106" w:type="dxa"/>
            <w:tcBorders>
              <w:top w:val="single" w:sz="6" w:space="0" w:color="auto"/>
              <w:left w:val="single" w:sz="4" w:space="0" w:color="auto"/>
              <w:bottom w:val="single" w:sz="6" w:space="0" w:color="auto"/>
              <w:right w:val="single" w:sz="6" w:space="0" w:color="auto"/>
            </w:tcBorders>
          </w:tcPr>
          <w:p w:rsidR="007E2B04" w:rsidRPr="006F2788" w:rsidRDefault="007E2B04" w:rsidP="007E2B04">
            <w:pPr>
              <w:ind w:right="98"/>
              <w:jc w:val="center"/>
              <w:rPr>
                <w:sz w:val="24"/>
                <w:szCs w:val="24"/>
              </w:rPr>
            </w:pPr>
          </w:p>
        </w:tc>
        <w:tc>
          <w:tcPr>
            <w:tcW w:w="885" w:type="dxa"/>
            <w:tcBorders>
              <w:top w:val="single" w:sz="6" w:space="0" w:color="auto"/>
              <w:left w:val="single" w:sz="6" w:space="0" w:color="auto"/>
              <w:bottom w:val="single" w:sz="6" w:space="0" w:color="auto"/>
              <w:right w:val="single" w:sz="4" w:space="0" w:color="auto"/>
            </w:tcBorders>
          </w:tcPr>
          <w:p w:rsidR="007E2B04" w:rsidRPr="006F2788" w:rsidRDefault="007E2B04" w:rsidP="007E2B04">
            <w:pPr>
              <w:ind w:right="98"/>
              <w:jc w:val="center"/>
              <w:rPr>
                <w:sz w:val="24"/>
                <w:szCs w:val="24"/>
              </w:rPr>
            </w:pPr>
          </w:p>
        </w:tc>
        <w:tc>
          <w:tcPr>
            <w:tcW w:w="1472" w:type="dxa"/>
            <w:tcBorders>
              <w:top w:val="single" w:sz="6" w:space="0" w:color="auto"/>
              <w:left w:val="single" w:sz="6" w:space="0" w:color="auto"/>
              <w:bottom w:val="single" w:sz="6" w:space="0" w:color="auto"/>
              <w:right w:val="single" w:sz="4" w:space="0" w:color="auto"/>
            </w:tcBorders>
          </w:tcPr>
          <w:p w:rsidR="007E2B04" w:rsidRPr="006F2788" w:rsidRDefault="007E2B04" w:rsidP="007E2B04">
            <w:pPr>
              <w:ind w:right="98"/>
              <w:rPr>
                <w:sz w:val="24"/>
                <w:szCs w:val="24"/>
              </w:rPr>
            </w:pPr>
          </w:p>
        </w:tc>
        <w:tc>
          <w:tcPr>
            <w:tcW w:w="1639" w:type="dxa"/>
            <w:tcBorders>
              <w:top w:val="single" w:sz="6" w:space="0" w:color="auto"/>
              <w:left w:val="single" w:sz="6" w:space="0" w:color="auto"/>
              <w:bottom w:val="single" w:sz="6" w:space="0" w:color="auto"/>
              <w:right w:val="single" w:sz="6" w:space="0" w:color="auto"/>
            </w:tcBorders>
          </w:tcPr>
          <w:p w:rsidR="007E2B04" w:rsidRPr="006F2788" w:rsidRDefault="007E2B04" w:rsidP="007E2B04">
            <w:pPr>
              <w:ind w:right="98"/>
              <w:rPr>
                <w:sz w:val="24"/>
                <w:szCs w:val="24"/>
              </w:rPr>
            </w:pPr>
          </w:p>
        </w:tc>
      </w:tr>
      <w:tr w:rsidR="00031B36" w:rsidRPr="006F2788" w:rsidTr="007E2B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8" w:type="dxa"/>
            <w:tcBorders>
              <w:top w:val="single" w:sz="6" w:space="0" w:color="auto"/>
              <w:left w:val="single" w:sz="6" w:space="0" w:color="auto"/>
              <w:bottom w:val="single" w:sz="6" w:space="0" w:color="auto"/>
              <w:right w:val="single" w:sz="6" w:space="0" w:color="auto"/>
            </w:tcBorders>
          </w:tcPr>
          <w:p w:rsidR="00031B36" w:rsidRDefault="00031B36" w:rsidP="007E2B04">
            <w:pPr>
              <w:ind w:right="98"/>
              <w:jc w:val="both"/>
              <w:rPr>
                <w:sz w:val="24"/>
                <w:szCs w:val="24"/>
              </w:rPr>
            </w:pPr>
          </w:p>
        </w:tc>
        <w:tc>
          <w:tcPr>
            <w:tcW w:w="4293" w:type="dxa"/>
            <w:tcBorders>
              <w:top w:val="single" w:sz="6" w:space="0" w:color="auto"/>
              <w:left w:val="single" w:sz="6" w:space="0" w:color="auto"/>
              <w:bottom w:val="single" w:sz="6" w:space="0" w:color="auto"/>
              <w:right w:val="single" w:sz="6" w:space="0" w:color="auto"/>
            </w:tcBorders>
          </w:tcPr>
          <w:p w:rsidR="00031B36" w:rsidRPr="0049277A" w:rsidRDefault="00031B36" w:rsidP="0049277A">
            <w:pPr>
              <w:spacing w:line="276" w:lineRule="auto"/>
              <w:ind w:firstLine="567"/>
              <w:jc w:val="center"/>
              <w:rPr>
                <w:b/>
                <w:sz w:val="24"/>
                <w:szCs w:val="24"/>
              </w:rPr>
            </w:pPr>
          </w:p>
        </w:tc>
        <w:tc>
          <w:tcPr>
            <w:tcW w:w="1106" w:type="dxa"/>
            <w:tcBorders>
              <w:top w:val="single" w:sz="6" w:space="0" w:color="auto"/>
              <w:left w:val="single" w:sz="4" w:space="0" w:color="auto"/>
              <w:bottom w:val="single" w:sz="6" w:space="0" w:color="auto"/>
              <w:right w:val="single" w:sz="6" w:space="0" w:color="auto"/>
            </w:tcBorders>
          </w:tcPr>
          <w:p w:rsidR="00031B36" w:rsidRPr="006F2788" w:rsidRDefault="00031B36" w:rsidP="007E2B04">
            <w:pPr>
              <w:ind w:right="98"/>
              <w:jc w:val="center"/>
              <w:rPr>
                <w:sz w:val="24"/>
                <w:szCs w:val="24"/>
              </w:rPr>
            </w:pPr>
          </w:p>
        </w:tc>
        <w:tc>
          <w:tcPr>
            <w:tcW w:w="885" w:type="dxa"/>
            <w:tcBorders>
              <w:top w:val="single" w:sz="6" w:space="0" w:color="auto"/>
              <w:left w:val="single" w:sz="6" w:space="0" w:color="auto"/>
              <w:bottom w:val="single" w:sz="6" w:space="0" w:color="auto"/>
              <w:right w:val="single" w:sz="4" w:space="0" w:color="auto"/>
            </w:tcBorders>
          </w:tcPr>
          <w:p w:rsidR="00031B36" w:rsidRPr="006F2788" w:rsidRDefault="00031B36" w:rsidP="007E2B04">
            <w:pPr>
              <w:ind w:right="98"/>
              <w:jc w:val="center"/>
              <w:rPr>
                <w:sz w:val="24"/>
                <w:szCs w:val="24"/>
              </w:rPr>
            </w:pPr>
          </w:p>
        </w:tc>
        <w:tc>
          <w:tcPr>
            <w:tcW w:w="1472" w:type="dxa"/>
            <w:tcBorders>
              <w:top w:val="single" w:sz="6" w:space="0" w:color="auto"/>
              <w:left w:val="single" w:sz="6" w:space="0" w:color="auto"/>
              <w:bottom w:val="single" w:sz="6" w:space="0" w:color="auto"/>
              <w:right w:val="single" w:sz="4" w:space="0" w:color="auto"/>
            </w:tcBorders>
          </w:tcPr>
          <w:p w:rsidR="00031B36" w:rsidRPr="006F2788" w:rsidRDefault="00031B36" w:rsidP="007E2B04">
            <w:pPr>
              <w:ind w:right="98"/>
              <w:rPr>
                <w:sz w:val="24"/>
                <w:szCs w:val="24"/>
              </w:rPr>
            </w:pPr>
          </w:p>
        </w:tc>
        <w:tc>
          <w:tcPr>
            <w:tcW w:w="1639" w:type="dxa"/>
            <w:tcBorders>
              <w:top w:val="single" w:sz="6" w:space="0" w:color="auto"/>
              <w:left w:val="single" w:sz="6" w:space="0" w:color="auto"/>
              <w:bottom w:val="single" w:sz="6" w:space="0" w:color="auto"/>
              <w:right w:val="single" w:sz="6" w:space="0" w:color="auto"/>
            </w:tcBorders>
          </w:tcPr>
          <w:p w:rsidR="00031B36" w:rsidRPr="006F2788" w:rsidRDefault="00031B36" w:rsidP="007E2B04">
            <w:pPr>
              <w:ind w:right="98"/>
              <w:rPr>
                <w:sz w:val="24"/>
                <w:szCs w:val="24"/>
              </w:rPr>
            </w:pPr>
          </w:p>
        </w:tc>
      </w:tr>
      <w:tr w:rsidR="00031B36" w:rsidRPr="006F2788" w:rsidTr="007E2B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8" w:type="dxa"/>
            <w:tcBorders>
              <w:top w:val="single" w:sz="6" w:space="0" w:color="auto"/>
              <w:left w:val="single" w:sz="6" w:space="0" w:color="auto"/>
              <w:bottom w:val="single" w:sz="6" w:space="0" w:color="auto"/>
              <w:right w:val="single" w:sz="6" w:space="0" w:color="auto"/>
            </w:tcBorders>
          </w:tcPr>
          <w:p w:rsidR="00031B36" w:rsidRDefault="00031B36" w:rsidP="007E2B04">
            <w:pPr>
              <w:ind w:right="98"/>
              <w:jc w:val="both"/>
              <w:rPr>
                <w:sz w:val="24"/>
                <w:szCs w:val="24"/>
              </w:rPr>
            </w:pPr>
          </w:p>
        </w:tc>
        <w:tc>
          <w:tcPr>
            <w:tcW w:w="4293" w:type="dxa"/>
            <w:tcBorders>
              <w:top w:val="single" w:sz="6" w:space="0" w:color="auto"/>
              <w:left w:val="single" w:sz="6" w:space="0" w:color="auto"/>
              <w:bottom w:val="single" w:sz="6" w:space="0" w:color="auto"/>
              <w:right w:val="single" w:sz="6" w:space="0" w:color="auto"/>
            </w:tcBorders>
          </w:tcPr>
          <w:p w:rsidR="00031B36" w:rsidRPr="0049277A" w:rsidRDefault="00031B36" w:rsidP="0049277A">
            <w:pPr>
              <w:spacing w:line="276" w:lineRule="auto"/>
              <w:ind w:firstLine="567"/>
              <w:jc w:val="center"/>
              <w:rPr>
                <w:b/>
                <w:sz w:val="24"/>
                <w:szCs w:val="24"/>
              </w:rPr>
            </w:pPr>
          </w:p>
        </w:tc>
        <w:tc>
          <w:tcPr>
            <w:tcW w:w="1106" w:type="dxa"/>
            <w:tcBorders>
              <w:top w:val="single" w:sz="6" w:space="0" w:color="auto"/>
              <w:left w:val="single" w:sz="4" w:space="0" w:color="auto"/>
              <w:bottom w:val="single" w:sz="6" w:space="0" w:color="auto"/>
              <w:right w:val="single" w:sz="6" w:space="0" w:color="auto"/>
            </w:tcBorders>
          </w:tcPr>
          <w:p w:rsidR="00031B36" w:rsidRPr="006F2788" w:rsidRDefault="00031B36" w:rsidP="007E2B04">
            <w:pPr>
              <w:ind w:right="98"/>
              <w:jc w:val="center"/>
              <w:rPr>
                <w:sz w:val="24"/>
                <w:szCs w:val="24"/>
              </w:rPr>
            </w:pPr>
          </w:p>
        </w:tc>
        <w:tc>
          <w:tcPr>
            <w:tcW w:w="885" w:type="dxa"/>
            <w:tcBorders>
              <w:top w:val="single" w:sz="6" w:space="0" w:color="auto"/>
              <w:left w:val="single" w:sz="6" w:space="0" w:color="auto"/>
              <w:bottom w:val="single" w:sz="6" w:space="0" w:color="auto"/>
              <w:right w:val="single" w:sz="4" w:space="0" w:color="auto"/>
            </w:tcBorders>
          </w:tcPr>
          <w:p w:rsidR="00031B36" w:rsidRPr="006F2788" w:rsidRDefault="00031B36" w:rsidP="007E2B04">
            <w:pPr>
              <w:ind w:right="98"/>
              <w:jc w:val="center"/>
              <w:rPr>
                <w:sz w:val="24"/>
                <w:szCs w:val="24"/>
              </w:rPr>
            </w:pPr>
          </w:p>
        </w:tc>
        <w:tc>
          <w:tcPr>
            <w:tcW w:w="1472" w:type="dxa"/>
            <w:tcBorders>
              <w:top w:val="single" w:sz="6" w:space="0" w:color="auto"/>
              <w:left w:val="single" w:sz="6" w:space="0" w:color="auto"/>
              <w:bottom w:val="single" w:sz="6" w:space="0" w:color="auto"/>
              <w:right w:val="single" w:sz="4" w:space="0" w:color="auto"/>
            </w:tcBorders>
          </w:tcPr>
          <w:p w:rsidR="00031B36" w:rsidRPr="006F2788" w:rsidRDefault="00031B36" w:rsidP="007E2B04">
            <w:pPr>
              <w:ind w:right="98"/>
              <w:rPr>
                <w:sz w:val="24"/>
                <w:szCs w:val="24"/>
              </w:rPr>
            </w:pPr>
          </w:p>
        </w:tc>
        <w:tc>
          <w:tcPr>
            <w:tcW w:w="1639" w:type="dxa"/>
            <w:tcBorders>
              <w:top w:val="single" w:sz="6" w:space="0" w:color="auto"/>
              <w:left w:val="single" w:sz="6" w:space="0" w:color="auto"/>
              <w:bottom w:val="single" w:sz="6" w:space="0" w:color="auto"/>
              <w:right w:val="single" w:sz="6" w:space="0" w:color="auto"/>
            </w:tcBorders>
          </w:tcPr>
          <w:p w:rsidR="00031B36" w:rsidRPr="006F2788" w:rsidRDefault="00031B36" w:rsidP="007E2B04">
            <w:pPr>
              <w:ind w:right="98"/>
              <w:rPr>
                <w:sz w:val="24"/>
                <w:szCs w:val="24"/>
              </w:rPr>
            </w:pPr>
          </w:p>
        </w:tc>
      </w:tr>
    </w:tbl>
    <w:p w:rsidR="007E2B04" w:rsidRPr="0080575D" w:rsidRDefault="007E2B04" w:rsidP="007E2B04">
      <w:pPr>
        <w:widowControl w:val="0"/>
        <w:suppressAutoHyphens/>
        <w:autoSpaceDE w:val="0"/>
        <w:spacing w:line="276" w:lineRule="auto"/>
        <w:ind w:firstLine="567"/>
        <w:jc w:val="both"/>
        <w:rPr>
          <w:b/>
          <w:bCs/>
          <w:sz w:val="22"/>
          <w:szCs w:val="22"/>
          <w:lang w:eastAsia="ar-SA"/>
        </w:rPr>
      </w:pPr>
    </w:p>
    <w:p w:rsidR="007E2B04" w:rsidRPr="0080575D" w:rsidRDefault="007E2B04" w:rsidP="007E2B04">
      <w:pPr>
        <w:widowControl w:val="0"/>
        <w:suppressAutoHyphens/>
        <w:autoSpaceDE w:val="0"/>
        <w:spacing w:line="276" w:lineRule="auto"/>
        <w:ind w:firstLine="567"/>
        <w:jc w:val="both"/>
        <w:rPr>
          <w:b/>
          <w:bCs/>
          <w:sz w:val="22"/>
          <w:szCs w:val="22"/>
          <w:lang w:eastAsia="ar-SA"/>
        </w:rPr>
      </w:pPr>
      <w:r w:rsidRPr="0080575D">
        <w:rPr>
          <w:b/>
          <w:bCs/>
          <w:sz w:val="22"/>
          <w:szCs w:val="22"/>
          <w:lang w:eastAsia="ar-SA"/>
        </w:rPr>
        <w:t>Итого стоимость (цена) работ (услуг)  составляет: ____________рублей ____коп. (________________рублей____коп.), в т.ч. (НДС _____%) _______рублей____коп. (____________рублей_____коп.).</w:t>
      </w:r>
    </w:p>
    <w:tbl>
      <w:tblPr>
        <w:tblW w:w="4644" w:type="dxa"/>
        <w:jc w:val="right"/>
        <w:tblLook w:val="01E0"/>
      </w:tblPr>
      <w:tblGrid>
        <w:gridCol w:w="4644"/>
      </w:tblGrid>
      <w:tr w:rsidR="007E2B04" w:rsidRPr="0080575D" w:rsidTr="007E2B04">
        <w:trPr>
          <w:jc w:val="right"/>
        </w:trPr>
        <w:tc>
          <w:tcPr>
            <w:tcW w:w="4644" w:type="dxa"/>
          </w:tcPr>
          <w:p w:rsidR="007E2B04" w:rsidRPr="0080575D" w:rsidRDefault="007E2B04" w:rsidP="007E2B04">
            <w:pPr>
              <w:spacing w:line="276" w:lineRule="auto"/>
              <w:jc w:val="center"/>
              <w:rPr>
                <w:b/>
                <w:sz w:val="22"/>
                <w:szCs w:val="22"/>
              </w:rPr>
            </w:pPr>
          </w:p>
          <w:p w:rsidR="007E2B04" w:rsidRDefault="007E2B04" w:rsidP="007E2B04">
            <w:pPr>
              <w:spacing w:line="276" w:lineRule="auto"/>
              <w:jc w:val="center"/>
              <w:rPr>
                <w:b/>
                <w:sz w:val="22"/>
                <w:szCs w:val="22"/>
              </w:rPr>
            </w:pPr>
          </w:p>
          <w:p w:rsidR="007E2B04" w:rsidRPr="0080575D" w:rsidRDefault="007E2B04" w:rsidP="007E2B04">
            <w:pPr>
              <w:spacing w:line="276" w:lineRule="auto"/>
              <w:jc w:val="center"/>
              <w:rPr>
                <w:b/>
                <w:sz w:val="22"/>
                <w:szCs w:val="22"/>
              </w:rPr>
            </w:pPr>
            <w:r w:rsidRPr="0080575D">
              <w:rPr>
                <w:b/>
                <w:sz w:val="22"/>
                <w:szCs w:val="22"/>
              </w:rPr>
              <w:t xml:space="preserve">Участник закупки </w:t>
            </w:r>
          </w:p>
        </w:tc>
      </w:tr>
      <w:tr w:rsidR="007E2B04" w:rsidRPr="0080575D" w:rsidTr="007E2B04">
        <w:trPr>
          <w:jc w:val="right"/>
        </w:trPr>
        <w:tc>
          <w:tcPr>
            <w:tcW w:w="4644" w:type="dxa"/>
          </w:tcPr>
          <w:p w:rsidR="007E2B04" w:rsidRPr="0080575D" w:rsidRDefault="007E2B04" w:rsidP="007E2B04">
            <w:pPr>
              <w:spacing w:line="276" w:lineRule="auto"/>
              <w:jc w:val="center"/>
              <w:rPr>
                <w:b/>
                <w:sz w:val="24"/>
                <w:szCs w:val="24"/>
              </w:rPr>
            </w:pPr>
          </w:p>
        </w:tc>
      </w:tr>
      <w:tr w:rsidR="007E2B04" w:rsidRPr="0080575D" w:rsidTr="007E2B04">
        <w:trPr>
          <w:jc w:val="right"/>
        </w:trPr>
        <w:tc>
          <w:tcPr>
            <w:tcW w:w="4644" w:type="dxa"/>
          </w:tcPr>
          <w:p w:rsidR="007E2B04" w:rsidRPr="0080575D" w:rsidRDefault="007E2B04" w:rsidP="007E2B04">
            <w:pPr>
              <w:spacing w:line="276" w:lineRule="auto"/>
              <w:rPr>
                <w:sz w:val="24"/>
                <w:szCs w:val="24"/>
              </w:rPr>
            </w:pPr>
          </w:p>
        </w:tc>
      </w:tr>
    </w:tbl>
    <w:p w:rsidR="007E2B04" w:rsidRPr="0080575D" w:rsidRDefault="007E2B04" w:rsidP="007E2B04">
      <w:pPr>
        <w:spacing w:line="276" w:lineRule="auto"/>
        <w:ind w:left="9360"/>
        <w:jc w:val="center"/>
        <w:rPr>
          <w:sz w:val="24"/>
          <w:szCs w:val="24"/>
          <w:u w:val="single"/>
        </w:rPr>
      </w:pPr>
    </w:p>
    <w:p w:rsidR="007E2B04" w:rsidRPr="0080575D" w:rsidRDefault="007E2B04" w:rsidP="0032314C">
      <w:pPr>
        <w:spacing w:line="276" w:lineRule="auto"/>
        <w:ind w:left="9360"/>
        <w:rPr>
          <w:sz w:val="24"/>
          <w:szCs w:val="24"/>
          <w:u w:val="single"/>
        </w:rPr>
        <w:sectPr w:rsidR="007E2B04" w:rsidRPr="0080575D" w:rsidSect="007E2B04">
          <w:headerReference w:type="default" r:id="rId33"/>
          <w:footerReference w:type="even" r:id="rId34"/>
          <w:footerReference w:type="default" r:id="rId35"/>
          <w:headerReference w:type="first" r:id="rId36"/>
          <w:pgSz w:w="11900" w:h="16820"/>
          <w:pgMar w:top="907" w:right="737" w:bottom="907" w:left="1474" w:header="0" w:footer="0" w:gutter="0"/>
          <w:cols w:space="60"/>
          <w:noEndnote/>
          <w:titlePg/>
          <w:docGrid w:linePitch="272"/>
        </w:sectPr>
      </w:pPr>
    </w:p>
    <w:p w:rsidR="007E2B04" w:rsidRPr="004F3A6A" w:rsidRDefault="007E2B04" w:rsidP="007E2B04">
      <w:pPr>
        <w:pStyle w:val="22"/>
        <w:spacing w:line="276" w:lineRule="auto"/>
        <w:jc w:val="center"/>
        <w:rPr>
          <w:rFonts w:ascii="Times New Roman" w:hAnsi="Times New Roman" w:cs="Times New Roman"/>
          <w:b/>
          <w:color w:val="auto"/>
          <w:sz w:val="24"/>
          <w:szCs w:val="24"/>
        </w:rPr>
      </w:pPr>
      <w:bookmarkStart w:id="8" w:name="_Toc383026838"/>
      <w:bookmarkStart w:id="9" w:name="_Toc307157092"/>
      <w:r w:rsidRPr="004F3A6A">
        <w:rPr>
          <w:rFonts w:ascii="Times New Roman" w:hAnsi="Times New Roman" w:cs="Times New Roman"/>
          <w:b/>
          <w:color w:val="auto"/>
          <w:sz w:val="24"/>
          <w:szCs w:val="24"/>
        </w:rPr>
        <w:lastRenderedPageBreak/>
        <w:t xml:space="preserve">ФОРМА 4 </w:t>
      </w:r>
    </w:p>
    <w:p w:rsidR="007E2B04" w:rsidRPr="004F3A6A" w:rsidRDefault="007E2B04" w:rsidP="007E2B04">
      <w:pPr>
        <w:pStyle w:val="22"/>
        <w:spacing w:line="276" w:lineRule="auto"/>
        <w:jc w:val="center"/>
        <w:rPr>
          <w:rFonts w:ascii="Times New Roman" w:hAnsi="Times New Roman" w:cs="Times New Roman"/>
          <w:b/>
          <w:color w:val="auto"/>
          <w:sz w:val="28"/>
          <w:szCs w:val="28"/>
        </w:rPr>
      </w:pPr>
      <w:r w:rsidRPr="004F3A6A">
        <w:rPr>
          <w:rFonts w:ascii="Times New Roman" w:hAnsi="Times New Roman" w:cs="Times New Roman"/>
          <w:b/>
          <w:color w:val="auto"/>
          <w:sz w:val="28"/>
          <w:szCs w:val="28"/>
        </w:rPr>
        <w:t>Количество заключенных и исполненных  в 201</w:t>
      </w:r>
      <w:r w:rsidR="00DF5924">
        <w:rPr>
          <w:rFonts w:ascii="Times New Roman" w:hAnsi="Times New Roman" w:cs="Times New Roman"/>
          <w:b/>
          <w:color w:val="auto"/>
          <w:sz w:val="28"/>
          <w:szCs w:val="28"/>
        </w:rPr>
        <w:t>5-2020</w:t>
      </w:r>
      <w:r w:rsidRPr="004F3A6A">
        <w:rPr>
          <w:rFonts w:ascii="Times New Roman" w:hAnsi="Times New Roman" w:cs="Times New Roman"/>
          <w:b/>
          <w:color w:val="auto"/>
          <w:sz w:val="28"/>
          <w:szCs w:val="28"/>
        </w:rPr>
        <w:t xml:space="preserve"> год</w:t>
      </w:r>
      <w:r w:rsidR="00FF16A6">
        <w:rPr>
          <w:rFonts w:ascii="Times New Roman" w:hAnsi="Times New Roman" w:cs="Times New Roman"/>
          <w:b/>
          <w:color w:val="auto"/>
          <w:sz w:val="28"/>
          <w:szCs w:val="28"/>
        </w:rPr>
        <w:t>ах</w:t>
      </w:r>
      <w:r w:rsidRPr="004F3A6A">
        <w:rPr>
          <w:rFonts w:ascii="Times New Roman" w:hAnsi="Times New Roman" w:cs="Times New Roman"/>
          <w:b/>
          <w:color w:val="auto"/>
          <w:sz w:val="28"/>
          <w:szCs w:val="28"/>
        </w:rPr>
        <w:t xml:space="preserve"> договоров по Закону 223-ФЗ и госконтрактов по Закону 44-ФЗ участником закупки</w:t>
      </w:r>
    </w:p>
    <w:bookmarkEnd w:id="8"/>
    <w:bookmarkEnd w:id="9"/>
    <w:p w:rsidR="007E2B04" w:rsidRPr="004F3A6A" w:rsidRDefault="007E2B04" w:rsidP="007E2B04">
      <w:pPr>
        <w:spacing w:line="276" w:lineRule="auto"/>
        <w:rPr>
          <w:b/>
        </w:rPr>
      </w:pPr>
    </w:p>
    <w:p w:rsidR="007E2B04" w:rsidRPr="0080575D" w:rsidRDefault="007E2B04" w:rsidP="007E2B04">
      <w:pPr>
        <w:pStyle w:val="22"/>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3041"/>
        <w:gridCol w:w="1906"/>
        <w:gridCol w:w="1906"/>
        <w:gridCol w:w="2802"/>
      </w:tblGrid>
      <w:tr w:rsidR="007E2B04" w:rsidRPr="0080575D" w:rsidTr="007E2B04">
        <w:trPr>
          <w:trHeight w:val="1375"/>
        </w:trPr>
        <w:tc>
          <w:tcPr>
            <w:tcW w:w="570" w:type="dxa"/>
          </w:tcPr>
          <w:p w:rsidR="007E2B04" w:rsidRPr="0080575D" w:rsidRDefault="007E2B04" w:rsidP="007E2B04">
            <w:pPr>
              <w:tabs>
                <w:tab w:val="left" w:pos="495"/>
                <w:tab w:val="center" w:pos="1152"/>
              </w:tabs>
              <w:snapToGrid w:val="0"/>
              <w:spacing w:line="276" w:lineRule="auto"/>
              <w:rPr>
                <w:b/>
                <w:sz w:val="18"/>
                <w:szCs w:val="18"/>
              </w:rPr>
            </w:pPr>
            <w:r w:rsidRPr="0080575D">
              <w:rPr>
                <w:b/>
                <w:sz w:val="18"/>
                <w:szCs w:val="18"/>
              </w:rPr>
              <w:t>№ п/п</w:t>
            </w:r>
          </w:p>
        </w:tc>
        <w:tc>
          <w:tcPr>
            <w:tcW w:w="2940" w:type="dxa"/>
          </w:tcPr>
          <w:p w:rsidR="007E2B04" w:rsidRPr="0080575D" w:rsidRDefault="007E2B04" w:rsidP="007E2B04">
            <w:pPr>
              <w:tabs>
                <w:tab w:val="left" w:pos="495"/>
                <w:tab w:val="center" w:pos="1152"/>
              </w:tabs>
              <w:snapToGrid w:val="0"/>
              <w:spacing w:line="276" w:lineRule="auto"/>
              <w:jc w:val="center"/>
              <w:rPr>
                <w:b/>
                <w:sz w:val="18"/>
                <w:szCs w:val="18"/>
              </w:rPr>
            </w:pPr>
            <w:r>
              <w:rPr>
                <w:b/>
                <w:sz w:val="18"/>
                <w:szCs w:val="18"/>
              </w:rPr>
              <w:t>Предмет договора (контракта)</w:t>
            </w:r>
          </w:p>
        </w:tc>
        <w:tc>
          <w:tcPr>
            <w:tcW w:w="1843" w:type="dxa"/>
          </w:tcPr>
          <w:p w:rsidR="007E2B04" w:rsidRPr="0080575D" w:rsidRDefault="007E2B04" w:rsidP="007E2B04">
            <w:pPr>
              <w:tabs>
                <w:tab w:val="left" w:pos="495"/>
                <w:tab w:val="center" w:pos="1152"/>
              </w:tabs>
              <w:snapToGrid w:val="0"/>
              <w:spacing w:line="276" w:lineRule="auto"/>
              <w:jc w:val="center"/>
              <w:rPr>
                <w:b/>
                <w:sz w:val="18"/>
                <w:szCs w:val="18"/>
              </w:rPr>
            </w:pPr>
            <w:r>
              <w:rPr>
                <w:b/>
                <w:sz w:val="18"/>
                <w:szCs w:val="18"/>
              </w:rPr>
              <w:t>Номер и дата заключения контракта</w:t>
            </w:r>
          </w:p>
          <w:p w:rsidR="007E2B04" w:rsidRPr="0080575D" w:rsidRDefault="007E2B04" w:rsidP="007E2B04">
            <w:pPr>
              <w:tabs>
                <w:tab w:val="left" w:pos="495"/>
                <w:tab w:val="center" w:pos="1152"/>
              </w:tabs>
              <w:snapToGrid w:val="0"/>
              <w:spacing w:line="276" w:lineRule="auto"/>
              <w:jc w:val="center"/>
              <w:rPr>
                <w:b/>
                <w:sz w:val="18"/>
                <w:szCs w:val="18"/>
              </w:rPr>
            </w:pPr>
          </w:p>
        </w:tc>
        <w:tc>
          <w:tcPr>
            <w:tcW w:w="1843" w:type="dxa"/>
          </w:tcPr>
          <w:p w:rsidR="007E2B04" w:rsidRPr="0080575D" w:rsidRDefault="007E2B04" w:rsidP="007E2B04">
            <w:pPr>
              <w:tabs>
                <w:tab w:val="left" w:pos="495"/>
                <w:tab w:val="center" w:pos="1152"/>
              </w:tabs>
              <w:snapToGrid w:val="0"/>
              <w:spacing w:line="276" w:lineRule="auto"/>
              <w:jc w:val="center"/>
              <w:rPr>
                <w:b/>
                <w:sz w:val="18"/>
                <w:szCs w:val="18"/>
              </w:rPr>
            </w:pPr>
            <w:r>
              <w:rPr>
                <w:b/>
                <w:sz w:val="18"/>
                <w:szCs w:val="18"/>
              </w:rPr>
              <w:t>Наименование контрагента (заказчика)</w:t>
            </w:r>
          </w:p>
        </w:tc>
        <w:tc>
          <w:tcPr>
            <w:tcW w:w="2709" w:type="dxa"/>
          </w:tcPr>
          <w:p w:rsidR="007E2B04" w:rsidRPr="0080575D" w:rsidRDefault="007E2B04" w:rsidP="007E2B04">
            <w:pPr>
              <w:tabs>
                <w:tab w:val="left" w:pos="495"/>
                <w:tab w:val="center" w:pos="1152"/>
              </w:tabs>
              <w:snapToGrid w:val="0"/>
              <w:spacing w:line="276" w:lineRule="auto"/>
              <w:jc w:val="center"/>
              <w:rPr>
                <w:b/>
                <w:sz w:val="18"/>
                <w:szCs w:val="18"/>
              </w:rPr>
            </w:pPr>
            <w:r>
              <w:rPr>
                <w:b/>
                <w:sz w:val="18"/>
                <w:szCs w:val="18"/>
              </w:rPr>
              <w:t xml:space="preserve">Номер реестровой записи договора из ЕИС (сайт </w:t>
            </w:r>
            <w:hyperlink r:id="rId37" w:history="1">
              <w:r>
                <w:rPr>
                  <w:rStyle w:val="af6"/>
                </w:rPr>
                <w:t>http://zakupki.gov.ru</w:t>
              </w:r>
            </w:hyperlink>
            <w:r>
              <w:t>)</w:t>
            </w:r>
          </w:p>
        </w:tc>
      </w:tr>
      <w:tr w:rsidR="007E2B04" w:rsidRPr="0080575D" w:rsidTr="007E2B04">
        <w:tc>
          <w:tcPr>
            <w:tcW w:w="570" w:type="dxa"/>
          </w:tcPr>
          <w:p w:rsidR="007E2B04" w:rsidRPr="0080575D" w:rsidRDefault="007E2B04" w:rsidP="007E2B04">
            <w:pPr>
              <w:pStyle w:val="37"/>
              <w:spacing w:line="276" w:lineRule="auto"/>
              <w:jc w:val="center"/>
              <w:rPr>
                <w:color w:val="auto"/>
              </w:rPr>
            </w:pPr>
            <w:r w:rsidRPr="0080575D">
              <w:rPr>
                <w:color w:val="auto"/>
              </w:rPr>
              <w:t>1</w:t>
            </w:r>
          </w:p>
        </w:tc>
        <w:tc>
          <w:tcPr>
            <w:tcW w:w="2940" w:type="dxa"/>
          </w:tcPr>
          <w:p w:rsidR="007E2B04" w:rsidRPr="0080575D" w:rsidRDefault="007E2B04" w:rsidP="007E2B04">
            <w:pPr>
              <w:pStyle w:val="37"/>
              <w:spacing w:line="276" w:lineRule="auto"/>
              <w:jc w:val="center"/>
              <w:rPr>
                <w:color w:val="auto"/>
              </w:rPr>
            </w:pPr>
            <w:r w:rsidRPr="0080575D">
              <w:rPr>
                <w:color w:val="auto"/>
              </w:rPr>
              <w:t>2</w:t>
            </w:r>
          </w:p>
        </w:tc>
        <w:tc>
          <w:tcPr>
            <w:tcW w:w="1843" w:type="dxa"/>
          </w:tcPr>
          <w:p w:rsidR="007E2B04" w:rsidRPr="0080575D" w:rsidRDefault="007E2B04" w:rsidP="007E2B04">
            <w:pPr>
              <w:pStyle w:val="37"/>
              <w:spacing w:line="276" w:lineRule="auto"/>
              <w:jc w:val="center"/>
              <w:rPr>
                <w:color w:val="auto"/>
              </w:rPr>
            </w:pPr>
            <w:r w:rsidRPr="0080575D">
              <w:rPr>
                <w:color w:val="auto"/>
              </w:rPr>
              <w:t>3</w:t>
            </w:r>
          </w:p>
        </w:tc>
        <w:tc>
          <w:tcPr>
            <w:tcW w:w="1843" w:type="dxa"/>
          </w:tcPr>
          <w:p w:rsidR="007E2B04" w:rsidRPr="0080575D" w:rsidRDefault="007E2B04" w:rsidP="007E2B04">
            <w:pPr>
              <w:pStyle w:val="37"/>
              <w:spacing w:line="276" w:lineRule="auto"/>
              <w:jc w:val="center"/>
              <w:rPr>
                <w:color w:val="auto"/>
              </w:rPr>
            </w:pPr>
            <w:r w:rsidRPr="0080575D">
              <w:rPr>
                <w:color w:val="auto"/>
              </w:rPr>
              <w:t>4</w:t>
            </w:r>
          </w:p>
        </w:tc>
        <w:tc>
          <w:tcPr>
            <w:tcW w:w="2709" w:type="dxa"/>
          </w:tcPr>
          <w:p w:rsidR="007E2B04" w:rsidRPr="0080575D" w:rsidRDefault="007E2B04" w:rsidP="007E2B04">
            <w:pPr>
              <w:pStyle w:val="37"/>
              <w:spacing w:line="276" w:lineRule="auto"/>
              <w:jc w:val="center"/>
              <w:rPr>
                <w:color w:val="auto"/>
              </w:rPr>
            </w:pPr>
            <w:r w:rsidRPr="0080575D">
              <w:rPr>
                <w:color w:val="auto"/>
              </w:rPr>
              <w:t>5</w:t>
            </w:r>
          </w:p>
        </w:tc>
      </w:tr>
      <w:tr w:rsidR="007E2B04" w:rsidRPr="0080575D" w:rsidTr="007E2B04">
        <w:tc>
          <w:tcPr>
            <w:tcW w:w="570" w:type="dxa"/>
          </w:tcPr>
          <w:p w:rsidR="007E2B04" w:rsidRPr="0080575D" w:rsidRDefault="007E2B04" w:rsidP="007E2B04">
            <w:pPr>
              <w:pStyle w:val="37"/>
              <w:spacing w:line="276" w:lineRule="auto"/>
              <w:jc w:val="center"/>
              <w:rPr>
                <w:color w:val="auto"/>
              </w:rPr>
            </w:pPr>
          </w:p>
        </w:tc>
        <w:tc>
          <w:tcPr>
            <w:tcW w:w="2940" w:type="dxa"/>
          </w:tcPr>
          <w:p w:rsidR="007E2B04" w:rsidRPr="0080575D" w:rsidRDefault="007E2B04" w:rsidP="007E2B04">
            <w:pPr>
              <w:pStyle w:val="37"/>
              <w:spacing w:line="276" w:lineRule="auto"/>
              <w:jc w:val="center"/>
              <w:rPr>
                <w:color w:val="auto"/>
              </w:rPr>
            </w:pPr>
          </w:p>
        </w:tc>
        <w:tc>
          <w:tcPr>
            <w:tcW w:w="1843" w:type="dxa"/>
          </w:tcPr>
          <w:p w:rsidR="007E2B04" w:rsidRPr="0080575D" w:rsidRDefault="007E2B04" w:rsidP="007E2B04">
            <w:pPr>
              <w:pStyle w:val="37"/>
              <w:spacing w:line="276" w:lineRule="auto"/>
              <w:jc w:val="center"/>
              <w:rPr>
                <w:color w:val="auto"/>
              </w:rPr>
            </w:pPr>
          </w:p>
        </w:tc>
        <w:tc>
          <w:tcPr>
            <w:tcW w:w="1843" w:type="dxa"/>
          </w:tcPr>
          <w:p w:rsidR="007E2B04" w:rsidRPr="0080575D" w:rsidRDefault="007E2B04" w:rsidP="007E2B04">
            <w:pPr>
              <w:pStyle w:val="37"/>
              <w:spacing w:line="276" w:lineRule="auto"/>
              <w:jc w:val="center"/>
              <w:rPr>
                <w:color w:val="auto"/>
              </w:rPr>
            </w:pPr>
          </w:p>
        </w:tc>
        <w:tc>
          <w:tcPr>
            <w:tcW w:w="2709" w:type="dxa"/>
          </w:tcPr>
          <w:p w:rsidR="007E2B04" w:rsidRPr="0080575D" w:rsidRDefault="007E2B04" w:rsidP="007E2B04">
            <w:pPr>
              <w:pStyle w:val="37"/>
              <w:spacing w:line="276" w:lineRule="auto"/>
              <w:jc w:val="center"/>
              <w:rPr>
                <w:color w:val="auto"/>
              </w:rPr>
            </w:pPr>
          </w:p>
        </w:tc>
      </w:tr>
      <w:tr w:rsidR="007E2B04" w:rsidRPr="0080575D" w:rsidTr="007E2B04">
        <w:tc>
          <w:tcPr>
            <w:tcW w:w="570" w:type="dxa"/>
          </w:tcPr>
          <w:p w:rsidR="007E2B04" w:rsidRPr="0080575D" w:rsidRDefault="007E2B04" w:rsidP="007E2B04">
            <w:pPr>
              <w:pStyle w:val="37"/>
              <w:spacing w:line="276" w:lineRule="auto"/>
              <w:jc w:val="center"/>
              <w:rPr>
                <w:color w:val="auto"/>
              </w:rPr>
            </w:pPr>
          </w:p>
        </w:tc>
        <w:tc>
          <w:tcPr>
            <w:tcW w:w="2940" w:type="dxa"/>
          </w:tcPr>
          <w:p w:rsidR="007E2B04" w:rsidRPr="0080575D" w:rsidRDefault="007E2B04" w:rsidP="007E2B04">
            <w:pPr>
              <w:pStyle w:val="37"/>
              <w:spacing w:line="276" w:lineRule="auto"/>
              <w:jc w:val="center"/>
              <w:rPr>
                <w:color w:val="auto"/>
              </w:rPr>
            </w:pPr>
          </w:p>
        </w:tc>
        <w:tc>
          <w:tcPr>
            <w:tcW w:w="1843" w:type="dxa"/>
          </w:tcPr>
          <w:p w:rsidR="007E2B04" w:rsidRPr="0080575D" w:rsidRDefault="007E2B04" w:rsidP="007E2B04">
            <w:pPr>
              <w:pStyle w:val="37"/>
              <w:spacing w:line="276" w:lineRule="auto"/>
              <w:jc w:val="center"/>
              <w:rPr>
                <w:color w:val="auto"/>
              </w:rPr>
            </w:pPr>
          </w:p>
        </w:tc>
        <w:tc>
          <w:tcPr>
            <w:tcW w:w="1843" w:type="dxa"/>
          </w:tcPr>
          <w:p w:rsidR="007E2B04" w:rsidRPr="0080575D" w:rsidRDefault="007E2B04" w:rsidP="007E2B04">
            <w:pPr>
              <w:pStyle w:val="37"/>
              <w:spacing w:line="276" w:lineRule="auto"/>
              <w:jc w:val="center"/>
              <w:rPr>
                <w:color w:val="auto"/>
              </w:rPr>
            </w:pPr>
          </w:p>
        </w:tc>
        <w:tc>
          <w:tcPr>
            <w:tcW w:w="2709" w:type="dxa"/>
          </w:tcPr>
          <w:p w:rsidR="007E2B04" w:rsidRPr="0080575D" w:rsidRDefault="007E2B04" w:rsidP="007E2B04">
            <w:pPr>
              <w:pStyle w:val="37"/>
              <w:spacing w:line="276" w:lineRule="auto"/>
              <w:jc w:val="center"/>
              <w:rPr>
                <w:color w:val="auto"/>
              </w:rPr>
            </w:pPr>
          </w:p>
        </w:tc>
      </w:tr>
      <w:tr w:rsidR="007E2B04" w:rsidRPr="0080575D" w:rsidTr="007E2B04">
        <w:tc>
          <w:tcPr>
            <w:tcW w:w="570" w:type="dxa"/>
          </w:tcPr>
          <w:p w:rsidR="007E2B04" w:rsidRPr="0080575D" w:rsidRDefault="007E2B04" w:rsidP="007E2B04">
            <w:pPr>
              <w:pStyle w:val="37"/>
              <w:spacing w:line="276" w:lineRule="auto"/>
              <w:rPr>
                <w:color w:val="auto"/>
                <w:sz w:val="24"/>
                <w:szCs w:val="24"/>
              </w:rPr>
            </w:pPr>
          </w:p>
        </w:tc>
        <w:tc>
          <w:tcPr>
            <w:tcW w:w="2940" w:type="dxa"/>
          </w:tcPr>
          <w:p w:rsidR="007E2B04" w:rsidRPr="0080575D" w:rsidRDefault="007E2B04" w:rsidP="007E2B04">
            <w:pPr>
              <w:pStyle w:val="37"/>
              <w:spacing w:line="276" w:lineRule="auto"/>
              <w:rPr>
                <w:color w:val="auto"/>
                <w:sz w:val="24"/>
                <w:szCs w:val="24"/>
              </w:rPr>
            </w:pPr>
          </w:p>
        </w:tc>
        <w:tc>
          <w:tcPr>
            <w:tcW w:w="1843" w:type="dxa"/>
          </w:tcPr>
          <w:p w:rsidR="007E2B04" w:rsidRPr="0080575D" w:rsidRDefault="007E2B04" w:rsidP="007E2B04">
            <w:pPr>
              <w:pStyle w:val="37"/>
              <w:spacing w:line="276" w:lineRule="auto"/>
              <w:rPr>
                <w:color w:val="auto"/>
                <w:sz w:val="24"/>
                <w:szCs w:val="24"/>
              </w:rPr>
            </w:pPr>
          </w:p>
        </w:tc>
        <w:tc>
          <w:tcPr>
            <w:tcW w:w="1843" w:type="dxa"/>
          </w:tcPr>
          <w:p w:rsidR="007E2B04" w:rsidRPr="0080575D" w:rsidRDefault="007E2B04" w:rsidP="007E2B04">
            <w:pPr>
              <w:pStyle w:val="37"/>
              <w:spacing w:line="276" w:lineRule="auto"/>
              <w:rPr>
                <w:color w:val="auto"/>
                <w:sz w:val="24"/>
                <w:szCs w:val="24"/>
              </w:rPr>
            </w:pPr>
          </w:p>
        </w:tc>
        <w:tc>
          <w:tcPr>
            <w:tcW w:w="2709" w:type="dxa"/>
          </w:tcPr>
          <w:p w:rsidR="007E2B04" w:rsidRPr="0080575D" w:rsidRDefault="007E2B04" w:rsidP="007E2B04">
            <w:pPr>
              <w:pStyle w:val="37"/>
              <w:spacing w:line="276" w:lineRule="auto"/>
              <w:rPr>
                <w:color w:val="auto"/>
                <w:sz w:val="24"/>
                <w:szCs w:val="24"/>
              </w:rPr>
            </w:pPr>
          </w:p>
        </w:tc>
      </w:tr>
    </w:tbl>
    <w:p w:rsidR="007E2B04" w:rsidRPr="0080575D" w:rsidRDefault="007E2B04" w:rsidP="007E2B04">
      <w:pPr>
        <w:pStyle w:val="37"/>
        <w:spacing w:line="276" w:lineRule="auto"/>
        <w:ind w:firstLine="567"/>
        <w:rPr>
          <w:i/>
          <w:color w:val="auto"/>
          <w:szCs w:val="22"/>
        </w:rPr>
      </w:pPr>
    </w:p>
    <w:p w:rsidR="007E2B04" w:rsidRPr="0080575D" w:rsidRDefault="007E2B04" w:rsidP="007E2B04">
      <w:pPr>
        <w:spacing w:line="276" w:lineRule="auto"/>
      </w:pPr>
    </w:p>
    <w:p w:rsidR="007E2B04" w:rsidRPr="0080575D" w:rsidRDefault="007E2B04" w:rsidP="007E2B04">
      <w:pPr>
        <w:spacing w:line="276" w:lineRule="auto"/>
      </w:pPr>
    </w:p>
    <w:p w:rsidR="007E2B04" w:rsidRPr="0080575D" w:rsidRDefault="007E2B04" w:rsidP="007E2B04">
      <w:pPr>
        <w:spacing w:line="276" w:lineRule="auto"/>
      </w:pPr>
    </w:p>
    <w:p w:rsidR="007E2B04" w:rsidRPr="0080575D" w:rsidRDefault="007E2B04" w:rsidP="007E2B04">
      <w:pPr>
        <w:spacing w:line="276" w:lineRule="auto"/>
      </w:pPr>
    </w:p>
    <w:tbl>
      <w:tblPr>
        <w:tblW w:w="4644" w:type="dxa"/>
        <w:jc w:val="right"/>
        <w:tblLook w:val="01E0"/>
      </w:tblPr>
      <w:tblGrid>
        <w:gridCol w:w="4644"/>
      </w:tblGrid>
      <w:tr w:rsidR="007E2B04" w:rsidRPr="0080575D" w:rsidTr="007E2B04">
        <w:trPr>
          <w:jc w:val="right"/>
        </w:trPr>
        <w:tc>
          <w:tcPr>
            <w:tcW w:w="4644" w:type="dxa"/>
          </w:tcPr>
          <w:p w:rsidR="007E2B04" w:rsidRPr="0080575D" w:rsidRDefault="007E2B04" w:rsidP="007E2B04">
            <w:pPr>
              <w:spacing w:line="276" w:lineRule="auto"/>
              <w:jc w:val="center"/>
              <w:rPr>
                <w:b/>
              </w:rPr>
            </w:pPr>
            <w:r w:rsidRPr="0080575D">
              <w:rPr>
                <w:b/>
              </w:rPr>
              <w:t xml:space="preserve">Участник закупки </w:t>
            </w:r>
          </w:p>
        </w:tc>
      </w:tr>
    </w:tbl>
    <w:p w:rsidR="00EC4D7A" w:rsidRDefault="00EC4D7A" w:rsidP="00EC4D7A">
      <w:pPr>
        <w:jc w:val="center"/>
        <w:rPr>
          <w:b/>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E64A95">
      <w:pPr>
        <w:pStyle w:val="22"/>
        <w:spacing w:line="276" w:lineRule="auto"/>
        <w:jc w:val="center"/>
        <w:rPr>
          <w:rFonts w:ascii="Times New Roman" w:hAnsi="Times New Roman" w:cs="Times New Roman"/>
          <w:b/>
          <w:color w:val="auto"/>
          <w:sz w:val="24"/>
          <w:szCs w:val="24"/>
        </w:rPr>
      </w:pPr>
    </w:p>
    <w:p w:rsidR="00FB5CB6" w:rsidRDefault="00FB5CB6" w:rsidP="0032314C">
      <w:pPr>
        <w:pStyle w:val="22"/>
        <w:spacing w:line="276" w:lineRule="auto"/>
        <w:rPr>
          <w:rFonts w:ascii="Times New Roman" w:hAnsi="Times New Roman" w:cs="Times New Roman"/>
          <w:b/>
          <w:color w:val="auto"/>
          <w:sz w:val="24"/>
          <w:szCs w:val="24"/>
        </w:rPr>
      </w:pPr>
    </w:p>
    <w:p w:rsidR="0032314C" w:rsidRDefault="0032314C" w:rsidP="0032314C"/>
    <w:p w:rsidR="0032314C" w:rsidRDefault="0032314C" w:rsidP="0032314C"/>
    <w:p w:rsidR="0032314C" w:rsidRDefault="0032314C" w:rsidP="0032314C"/>
    <w:p w:rsidR="0032314C" w:rsidRDefault="0032314C" w:rsidP="0032314C"/>
    <w:p w:rsidR="0032314C" w:rsidRDefault="0032314C" w:rsidP="0032314C"/>
    <w:p w:rsidR="0032314C" w:rsidRDefault="0032314C" w:rsidP="0032314C"/>
    <w:p w:rsidR="0032314C" w:rsidRDefault="0032314C" w:rsidP="0032314C"/>
    <w:p w:rsidR="0032314C" w:rsidRPr="0032314C" w:rsidRDefault="0032314C" w:rsidP="0032314C"/>
    <w:p w:rsidR="00AC3263" w:rsidRPr="004F3A6A" w:rsidRDefault="00DF5924" w:rsidP="00E64A95">
      <w:pPr>
        <w:pStyle w:val="22"/>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ФОРМА 5</w:t>
      </w:r>
    </w:p>
    <w:p w:rsidR="00E64A95" w:rsidRPr="004F3A6A" w:rsidRDefault="00E64A95" w:rsidP="00E64A95">
      <w:pPr>
        <w:pStyle w:val="22"/>
        <w:spacing w:line="276" w:lineRule="auto"/>
        <w:jc w:val="center"/>
        <w:rPr>
          <w:rFonts w:ascii="Times New Roman" w:hAnsi="Times New Roman" w:cs="Times New Roman"/>
          <w:b/>
          <w:color w:val="auto"/>
          <w:sz w:val="24"/>
          <w:szCs w:val="24"/>
        </w:rPr>
      </w:pPr>
      <w:r w:rsidRPr="004F3A6A">
        <w:rPr>
          <w:rFonts w:ascii="Times New Roman" w:hAnsi="Times New Roman" w:cs="Times New Roman"/>
          <w:b/>
          <w:color w:val="auto"/>
          <w:sz w:val="24"/>
          <w:szCs w:val="24"/>
        </w:rPr>
        <w:t>ДЕКЛАРАЦИЯ</w:t>
      </w:r>
    </w:p>
    <w:p w:rsidR="00E64A95" w:rsidRPr="004F3A6A" w:rsidRDefault="00E64A95" w:rsidP="00E64A95">
      <w:pPr>
        <w:pStyle w:val="13"/>
        <w:spacing w:line="276" w:lineRule="auto"/>
        <w:rPr>
          <w:rFonts w:ascii="Times New Roman" w:hAnsi="Times New Roman" w:cs="Times New Roman"/>
          <w:b/>
          <w:sz w:val="24"/>
          <w:szCs w:val="24"/>
        </w:rPr>
      </w:pPr>
    </w:p>
    <w:p w:rsidR="00E64A95" w:rsidRDefault="00E64A95" w:rsidP="00E64A95">
      <w:pPr>
        <w:spacing w:line="276" w:lineRule="auto"/>
        <w:rPr>
          <w:sz w:val="24"/>
          <w:szCs w:val="24"/>
        </w:rPr>
      </w:pPr>
    </w:p>
    <w:p w:rsidR="00E64A95" w:rsidRDefault="00E64A95" w:rsidP="00E64A95">
      <w:pPr>
        <w:spacing w:line="276" w:lineRule="auto"/>
        <w:rPr>
          <w:sz w:val="24"/>
          <w:szCs w:val="24"/>
        </w:rPr>
      </w:pPr>
    </w:p>
    <w:p w:rsidR="00E64A95" w:rsidRDefault="00E64A95" w:rsidP="00E64A95">
      <w:pPr>
        <w:pStyle w:val="15"/>
        <w:spacing w:line="276" w:lineRule="auto"/>
        <w:ind w:left="5103" w:firstLine="0"/>
        <w:jc w:val="left"/>
        <w:rPr>
          <w:szCs w:val="24"/>
        </w:rPr>
      </w:pPr>
      <w:r>
        <w:rPr>
          <w:szCs w:val="24"/>
        </w:rPr>
        <w:t>В государственное автономное учреждение дополнительного профессионального образования Институт развития образования Республики Башкортостан</w:t>
      </w:r>
    </w:p>
    <w:p w:rsidR="00E64A95" w:rsidRDefault="00E64A95" w:rsidP="00E64A95">
      <w:pPr>
        <w:pStyle w:val="15"/>
        <w:spacing w:line="276" w:lineRule="auto"/>
        <w:ind w:left="3400" w:firstLine="0"/>
        <w:jc w:val="right"/>
        <w:rPr>
          <w:szCs w:val="24"/>
        </w:rPr>
      </w:pPr>
    </w:p>
    <w:p w:rsidR="00E64A95" w:rsidRDefault="00E64A95" w:rsidP="00E64A95">
      <w:pPr>
        <w:pStyle w:val="15"/>
        <w:spacing w:before="220" w:line="276" w:lineRule="auto"/>
        <w:ind w:left="320" w:right="37" w:firstLine="0"/>
        <w:jc w:val="center"/>
        <w:rPr>
          <w:szCs w:val="24"/>
        </w:rPr>
      </w:pPr>
      <w:r>
        <w:rPr>
          <w:szCs w:val="24"/>
        </w:rPr>
        <w:t>Уважаемые господа!</w:t>
      </w:r>
    </w:p>
    <w:p w:rsidR="00E64A95" w:rsidRDefault="00E64A95" w:rsidP="00E64A95">
      <w:pPr>
        <w:pStyle w:val="15"/>
        <w:spacing w:before="220" w:line="276" w:lineRule="auto"/>
        <w:ind w:left="320" w:right="37" w:firstLine="0"/>
        <w:jc w:val="center"/>
        <w:rPr>
          <w:szCs w:val="24"/>
        </w:rPr>
      </w:pPr>
    </w:p>
    <w:p w:rsidR="00E64A95" w:rsidRDefault="00E64A95" w:rsidP="00E64A95">
      <w:pPr>
        <w:tabs>
          <w:tab w:val="left" w:pos="709"/>
        </w:tabs>
        <w:spacing w:line="276" w:lineRule="auto"/>
        <w:jc w:val="both"/>
        <w:rPr>
          <w:sz w:val="24"/>
          <w:szCs w:val="24"/>
        </w:rPr>
      </w:pPr>
      <w:r>
        <w:rPr>
          <w:spacing w:val="-3"/>
          <w:sz w:val="24"/>
          <w:szCs w:val="24"/>
        </w:rPr>
        <w:tab/>
        <w:t>Я</w:t>
      </w:r>
      <w:r>
        <w:rPr>
          <w:sz w:val="24"/>
          <w:szCs w:val="24"/>
        </w:rPr>
        <w:t>вляясь Участником закупки по открытому запросу предложению в электронной форме №____,</w:t>
      </w:r>
      <w:r>
        <w:rPr>
          <w:spacing w:val="-3"/>
          <w:sz w:val="24"/>
          <w:szCs w:val="24"/>
        </w:rPr>
        <w:t xml:space="preserve"> декларирует</w:t>
      </w:r>
      <w:r>
        <w:rPr>
          <w:sz w:val="24"/>
          <w:szCs w:val="24"/>
        </w:rPr>
        <w:t xml:space="preserve"> свое соответствие следующим обязательным требованиям:</w:t>
      </w:r>
    </w:p>
    <w:p w:rsidR="00E64A95" w:rsidRDefault="00E64A95" w:rsidP="00E64A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64A95" w:rsidRDefault="00E64A95" w:rsidP="00E64A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участник закупки должен отвечать требованиям документации о закупке и настоящего Положения;</w:t>
      </w:r>
    </w:p>
    <w:p w:rsidR="00E64A95" w:rsidRDefault="00E64A95" w:rsidP="00E64A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64A95" w:rsidRDefault="00E64A95" w:rsidP="00E64A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на день подачи заявки или конверта с заявкой деятельность участника закупки не приостановлена в порядке, предусмотренном </w:t>
      </w:r>
      <w:hyperlink r:id="rId38" w:history="1">
        <w:r w:rsidRPr="007F7A98">
          <w:rPr>
            <w:rStyle w:val="af6"/>
            <w:rFonts w:ascii="Times New Roman" w:eastAsiaTheme="majorEastAsia" w:hAnsi="Times New Roman" w:cs="Times New Roman"/>
            <w:color w:val="auto"/>
            <w:sz w:val="24"/>
            <w:szCs w:val="24"/>
            <w:u w:val="none"/>
          </w:rPr>
          <w:t>Кодексом</w:t>
        </w:r>
      </w:hyperlink>
      <w:r w:rsidRPr="007F7A98">
        <w:rPr>
          <w:rFonts w:ascii="Times New Roman" w:hAnsi="Times New Roman" w:cs="Times New Roman"/>
          <w:sz w:val="24"/>
          <w:szCs w:val="24"/>
        </w:rPr>
        <w:t>РФ</w:t>
      </w:r>
      <w:r>
        <w:rPr>
          <w:rFonts w:ascii="Times New Roman" w:hAnsi="Times New Roman" w:cs="Times New Roman"/>
          <w:sz w:val="24"/>
          <w:szCs w:val="24"/>
        </w:rPr>
        <w:t xml:space="preserve"> об административных правонарушениях;</w:t>
      </w:r>
    </w:p>
    <w:p w:rsidR="00E64A95" w:rsidRDefault="00E64A95" w:rsidP="00E64A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F5924" w:rsidRPr="007C5899" w:rsidRDefault="00E64A95" w:rsidP="00DF5924">
      <w:pPr>
        <w:pStyle w:val="ConsPlusNormal"/>
        <w:tabs>
          <w:tab w:val="left" w:pos="851"/>
        </w:tabs>
        <w:ind w:firstLine="556"/>
        <w:jc w:val="both"/>
        <w:rPr>
          <w:rFonts w:ascii="Times New Roman" w:hAnsi="Times New Roman" w:cs="Times New Roman"/>
          <w:sz w:val="24"/>
          <w:szCs w:val="24"/>
        </w:rPr>
      </w:pPr>
      <w:r>
        <w:rPr>
          <w:rFonts w:ascii="Times New Roman" w:hAnsi="Times New Roman" w:cs="Times New Roman"/>
          <w:sz w:val="24"/>
          <w:szCs w:val="24"/>
        </w:rPr>
        <w:t xml:space="preserve">6) сведения об участнике закупки отсутствуют в реестрах недобросовестных поставщиков, ведение которых предусмотрено </w:t>
      </w:r>
      <w:r w:rsidR="00DF5924" w:rsidRPr="00AD545C">
        <w:rPr>
          <w:rFonts w:ascii="Times New Roman" w:hAnsi="Times New Roman" w:cs="Times New Roman"/>
          <w:sz w:val="24"/>
          <w:szCs w:val="24"/>
          <w:u w:val="single"/>
        </w:rPr>
        <w:t xml:space="preserve">Федеральным </w:t>
      </w:r>
      <w:hyperlink r:id="rId39" w:history="1">
        <w:r w:rsidR="00DF5924" w:rsidRPr="00AD545C">
          <w:rPr>
            <w:rStyle w:val="af6"/>
            <w:rFonts w:ascii="Times New Roman" w:eastAsiaTheme="majorEastAsia" w:hAnsi="Times New Roman" w:cs="Times New Roman"/>
            <w:color w:val="auto"/>
            <w:sz w:val="24"/>
            <w:szCs w:val="24"/>
          </w:rPr>
          <w:t>Законом</w:t>
        </w:r>
      </w:hyperlink>
      <w:r w:rsidR="00DF5924" w:rsidRPr="007C5899">
        <w:rPr>
          <w:rFonts w:ascii="Times New Roman" w:hAnsi="Times New Roman" w:cs="Times New Roman"/>
          <w:sz w:val="24"/>
          <w:szCs w:val="24"/>
        </w:rPr>
        <w:t xml:space="preserve">№ 223-ФЗ и </w:t>
      </w:r>
      <w:r w:rsidR="00DF5924" w:rsidRPr="00AD545C">
        <w:rPr>
          <w:rFonts w:ascii="Times New Roman" w:hAnsi="Times New Roman" w:cs="Times New Roman"/>
          <w:sz w:val="24"/>
          <w:szCs w:val="24"/>
          <w:u w:val="single"/>
        </w:rPr>
        <w:t xml:space="preserve">Федеральным </w:t>
      </w:r>
      <w:hyperlink r:id="rId40" w:history="1">
        <w:r w:rsidR="00DF5924" w:rsidRPr="00AD545C">
          <w:rPr>
            <w:rStyle w:val="af6"/>
            <w:rFonts w:ascii="Times New Roman" w:eastAsiaTheme="majorEastAsia" w:hAnsi="Times New Roman" w:cs="Times New Roman"/>
            <w:color w:val="auto"/>
            <w:sz w:val="24"/>
            <w:szCs w:val="24"/>
          </w:rPr>
          <w:t>Законом</w:t>
        </w:r>
      </w:hyperlink>
      <w:r w:rsidR="00DF5924">
        <w:rPr>
          <w:rFonts w:ascii="Times New Roman" w:hAnsi="Times New Roman" w:cs="Times New Roman"/>
          <w:sz w:val="24"/>
          <w:szCs w:val="24"/>
        </w:rPr>
        <w:t>№ 44-ФЗ.</w:t>
      </w:r>
    </w:p>
    <w:p w:rsidR="0032314C" w:rsidRPr="00CB0A54" w:rsidRDefault="0032314C" w:rsidP="00750892">
      <w:pPr>
        <w:pStyle w:val="ConsPlusNormal"/>
        <w:ind w:firstLine="540"/>
        <w:jc w:val="both"/>
        <w:rPr>
          <w:sz w:val="24"/>
          <w:szCs w:val="24"/>
        </w:rPr>
      </w:pPr>
    </w:p>
    <w:p w:rsidR="00E64A95" w:rsidRDefault="00E64A95" w:rsidP="00E64A95">
      <w:pPr>
        <w:pStyle w:val="ConsPlusNormal"/>
        <w:ind w:firstLine="540"/>
        <w:jc w:val="both"/>
        <w:rPr>
          <w:rFonts w:ascii="Times New Roman" w:hAnsi="Times New Roman" w:cs="Times New Roman"/>
          <w:sz w:val="24"/>
          <w:szCs w:val="24"/>
        </w:rPr>
      </w:pPr>
    </w:p>
    <w:p w:rsidR="00E64A95" w:rsidRDefault="00E64A95" w:rsidP="00E64A95">
      <w:pPr>
        <w:pStyle w:val="ConsPlusNormal"/>
        <w:ind w:firstLine="540"/>
        <w:jc w:val="both"/>
        <w:rPr>
          <w:rFonts w:ascii="Times New Roman" w:hAnsi="Times New Roman" w:cs="Times New Roman"/>
          <w:sz w:val="24"/>
          <w:szCs w:val="24"/>
        </w:rPr>
      </w:pPr>
    </w:p>
    <w:p w:rsidR="00E64A95" w:rsidRDefault="00E64A95" w:rsidP="00E64A95">
      <w:pPr>
        <w:pStyle w:val="15"/>
        <w:spacing w:line="276" w:lineRule="auto"/>
        <w:ind w:left="318" w:firstLine="0"/>
        <w:rPr>
          <w:szCs w:val="24"/>
        </w:rPr>
      </w:pPr>
    </w:p>
    <w:p w:rsidR="00E64A95" w:rsidRDefault="00E64A95" w:rsidP="00E64A95">
      <w:pPr>
        <w:pStyle w:val="15"/>
        <w:spacing w:before="240" w:line="276" w:lineRule="auto"/>
        <w:ind w:left="320" w:firstLine="0"/>
        <w:rPr>
          <w:szCs w:val="24"/>
        </w:rPr>
      </w:pPr>
      <w:r>
        <w:rPr>
          <w:szCs w:val="24"/>
        </w:rPr>
        <w:t>С уважением,</w:t>
      </w:r>
    </w:p>
    <w:p w:rsidR="00E64A95" w:rsidRDefault="00E64A95" w:rsidP="00E64A95">
      <w:pPr>
        <w:pStyle w:val="15"/>
        <w:spacing w:before="240" w:line="276" w:lineRule="auto"/>
        <w:ind w:left="320" w:firstLine="0"/>
        <w:rPr>
          <w:szCs w:val="24"/>
        </w:rPr>
      </w:pPr>
    </w:p>
    <w:p w:rsidR="00E64A95" w:rsidRDefault="00E64A95" w:rsidP="00E64A95">
      <w:pPr>
        <w:pStyle w:val="15"/>
        <w:spacing w:line="276" w:lineRule="auto"/>
        <w:ind w:firstLine="0"/>
        <w:rPr>
          <w:szCs w:val="24"/>
        </w:rPr>
      </w:pPr>
      <w:r>
        <w:rPr>
          <w:szCs w:val="24"/>
        </w:rPr>
        <w:t>Участник</w:t>
      </w:r>
      <w:r>
        <w:rPr>
          <w:szCs w:val="24"/>
        </w:rPr>
        <w:tab/>
      </w:r>
      <w:r>
        <w:rPr>
          <w:szCs w:val="24"/>
        </w:rPr>
        <w:tab/>
      </w:r>
      <w:r>
        <w:rPr>
          <w:szCs w:val="24"/>
        </w:rPr>
        <w:tab/>
        <w:t>____________________</w:t>
      </w:r>
    </w:p>
    <w:p w:rsidR="00E64A95" w:rsidRDefault="00E64A95" w:rsidP="00E64A95">
      <w:pPr>
        <w:pStyle w:val="15"/>
        <w:spacing w:line="276" w:lineRule="auto"/>
        <w:ind w:left="3600" w:hanging="56"/>
        <w:jc w:val="left"/>
        <w:rPr>
          <w:i/>
          <w:szCs w:val="24"/>
        </w:rPr>
      </w:pPr>
      <w:r>
        <w:rPr>
          <w:szCs w:val="24"/>
        </w:rPr>
        <w:t>(</w:t>
      </w:r>
      <w:r>
        <w:rPr>
          <w:i/>
          <w:szCs w:val="24"/>
        </w:rPr>
        <w:t>подпись, расшифровка подписи)</w:t>
      </w:r>
    </w:p>
    <w:p w:rsidR="00E64A95" w:rsidRDefault="00E64A95" w:rsidP="00E64A95">
      <w:pPr>
        <w:pStyle w:val="15"/>
        <w:spacing w:line="276" w:lineRule="auto"/>
        <w:ind w:left="3600" w:hanging="56"/>
        <w:jc w:val="left"/>
        <w:rPr>
          <w:i/>
          <w:szCs w:val="24"/>
        </w:rPr>
      </w:pPr>
    </w:p>
    <w:p w:rsidR="00E64A95" w:rsidRDefault="00E64A95" w:rsidP="00E64A95">
      <w:pPr>
        <w:pStyle w:val="15"/>
        <w:spacing w:line="276" w:lineRule="auto"/>
        <w:ind w:firstLine="0"/>
        <w:rPr>
          <w:szCs w:val="24"/>
        </w:rPr>
      </w:pPr>
      <w:r>
        <w:rPr>
          <w:szCs w:val="24"/>
        </w:rPr>
        <w:t>«___»______2019 г.</w:t>
      </w:r>
    </w:p>
    <w:p w:rsidR="001D1C7F" w:rsidRDefault="001D1C7F" w:rsidP="0032314C"/>
    <w:p w:rsidR="00E23D2F" w:rsidRDefault="00E23D2F" w:rsidP="0032314C">
      <w:pPr>
        <w:rPr>
          <w:b/>
          <w:sz w:val="24"/>
          <w:szCs w:val="24"/>
        </w:rPr>
      </w:pPr>
    </w:p>
    <w:p w:rsidR="00D577D1" w:rsidRDefault="00D577D1" w:rsidP="0032314C">
      <w:pPr>
        <w:rPr>
          <w:b/>
          <w:sz w:val="24"/>
          <w:szCs w:val="24"/>
        </w:rPr>
      </w:pPr>
    </w:p>
    <w:p w:rsidR="00683FE4" w:rsidRPr="00683FE4" w:rsidRDefault="00D577D1" w:rsidP="00683FE4">
      <w:r w:rsidRPr="00660DAE">
        <w:rPr>
          <w:b/>
          <w:caps/>
        </w:rPr>
        <w:tab/>
      </w:r>
      <w:r w:rsidRPr="00660DAE">
        <w:rPr>
          <w:b/>
          <w:caps/>
        </w:rPr>
        <w:tab/>
      </w:r>
      <w:r w:rsidRPr="00660DAE">
        <w:rPr>
          <w:b/>
          <w:caps/>
        </w:rPr>
        <w:tab/>
      </w:r>
      <w:r w:rsidRPr="00660DAE">
        <w:rPr>
          <w:b/>
          <w:caps/>
        </w:rPr>
        <w:tab/>
      </w:r>
      <w:r w:rsidRPr="00660DAE">
        <w:rPr>
          <w:b/>
          <w:caps/>
        </w:rPr>
        <w:tab/>
      </w:r>
      <w:r w:rsidRPr="00660DAE">
        <w:rPr>
          <w:b/>
          <w:caps/>
        </w:rPr>
        <w:tab/>
      </w:r>
      <w:r w:rsidRPr="00660DAE">
        <w:rPr>
          <w:b/>
          <w:caps/>
        </w:rPr>
        <w:tab/>
      </w:r>
      <w:r w:rsidRPr="00660DAE">
        <w:rPr>
          <w:b/>
          <w:caps/>
        </w:rPr>
        <w:tab/>
      </w:r>
      <w:r w:rsidRPr="00660DAE">
        <w:rPr>
          <w:b/>
          <w:caps/>
        </w:rPr>
        <w:tab/>
      </w:r>
      <w:r w:rsidRPr="00660DAE">
        <w:rPr>
          <w:b/>
          <w:caps/>
        </w:rPr>
        <w:tab/>
      </w:r>
      <w:r w:rsidRPr="00660DAE">
        <w:rPr>
          <w:b/>
          <w:caps/>
        </w:rPr>
        <w:tab/>
      </w:r>
      <w:bookmarkEnd w:id="3"/>
      <w:bookmarkEnd w:id="4"/>
      <w:r w:rsidR="00683FE4" w:rsidRPr="00683FE4">
        <w:t>Проект</w:t>
      </w:r>
    </w:p>
    <w:p w:rsidR="00683FE4" w:rsidRPr="00683FE4" w:rsidRDefault="00683FE4" w:rsidP="00683FE4">
      <w:r w:rsidRPr="00683FE4">
        <w:lastRenderedPageBreak/>
        <w:t>Договор № __</w:t>
      </w:r>
      <w:r w:rsidRPr="00683FE4">
        <w:br/>
        <w:t>На оказание услуг по защите информации в компьютерных системах</w:t>
      </w:r>
    </w:p>
    <w:p w:rsidR="00683FE4" w:rsidRPr="00683FE4" w:rsidRDefault="00683FE4" w:rsidP="00683FE4">
      <w:r w:rsidRPr="00683FE4">
        <w:tab/>
        <w:t>«__»__________2023 г.</w:t>
      </w:r>
    </w:p>
    <w:p w:rsidR="00683FE4" w:rsidRPr="00683FE4" w:rsidRDefault="00683FE4" w:rsidP="00683FE4"/>
    <w:p w:rsidR="00683FE4" w:rsidRPr="00683FE4" w:rsidRDefault="00683FE4" w:rsidP="00683FE4">
      <w:r w:rsidRPr="00683FE4">
        <w:t xml:space="preserve">Государственное автономное учреждение дополнительного профессионального образования Институт развития образования Республики Башкортостан, именуемый в дальнейшем «Заказчик», в лице ректора Янгирова Азата Вазировича, действующего на основании Устава, с одной стороны, ________________________________, именуемое в дальнейшем «Исполнитель», в лице ______________________________, действующего </w:t>
      </w:r>
      <w:r w:rsidRPr="00683FE4">
        <w:rPr>
          <w:rFonts w:eastAsia="Calibri"/>
        </w:rPr>
        <w:t>на основании____________, именуемые в дальнейшем Стороны, на основании</w:t>
      </w:r>
      <w:r w:rsidRPr="00683FE4">
        <w:t xml:space="preserve"> требований Федерального закона от 18.07.2011 № 223-ФЗ «О закупках товаров, работ, услуг отдельными видами юридических лиц», </w:t>
      </w:r>
      <w:r w:rsidRPr="00683FE4">
        <w:rPr>
          <w:rFonts w:eastAsia="Calibri"/>
        </w:rPr>
        <w:t>результатов размещения заказа путем проведения открытой закупки в электронной форме (извещение № от), в соответствии с протоколом подведения итогов запроса предложений в электронной форме  № от (дата),заключили настоящий договор о нижеследующем:</w:t>
      </w:r>
    </w:p>
    <w:p w:rsidR="00683FE4" w:rsidRPr="00683FE4" w:rsidRDefault="00683FE4" w:rsidP="00683FE4">
      <w:pPr>
        <w:rPr>
          <w:rFonts w:eastAsia="Calibri"/>
        </w:rPr>
      </w:pPr>
    </w:p>
    <w:p w:rsidR="00683FE4" w:rsidRPr="00683FE4" w:rsidRDefault="00683FE4" w:rsidP="00683FE4">
      <w:pPr>
        <w:rPr>
          <w:rFonts w:eastAsia="Calibri"/>
        </w:rPr>
      </w:pPr>
    </w:p>
    <w:p w:rsidR="00683FE4" w:rsidRPr="00683FE4" w:rsidRDefault="00683FE4" w:rsidP="00683FE4">
      <w:r w:rsidRPr="00683FE4">
        <w:t>Предмет Договора</w:t>
      </w:r>
    </w:p>
    <w:p w:rsidR="00683FE4" w:rsidRPr="00683FE4" w:rsidRDefault="00683FE4" w:rsidP="00683FE4">
      <w:r w:rsidRPr="00683FE4">
        <w:t>Исполнитель по заданию Заказчика в целях проведения ГИА по основным общеобразовательным программам основного общего и среднего общего образования в 2023 г обязуется оказатьуслуги по защите информации в компьютерных и технических средствах прочих от копирования и несанкционированного доступа в распределенной информационной системе персональных данных (далее – услуги), а Заказчик обязуется принять и оплатить оказанные услуги, в порядке и на условиях, предусмотренных Договором.</w:t>
      </w:r>
    </w:p>
    <w:p w:rsidR="00683FE4" w:rsidRPr="00683FE4" w:rsidRDefault="00683FE4" w:rsidP="00683FE4">
      <w:r w:rsidRPr="00683FE4">
        <w:t>Требования, предъявляемые к услугам: виды, содержание и объем, а также сроки, круг Получателей, состав отчетной документации и другие условия определяются в Техническом задании на оказание услуг (Приложения № 1) и Спецификации (Приложение № 2).</w:t>
      </w:r>
    </w:p>
    <w:p w:rsidR="00683FE4" w:rsidRPr="00683FE4" w:rsidRDefault="00683FE4" w:rsidP="00683FE4">
      <w:r w:rsidRPr="00683FE4">
        <w:t>Услуги включают в себя: передачу неисключительных прав (лицензий) на программные продукты, обеспечивающие защиту информации в компьютерных и технических средствах Заказчика, проведение периодического контроля и информационно-техническое сопровождение в период оказания услуг и гарантийного обслуживания.</w:t>
      </w:r>
    </w:p>
    <w:p w:rsidR="00683FE4" w:rsidRPr="00683FE4" w:rsidRDefault="00683FE4" w:rsidP="00683FE4">
      <w:r w:rsidRPr="00683FE4">
        <w:tab/>
      </w:r>
    </w:p>
    <w:p w:rsidR="00683FE4" w:rsidRPr="00683FE4" w:rsidRDefault="00683FE4" w:rsidP="00683FE4"/>
    <w:p w:rsidR="00683FE4" w:rsidRPr="00683FE4" w:rsidRDefault="00683FE4" w:rsidP="00683FE4">
      <w:r w:rsidRPr="00683FE4">
        <w:t>Общие положения Договора</w:t>
      </w:r>
    </w:p>
    <w:p w:rsidR="00683FE4" w:rsidRPr="00683FE4" w:rsidRDefault="00683FE4" w:rsidP="00683FE4">
      <w:r w:rsidRPr="00683FE4">
        <w:t>Основные определения, используемые в Договоре:</w:t>
      </w:r>
    </w:p>
    <w:p w:rsidR="00683FE4" w:rsidRPr="00683FE4" w:rsidRDefault="00683FE4" w:rsidP="00683FE4">
      <w:r w:rsidRPr="00683FE4">
        <w:t xml:space="preserve">2.1.1. Заказчик –Институт развития образования Республики Башкортостан, являющийся одновременно получателем услуг. </w:t>
      </w:r>
    </w:p>
    <w:p w:rsidR="00683FE4" w:rsidRPr="00683FE4" w:rsidRDefault="00683FE4" w:rsidP="00683FE4">
      <w:pPr>
        <w:rPr>
          <w:rFonts w:eastAsia="Arial Unicode MS"/>
        </w:rPr>
      </w:pPr>
      <w:r w:rsidRPr="00683FE4">
        <w:t>2.1.2. Получатель–Региональный центр обработки информации. Получатель принимает оказанные Исполнителем услуги, подписывает акт сдачи-приемки оказанных услуг (Приложение № 5), в случае необходимости оформляет претензии, акт о выявленных недостатках.</w:t>
      </w:r>
    </w:p>
    <w:p w:rsidR="00683FE4" w:rsidRPr="00683FE4" w:rsidRDefault="00683FE4" w:rsidP="00683FE4">
      <w:pPr>
        <w:rPr>
          <w:rFonts w:eastAsia="Arial Unicode MS"/>
        </w:rPr>
      </w:pPr>
      <w:r w:rsidRPr="00683FE4">
        <w:rPr>
          <w:rFonts w:eastAsia="Arial Unicode MS"/>
        </w:rPr>
        <w:t>2.1.3. Отчетная документация – документы и материалы,подтверждающие выполнение Исполнителем услуг, передаваемые Заказчику и Получателю.</w:t>
      </w:r>
    </w:p>
    <w:p w:rsidR="00683FE4" w:rsidRPr="00683FE4" w:rsidRDefault="00683FE4" w:rsidP="00683FE4">
      <w:r w:rsidRPr="00683FE4">
        <w:t>Требования к оказываемым услугам:</w:t>
      </w:r>
    </w:p>
    <w:p w:rsidR="00683FE4" w:rsidRPr="00683FE4" w:rsidRDefault="00683FE4" w:rsidP="00683FE4">
      <w:r w:rsidRPr="00683FE4">
        <w:rPr>
          <w:rFonts w:eastAsia="Arial Unicode MS"/>
        </w:rPr>
        <w:t xml:space="preserve">2.2.1. Результаты услуг должны отвечать требованиям безопасности жизни и здоровья, государственным стандартам в сфере защиты информации </w:t>
      </w:r>
      <w:hyperlink r:id="rId41" w:tooltip="https://login.consultant.ru/link/?req=doc&amp;base=OTN&amp;n=6914&amp;date=07.04.2023" w:history="1">
        <w:r w:rsidRPr="00683FE4">
          <w:rPr>
            <w:rFonts w:eastAsia="Arial Unicode MS"/>
          </w:rPr>
          <w:t>ГОСТ Р 51583-2014</w:t>
        </w:r>
      </w:hyperlink>
      <w:r w:rsidRPr="00683FE4">
        <w:rPr>
          <w:rFonts w:eastAsia="Arial Unicode MS"/>
        </w:rPr>
        <w:t xml:space="preserve"> Национальный стандарт Российской Федерации «Защита информации. Порядок создания автоматизированных систем в защищенном исполнении. Общие положения»; ГОСТ </w:t>
      </w:r>
      <w:hyperlink r:id="rId42" w:tooltip="https://login.consultant.ru/link/?req=doc&amp;base=OTN&amp;n=10171&amp;date=07.04.2023" w:history="1">
        <w:r w:rsidRPr="00683FE4">
          <w:rPr>
            <w:rFonts w:eastAsia="Arial Unicode MS"/>
          </w:rPr>
          <w:t>56545-2015</w:t>
        </w:r>
      </w:hyperlink>
      <w:r w:rsidRPr="00683FE4">
        <w:rPr>
          <w:rFonts w:eastAsia="Arial Unicode MS"/>
        </w:rPr>
        <w:t xml:space="preserve"> Национальный стандарт Российской Федерации «Защита информации. Уязвимости информационных систем. Правила описания уязвимостей», </w:t>
      </w:r>
      <w:hyperlink r:id="rId43" w:tooltip="https://login.consultant.ru/link/?req=doc&amp;base=STR&amp;n=11530&amp;date=07.04.2023" w:history="1">
        <w:r w:rsidRPr="00683FE4">
          <w:rPr>
            <w:rFonts w:eastAsia="Arial Unicode MS"/>
          </w:rPr>
          <w:t>ГОСТ Р 50739-95</w:t>
        </w:r>
      </w:hyperlink>
      <w:r w:rsidRPr="00683FE4">
        <w:rPr>
          <w:rFonts w:eastAsia="Arial Unicode MS"/>
        </w:rPr>
        <w:t xml:space="preserve"> «Средства вычислительной техники. Защита от несанкционированного доступа к информации. Общие технические требования», </w:t>
      </w:r>
      <w:hyperlink r:id="rId44" w:tooltip="https://login.consultant.ru/link/?req=doc&amp;base=OTN&amp;n=11781&amp;date=07.04.2023" w:history="1">
        <w:r w:rsidRPr="00683FE4">
          <w:rPr>
            <w:rFonts w:eastAsia="Arial Unicode MS"/>
          </w:rPr>
          <w:t>ГОСТ Р 56938-2016</w:t>
        </w:r>
      </w:hyperlink>
      <w:r w:rsidRPr="00683FE4">
        <w:rPr>
          <w:rFonts w:eastAsia="Arial Unicode MS"/>
        </w:rPr>
        <w:t xml:space="preserve"> Национальный стандарт Российской Федерации «Защита информации. Защита информации при использовании технологий виртуализации. Общие положения», а также требованиям сертификации, условиям лицензирования и другим требованиям,</w:t>
      </w:r>
      <w:r w:rsidRPr="00683FE4">
        <w:t xml:space="preserve"> установленным действующим законодательством, к данным видам услуг.</w:t>
      </w:r>
    </w:p>
    <w:p w:rsidR="00683FE4" w:rsidRPr="00683FE4" w:rsidRDefault="00683FE4" w:rsidP="00683FE4">
      <w:r w:rsidRPr="00683FE4">
        <w:t>2.2.2. Услуги должны быть исполнены в полном объеме и в сроки, предусмотренные настоящим Договором.</w:t>
      </w:r>
    </w:p>
    <w:p w:rsidR="00683FE4" w:rsidRPr="00683FE4" w:rsidRDefault="00683FE4" w:rsidP="00683FE4">
      <w:r w:rsidRPr="00683FE4">
        <w:t>2.2.3. Исполненные услуги могут иметь копирайти иные лицензионные или авторские знаки, определяемые действующим законодательством Российской Федерации.</w:t>
      </w:r>
    </w:p>
    <w:p w:rsidR="00683FE4" w:rsidRPr="00683FE4" w:rsidRDefault="00683FE4" w:rsidP="00683FE4">
      <w:r w:rsidRPr="00683FE4">
        <w:t>2.2.4. Риск случайной гибели или случайного повреждения результата услуг до его передачи Получателю лежит на Исполнителе.</w:t>
      </w:r>
    </w:p>
    <w:p w:rsidR="00683FE4" w:rsidRPr="00683FE4" w:rsidRDefault="00683FE4" w:rsidP="00683FE4">
      <w:r w:rsidRPr="00683FE4">
        <w:t>2.2.5. Результат оказанных услуг передается Заказчику с необходимыми принадлежностями к результату услуг (сертификат, лицензия, инструкция (памятка) на русском языке).</w:t>
      </w:r>
    </w:p>
    <w:p w:rsidR="00683FE4" w:rsidRPr="00683FE4" w:rsidRDefault="00683FE4" w:rsidP="00683FE4">
      <w:r w:rsidRPr="00683FE4">
        <w:t>2.3. Требования к условиям и способам выполнения услуг:</w:t>
      </w:r>
    </w:p>
    <w:p w:rsidR="00683FE4" w:rsidRPr="00683FE4" w:rsidRDefault="00683FE4" w:rsidP="00683FE4">
      <w:pPr>
        <w:rPr>
          <w:rFonts w:eastAsia="Arial Unicode MS"/>
        </w:rPr>
      </w:pPr>
      <w:r w:rsidRPr="00683FE4">
        <w:rPr>
          <w:rFonts w:eastAsia="Arial Unicode MS"/>
        </w:rPr>
        <w:t>2.3.1. Места оказания услуг – образовательные организации, расположенные на территории Республики Башкортостан, указанные в Техническом задании (Приложение № 1).</w:t>
      </w:r>
    </w:p>
    <w:p w:rsidR="00683FE4" w:rsidRPr="00683FE4" w:rsidRDefault="00683FE4" w:rsidP="00683FE4">
      <w:r w:rsidRPr="00683FE4">
        <w:t>2.3.2. Гарантии Исполнителя и гарантийные обязательства:</w:t>
      </w:r>
    </w:p>
    <w:p w:rsidR="00683FE4" w:rsidRPr="00683FE4" w:rsidRDefault="00683FE4" w:rsidP="00683FE4">
      <w:r w:rsidRPr="00683FE4">
        <w:t xml:space="preserve">2.3.3. При исполнении обязательств по настоящему Договору Исполнитель обязуется не нарушать имущественные и неимущественные права Заказчика и других лиц (Получателей).Использование объектов интеллектуальной собственности или средств индивидуализации (товарный знак, знак обслуживания и т.п.) возможно на основании лицензионного/сублицензионного договора Исполнителя с правообладателем. </w:t>
      </w:r>
    </w:p>
    <w:p w:rsidR="00683FE4" w:rsidRPr="00683FE4" w:rsidRDefault="00683FE4" w:rsidP="00683FE4">
      <w:r w:rsidRPr="00683FE4">
        <w:t>2.3.4. Исполнитель гарантирует, что результат оказания услуг передается свободным от прав третьих лиц и не является предметом залога, ареста или иного обременения.</w:t>
      </w:r>
    </w:p>
    <w:p w:rsidR="00683FE4" w:rsidRPr="00683FE4" w:rsidRDefault="00683FE4" w:rsidP="00683FE4">
      <w:r w:rsidRPr="00683FE4">
        <w:lastRenderedPageBreak/>
        <w:t>2.3.5. Передача неисключительных прав на использование программного обеспечения осуществляется на основании лицензионного/сублицензионного договора, являющихся неотъемлемой частью настоящего Договора (приложения № 3 к настоящему Договору) и оформляется актом приема-передачи неисключительных прав.</w:t>
      </w:r>
    </w:p>
    <w:p w:rsidR="00683FE4" w:rsidRPr="00683FE4" w:rsidRDefault="00683FE4" w:rsidP="00683FE4"/>
    <w:p w:rsidR="00683FE4" w:rsidRPr="00683FE4" w:rsidRDefault="00683FE4" w:rsidP="00683FE4">
      <w:r w:rsidRPr="00683FE4">
        <w:t xml:space="preserve">Стоимость услуг и порядок оплаты </w:t>
      </w:r>
    </w:p>
    <w:p w:rsidR="00683FE4" w:rsidRPr="00683FE4" w:rsidRDefault="00683FE4" w:rsidP="00683FE4">
      <w:r w:rsidRPr="00683FE4">
        <w:t>Общая стоимость по Договору составляет (сумма) рублей ____копейки.</w:t>
      </w:r>
    </w:p>
    <w:p w:rsidR="00683FE4" w:rsidRPr="00683FE4" w:rsidRDefault="00683FE4" w:rsidP="00683FE4">
      <w:r w:rsidRPr="00683FE4">
        <w:t xml:space="preserve">Цена Договора является твердой и определяется на весь срок его исполнения. </w:t>
      </w:r>
    </w:p>
    <w:p w:rsidR="00683FE4" w:rsidRPr="00683FE4" w:rsidRDefault="00683FE4" w:rsidP="00683FE4">
      <w:r w:rsidRPr="00683FE4">
        <w:t>Общая стоимость услуг включает в себя все затраты, издержки, налоги и иные расходы Исполнителя, связанные с исполнением настоящего Договора.</w:t>
      </w:r>
    </w:p>
    <w:p w:rsidR="00683FE4" w:rsidRPr="00683FE4" w:rsidRDefault="00683FE4" w:rsidP="00683FE4">
      <w:r w:rsidRPr="00683FE4">
        <w:t>Оплата оказанных услуг по настоящему Договору производится Заказчиком по безналичному расчету перечислением денежных средств на расчетный счет Исполнителя В течении 7 рабочих дней с момента подписания акта оказания услуг.</w:t>
      </w:r>
    </w:p>
    <w:p w:rsidR="00683FE4" w:rsidRPr="00683FE4" w:rsidRDefault="00683FE4" w:rsidP="00683FE4">
      <w:r w:rsidRPr="00683FE4">
        <w:t>Расчеты с Исполнителем осуществляются в пределах стоимости (цены), предусмотренной Договором на основании подписанного Сторонами акта сдачи-приемки исполненных обязательств и акта приема-передачи неисключительных прав по Договору и выставленного счета.</w:t>
      </w:r>
    </w:p>
    <w:p w:rsidR="00683FE4" w:rsidRPr="00683FE4" w:rsidRDefault="00683FE4" w:rsidP="00683FE4">
      <w:r w:rsidRPr="00683FE4">
        <w:t xml:space="preserve">В случае неисполнения или ненадлежащего исполнения услуг Исполнителем предусмотренных Договором обязательств, Заказчик вправе произвести оплату по Договору за вычетом соответствующего размера неустойки (штрафа, пени). </w:t>
      </w:r>
    </w:p>
    <w:p w:rsidR="00683FE4" w:rsidRPr="00683FE4" w:rsidRDefault="00683FE4" w:rsidP="00683FE4"/>
    <w:p w:rsidR="00683FE4" w:rsidRPr="00683FE4" w:rsidRDefault="00683FE4" w:rsidP="00683FE4">
      <w:r w:rsidRPr="00683FE4">
        <w:t>Порядок сдачи–приемки исполнения обязательств</w:t>
      </w:r>
    </w:p>
    <w:p w:rsidR="00683FE4" w:rsidRPr="00683FE4" w:rsidRDefault="00683FE4" w:rsidP="00683FE4">
      <w:r w:rsidRPr="00683FE4">
        <w:t>Срок оказания услуг – до 23.05.2023, по техническому сопровождению 23.05.2024.</w:t>
      </w:r>
    </w:p>
    <w:p w:rsidR="00683FE4" w:rsidRPr="00683FE4" w:rsidRDefault="00683FE4" w:rsidP="00683FE4">
      <w:r w:rsidRPr="00683FE4">
        <w:t>Передача отчетной документации по оказанию услуг по Договору осуществляется до 23.05.2023 года.</w:t>
      </w:r>
    </w:p>
    <w:p w:rsidR="00683FE4" w:rsidRPr="00683FE4" w:rsidRDefault="00683FE4" w:rsidP="00683FE4">
      <w:r w:rsidRPr="00683FE4">
        <w:t>Оказанные услуги принимаются Получателями по акту сдачи-приемки оказанных услуг. Для оперативного рассмотрения вопросов Стороны имеют право определить уполномоченное лицо для подписания протокола, акта сдачи-приемки оказанных услуг, акта передачи прав по сублицензионному договору.</w:t>
      </w:r>
    </w:p>
    <w:p w:rsidR="00683FE4" w:rsidRPr="00683FE4" w:rsidRDefault="00683FE4" w:rsidP="00683FE4">
      <w:bookmarkStart w:id="10" w:name="_Ref353793676"/>
      <w:r w:rsidRPr="00683FE4">
        <w:t>Исполнитель при окончании оказания услуг по Договору составляет акт сдачи-приемки оказанных услуг и предоставляет его для подписания Получател</w:t>
      </w:r>
      <w:bookmarkEnd w:id="10"/>
      <w:r w:rsidRPr="00683FE4">
        <w:t>ям (Приложение 5).</w:t>
      </w:r>
    </w:p>
    <w:p w:rsidR="00683FE4" w:rsidRPr="00683FE4" w:rsidRDefault="00683FE4" w:rsidP="00683FE4">
      <w:r w:rsidRPr="00683FE4">
        <w:t>Получатель проверяет качество оказанных услуг, изучает отчетную документацию, представленную Исполнителем. Для проверки соответствия качества оказанных услуг требованиям, установленным Договором, Получатель вправе привлечь специалистов (экспертов).</w:t>
      </w:r>
    </w:p>
    <w:p w:rsidR="00683FE4" w:rsidRPr="00683FE4" w:rsidRDefault="00683FE4" w:rsidP="00683FE4">
      <w:r w:rsidRPr="00683FE4">
        <w:t>Получатель подписывает акт сдачи-приемки оказанных услуг.</w:t>
      </w:r>
    </w:p>
    <w:p w:rsidR="00683FE4" w:rsidRPr="00683FE4" w:rsidRDefault="00683FE4" w:rsidP="00683FE4">
      <w:r w:rsidRPr="00683FE4">
        <w:t>По результатам рассмотрения исполнения обязательств по Договору Заказчиксоставляет мотивированное заключение о надлежащем или ненадлежащем исполнении обязательств Исполнителем по Договору. По результатам заключения комиссии Заказчик передает Исполнителю подписанный со своей стороны акт сдачи-приемки исполнения обязательств (Приложение №4) по Договору или мотивированный отказ от его подписания.</w:t>
      </w:r>
    </w:p>
    <w:p w:rsidR="00683FE4" w:rsidRPr="00683FE4" w:rsidRDefault="00683FE4" w:rsidP="00683FE4">
      <w:r w:rsidRPr="00683FE4">
        <w:t>В случае получения мотивированного отказа Заказчика от подписания акта сдачи-приемки оказанных услуг по Договору,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календарных дней с момента его получения. Услуги Исполнителя по устранению замечаний, включая доработанную Исполнителем отчетную документацию с описью произведенных изменений, сдаются Исполнителем Заказчику и оформляются актом.</w:t>
      </w:r>
    </w:p>
    <w:p w:rsidR="00683FE4" w:rsidRPr="00683FE4" w:rsidRDefault="00683FE4" w:rsidP="00683FE4">
      <w:r w:rsidRPr="00683FE4">
        <w:t>Подписанный между Получателем и Исполнителем акт сдачи-приемки оказанных услуг по Договору является основанием для оплаты Заказчиком оказанных услуг, в соответствии с порядком, предусмотренным в п. 3.5. настоящего Договора, а также раздела 6 при условии предоставления всего комплекта отчетной документации.</w:t>
      </w:r>
    </w:p>
    <w:p w:rsidR="00683FE4" w:rsidRPr="00683FE4" w:rsidRDefault="00683FE4" w:rsidP="00683FE4">
      <w:r w:rsidRPr="00683FE4">
        <w:t>При досрочном завершении оказания услуг, Исполнитель обязан в письменной форме уведомить Получателя о готовности предоставить для приемки отчетную документацию в соответствии с требованиями настоящего Договора.</w:t>
      </w:r>
    </w:p>
    <w:p w:rsidR="00683FE4" w:rsidRPr="00683FE4" w:rsidRDefault="00683FE4" w:rsidP="00683FE4"/>
    <w:p w:rsidR="00683FE4" w:rsidRPr="00683FE4" w:rsidRDefault="00683FE4" w:rsidP="00683FE4">
      <w:r w:rsidRPr="00683FE4">
        <w:t>Права и обязанности Заказчик</w:t>
      </w:r>
    </w:p>
    <w:p w:rsidR="00683FE4" w:rsidRPr="00683FE4" w:rsidRDefault="00683FE4" w:rsidP="00683FE4">
      <w:r w:rsidRPr="00683FE4">
        <w:t>Заказчик /Получатель вправе:</w:t>
      </w:r>
    </w:p>
    <w:p w:rsidR="00683FE4" w:rsidRPr="00683FE4" w:rsidRDefault="00683FE4" w:rsidP="00683FE4">
      <w:r w:rsidRPr="00683FE4">
        <w:t xml:space="preserve">Требовать от Исполнителя надлежащего оказания услуг в соответствии с Техническим заданием, </w:t>
      </w:r>
    </w:p>
    <w:p w:rsidR="00683FE4" w:rsidRPr="00683FE4" w:rsidRDefault="00683FE4" w:rsidP="00683FE4">
      <w:r w:rsidRPr="00683FE4">
        <w:t>Требовать от Исполнителя предоставления надлежащим образом оформленной отчетной документации, материалов, подтверждающих исполнение обязательств в соответствии с Техническим заданием.</w:t>
      </w:r>
    </w:p>
    <w:p w:rsidR="00683FE4" w:rsidRPr="00683FE4" w:rsidRDefault="00683FE4" w:rsidP="00683FE4">
      <w:r w:rsidRPr="00683FE4">
        <w:t>Привлекать специалистов, обладающих необходимыми знаниями в области сертификации, стандартизации, безопасности, оценки качества и т.п., для участия в приемки оказанных услуг и отчетной документации.</w:t>
      </w:r>
    </w:p>
    <w:p w:rsidR="00683FE4" w:rsidRPr="00683FE4" w:rsidRDefault="00683FE4" w:rsidP="00683FE4">
      <w:r w:rsidRPr="00683FE4">
        <w:t>Определять лиц, непосредственно участвующих в контроле за ходом оказания Исполнителем услуг и (или) участвующих в сдаче-приемке оказанных услуг по настоящему Договору.</w:t>
      </w:r>
    </w:p>
    <w:p w:rsidR="00683FE4" w:rsidRPr="00683FE4" w:rsidRDefault="00683FE4" w:rsidP="00683FE4">
      <w:r w:rsidRPr="00683FE4">
        <w:t>Осуществлять контроль за процессом оказания услуг Исполнителем по Договору без вмешательства в оперативно-хозяйственную деятельность Исполнителя.</w:t>
      </w:r>
    </w:p>
    <w:p w:rsidR="00683FE4" w:rsidRPr="00683FE4" w:rsidRDefault="00683FE4" w:rsidP="00683FE4">
      <w:r w:rsidRPr="00683FE4">
        <w:t>в случае неуплаты Исполнителем в добровольном порядке, предусмотренных Договором сумм неустойки (пеней, штрафов), взыскивать их в порядке, предусмотренном п. 3.6. настоящего Договора.</w:t>
      </w:r>
    </w:p>
    <w:p w:rsidR="00683FE4" w:rsidRPr="00683FE4" w:rsidRDefault="00683FE4" w:rsidP="00683FE4">
      <w:r w:rsidRPr="00683FE4">
        <w:t>Обязанности:</w:t>
      </w:r>
    </w:p>
    <w:p w:rsidR="00683FE4" w:rsidRPr="00683FE4" w:rsidRDefault="00683FE4" w:rsidP="00683FE4">
      <w:r w:rsidRPr="00683FE4">
        <w:t>Сообщать в письменной форме Исполнителю о недостатках, обнаруженных в ходе оказания услуг, приемки оказанных услуг, а также в гарантийный период.</w:t>
      </w:r>
    </w:p>
    <w:p w:rsidR="00683FE4" w:rsidRPr="00683FE4" w:rsidRDefault="00683FE4" w:rsidP="00683FE4">
      <w:r w:rsidRPr="00683FE4">
        <w:t>Принять и оплатить надлежащим образом оказанные услуги в соответствии с Договором.</w:t>
      </w:r>
    </w:p>
    <w:p w:rsidR="00683FE4" w:rsidRPr="00683FE4" w:rsidRDefault="00683FE4" w:rsidP="00683FE4"/>
    <w:p w:rsidR="00683FE4" w:rsidRPr="00683FE4" w:rsidRDefault="00683FE4" w:rsidP="00683FE4">
      <w:r w:rsidRPr="00683FE4">
        <w:lastRenderedPageBreak/>
        <w:t>Права и обязанности Исполнителя</w:t>
      </w:r>
    </w:p>
    <w:p w:rsidR="00683FE4" w:rsidRPr="00683FE4" w:rsidRDefault="00683FE4" w:rsidP="00683FE4">
      <w:r w:rsidRPr="00683FE4">
        <w:t>Исполнитель вправе:</w:t>
      </w:r>
    </w:p>
    <w:p w:rsidR="00683FE4" w:rsidRPr="00683FE4" w:rsidRDefault="00683FE4" w:rsidP="00683FE4">
      <w:r w:rsidRPr="00683FE4">
        <w:t>Требовать своевременного подписания Заказчиком акта сдачи-приемки оказанных услуг по Договору на основании представленных Исполнителем отчетных документов и материалов.</w:t>
      </w:r>
    </w:p>
    <w:p w:rsidR="00683FE4" w:rsidRPr="00683FE4" w:rsidRDefault="00683FE4" w:rsidP="00683FE4">
      <w:r w:rsidRPr="00683FE4">
        <w:t>Требовать своевременной оплаты оказанных услуг в соответствии с подписанным Сторонами актом сдачи-приемки исполнения обязательств, актом приема-передачи неисключительных прав по Договору.</w:t>
      </w:r>
    </w:p>
    <w:p w:rsidR="00683FE4" w:rsidRPr="00683FE4" w:rsidRDefault="00683FE4" w:rsidP="00683FE4">
      <w:r w:rsidRPr="00683FE4">
        <w:t>Привлекать к исполнению обязательств по настоящему Договору соисполнителей при условии наличии у них действующих лицензий в соответствие с техническим заданием (Приложение № 1), соблюдением требований конфиденциальности, ГОСТ Р 51583-2014.</w:t>
      </w:r>
    </w:p>
    <w:p w:rsidR="00683FE4" w:rsidRPr="00683FE4" w:rsidRDefault="00683FE4" w:rsidP="00683FE4">
      <w:r w:rsidRPr="00683FE4">
        <w:t>Исполнитель обязан:</w:t>
      </w:r>
    </w:p>
    <w:p w:rsidR="00683FE4" w:rsidRPr="00683FE4" w:rsidRDefault="00683FE4" w:rsidP="00683FE4">
      <w:r w:rsidRPr="00683FE4">
        <w:t>6.2.1. Своевременно и надлежащим образом оказать услуги и представить Заказчику/Получателю отчетную документацию, включая:</w:t>
      </w:r>
    </w:p>
    <w:p w:rsidR="00683FE4" w:rsidRPr="00683FE4" w:rsidRDefault="00683FE4" w:rsidP="00683FE4">
      <w:r w:rsidRPr="00683FE4">
        <w:t xml:space="preserve">отчет об инструментальном анализе защищенности ИСПДн, содержащий перечень выявленных уязвимостей и описание угроз, возможных для реализации посредством эксплуатации выявленных уязвимостей; </w:t>
      </w:r>
    </w:p>
    <w:p w:rsidR="00683FE4" w:rsidRPr="00683FE4" w:rsidRDefault="00683FE4" w:rsidP="00683FE4">
      <w:r w:rsidRPr="00683FE4">
        <w:t>лицензионный договор;</w:t>
      </w:r>
    </w:p>
    <w:p w:rsidR="00683FE4" w:rsidRPr="00683FE4" w:rsidRDefault="00683FE4" w:rsidP="00683FE4">
      <w:r w:rsidRPr="00683FE4">
        <w:t>протокол испытаний;</w:t>
      </w:r>
    </w:p>
    <w:p w:rsidR="00683FE4" w:rsidRPr="00683FE4" w:rsidRDefault="00683FE4" w:rsidP="00683FE4">
      <w:r w:rsidRPr="00683FE4">
        <w:t>заключение испытаний</w:t>
      </w:r>
    </w:p>
    <w:p w:rsidR="00683FE4" w:rsidRPr="00683FE4" w:rsidRDefault="00683FE4" w:rsidP="00683FE4">
      <w:r w:rsidRPr="00683FE4">
        <w:t>технический паспорт информационной системы;</w:t>
      </w:r>
    </w:p>
    <w:p w:rsidR="00683FE4" w:rsidRPr="00683FE4" w:rsidRDefault="00683FE4" w:rsidP="00683FE4">
      <w:r w:rsidRPr="00683FE4">
        <w:t>комплект внутренних нормативных иорганизационно-распорядительных документов;</w:t>
      </w:r>
    </w:p>
    <w:p w:rsidR="00683FE4" w:rsidRPr="00683FE4" w:rsidRDefault="00683FE4" w:rsidP="00683FE4">
      <w:r w:rsidRPr="00683FE4">
        <w:t>сертификаты согласно техническому заданиюдействующие 12 месяцев.</w:t>
      </w:r>
    </w:p>
    <w:p w:rsidR="00683FE4" w:rsidRPr="00683FE4" w:rsidRDefault="00683FE4" w:rsidP="00683FE4">
      <w:r w:rsidRPr="00683FE4">
        <w:t>6.2.3. За свой счет устранить выявленные в процессе оказания услуг недостатки в сроки, определенные Заказчиком.</w:t>
      </w:r>
    </w:p>
    <w:p w:rsidR="00683FE4" w:rsidRPr="00683FE4" w:rsidRDefault="00683FE4" w:rsidP="00683FE4"/>
    <w:p w:rsidR="00683FE4" w:rsidRPr="00683FE4" w:rsidRDefault="00683FE4" w:rsidP="00683FE4">
      <w:r w:rsidRPr="00683FE4">
        <w:t>Антикоррупционная оговорка</w:t>
      </w:r>
    </w:p>
    <w:p w:rsidR="00683FE4" w:rsidRPr="00683FE4" w:rsidRDefault="00683FE4" w:rsidP="00683FE4"/>
    <w:p w:rsidR="00683FE4" w:rsidRPr="00683FE4" w:rsidRDefault="00683FE4" w:rsidP="00683FE4">
      <w:bookmarkStart w:id="11" w:name="p2"/>
      <w:bookmarkEnd w:id="11"/>
      <w:r w:rsidRPr="00683FE4">
        <w:t xml:space="preserve">7.1. Стороны подтверждают соблюдение ими требований законодательства Российской Федерации о противодействии коррупции. Стороны,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 (или) исполнении настоящего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настоящим договором. </w:t>
      </w:r>
    </w:p>
    <w:p w:rsidR="00683FE4" w:rsidRPr="00683FE4" w:rsidRDefault="00683FE4" w:rsidP="00683FE4">
      <w:r w:rsidRPr="00683FE4">
        <w:t xml:space="preserve">7.2. При установлении факта нарушения </w:t>
      </w:r>
      <w:r w:rsidRPr="00683FE4">
        <w:rPr>
          <w:rFonts w:eastAsiaTheme="majorEastAsia"/>
        </w:rPr>
        <w:t>пункта 7.1</w:t>
      </w:r>
      <w:r w:rsidRPr="00683FE4">
        <w:t xml:space="preserve"> настоящего договора или возникновения риска такого нарушения сторона обязуется в письменной форме сообщить об этом другой стороне с приложением документов, дающих основания предполагать, что такое нарушение произошло или может произойти, а также вправе приостановить исполнение по настоящему договору до получения ответа от другой стороны. </w:t>
      </w:r>
    </w:p>
    <w:p w:rsidR="00683FE4" w:rsidRPr="00683FE4" w:rsidRDefault="00683FE4" w:rsidP="00683FE4"/>
    <w:p w:rsidR="00683FE4" w:rsidRPr="00683FE4" w:rsidRDefault="00683FE4" w:rsidP="00683FE4"/>
    <w:p w:rsidR="00683FE4" w:rsidRPr="00683FE4" w:rsidRDefault="00683FE4" w:rsidP="00683FE4">
      <w:r w:rsidRPr="00683FE4">
        <w:t>Ответственность Сторон</w:t>
      </w:r>
    </w:p>
    <w:p w:rsidR="00683FE4" w:rsidRPr="00683FE4" w:rsidRDefault="00683FE4" w:rsidP="00683FE4">
      <w:r w:rsidRPr="00683FE4">
        <w:tab/>
        <w:t>8.1. Ответственность Заказчика</w:t>
      </w:r>
    </w:p>
    <w:p w:rsidR="00683FE4" w:rsidRPr="00683FE4" w:rsidRDefault="00683FE4" w:rsidP="00683FE4">
      <w:r w:rsidRPr="00683FE4">
        <w:tab/>
        <w:t>8.1.1.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0,1 %ключевой ставки Банка России от не уплаченной в срок суммы.</w:t>
      </w:r>
    </w:p>
    <w:p w:rsidR="00683FE4" w:rsidRPr="00683FE4" w:rsidRDefault="00683FE4" w:rsidP="00683FE4">
      <w:r w:rsidRPr="00683FE4">
        <w:t>8.1.2.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по оплате, предусмотренных Договором, в виде фиксированной суммы - 2 процентов цены Договора.</w:t>
      </w:r>
    </w:p>
    <w:p w:rsidR="00683FE4" w:rsidRPr="00683FE4" w:rsidRDefault="00683FE4" w:rsidP="00683FE4">
      <w:r w:rsidRPr="00683FE4">
        <w:t>8.1.3. Общая сумма начисленных штрафов за неисполнение или ненадлежащее исполнение Заказчиком обязательств, предусмотренных Договором, не может превышать цену Договора.</w:t>
      </w:r>
    </w:p>
    <w:p w:rsidR="00683FE4" w:rsidRPr="00683FE4" w:rsidRDefault="00683FE4" w:rsidP="00683FE4">
      <w:pPr>
        <w:rPr>
          <w:rFonts w:eastAsia="Arial Unicode MS"/>
        </w:rPr>
      </w:pPr>
      <w:r w:rsidRPr="00683FE4">
        <w:tab/>
        <w:t>8.2. Ответственность Исполнителя:</w:t>
      </w:r>
    </w:p>
    <w:p w:rsidR="00683FE4" w:rsidRPr="00683FE4" w:rsidRDefault="00683FE4" w:rsidP="00683FE4">
      <w:r w:rsidRPr="00683FE4">
        <w:rPr>
          <w:rFonts w:eastAsia="Arial Unicode MS"/>
        </w:rPr>
        <w:tab/>
        <w:t>8.2.1.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Исполнитель выплачивает неустойку (штраф, пени).</w:t>
      </w:r>
    </w:p>
    <w:p w:rsidR="00683FE4" w:rsidRPr="00683FE4" w:rsidRDefault="00683FE4" w:rsidP="00683FE4">
      <w:r w:rsidRPr="00683FE4">
        <w:t xml:space="preserve">8.2.2. Пеня начисляется за каждый день просрочки исполнения Исполнителем обязательств, предусмотренного Договором, и устанавливается в размере 0,1 %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rsidR="00683FE4" w:rsidRPr="00683FE4" w:rsidRDefault="00683FE4" w:rsidP="00683FE4">
      <w:r w:rsidRPr="00683FE4">
        <w:tab/>
        <w:t>8.2.3. За ненадлежащее исполнение Исполнителем обязательств, предусмотренных Договором, за исключением просрочки оказания услуг (в том числе гарантийное обслуживание), предусмотренных Договором, размер штрафа устанавливается в виде фиксированной суммы - 2 процентов цены Договора.</w:t>
      </w:r>
    </w:p>
    <w:p w:rsidR="00683FE4" w:rsidRPr="00683FE4" w:rsidRDefault="00683FE4" w:rsidP="00683FE4">
      <w:r w:rsidRPr="00683FE4">
        <w:tab/>
        <w:t>8.2.4.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составляет 1000 рублей.</w:t>
      </w:r>
    </w:p>
    <w:p w:rsidR="00683FE4" w:rsidRPr="00683FE4" w:rsidRDefault="00683FE4" w:rsidP="00683FE4">
      <w:r w:rsidRPr="00683FE4">
        <w:lastRenderedPageBreak/>
        <w:tab/>
        <w:t>8.2.5.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83FE4" w:rsidRPr="00683FE4" w:rsidRDefault="00683FE4" w:rsidP="00683FE4">
      <w:r w:rsidRPr="00683FE4">
        <w:tab/>
        <w:t>8.3.</w:t>
      </w:r>
      <w:r w:rsidRPr="00683FE4">
        <w:rPr>
          <w:rFonts w:eastAsia="Arial Unicode MS"/>
        </w:rPr>
        <w:t>Убытки, нанесенные Заказчику в связи с неисполнением или ненадлежащим оказанием Исполнителем услуг по Договору, могут быть взысканы в полной сумме сверх неустойки. Исполнитель освобождается от уплаты неустойки (штрафа, пени), если докажет, что неисполнение или ненадлежащее оказание услуг, предусмотренного Договором, произошло вследствие непреодолимой силы или по вине Заказчика. Условия освобождения Сторон от ответственности:</w:t>
      </w:r>
    </w:p>
    <w:p w:rsidR="00683FE4" w:rsidRPr="00683FE4" w:rsidRDefault="00683FE4" w:rsidP="00683FE4">
      <w:r w:rsidRPr="00683FE4">
        <w:rPr>
          <w:rFonts w:eastAsia="Arial Unicode MS"/>
        </w:rPr>
        <w:t>8.3.1. Стороны освобождаются от ответственности, за частичное или полное неисполнение</w:t>
      </w:r>
      <w:r w:rsidRPr="00683FE4">
        <w:t xml:space="preserve"> обязательств по настоящему Договору, в случае наступления обстоятельств непреодолимой силы (форс-мажор). </w:t>
      </w:r>
    </w:p>
    <w:p w:rsidR="00683FE4" w:rsidRPr="00683FE4" w:rsidRDefault="00683FE4" w:rsidP="00683FE4">
      <w:r w:rsidRPr="00683FE4">
        <w:t xml:space="preserve">8.3.2. Форс-мажором не являются события, вызванные небрежностью или преднамеренным действием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 </w:t>
      </w:r>
    </w:p>
    <w:p w:rsidR="00683FE4" w:rsidRPr="00683FE4" w:rsidRDefault="00683FE4" w:rsidP="00683FE4">
      <w:r w:rsidRPr="00683FE4">
        <w:t>.</w:t>
      </w:r>
    </w:p>
    <w:p w:rsidR="00683FE4" w:rsidRPr="00683FE4" w:rsidRDefault="00683FE4" w:rsidP="00683FE4">
      <w:r w:rsidRPr="00683FE4">
        <w:t>Порядок разрешения споров, претензии Сторон</w:t>
      </w:r>
    </w:p>
    <w:p w:rsidR="00683FE4" w:rsidRPr="00683FE4" w:rsidRDefault="00683FE4" w:rsidP="00683FE4">
      <w:r w:rsidRPr="00683FE4">
        <w:t>9.1.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683FE4" w:rsidRPr="00683FE4" w:rsidRDefault="00683FE4" w:rsidP="00683FE4">
      <w:r w:rsidRPr="00683FE4">
        <w:t>9.2.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83FE4" w:rsidRPr="00683FE4" w:rsidRDefault="00683FE4" w:rsidP="00683FE4">
      <w:r w:rsidRPr="00683FE4">
        <w:t>9.3. Срок рассмотрения писем, уведомлений или претензий не может превышать 15 (пятнадцати) дней с момента их получения, если иные сроки рассмотрения не предусмотрены Договором. Переписка Сторон может осуществляться в виде письма, а в случаях направления телекса, факса, иного электронного сообщения с последующим предоставлением оригинала документа (посредством электронной почты, факса).</w:t>
      </w:r>
    </w:p>
    <w:p w:rsidR="00683FE4" w:rsidRPr="00683FE4" w:rsidRDefault="00683FE4" w:rsidP="00683FE4">
      <w:r w:rsidRPr="00683FE4">
        <w:t>9.4. При не урегулировании Сторонами спора в досудебном порядке, спор передается на разрешение в Арбитражном суде Республики Башкортостан в установленном законодательством порядке.</w:t>
      </w:r>
    </w:p>
    <w:p w:rsidR="00683FE4" w:rsidRPr="00683FE4" w:rsidRDefault="00683FE4" w:rsidP="00683FE4"/>
    <w:p w:rsidR="00683FE4" w:rsidRPr="00683FE4" w:rsidRDefault="00683FE4" w:rsidP="00683FE4">
      <w:r w:rsidRPr="00683FE4">
        <w:t>10.Срок действия, изменение и расторжение Договора</w:t>
      </w:r>
    </w:p>
    <w:p w:rsidR="00683FE4" w:rsidRPr="00683FE4" w:rsidRDefault="00683FE4" w:rsidP="00683FE4">
      <w:r w:rsidRPr="00683FE4">
        <w:t>10.1. Настоящий Договор вступает в силу с момента подписания его Сторонами. При этом окончание срока действия Договора не означает прекращение исполнения возникших до окончания настоящего срока и не исполненных к моменту его истечения обязательств сторон.</w:t>
      </w:r>
    </w:p>
    <w:p w:rsidR="00683FE4" w:rsidRPr="00683FE4" w:rsidRDefault="00683FE4" w:rsidP="00683FE4">
      <w:r w:rsidRPr="00683FE4">
        <w:t>10.2. Изменение положений настоящего Договора допускается в случаях, предусмотренных законодательством Российской Федерации. Изменения оформляются в письменном виде путем подписания Сторонами Дополнений к Договору. Все приложения и Дополнения являются неотъемлемой частью Договора. Дополнение, после подписания Сторонами, вступает в силу с момента его регистрации Заказчиком.</w:t>
      </w:r>
    </w:p>
    <w:p w:rsidR="00683FE4" w:rsidRPr="00683FE4" w:rsidRDefault="00683FE4" w:rsidP="00683FE4">
      <w:r w:rsidRPr="00683FE4">
        <w:t>10.3. Расторжение настоящего Договора допускается по соглашению Сторон, на основании вступившего в законную силу решению суда, в одностороннем порядке по основаниям, предусмотренным гражданским законодательством.</w:t>
      </w:r>
    </w:p>
    <w:p w:rsidR="00683FE4" w:rsidRPr="00683FE4" w:rsidRDefault="00683FE4" w:rsidP="00683FE4"/>
    <w:p w:rsidR="00683FE4" w:rsidRPr="00683FE4" w:rsidRDefault="00683FE4" w:rsidP="00683FE4">
      <w:r w:rsidRPr="00683FE4">
        <w:t>Прочие условия Договора</w:t>
      </w:r>
    </w:p>
    <w:p w:rsidR="00683FE4" w:rsidRPr="00683FE4" w:rsidRDefault="00683FE4" w:rsidP="00683FE4">
      <w:r w:rsidRPr="00683FE4">
        <w:t>11.1. Для мониторинга исполнения настоящего Договора и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должны функционировать по рабочим дням с 9 до 18 часов по уфимскому времени.</w:t>
      </w:r>
    </w:p>
    <w:p w:rsidR="00683FE4" w:rsidRPr="00683FE4" w:rsidRDefault="00683FE4" w:rsidP="00683FE4">
      <w:r w:rsidRPr="00683FE4">
        <w:t>11.2. Настоящий Договор составлен в 2 (двух) подлинных экземплярах, один из которых у Исполнителя, другой – у Заказчика.</w:t>
      </w:r>
    </w:p>
    <w:p w:rsidR="00683FE4" w:rsidRPr="00683FE4" w:rsidRDefault="00683FE4" w:rsidP="00683FE4"/>
    <w:p w:rsidR="00683FE4" w:rsidRPr="00683FE4" w:rsidRDefault="00683FE4" w:rsidP="00683FE4">
      <w:r w:rsidRPr="00683FE4">
        <w:t>Неотъемлемыми частями настоящего Договора являются:</w:t>
      </w:r>
    </w:p>
    <w:p w:rsidR="00683FE4" w:rsidRPr="00683FE4" w:rsidRDefault="00683FE4" w:rsidP="00683FE4">
      <w:r w:rsidRPr="00683FE4">
        <w:t xml:space="preserve">Приложение № 1 – Техническое задание на оказания услуг; </w:t>
      </w:r>
    </w:p>
    <w:p w:rsidR="00683FE4" w:rsidRPr="00683FE4" w:rsidRDefault="00683FE4" w:rsidP="00683FE4">
      <w:r w:rsidRPr="00683FE4">
        <w:t>Приложение № 2 – Спецификация;</w:t>
      </w:r>
    </w:p>
    <w:p w:rsidR="00683FE4" w:rsidRPr="00683FE4" w:rsidRDefault="00683FE4" w:rsidP="00683FE4">
      <w:r w:rsidRPr="00683FE4">
        <w:t>Приложение № 3 – Лицензионный/Сублицензионный договор;</w:t>
      </w:r>
    </w:p>
    <w:p w:rsidR="00683FE4" w:rsidRPr="00683FE4" w:rsidRDefault="00683FE4" w:rsidP="00683FE4">
      <w:r w:rsidRPr="00683FE4">
        <w:t xml:space="preserve">Приложения № 4– Акт сдачи-приемки оказанных услуг Исполнитель-Заказчик; </w:t>
      </w:r>
    </w:p>
    <w:p w:rsidR="00683FE4" w:rsidRPr="00683FE4" w:rsidRDefault="00683FE4" w:rsidP="00683FE4">
      <w:r w:rsidRPr="00683FE4">
        <w:t>Приложения № 5– Акт сдачи-приемки оказанных услуг Получатель-Исполнитель.</w:t>
      </w:r>
    </w:p>
    <w:p w:rsidR="00683FE4" w:rsidRPr="00683FE4" w:rsidRDefault="002D0381" w:rsidP="002D0381">
      <w:pPr>
        <w:spacing w:after="160" w:line="259" w:lineRule="auto"/>
      </w:pPr>
      <w:r>
        <w:br w:type="page"/>
      </w:r>
    </w:p>
    <w:p w:rsidR="00683FE4" w:rsidRPr="00683FE4" w:rsidRDefault="00683FE4" w:rsidP="00683FE4">
      <w:r w:rsidRPr="00683FE4">
        <w:lastRenderedPageBreak/>
        <w:t>Реквизиты и подписи сторон</w:t>
      </w:r>
    </w:p>
    <w:p w:rsidR="00683FE4" w:rsidRPr="00683FE4" w:rsidRDefault="00683FE4" w:rsidP="00683FE4"/>
    <w:p w:rsidR="00683FE4" w:rsidRPr="00683FE4" w:rsidRDefault="00683FE4" w:rsidP="00683FE4">
      <w:r w:rsidRPr="00683FE4">
        <w:t>Заказчик:</w:t>
      </w:r>
      <w:r w:rsidRPr="00683FE4">
        <w:tab/>
      </w:r>
      <w:r w:rsidRPr="00683FE4">
        <w:tab/>
      </w:r>
      <w:r w:rsidRPr="00683FE4">
        <w:tab/>
      </w:r>
      <w:r w:rsidRPr="00683FE4">
        <w:tab/>
      </w:r>
      <w:r w:rsidRPr="00683FE4">
        <w:tab/>
      </w:r>
      <w:r w:rsidRPr="00683FE4">
        <w:tab/>
        <w:t xml:space="preserve">   Исполнитель:</w:t>
      </w:r>
    </w:p>
    <w:tbl>
      <w:tblPr>
        <w:tblpPr w:leftFromText="180" w:rightFromText="180" w:bottomFromText="160" w:vertAnchor="text" w:horzAnchor="margin" w:tblpY="110"/>
        <w:tblW w:w="0" w:type="auto"/>
        <w:tblLook w:val="04A0"/>
      </w:tblPr>
      <w:tblGrid>
        <w:gridCol w:w="4928"/>
        <w:gridCol w:w="5103"/>
      </w:tblGrid>
      <w:tr w:rsidR="00683FE4" w:rsidRPr="00683FE4" w:rsidTr="005F5146">
        <w:tc>
          <w:tcPr>
            <w:tcW w:w="4928" w:type="dxa"/>
          </w:tcPr>
          <w:p w:rsidR="00683FE4" w:rsidRPr="00683FE4" w:rsidRDefault="00683FE4" w:rsidP="00683FE4">
            <w:r w:rsidRPr="00683FE4">
              <w:t>ГАУ ДПО ИРО РБ</w:t>
            </w:r>
          </w:p>
          <w:p w:rsidR="00683FE4" w:rsidRPr="00683FE4" w:rsidRDefault="00683FE4" w:rsidP="00683FE4">
            <w:r w:rsidRPr="00683FE4">
              <w:t>450005, г. Уфа, ул. Мингажева, д. 120</w:t>
            </w:r>
          </w:p>
          <w:p w:rsidR="00683FE4" w:rsidRPr="00683FE4" w:rsidRDefault="00683FE4" w:rsidP="00683FE4">
            <w:r w:rsidRPr="00683FE4">
              <w:t>ИНН 0274057665КПП 027401001</w:t>
            </w:r>
          </w:p>
          <w:p w:rsidR="00683FE4" w:rsidRPr="00683FE4" w:rsidRDefault="00683FE4" w:rsidP="00683FE4">
            <w:r w:rsidRPr="00683FE4">
              <w:t xml:space="preserve">(ГАУ ДПО ИРО РБ Л/С 30113070380)  </w:t>
            </w:r>
          </w:p>
          <w:p w:rsidR="00683FE4" w:rsidRPr="00683FE4" w:rsidRDefault="00683FE4" w:rsidP="00683FE4">
            <w:r w:rsidRPr="00683FE4">
              <w:t>в Отделение - НБ Республика Башкортостан Банка России // УФК по Республике Башкортостан г. Уфа</w:t>
            </w:r>
          </w:p>
          <w:p w:rsidR="00683FE4" w:rsidRPr="00683FE4" w:rsidRDefault="00683FE4" w:rsidP="00683FE4">
            <w:r w:rsidRPr="00683FE4">
              <w:t>Казн/счет 03224643800000000100</w:t>
            </w:r>
          </w:p>
          <w:p w:rsidR="00683FE4" w:rsidRPr="00683FE4" w:rsidRDefault="00683FE4" w:rsidP="00683FE4">
            <w:r w:rsidRPr="00683FE4">
              <w:t xml:space="preserve">ЕКС 40102810045370000067    </w:t>
            </w:r>
          </w:p>
          <w:p w:rsidR="00683FE4" w:rsidRPr="00683FE4" w:rsidRDefault="00683FE4" w:rsidP="00683FE4">
            <w:r w:rsidRPr="00683FE4">
              <w:t>БИК ТОФК 018073401</w:t>
            </w:r>
          </w:p>
          <w:p w:rsidR="00683FE4" w:rsidRPr="00683FE4" w:rsidRDefault="00683FE4" w:rsidP="00683FE4">
            <w:r w:rsidRPr="00683FE4">
              <w:t>ОГРН1030203895490</w:t>
            </w:r>
          </w:p>
          <w:p w:rsidR="00683FE4" w:rsidRPr="00683FE4" w:rsidRDefault="00683FE4" w:rsidP="00683FE4">
            <w:r w:rsidRPr="00683FE4">
              <w:t>ОКПО 02080210</w:t>
            </w:r>
          </w:p>
          <w:p w:rsidR="00683FE4" w:rsidRPr="00683FE4" w:rsidRDefault="00683FE4" w:rsidP="00683FE4">
            <w:r w:rsidRPr="00683FE4">
              <w:t>+8 (347) 228-06-10</w:t>
            </w:r>
          </w:p>
          <w:p w:rsidR="00683FE4" w:rsidRPr="00683FE4" w:rsidRDefault="00683FE4" w:rsidP="00683FE4">
            <w:r w:rsidRPr="00683FE4">
              <w:t>ОКТМО 80701000</w:t>
            </w:r>
          </w:p>
          <w:p w:rsidR="00683FE4" w:rsidRPr="00683FE4" w:rsidRDefault="00683FE4" w:rsidP="00683FE4">
            <w:r w:rsidRPr="00683FE4">
              <w:t>Тел. +7(347)216-10-41, 292-12-72 (бухг)</w:t>
            </w:r>
          </w:p>
          <w:p w:rsidR="00683FE4" w:rsidRPr="00683FE4" w:rsidRDefault="00683FE4" w:rsidP="00683FE4">
            <w:r w:rsidRPr="00683FE4">
              <w:t>Э/почта: bashkortostan@irorb.ru</w:t>
            </w:r>
          </w:p>
          <w:p w:rsidR="00683FE4" w:rsidRPr="00683FE4" w:rsidRDefault="00683FE4" w:rsidP="00683FE4">
            <w:r w:rsidRPr="00683FE4">
              <w:t xml:space="preserve">Эл. Почта bashkortostan@irorb.ru </w:t>
            </w:r>
          </w:p>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r w:rsidRPr="00683FE4">
              <w:t>От Заказчика</w:t>
            </w:r>
          </w:p>
          <w:p w:rsidR="00683FE4" w:rsidRPr="00683FE4" w:rsidRDefault="00683FE4" w:rsidP="00683FE4">
            <w:r w:rsidRPr="00683FE4">
              <w:t xml:space="preserve">Ректор </w:t>
            </w:r>
          </w:p>
          <w:p w:rsidR="00683FE4" w:rsidRPr="00683FE4" w:rsidRDefault="00683FE4" w:rsidP="00683FE4"/>
          <w:p w:rsidR="00683FE4" w:rsidRPr="00683FE4" w:rsidRDefault="00683FE4" w:rsidP="00683FE4">
            <w:r w:rsidRPr="00683FE4">
              <w:t>/______________/ А.В.Янгиров</w:t>
            </w:r>
          </w:p>
          <w:p w:rsidR="00683FE4" w:rsidRPr="00683FE4" w:rsidRDefault="00683FE4" w:rsidP="00683FE4"/>
          <w:p w:rsidR="00683FE4" w:rsidRPr="00683FE4" w:rsidRDefault="00683FE4" w:rsidP="00683FE4">
            <w:r w:rsidRPr="00683FE4">
              <w:t xml:space="preserve">«___»_______________2023 г. </w:t>
            </w:r>
          </w:p>
          <w:p w:rsidR="00683FE4" w:rsidRPr="00683FE4" w:rsidRDefault="00683FE4" w:rsidP="00683FE4">
            <w:r w:rsidRPr="00683FE4">
              <w:t>М.П.</w:t>
            </w:r>
          </w:p>
        </w:tc>
        <w:tc>
          <w:tcPr>
            <w:tcW w:w="5103" w:type="dxa"/>
          </w:tcPr>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r w:rsidRPr="00683FE4">
              <w:t>От Исполнителя</w:t>
            </w:r>
          </w:p>
          <w:p w:rsidR="00683FE4" w:rsidRPr="00683FE4" w:rsidRDefault="00683FE4" w:rsidP="00683FE4"/>
          <w:p w:rsidR="00683FE4" w:rsidRPr="00683FE4" w:rsidRDefault="00683FE4" w:rsidP="00683FE4"/>
          <w:p w:rsidR="00683FE4" w:rsidRPr="00683FE4" w:rsidRDefault="00683FE4" w:rsidP="00683FE4">
            <w:r w:rsidRPr="00683FE4">
              <w:t>/_________________/ _________/.</w:t>
            </w:r>
          </w:p>
          <w:p w:rsidR="00683FE4" w:rsidRPr="00683FE4" w:rsidRDefault="00683FE4" w:rsidP="00683FE4"/>
          <w:p w:rsidR="00683FE4" w:rsidRPr="00683FE4" w:rsidRDefault="00683FE4" w:rsidP="00683FE4">
            <w:r w:rsidRPr="00683FE4">
              <w:t xml:space="preserve">«___»_______________2023 г. </w:t>
            </w:r>
          </w:p>
          <w:p w:rsidR="00683FE4" w:rsidRPr="00683FE4" w:rsidRDefault="00683FE4" w:rsidP="00683FE4">
            <w:r w:rsidRPr="00683FE4">
              <w:t>М.П.</w:t>
            </w:r>
          </w:p>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tc>
      </w:tr>
    </w:tbl>
    <w:p w:rsidR="00683FE4" w:rsidRPr="00683FE4" w:rsidRDefault="00683FE4" w:rsidP="00683FE4"/>
    <w:p w:rsidR="00683FE4" w:rsidRPr="00683FE4" w:rsidRDefault="00683FE4" w:rsidP="00683FE4">
      <w:r w:rsidRPr="00683FE4">
        <w:br w:type="page"/>
      </w:r>
    </w:p>
    <w:p w:rsidR="00683FE4" w:rsidRPr="00683FE4" w:rsidRDefault="00683FE4" w:rsidP="0004379F">
      <w:pPr>
        <w:jc w:val="right"/>
      </w:pPr>
      <w:r w:rsidRPr="00683FE4">
        <w:lastRenderedPageBreak/>
        <w:t>Приложение № 1</w:t>
      </w:r>
    </w:p>
    <w:p w:rsidR="00683FE4" w:rsidRPr="00683FE4" w:rsidRDefault="00683FE4" w:rsidP="0004379F">
      <w:pPr>
        <w:jc w:val="right"/>
      </w:pPr>
      <w:r w:rsidRPr="00683FE4">
        <w:t>к договору</w:t>
      </w:r>
      <w:r w:rsidRPr="00683FE4">
        <w:br/>
        <w:t>от ____________№___</w:t>
      </w:r>
    </w:p>
    <w:p w:rsidR="00683FE4" w:rsidRPr="0004379F" w:rsidRDefault="00683FE4" w:rsidP="0004379F">
      <w:pPr>
        <w:jc w:val="center"/>
        <w:rPr>
          <w:b/>
        </w:rPr>
      </w:pPr>
      <w:r w:rsidRPr="0004379F">
        <w:rPr>
          <w:b/>
        </w:rPr>
        <w:t>Техническое задание</w:t>
      </w:r>
    </w:p>
    <w:p w:rsidR="00683FE4" w:rsidRPr="00683FE4" w:rsidRDefault="00683FE4" w:rsidP="0004379F">
      <w:pPr>
        <w:jc w:val="center"/>
      </w:pPr>
      <w:r w:rsidRPr="00683FE4">
        <w:t>На оказание услуг по защите информации в компьютерных системах</w:t>
      </w:r>
    </w:p>
    <w:p w:rsidR="00683FE4" w:rsidRPr="00683FE4" w:rsidRDefault="00683FE4" w:rsidP="00683FE4"/>
    <w:p w:rsidR="00683FE4" w:rsidRPr="00683FE4" w:rsidRDefault="00683FE4" w:rsidP="00683FE4">
      <w:r w:rsidRPr="00683FE4">
        <w:t>Наименование услуг.</w:t>
      </w:r>
    </w:p>
    <w:p w:rsidR="00683FE4" w:rsidRPr="00683FE4" w:rsidRDefault="00683FE4" w:rsidP="00683FE4">
      <w:r w:rsidRPr="00683FE4">
        <w:t>Оказание услуг по защите информации в компьютерных системах</w:t>
      </w:r>
    </w:p>
    <w:p w:rsidR="00683FE4" w:rsidRPr="00683FE4" w:rsidRDefault="00683FE4" w:rsidP="00683FE4">
      <w:r w:rsidRPr="00683FE4">
        <w:t>ОБЩАЯ ИНФОРМАЦИЯ</w:t>
      </w:r>
    </w:p>
    <w:p w:rsidR="00683FE4" w:rsidRPr="00683FE4" w:rsidRDefault="00683FE4" w:rsidP="00683FE4">
      <w:r w:rsidRPr="00683FE4">
        <w:t>Используемые сокращения</w:t>
      </w:r>
    </w:p>
    <w:p w:rsidR="00683FE4" w:rsidRPr="00683FE4" w:rsidRDefault="00683FE4" w:rsidP="00683FE4">
      <w:r w:rsidRPr="00683FE4">
        <w:t>АРМ – автоматизированное рабочее место</w:t>
      </w:r>
    </w:p>
    <w:p w:rsidR="00683FE4" w:rsidRPr="00683FE4" w:rsidRDefault="00683FE4" w:rsidP="00683FE4">
      <w:r w:rsidRPr="00683FE4">
        <w:t>ПДн – персональные данные.</w:t>
      </w:r>
    </w:p>
    <w:p w:rsidR="00683FE4" w:rsidRPr="00683FE4" w:rsidRDefault="00683FE4" w:rsidP="00683FE4">
      <w:r w:rsidRPr="00683FE4">
        <w:t>ИСПДн – информационная система персональных данных.</w:t>
      </w:r>
    </w:p>
    <w:p w:rsidR="00683FE4" w:rsidRPr="00683FE4" w:rsidRDefault="00683FE4" w:rsidP="00683FE4">
      <w:r w:rsidRPr="00683FE4">
        <w:t>КСЗИ – комплексное средство защиты информации.</w:t>
      </w:r>
    </w:p>
    <w:p w:rsidR="00683FE4" w:rsidRPr="00683FE4" w:rsidRDefault="00683FE4" w:rsidP="00683FE4">
      <w:r w:rsidRPr="00683FE4">
        <w:t>СЗИ – система защиты информации.</w:t>
      </w:r>
    </w:p>
    <w:p w:rsidR="00683FE4" w:rsidRPr="00683FE4" w:rsidRDefault="00683FE4" w:rsidP="00683FE4">
      <w:r w:rsidRPr="00683FE4">
        <w:t>НСД – несанкционированный доступ.</w:t>
      </w:r>
    </w:p>
    <w:p w:rsidR="00683FE4" w:rsidRPr="00683FE4" w:rsidRDefault="00683FE4" w:rsidP="00683FE4">
      <w:r w:rsidRPr="00683FE4">
        <w:t>ИС – информационная система.</w:t>
      </w:r>
    </w:p>
    <w:p w:rsidR="00683FE4" w:rsidRPr="00683FE4" w:rsidRDefault="00683FE4" w:rsidP="00683FE4">
      <w:r w:rsidRPr="00683FE4">
        <w:t>ПО – программное обеспечение.</w:t>
      </w:r>
    </w:p>
    <w:p w:rsidR="00683FE4" w:rsidRPr="00683FE4" w:rsidRDefault="00683FE4" w:rsidP="00683FE4">
      <w:r w:rsidRPr="00683FE4">
        <w:t>ФСТЭК – Федеральная служба по техническому и экспортному контролю Российской Федерации</w:t>
      </w:r>
    </w:p>
    <w:p w:rsidR="00683FE4" w:rsidRPr="00683FE4" w:rsidRDefault="00683FE4" w:rsidP="00683FE4">
      <w:r w:rsidRPr="00683FE4">
        <w:t>ФСБ – Федеральная служба безопасности Российской Федерации</w:t>
      </w:r>
    </w:p>
    <w:p w:rsidR="00683FE4" w:rsidRPr="00683FE4" w:rsidRDefault="00683FE4" w:rsidP="00683FE4">
      <w:r w:rsidRPr="00683FE4">
        <w:t>Заказчик – ГАУ ДПО ИРО РБ.</w:t>
      </w:r>
    </w:p>
    <w:p w:rsidR="00683FE4" w:rsidRPr="00683FE4" w:rsidRDefault="00683FE4" w:rsidP="00683FE4">
      <w:r w:rsidRPr="00683FE4">
        <w:t>РЦОИ – региональный центр обработки информации</w:t>
      </w:r>
    </w:p>
    <w:p w:rsidR="00683FE4" w:rsidRPr="00683FE4" w:rsidRDefault="00683FE4" w:rsidP="00683FE4"/>
    <w:p w:rsidR="00683FE4" w:rsidRPr="00683FE4" w:rsidRDefault="00683FE4" w:rsidP="00683FE4">
      <w:r w:rsidRPr="00683FE4">
        <w:t>Сведения о ИС обеспечения проведения ГИА:</w:t>
      </w:r>
    </w:p>
    <w:p w:rsidR="00683FE4" w:rsidRPr="00683FE4" w:rsidRDefault="00683FE4" w:rsidP="00683FE4">
      <w:r w:rsidRPr="00683FE4">
        <w:t>ИС Заказчика включает в себя региональные информационные системы, ИС обрабатывающие персональные данные и информацию конфиденциального характера.</w:t>
      </w:r>
    </w:p>
    <w:p w:rsidR="00683FE4" w:rsidRPr="00683FE4" w:rsidRDefault="00683FE4" w:rsidP="00683FE4">
      <w:r w:rsidRPr="00683FE4">
        <w:t>Ведется многопользовательская обработка данных.</w:t>
      </w:r>
    </w:p>
    <w:p w:rsidR="00683FE4" w:rsidRPr="00683FE4" w:rsidRDefault="00683FE4" w:rsidP="00683FE4">
      <w:r w:rsidRPr="00683FE4">
        <w:t>Рабочие места имеют подключения к локальным сетям и сетям общего пользования.</w:t>
      </w:r>
    </w:p>
    <w:p w:rsidR="00683FE4" w:rsidRPr="00683FE4" w:rsidRDefault="00683FE4" w:rsidP="00683FE4">
      <w:r w:rsidRPr="00683FE4">
        <w:t>Адреса расположения рабочих мест указаны в разделе 7 настоящего технического задания.</w:t>
      </w:r>
    </w:p>
    <w:p w:rsidR="00683FE4" w:rsidRPr="00683FE4" w:rsidRDefault="00683FE4" w:rsidP="00683FE4"/>
    <w:p w:rsidR="00683FE4" w:rsidRPr="00683FE4" w:rsidRDefault="00683FE4" w:rsidP="00683FE4">
      <w:r w:rsidRPr="00683FE4">
        <w:t>Состав оказываемых услуг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8413"/>
        <w:gridCol w:w="992"/>
      </w:tblGrid>
      <w:tr w:rsidR="00683FE4" w:rsidRPr="00683FE4" w:rsidTr="005F5146">
        <w:trPr>
          <w:trHeight w:val="483"/>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r w:rsidRPr="00683FE4">
              <w:t>№ п/п</w:t>
            </w:r>
          </w:p>
        </w:tc>
        <w:tc>
          <w:tcPr>
            <w:tcW w:w="84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r w:rsidRPr="00683FE4">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r w:rsidRPr="00683FE4">
              <w:t>Кол-во, ед.</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Услуга по предоставлению сертификата активации сервиса совместной технической поддержки ПО ViPNetAdministrator 4.x* (KC2) на срок 1 год, уровень - Расширенный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Услуга по предоставлению сертификата активации сервиса совместной технической поддержки ПО ViPNet Client for Windows 4.x* (KC2) на срок 1 год, уровень – Расширенный на 299 рабочих места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 xml:space="preserve">Услуга по предоставлению сертификата активации сервиса совместной технической </w:t>
            </w:r>
          </w:p>
          <w:p w:rsidR="00683FE4" w:rsidRPr="00683FE4" w:rsidRDefault="00683FE4" w:rsidP="00683FE4">
            <w:r w:rsidRPr="00683FE4">
              <w:t xml:space="preserve">поддержки ПАК ViPNetCoordinator HW1000 4.x на срок 1 год, </w:t>
            </w:r>
          </w:p>
          <w:p w:rsidR="00683FE4" w:rsidRPr="00683FE4" w:rsidRDefault="00683FE4" w:rsidP="00683FE4">
            <w:r w:rsidRPr="00683FE4">
              <w:t>уровень - Расширенный*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Услуга по предоставлению дистрибутива ViPNetCoordinator HW1000 4.x*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Услуга по предоставлению дистрибутиваПОViPNetAdministrator 4.x (KC2)*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Сертификат на техподдержку СБ для Dallas Lock 8.0-К (Диапазон сервера 100-249)*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Сертификат на техподдержку СБ для Dallas Lock 8.0-К (Диапазон сервера 250-499)*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Сертификат на техподдержку  Dallas Lock 8.0-К (СЗИ НСД, СКН)* (110 лицензий)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Сертификат на техподдержку  Dallas Lock 8.0-К (СЗИ НСД, СКН)* (260 лицензий)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Сертификат на техподдержку  Dallas Lock 8.0-К (СЗИ НСД, СКН)* (21 лицензия)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"Dallas Lock 8.0-К Базовый. Право на использование (СЗИ НСД, СКН)*. Бессрочная лицензия."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7</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Предоставление комплекта для установки Dallas Lock 8.0-К* (ФСТЭК России)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Kaspersky Endpoint Security для бизнеса – Стандартный* (продление)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255</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Kaspersky Endpoint Security для бизнеса – Стандартный* (новая лицензия)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33</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Увеличение количества пользователей от 15 до 50 пользователей для UserGate с сертификатом ФСТЭК*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Программное обеспечение XSpider*. Лицензия на 128 хостов, обновления в течение 1 (одного) года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Программное обеспечение XSpider*. Лицензия   на дополнительный хост к лицензии на 128 хостов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Предоставление сертификата на проведение пилотного тестирования операционных систем Linux на АРМ.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Предоставление сертификата на проведение пилотного тестирования систем виртуализации Linux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Предоставление сертификата на проектирование средств резервного копирования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Предоставление сертификат на проведение периодического анализа защищенности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Сертификат на комплексное сопровождение СЗПДн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tcPr>
          <w:p w:rsidR="00683FE4" w:rsidRPr="00683FE4" w:rsidRDefault="00683FE4" w:rsidP="00683FE4">
            <w:r w:rsidRPr="00683FE4">
              <w:t>Передача СКЗИ «Рутокен ЭЦП 2.0 3000 с сертификатом ФСБ» предоставляемых Заказчиком в ППЭ</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250</w:t>
            </w:r>
          </w:p>
        </w:tc>
      </w:tr>
      <w:tr w:rsidR="00683FE4" w:rsidRPr="00683FE4" w:rsidTr="005F5146">
        <w:trPr>
          <w:trHeight w:val="630"/>
          <w:jc w:val="center"/>
        </w:trPr>
        <w:tc>
          <w:tcPr>
            <w:tcW w:w="5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tc>
        <w:tc>
          <w:tcPr>
            <w:tcW w:w="8413" w:type="dxa"/>
            <w:tcBorders>
              <w:top w:val="single" w:sz="4" w:space="0" w:color="auto"/>
              <w:left w:val="single" w:sz="4" w:space="0" w:color="auto"/>
              <w:bottom w:val="single" w:sz="4" w:space="0" w:color="auto"/>
              <w:right w:val="single" w:sz="4" w:space="0" w:color="auto"/>
            </w:tcBorders>
            <w:vAlign w:val="center"/>
          </w:tcPr>
          <w:p w:rsidR="00683FE4" w:rsidRPr="00683FE4" w:rsidRDefault="00683FE4" w:rsidP="00683FE4">
            <w:r w:rsidRPr="00683FE4">
              <w:t>Проведение периодического контроля ИСПДн Заказчика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3FE4" w:rsidRPr="00683FE4" w:rsidRDefault="00683FE4" w:rsidP="00683FE4">
            <w:r w:rsidRPr="00683FE4">
              <w:t>1</w:t>
            </w:r>
          </w:p>
        </w:tc>
      </w:tr>
    </w:tbl>
    <w:p w:rsidR="00683FE4" w:rsidRPr="00683FE4" w:rsidRDefault="00683FE4" w:rsidP="00683FE4">
      <w:r w:rsidRPr="00683FE4">
        <w:t>* - эквивалент не допустим в связи с использованием указанных средств защиты информации в ИС Заказчика.</w:t>
      </w:r>
    </w:p>
    <w:p w:rsidR="00683FE4" w:rsidRPr="00683FE4" w:rsidRDefault="00683FE4" w:rsidP="00683FE4"/>
    <w:p w:rsidR="00683FE4" w:rsidRPr="00683FE4" w:rsidRDefault="00683FE4" w:rsidP="00683FE4">
      <w:r w:rsidRPr="00683FE4">
        <w:t>Требования к оказанию услуг</w:t>
      </w:r>
    </w:p>
    <w:p w:rsidR="00683FE4" w:rsidRPr="00683FE4" w:rsidRDefault="00683FE4" w:rsidP="00683FE4">
      <w:r w:rsidRPr="00683FE4">
        <w:t>Проведение периодического контроля защищенности ранее аттестованных ИС Заказчика</w:t>
      </w:r>
    </w:p>
    <w:p w:rsidR="00683FE4" w:rsidRPr="00683FE4" w:rsidRDefault="00683FE4" w:rsidP="00683FE4">
      <w:r w:rsidRPr="00683FE4">
        <w:t>В целях проведения периодического контроля защищенности ранее аттестованных ИС Заказчика необходимо произвести:</w:t>
      </w:r>
    </w:p>
    <w:p w:rsidR="00683FE4" w:rsidRPr="00683FE4" w:rsidRDefault="00683FE4" w:rsidP="00683FE4">
      <w:r w:rsidRPr="00683FE4">
        <w:t>комплексное обследование и анализ состояния безопасности информации</w:t>
      </w:r>
    </w:p>
    <w:p w:rsidR="00683FE4" w:rsidRPr="00683FE4" w:rsidRDefault="00683FE4" w:rsidP="00683FE4">
      <w:r w:rsidRPr="00683FE4">
        <w:t xml:space="preserve">корректировку моделей угроз безопасности информации </w:t>
      </w:r>
    </w:p>
    <w:p w:rsidR="00683FE4" w:rsidRPr="00683FE4" w:rsidRDefault="00683FE4" w:rsidP="00683FE4">
      <w:r w:rsidRPr="00683FE4">
        <w:t>корректировку модели нарушителя безопасности информации</w:t>
      </w:r>
    </w:p>
    <w:p w:rsidR="00683FE4" w:rsidRPr="00683FE4" w:rsidRDefault="00683FE4" w:rsidP="00683FE4">
      <w:r w:rsidRPr="00683FE4">
        <w:t>корректировку актов классификации ИС (при необходимости)</w:t>
      </w:r>
    </w:p>
    <w:p w:rsidR="00683FE4" w:rsidRPr="00683FE4" w:rsidRDefault="00683FE4" w:rsidP="00683FE4">
      <w:r w:rsidRPr="00683FE4">
        <w:t>корректировку комплекта внутренних нормативных и организационно-распорядительных документов Заказчика (или предложения по доработке существующих), необходимых при организации процессов обработки и обеспечения информационной безопасности в соответствии с законодательством РФ, корректировка (доработка, разработка при необходимости) документации по защите информации на объекте информатизации</w:t>
      </w:r>
    </w:p>
    <w:p w:rsidR="00683FE4" w:rsidRPr="00683FE4" w:rsidRDefault="00683FE4" w:rsidP="00683FE4">
      <w:r w:rsidRPr="00683FE4">
        <w:t>корректировку документации технического проекта (при необходимости)</w:t>
      </w:r>
    </w:p>
    <w:p w:rsidR="00683FE4" w:rsidRPr="00683FE4" w:rsidRDefault="00683FE4" w:rsidP="00683FE4">
      <w:r w:rsidRPr="00683FE4">
        <w:t>корректировку технического паспорта ИС (при необходимости)</w:t>
      </w:r>
    </w:p>
    <w:p w:rsidR="00683FE4" w:rsidRPr="00683FE4" w:rsidRDefault="00683FE4" w:rsidP="00683FE4">
      <w:r w:rsidRPr="00683FE4">
        <w:t>проведение испытаний СЗИ по требованиям безопасности информации</w:t>
      </w:r>
    </w:p>
    <w:p w:rsidR="00683FE4" w:rsidRPr="00683FE4" w:rsidRDefault="00683FE4" w:rsidP="00683FE4">
      <w:r w:rsidRPr="00683FE4">
        <w:t>Нормативная база оказания услуг:</w:t>
      </w:r>
    </w:p>
    <w:p w:rsidR="00683FE4" w:rsidRPr="00683FE4" w:rsidRDefault="00683FE4" w:rsidP="00683FE4">
      <w:r w:rsidRPr="00683FE4">
        <w:t>Федеральный закон от 27.07.2006г. №149-ФЗ «Об информации, информационных технологиях и о защите информации»;</w:t>
      </w:r>
    </w:p>
    <w:p w:rsidR="00683FE4" w:rsidRPr="00683FE4" w:rsidRDefault="00683FE4" w:rsidP="00683FE4">
      <w:r w:rsidRPr="00683FE4">
        <w:t>Федеральный закон от 27.07.2006г. № 152-ФЗ «О персональных данных»;</w:t>
      </w:r>
    </w:p>
    <w:p w:rsidR="00683FE4" w:rsidRPr="00683FE4" w:rsidRDefault="00683FE4" w:rsidP="00683FE4">
      <w:r w:rsidRPr="00683FE4">
        <w:t>Приказ ФСТЭК России от 18.02.2013 №21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683FE4" w:rsidRPr="00683FE4" w:rsidRDefault="00683FE4" w:rsidP="00683FE4">
      <w:r w:rsidRPr="00683FE4">
        <w:t>Приказ ФСТЭК России от 11.02.2013 №17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683FE4" w:rsidRPr="00683FE4" w:rsidRDefault="00683FE4" w:rsidP="00683FE4">
      <w:r w:rsidRPr="00683FE4">
        <w:t xml:space="preserve">Приказ ФСБ России от 10.07.2014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w:t>
      </w:r>
      <w:r w:rsidRPr="00683FE4">
        <w:lastRenderedPageBreak/>
        <w:t>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683FE4" w:rsidRPr="00683FE4" w:rsidRDefault="00683FE4" w:rsidP="00683FE4">
      <w:r w:rsidRPr="00683FE4">
        <w:t>Постановление Правительства Российской Федерации от 01 ноября 2012 г. N 1119 г. Москва «Об утверждении требований к защите персональных данных при их обработке в информационных системах персональных данных»;</w:t>
      </w:r>
    </w:p>
    <w:p w:rsidR="00683FE4" w:rsidRPr="00683FE4" w:rsidRDefault="00683FE4" w:rsidP="00683FE4">
      <w:r w:rsidRPr="00683FE4">
        <w:t>Методический документ «Меры защиты информации в государственных информационных системах» утвержденные ФСТЭК России от 11.02.2014г.</w:t>
      </w:r>
    </w:p>
    <w:p w:rsidR="00683FE4" w:rsidRPr="00683FE4" w:rsidRDefault="00683FE4" w:rsidP="00683FE4">
      <w:r w:rsidRPr="00683FE4">
        <w:t>ГОСТ Р 51624 «Защита информации. Автоматизированные системы в защищенном исполнении. Общие требования»;</w:t>
      </w:r>
    </w:p>
    <w:p w:rsidR="00683FE4" w:rsidRPr="00683FE4" w:rsidRDefault="00683FE4" w:rsidP="00683FE4">
      <w:r w:rsidRPr="00683FE4">
        <w:t>ГОСТ Р 51583 «Защита информации. Порядок создания автоматизированных систем в защищенном исполнении. Общие положения»;</w:t>
      </w:r>
    </w:p>
    <w:p w:rsidR="00683FE4" w:rsidRPr="00683FE4" w:rsidRDefault="00683FE4" w:rsidP="00683FE4">
      <w:r w:rsidRPr="00683FE4">
        <w:t>ГОСТ РО 0043-003-2012 Защита информации. Аттестация объектов информатизации. Общие положения. ДСП;</w:t>
      </w:r>
    </w:p>
    <w:p w:rsidR="00683FE4" w:rsidRPr="00683FE4" w:rsidRDefault="00683FE4" w:rsidP="00683FE4">
      <w:r w:rsidRPr="00683FE4">
        <w:t>ГОСТ РО 0043-004-2013 Защита информации. Аттестация объектов информатизации. Программа и методики аттестационных испытаний. ДСП;</w:t>
      </w:r>
    </w:p>
    <w:p w:rsidR="00683FE4" w:rsidRPr="00683FE4" w:rsidRDefault="00683FE4" w:rsidP="00683FE4">
      <w:r w:rsidRPr="00683FE4">
        <w:t>И другие нормативные акты в действующие в сфере защиты информации.</w:t>
      </w:r>
    </w:p>
    <w:p w:rsidR="00683FE4" w:rsidRPr="00683FE4" w:rsidRDefault="00683FE4" w:rsidP="00683FE4">
      <w:r w:rsidRPr="00683FE4">
        <w:t>Комплексное обследование и анализ состояния безопасности персональных данных обрабатываемых в ИС</w:t>
      </w:r>
    </w:p>
    <w:p w:rsidR="00683FE4" w:rsidRPr="00683FE4" w:rsidRDefault="00683FE4" w:rsidP="00683FE4">
      <w:r w:rsidRPr="00683FE4">
        <w:t>В ходе обследования Исполнитель самостоятельно осуществляет сбор и анализ информации о ИС с подготовкой документов отражающего:</w:t>
      </w:r>
    </w:p>
    <w:p w:rsidR="00683FE4" w:rsidRPr="00683FE4" w:rsidRDefault="00683FE4" w:rsidP="00683FE4">
      <w:r w:rsidRPr="00683FE4">
        <w:t>Конфигурацию и топологию ИС в целом и ее отдельных компонентов, ее характеристик, используемых информационных технологий обработки данных;</w:t>
      </w:r>
    </w:p>
    <w:p w:rsidR="00683FE4" w:rsidRPr="00683FE4" w:rsidRDefault="00683FE4" w:rsidP="00683FE4">
      <w:r w:rsidRPr="00683FE4">
        <w:t>Состав и количество автоматизированных рабочих мест и серверов, активного сетевого оборудования, участвующего (либо планируемого) в процессе обработки информации;</w:t>
      </w:r>
    </w:p>
    <w:p w:rsidR="00683FE4" w:rsidRPr="00683FE4" w:rsidRDefault="00683FE4" w:rsidP="00683FE4">
      <w:r w:rsidRPr="00683FE4">
        <w:t>Состав системного и прикладного программного обеспечения;</w:t>
      </w:r>
    </w:p>
    <w:p w:rsidR="00683FE4" w:rsidRPr="00683FE4" w:rsidRDefault="00683FE4" w:rsidP="00683FE4">
      <w:r w:rsidRPr="00683FE4">
        <w:t>Взаимодействие информационной системы с другими информационными системами, включая взаимодействие с системами других организаций (в том числе по сети Интернет);</w:t>
      </w:r>
    </w:p>
    <w:p w:rsidR="00683FE4" w:rsidRPr="00683FE4" w:rsidRDefault="00683FE4" w:rsidP="00683FE4">
      <w:r w:rsidRPr="00683FE4">
        <w:t xml:space="preserve">Информация о реализованных технических и организационных мерах по защите информации. </w:t>
      </w:r>
    </w:p>
    <w:p w:rsidR="00683FE4" w:rsidRPr="00683FE4" w:rsidRDefault="00683FE4" w:rsidP="00683FE4">
      <w:r w:rsidRPr="00683FE4">
        <w:t>Виды информации, подлежащие обработке;</w:t>
      </w:r>
    </w:p>
    <w:p w:rsidR="00683FE4" w:rsidRPr="00683FE4" w:rsidRDefault="00683FE4" w:rsidP="00683FE4">
      <w:r w:rsidRPr="00683FE4">
        <w:t>Нормативно правовые акты, методические документы и национальные стандарты, которым должна соответствовать ИС;</w:t>
      </w:r>
    </w:p>
    <w:p w:rsidR="00683FE4" w:rsidRPr="00683FE4" w:rsidRDefault="00683FE4" w:rsidP="00683FE4">
      <w:r w:rsidRPr="00683FE4">
        <w:t>Технологические процессы обработки персональных данных (в том числе с использованием сертифицированных средств защиты информации, включая средства криптографической защиты информации);</w:t>
      </w:r>
    </w:p>
    <w:p w:rsidR="00683FE4" w:rsidRPr="00683FE4" w:rsidRDefault="00683FE4" w:rsidP="00683FE4">
      <w:r w:rsidRPr="00683FE4">
        <w:t>Состав обрабатываемых ПДн и другой конфиденциальной информации;</w:t>
      </w:r>
    </w:p>
    <w:p w:rsidR="00683FE4" w:rsidRPr="00683FE4" w:rsidRDefault="00683FE4" w:rsidP="00683FE4">
      <w:r w:rsidRPr="00683FE4">
        <w:t>Категории субъектов ПДн;</w:t>
      </w:r>
    </w:p>
    <w:p w:rsidR="00683FE4" w:rsidRPr="00683FE4" w:rsidRDefault="00683FE4" w:rsidP="00683FE4">
      <w:r w:rsidRPr="00683FE4">
        <w:t>Перечень лиц, ответственных за обеспечение безопасности информации</w:t>
      </w:r>
    </w:p>
    <w:p w:rsidR="00683FE4" w:rsidRPr="00683FE4" w:rsidRDefault="00683FE4" w:rsidP="00683FE4">
      <w:r w:rsidRPr="00683FE4">
        <w:t>Перечень лиц, осуществляющих обработку конфиденциальной информации</w:t>
      </w:r>
    </w:p>
    <w:p w:rsidR="00683FE4" w:rsidRPr="00683FE4" w:rsidRDefault="00683FE4" w:rsidP="00683FE4">
      <w:r w:rsidRPr="00683FE4">
        <w:t>Локальные организационно-распорядительные и эксплуатационные документы, регламентирующие процесс автоматизированной обработки персональных данных;</w:t>
      </w:r>
    </w:p>
    <w:p w:rsidR="00683FE4" w:rsidRPr="00683FE4" w:rsidRDefault="00683FE4" w:rsidP="00683FE4">
      <w:r w:rsidRPr="00683FE4">
        <w:t>состав технических и программных средств с фиксацией:</w:t>
      </w:r>
    </w:p>
    <w:p w:rsidR="00683FE4" w:rsidRPr="00683FE4" w:rsidRDefault="00683FE4" w:rsidP="00683FE4">
      <w:r w:rsidRPr="00683FE4">
        <w:t>Производители технических средств;</w:t>
      </w:r>
    </w:p>
    <w:p w:rsidR="00683FE4" w:rsidRPr="00683FE4" w:rsidRDefault="00683FE4" w:rsidP="00683FE4">
      <w:r w:rsidRPr="00683FE4">
        <w:t>Модели технических средств;</w:t>
      </w:r>
    </w:p>
    <w:p w:rsidR="00683FE4" w:rsidRPr="00683FE4" w:rsidRDefault="00683FE4" w:rsidP="00683FE4">
      <w:r w:rsidRPr="00683FE4">
        <w:t>Серийные номера технических средств (в случае отсутствия серийного номера технического средства производится нанесение произвольного номера на корпус устройства);</w:t>
      </w:r>
    </w:p>
    <w:p w:rsidR="00683FE4" w:rsidRPr="00683FE4" w:rsidRDefault="00683FE4" w:rsidP="00683FE4">
      <w:r w:rsidRPr="00683FE4">
        <w:t>Производители программных средств;</w:t>
      </w:r>
    </w:p>
    <w:p w:rsidR="00683FE4" w:rsidRPr="00683FE4" w:rsidRDefault="00683FE4" w:rsidP="00683FE4">
      <w:r w:rsidRPr="00683FE4">
        <w:t>Типы программных средств;</w:t>
      </w:r>
    </w:p>
    <w:p w:rsidR="00683FE4" w:rsidRPr="00683FE4" w:rsidRDefault="00683FE4" w:rsidP="00683FE4">
      <w:r w:rsidRPr="00683FE4">
        <w:t>Наименования программных средств;</w:t>
      </w:r>
    </w:p>
    <w:p w:rsidR="00683FE4" w:rsidRPr="00683FE4" w:rsidRDefault="00683FE4" w:rsidP="00683FE4">
      <w:r w:rsidRPr="00683FE4">
        <w:t>Версии программных средств;</w:t>
      </w:r>
    </w:p>
    <w:p w:rsidR="00683FE4" w:rsidRPr="00683FE4" w:rsidRDefault="00683FE4" w:rsidP="00683FE4">
      <w:r w:rsidRPr="00683FE4">
        <w:t>Серийные номера программных средств (в случае отсутствия серийного номера программного средства – номером может служить уникальный идентификатор лицензии или номер версии)</w:t>
      </w:r>
    </w:p>
    <w:p w:rsidR="00683FE4" w:rsidRPr="00683FE4" w:rsidRDefault="00683FE4" w:rsidP="00683FE4">
      <w:r w:rsidRPr="00683FE4">
        <w:t>Анализ применяемых средств защиты информации с фиксацией:</w:t>
      </w:r>
    </w:p>
    <w:p w:rsidR="00683FE4" w:rsidRPr="00683FE4" w:rsidRDefault="00683FE4" w:rsidP="00683FE4">
      <w:r w:rsidRPr="00683FE4">
        <w:t>Типы средств защиты информации;</w:t>
      </w:r>
    </w:p>
    <w:p w:rsidR="00683FE4" w:rsidRPr="00683FE4" w:rsidRDefault="00683FE4" w:rsidP="00683FE4">
      <w:r w:rsidRPr="00683FE4">
        <w:t>Производители средств защиты информации;</w:t>
      </w:r>
    </w:p>
    <w:p w:rsidR="00683FE4" w:rsidRPr="00683FE4" w:rsidRDefault="00683FE4" w:rsidP="00683FE4">
      <w:r w:rsidRPr="00683FE4">
        <w:t>Модели средств защиты информации (в случае применения технических средств);</w:t>
      </w:r>
    </w:p>
    <w:p w:rsidR="00683FE4" w:rsidRPr="00683FE4" w:rsidRDefault="00683FE4" w:rsidP="00683FE4">
      <w:r w:rsidRPr="00683FE4">
        <w:t>Наименование средств защиты информации;</w:t>
      </w:r>
    </w:p>
    <w:p w:rsidR="00683FE4" w:rsidRPr="00683FE4" w:rsidRDefault="00683FE4" w:rsidP="00683FE4">
      <w:r w:rsidRPr="00683FE4">
        <w:t>Версии программных средств защиты информации (в случае применения программных средств);</w:t>
      </w:r>
    </w:p>
    <w:p w:rsidR="00683FE4" w:rsidRPr="00683FE4" w:rsidRDefault="00683FE4" w:rsidP="00683FE4">
      <w:r w:rsidRPr="00683FE4">
        <w:t>Серийные номера средств защиты информации;</w:t>
      </w:r>
    </w:p>
    <w:p w:rsidR="00683FE4" w:rsidRPr="00683FE4" w:rsidRDefault="00683FE4" w:rsidP="00683FE4">
      <w:r w:rsidRPr="00683FE4">
        <w:t>Защитные знаки средств защиты информации;</w:t>
      </w:r>
    </w:p>
    <w:p w:rsidR="00683FE4" w:rsidRPr="00683FE4" w:rsidRDefault="00683FE4" w:rsidP="00683FE4">
      <w:r w:rsidRPr="00683FE4">
        <w:t>Номера и сроки действия сертификатов средств защиты информации.</w:t>
      </w:r>
    </w:p>
    <w:p w:rsidR="00683FE4" w:rsidRPr="00683FE4" w:rsidRDefault="00683FE4" w:rsidP="00683FE4">
      <w:r w:rsidRPr="00683FE4">
        <w:t>Корректировка модели угроз безопасности информации и модели нарушителя</w:t>
      </w:r>
    </w:p>
    <w:p w:rsidR="00683FE4" w:rsidRPr="00683FE4" w:rsidRDefault="00683FE4" w:rsidP="00683FE4">
      <w:r w:rsidRPr="00683FE4">
        <w:t>В целях корректировки модели угроз безопасности информации Исполнитель проводит анализ защищенности ИС и определение актуальных угроз безопасности информации.</w:t>
      </w:r>
    </w:p>
    <w:p w:rsidR="00683FE4" w:rsidRPr="00683FE4" w:rsidRDefault="00683FE4" w:rsidP="00683FE4">
      <w:r w:rsidRPr="00683FE4">
        <w:t>Анализ защищенности ИС должен включать в себя:</w:t>
      </w:r>
    </w:p>
    <w:p w:rsidR="00683FE4" w:rsidRPr="00683FE4" w:rsidRDefault="00683FE4" w:rsidP="00683FE4">
      <w:r w:rsidRPr="00683FE4">
        <w:t>Тест на проникновение из сети Интернет, при проведении которого осуществляется:</w:t>
      </w:r>
    </w:p>
    <w:p w:rsidR="00683FE4" w:rsidRPr="00683FE4" w:rsidRDefault="00683FE4" w:rsidP="00683FE4">
      <w:r w:rsidRPr="00683FE4">
        <w:t xml:space="preserve">Этапы оказания услуг: </w:t>
      </w:r>
    </w:p>
    <w:p w:rsidR="00683FE4" w:rsidRPr="00683FE4" w:rsidRDefault="00683FE4" w:rsidP="00683FE4">
      <w:r w:rsidRPr="00683FE4">
        <w:lastRenderedPageBreak/>
        <w:t>получение предварительной информации о сетевом периметре на основе источников информации, доступных потенциальному нарушителю (поисковые системы, новости, конференции и т. П.), через регистрационные базы данных (DNS, WHOIS и т. П.) и другие публичные источники информации;</w:t>
      </w:r>
    </w:p>
    <w:p w:rsidR="00683FE4" w:rsidRPr="00683FE4" w:rsidRDefault="00683FE4" w:rsidP="00683FE4">
      <w:r w:rsidRPr="00683FE4">
        <w:t>сканирование узлов сетевого периметра, определение типов устройств, операционных систем, приложений по реакции на внешнее воздействие;</w:t>
      </w:r>
    </w:p>
    <w:p w:rsidR="00683FE4" w:rsidRPr="00683FE4" w:rsidRDefault="00683FE4" w:rsidP="00683FE4">
      <w:r w:rsidRPr="00683FE4">
        <w:t>идентификация уязвимостей сетевых служб;</w:t>
      </w:r>
    </w:p>
    <w:p w:rsidR="00683FE4" w:rsidRPr="00683FE4" w:rsidRDefault="00683FE4" w:rsidP="00683FE4">
      <w:r w:rsidRPr="00683FE4">
        <w:t>анализ защищенности сервисов сетевой инфраструктуры;</w:t>
      </w:r>
    </w:p>
    <w:p w:rsidR="00683FE4" w:rsidRPr="00683FE4" w:rsidRDefault="00683FE4" w:rsidP="00683FE4">
      <w:r w:rsidRPr="00683FE4">
        <w:t>инструментальное обследование;</w:t>
      </w:r>
    </w:p>
    <w:p w:rsidR="00683FE4" w:rsidRPr="00683FE4" w:rsidRDefault="00683FE4" w:rsidP="00683FE4">
      <w:r w:rsidRPr="00683FE4">
        <w:t>анализ первичных результатов, ручная верификация уязвимостей;</w:t>
      </w:r>
    </w:p>
    <w:p w:rsidR="00683FE4" w:rsidRPr="00683FE4" w:rsidRDefault="00683FE4" w:rsidP="00683FE4">
      <w:r w:rsidRPr="00683FE4">
        <w:t>ручной анализ защищенности доступных ресурсов (в том числе — анализ возможности эксплуатации известных уязвимостей устаревших версий ПО и сетевых служб, выявление чувствительных данных, хранящихся в открытом виде, выявление небезопасных конфигураций сетевого оборудования и серверов);</w:t>
      </w:r>
    </w:p>
    <w:p w:rsidR="00683FE4" w:rsidRPr="00683FE4" w:rsidRDefault="00683FE4" w:rsidP="00683FE4">
      <w:r w:rsidRPr="00683FE4">
        <w:t>анализ защищенности внешних корпоративных веб-приложений методом черного ящика, то есть со стороны нарушителя, не обладающего никакими сведениями и логическим доступом к Системе;</w:t>
      </w:r>
    </w:p>
    <w:p w:rsidR="00683FE4" w:rsidRPr="00683FE4" w:rsidRDefault="00683FE4" w:rsidP="00683FE4">
      <w:r w:rsidRPr="00683FE4">
        <w:t xml:space="preserve">эксплуатация наиболее опасных уязвимостей с целью преодоления сетевого периметра (в том числе — эксплуатация известных уязвимостей устаревших версий ПО и сетевых служб; подбор учетных данных для доступа к серверам, сетевому оборудованию, СУБД, веб-приложениям; выявление чувствительных данных, хранящихся в открытом виде; использование небезопасных конфигураций сетевого оборудования и серверов); </w:t>
      </w:r>
    </w:p>
    <w:p w:rsidR="00683FE4" w:rsidRPr="00683FE4" w:rsidRDefault="00683FE4" w:rsidP="00683FE4">
      <w:r w:rsidRPr="00683FE4">
        <w:t>выявление возможных мер противодействия со стороны специалистов Заказчика, а также реакции систем обнаружения и предотвращения вторжений.</w:t>
      </w:r>
    </w:p>
    <w:p w:rsidR="00683FE4" w:rsidRPr="00683FE4" w:rsidRDefault="00683FE4" w:rsidP="00683FE4">
      <w:r w:rsidRPr="00683FE4">
        <w:t>Методика проведения анализа защищенности:</w:t>
      </w:r>
    </w:p>
    <w:p w:rsidR="00683FE4" w:rsidRPr="00683FE4" w:rsidRDefault="00683FE4" w:rsidP="00683FE4">
      <w:r w:rsidRPr="00683FE4">
        <w:t xml:space="preserve">При проведении тестирования на проникновение специалисты Исполнителя не располагают какими-либо предварительными данными об информационных системах Заказчика и используемой инфраструктуре. </w:t>
      </w:r>
    </w:p>
    <w:p w:rsidR="00683FE4" w:rsidRPr="00683FE4" w:rsidRDefault="00683FE4" w:rsidP="00683FE4">
      <w:r w:rsidRPr="00683FE4">
        <w:t xml:space="preserve">Анализ защищенности направлен на выявление недостатков, для использования которых существуют методики и инструментальные средства, доступные в свободной продаже, в открытых источниках и в специализированных источниках ограниченного доступа. </w:t>
      </w:r>
    </w:p>
    <w:p w:rsidR="00683FE4" w:rsidRPr="00683FE4" w:rsidRDefault="00683FE4" w:rsidP="00683FE4">
      <w:r w:rsidRPr="00683FE4">
        <w:t xml:space="preserve">Для поиска и эксплуатации уязвимостей корпоративных веб-приложений должно использоваться комбинация инструментальных методов анализа и ручного исследования компонентов Системы специалистами Исполнителя. </w:t>
      </w:r>
    </w:p>
    <w:p w:rsidR="00683FE4" w:rsidRPr="00683FE4" w:rsidRDefault="00683FE4" w:rsidP="00683FE4">
      <w:r w:rsidRPr="00683FE4">
        <w:t xml:space="preserve">Для каждого из этапов специалисты Заказчика обеспечивают доступность всех исследуемых компонентов Системы, а также выделяют сотрудника, ответственного за взаимодействие со специалистами Исполнителя и согласование временных рамок при оказании услуг. </w:t>
      </w:r>
    </w:p>
    <w:p w:rsidR="00683FE4" w:rsidRPr="00683FE4" w:rsidRDefault="00683FE4" w:rsidP="00683FE4">
      <w:r w:rsidRPr="00683FE4">
        <w:t xml:space="preserve">Услуги по тестированию на проникновение осуществляются в период времени, согласованный с Заказчиком. </w:t>
      </w:r>
    </w:p>
    <w:p w:rsidR="00683FE4" w:rsidRPr="00683FE4" w:rsidRDefault="00683FE4" w:rsidP="00683FE4">
      <w:r w:rsidRPr="00683FE4">
        <w:t xml:space="preserve">Все действия Исполнителя, которые могут привести к нарушению функционирования Системы или другим негативным последствиям для Заказчика, согласовываются с представителем Заказчика.  </w:t>
      </w:r>
    </w:p>
    <w:p w:rsidR="00683FE4" w:rsidRPr="00683FE4" w:rsidRDefault="00683FE4" w:rsidP="00683FE4">
      <w:r w:rsidRPr="00683FE4">
        <w:t>При отсутствии успеха в преодолении защиты соответствующий этап завершается после исчерпания специалистами Исполнителя всех потенциально применимых в рамках данного этапа методов проведения атаки. В любом случае Заказчику предоставляется полная информация о действиях, выполнявшихся в ходе анализа защищенности, применявшихся методах атаки, выявленных недостатках, результатах использования наиболее серьезных недостатков и объективные свидетельства, подтверждающие как наличие недостатков, так и результаты их использования специалистами Исполнителя.</w:t>
      </w:r>
    </w:p>
    <w:p w:rsidR="00683FE4" w:rsidRPr="00683FE4" w:rsidRDefault="00683FE4" w:rsidP="00683FE4">
      <w:r w:rsidRPr="00683FE4">
        <w:t>Тестирование должно производиться в соответствие с международными стандартами:</w:t>
      </w:r>
    </w:p>
    <w:p w:rsidR="00683FE4" w:rsidRPr="00683FE4" w:rsidRDefault="00683FE4" w:rsidP="00683FE4">
      <w:pPr>
        <w:rPr>
          <w:lang w:val="en-US"/>
        </w:rPr>
      </w:pPr>
      <w:r w:rsidRPr="00683FE4">
        <w:rPr>
          <w:lang w:val="en-US"/>
        </w:rPr>
        <w:t>Web Application Security Consortium Threat (WASC) Classification;</w:t>
      </w:r>
    </w:p>
    <w:p w:rsidR="00683FE4" w:rsidRPr="00683FE4" w:rsidRDefault="00683FE4" w:rsidP="00683FE4">
      <w:pPr>
        <w:rPr>
          <w:lang w:val="en-US"/>
        </w:rPr>
      </w:pPr>
      <w:r w:rsidRPr="00683FE4">
        <w:rPr>
          <w:lang w:val="en-US"/>
        </w:rPr>
        <w:t>Open Web Application Security Project (OWASP) Testing Guide;</w:t>
      </w:r>
    </w:p>
    <w:p w:rsidR="00683FE4" w:rsidRPr="00683FE4" w:rsidRDefault="00683FE4" w:rsidP="00683FE4">
      <w:pPr>
        <w:rPr>
          <w:lang w:val="en-US"/>
        </w:rPr>
      </w:pPr>
      <w:r w:rsidRPr="00683FE4">
        <w:rPr>
          <w:lang w:val="en-US"/>
        </w:rPr>
        <w:t>BSI (British Standards Institution) Penetration Testing Model;</w:t>
      </w:r>
    </w:p>
    <w:p w:rsidR="00683FE4" w:rsidRPr="00683FE4" w:rsidRDefault="00683FE4" w:rsidP="00683FE4">
      <w:pPr>
        <w:rPr>
          <w:lang w:val="en-US"/>
        </w:rPr>
      </w:pPr>
      <w:r w:rsidRPr="00683FE4">
        <w:rPr>
          <w:lang w:val="en-US"/>
        </w:rPr>
        <w:t>OSSTMM2 (Open Source Security Testing Methodology Manual;</w:t>
      </w:r>
    </w:p>
    <w:p w:rsidR="00683FE4" w:rsidRPr="00683FE4" w:rsidRDefault="00683FE4" w:rsidP="00683FE4">
      <w:pPr>
        <w:rPr>
          <w:lang w:val="en-US"/>
        </w:rPr>
      </w:pPr>
      <w:r w:rsidRPr="00683FE4">
        <w:t>Стандарты</w:t>
      </w:r>
      <w:r w:rsidRPr="00683FE4">
        <w:rPr>
          <w:lang w:val="en-US"/>
        </w:rPr>
        <w:t xml:space="preserve"> Center of Internet Security (CIS).</w:t>
      </w:r>
    </w:p>
    <w:p w:rsidR="00683FE4" w:rsidRPr="00683FE4" w:rsidRDefault="00683FE4" w:rsidP="00683FE4">
      <w:r w:rsidRPr="00683FE4">
        <w:t>Для тестирования обязательно должны использоваться следующие инструментальные средства анализа защищенности:</w:t>
      </w:r>
    </w:p>
    <w:p w:rsidR="00683FE4" w:rsidRPr="00683FE4" w:rsidRDefault="00683FE4" w:rsidP="00683FE4">
      <w:r w:rsidRPr="00683FE4">
        <w:t>Kali Linux;</w:t>
      </w:r>
    </w:p>
    <w:p w:rsidR="00683FE4" w:rsidRPr="00683FE4" w:rsidRDefault="00683FE4" w:rsidP="00683FE4">
      <w:r w:rsidRPr="00683FE4">
        <w:t>Сканер-ВС;</w:t>
      </w:r>
    </w:p>
    <w:p w:rsidR="00683FE4" w:rsidRPr="00683FE4" w:rsidRDefault="00683FE4" w:rsidP="00683FE4">
      <w:r w:rsidRPr="00683FE4">
        <w:t>Metasploit;</w:t>
      </w:r>
    </w:p>
    <w:p w:rsidR="00683FE4" w:rsidRPr="00683FE4" w:rsidRDefault="00683FE4" w:rsidP="00683FE4">
      <w:r w:rsidRPr="00683FE4">
        <w:t>Nmap;</w:t>
      </w:r>
    </w:p>
    <w:p w:rsidR="00683FE4" w:rsidRPr="00683FE4" w:rsidRDefault="00683FE4" w:rsidP="00683FE4">
      <w:r w:rsidRPr="00683FE4">
        <w:t>браузер MozillaFirefox с установленными плагинами: ∙ Live HTTP headers; ∙ TamperData; ∙ CookieManager+; ∙ ModifyHeaders; ∙ hackbar;</w:t>
      </w:r>
    </w:p>
    <w:p w:rsidR="00683FE4" w:rsidRPr="00683FE4" w:rsidRDefault="00683FE4" w:rsidP="00683FE4">
      <w:r w:rsidRPr="00683FE4">
        <w:t>BurpSuite;</w:t>
      </w:r>
    </w:p>
    <w:p w:rsidR="00683FE4" w:rsidRPr="00683FE4" w:rsidRDefault="00683FE4" w:rsidP="00683FE4">
      <w:r w:rsidRPr="00683FE4">
        <w:t>различные браузеры (Opera, InternetExplorer, Chrome и пр.), включая устаревшие версии, для анализа векторов атак на клиентов;</w:t>
      </w:r>
    </w:p>
    <w:p w:rsidR="00683FE4" w:rsidRPr="00683FE4" w:rsidRDefault="00683FE4" w:rsidP="00683FE4">
      <w:r w:rsidRPr="00683FE4">
        <w:t>И другие инструментальные средства на выбор Исполнителя.</w:t>
      </w:r>
    </w:p>
    <w:p w:rsidR="00683FE4" w:rsidRPr="00683FE4" w:rsidRDefault="00683FE4" w:rsidP="00683FE4">
      <w:r w:rsidRPr="00683FE4">
        <w:t>Описание этапов оказания услуг:</w:t>
      </w:r>
    </w:p>
    <w:p w:rsidR="00683FE4" w:rsidRPr="00683FE4" w:rsidRDefault="00683FE4" w:rsidP="00683FE4">
      <w:r w:rsidRPr="00683FE4">
        <w:t>Получение предварительной информации о сетевом периметре на основе источников информации, доступных потенциальному нарушителю (поисковые системы, новости, конференции и т. П.). На этом этапе составляется перечень идентифицированных сетей и доменных имен, принадлежащих Заказчику. Заказчик добавляет или исключает из списка, предоставленного Исполнителем, тестируемые сети и сетевые объекты</w:t>
      </w:r>
    </w:p>
    <w:p w:rsidR="00683FE4" w:rsidRPr="00683FE4" w:rsidRDefault="00683FE4" w:rsidP="00683FE4">
      <w:r w:rsidRPr="00683FE4">
        <w:t xml:space="preserve">Сканирование узлов сетевого периметра, определение типов устройств, операционных систем, приложений по реакции на внешнее воздействие. Составляется перечень идентифицированных сервисов на узлах, вошедших в </w:t>
      </w:r>
      <w:r w:rsidRPr="00683FE4">
        <w:lastRenderedPageBreak/>
        <w:t>границы проведения услуг. При наличии в границах проведения услуг значительного количества узлов и сервисов в итоговом отчете указываются только общие данные о типах и количестве обнаруженных сервисов; полная информация (результаты сканирования) может быть предоставлена Заказчику по запросу.</w:t>
      </w:r>
    </w:p>
    <w:p w:rsidR="00683FE4" w:rsidRPr="00683FE4" w:rsidRDefault="00683FE4" w:rsidP="00683FE4">
      <w:r w:rsidRPr="00683FE4">
        <w:t>Идентификация уязвимостей сетевых служб. Осуществляется анализ данных, полученных в результате сканирования узлов сетевого периметра. Выявляются факты использования сетевых служб на сетевом периметре, доступ к которым со стороны внешнего нарушителя может привести к компрометации систем, перехвату чувствительных данных, реализации атак на отказ в обслуживании и других угроз</w:t>
      </w:r>
    </w:p>
    <w:p w:rsidR="00683FE4" w:rsidRPr="00683FE4" w:rsidRDefault="00683FE4" w:rsidP="00683FE4">
      <w:r w:rsidRPr="00683FE4">
        <w:t>Анализ защищенности сервисов сетевой инфраструктуры (DNS, электронной почты и т. П.). Устанавливается наличие или отсутствие уязвимостей инфраструктурных служб и приложений (при использовании таких служб)</w:t>
      </w:r>
    </w:p>
    <w:p w:rsidR="00683FE4" w:rsidRPr="00683FE4" w:rsidRDefault="00683FE4" w:rsidP="00683FE4">
      <w:r w:rsidRPr="00683FE4">
        <w:t>Инструментальное обследование с использованием системы контроля защищенности с использованием инструментальных средств. Выявляются уязвимости сетевых служб и узлов, которые могут быть найдены автоматизированными методами, в границах проведения услуг.</w:t>
      </w:r>
    </w:p>
    <w:p w:rsidR="00683FE4" w:rsidRPr="00683FE4" w:rsidRDefault="00683FE4" w:rsidP="00683FE4">
      <w:r w:rsidRPr="00683FE4">
        <w:t>Анализ первичных результатов, ручная верификация уязвимостей. Подтверждается наличие уязвимостей, выявленных в ходе инструментального сканирования, исключаются уязвимости, являющиеся результатом ложного срабатывания автоматизированных средств анализа защищенности (в случае возможности и целесообразности подобной верификации).</w:t>
      </w:r>
    </w:p>
    <w:p w:rsidR="00683FE4" w:rsidRPr="00683FE4" w:rsidRDefault="00683FE4" w:rsidP="00683FE4">
      <w:r w:rsidRPr="00683FE4">
        <w:t>Анализ защищенности внешних корпоративных веб-приложений методом черного ящика, то есть со стороны нарушителя, не обладающего никакими сведениями и логическим доступом к веб-приложениям. Цель анализа защищенности веб-приложений — выявление уязвимостей, которые могут быть использованы для преодоления сетевого периметра и дальнейшего развития атаки во внутреннюю сеть. Анализ защищенности веб-приложений осуществляется в объемах, необходимых для обнаружения наиболее серьезных уязвимостей и для выявления хотя бы одного вектора атаки, позволяющего получить доступ к критически важным ресурсам.</w:t>
      </w:r>
    </w:p>
    <w:p w:rsidR="00683FE4" w:rsidRPr="00683FE4" w:rsidRDefault="00683FE4" w:rsidP="00683FE4">
      <w:r w:rsidRPr="00683FE4">
        <w:t xml:space="preserve">Эксплуатация наиболее опасных уязвимостей с целью преодоления сетевого периметра. Устанавливается возможность или невозможность преодоления специалистами Исполнителя сетевого периметра. Успешной считается атака, при которой специалисты Исполнителя получают доступ к ресурсам внутренней сети. </w:t>
      </w:r>
    </w:p>
    <w:p w:rsidR="00683FE4" w:rsidRPr="00683FE4" w:rsidRDefault="00683FE4" w:rsidP="00683FE4">
      <w:r w:rsidRPr="00683FE4">
        <w:t xml:space="preserve">Выявление возможных мер противодействия со стороны специалистов Заказчика, а также реакции систем обнаружения и предотвращения вторжений. Собирается информация о зафиксированных инцидентах, реакции систем обнаружения и предотвращения вторжений, а также реакции персонала на действия Исполнителя.  </w:t>
      </w:r>
    </w:p>
    <w:p w:rsidR="00683FE4" w:rsidRPr="00683FE4" w:rsidRDefault="00683FE4" w:rsidP="00683FE4">
      <w:r w:rsidRPr="00683FE4">
        <w:t xml:space="preserve">В рамках анализа защищенности сетевого периметра используются методы и средства, позволяющие идентифицировать следующие классы уязвимостей: </w:t>
      </w:r>
    </w:p>
    <w:p w:rsidR="00683FE4" w:rsidRPr="00683FE4" w:rsidRDefault="00683FE4" w:rsidP="00683FE4">
      <w:r w:rsidRPr="00683FE4">
        <w:t>ошибки в настройке телекоммуникационного оборудования сетевого периметра;</w:t>
      </w:r>
    </w:p>
    <w:p w:rsidR="00683FE4" w:rsidRPr="00683FE4" w:rsidRDefault="00683FE4" w:rsidP="00683FE4">
      <w:r w:rsidRPr="00683FE4">
        <w:t xml:space="preserve">ошибки межсетевого экранирования; </w:t>
      </w:r>
    </w:p>
    <w:p w:rsidR="00683FE4" w:rsidRPr="00683FE4" w:rsidRDefault="00683FE4" w:rsidP="00683FE4">
      <w:r w:rsidRPr="00683FE4">
        <w:t>ошибки в организации удаленного доступа;</w:t>
      </w:r>
    </w:p>
    <w:p w:rsidR="00683FE4" w:rsidRPr="00683FE4" w:rsidRDefault="00683FE4" w:rsidP="00683FE4">
      <w:r w:rsidRPr="00683FE4">
        <w:t>программные уязвимости сетевых служб и приложений — в доступных внешнему нарушителю компонентах Системы;</w:t>
      </w:r>
    </w:p>
    <w:p w:rsidR="00683FE4" w:rsidRPr="00683FE4" w:rsidRDefault="00683FE4" w:rsidP="00683FE4">
      <w:r w:rsidRPr="00683FE4">
        <w:t>ошибки в реализации механизмов аутентификации пользователей вебприложений;</w:t>
      </w:r>
    </w:p>
    <w:p w:rsidR="00683FE4" w:rsidRPr="00683FE4" w:rsidRDefault="00683FE4" w:rsidP="00683FE4">
      <w:r w:rsidRPr="00683FE4">
        <w:t>ошибки в реализации механизмов авторизации и разграничения доступа вебприложений;</w:t>
      </w:r>
    </w:p>
    <w:p w:rsidR="00683FE4" w:rsidRPr="00683FE4" w:rsidRDefault="00683FE4" w:rsidP="00683FE4">
      <w:r w:rsidRPr="00683FE4">
        <w:t>отсутствие или недостаточность механизмов противодействия атакам на пользователей веб-приложений (межсайтовому выполнению сценариев, подделке запросов и т. П.);</w:t>
      </w:r>
    </w:p>
    <w:p w:rsidR="00683FE4" w:rsidRPr="00683FE4" w:rsidRDefault="00683FE4" w:rsidP="00683FE4">
      <w:r w:rsidRPr="00683FE4">
        <w:t>уязвимости, приводящие к нарушению логики функционирования веб-приложений (внедрение Заказчиков SQL, выполнение команд операционной системы и т. П.);</w:t>
      </w:r>
    </w:p>
    <w:p w:rsidR="00683FE4" w:rsidRPr="00683FE4" w:rsidRDefault="00683FE4" w:rsidP="00683FE4">
      <w:r w:rsidRPr="00683FE4">
        <w:t xml:space="preserve">раскрытие конфиденциальной информации, в том числе — раскрытие информации об особенностях реализации функций приложений, используемых программных компонентах и прочей информации, облегчающей нарушителю организацию атаки; </w:t>
      </w:r>
    </w:p>
    <w:p w:rsidR="00683FE4" w:rsidRPr="00683FE4" w:rsidRDefault="00683FE4" w:rsidP="00683FE4">
      <w:r w:rsidRPr="00683FE4">
        <w:t>ошибки в реализации доступных пользователю функций веб-приложений;</w:t>
      </w:r>
    </w:p>
    <w:p w:rsidR="00683FE4" w:rsidRPr="00683FE4" w:rsidRDefault="00683FE4" w:rsidP="00683FE4">
      <w:r w:rsidRPr="00683FE4">
        <w:t xml:space="preserve">ошибки в настройке операционной системы, веб-сервера, системы управления контентом и прочих компонентов веб-приложений. </w:t>
      </w:r>
    </w:p>
    <w:p w:rsidR="00683FE4" w:rsidRPr="00683FE4" w:rsidRDefault="00683FE4" w:rsidP="00683FE4">
      <w:r w:rsidRPr="00683FE4">
        <w:t>Для поиска и эксплуатации уязвимостей должна использоваться комбинация инструментальных методов анализа и ручного исследования компонентов ИС специалистами Заказчика.</w:t>
      </w:r>
    </w:p>
    <w:p w:rsidR="00683FE4" w:rsidRPr="00683FE4" w:rsidRDefault="00683FE4" w:rsidP="00683FE4">
      <w:r w:rsidRPr="00683FE4">
        <w:t xml:space="preserve">По результатам тестирования должна быть предоставлена аналитическая отчетность, содержащая оценку общего уровня защищенности ИС по различным направлениям информационной безопасности, которая позволит определить, насколько эффективны используемые меры защиты. Должны быть даны всесторонние оценки уровня защищенности как по выявленным векторам проникновения, так и с учетом применяемых механизмов защиты. </w:t>
      </w:r>
    </w:p>
    <w:p w:rsidR="00683FE4" w:rsidRPr="00683FE4" w:rsidRDefault="00683FE4" w:rsidP="00683FE4">
      <w:r w:rsidRPr="00683FE4">
        <w:t>В рамках отчета специалисты Исполнителя должны перечислись выявленные уязвимости, привести описание оказа и предоставить аналитический вывод о существующих угрозах ИБ, оценить возможное влияние их реализации на ИС Заказчика, провести ранжирование выявленных недостатков по уровню риска (согласно метрикам CVSS v3), привести графическое отображение выявленных векторов атак, дать рекомендации по устранению всех выявленных недостатков.</w:t>
      </w:r>
    </w:p>
    <w:p w:rsidR="00683FE4" w:rsidRPr="00683FE4" w:rsidRDefault="00683FE4" w:rsidP="00683FE4">
      <w:r w:rsidRPr="00683FE4">
        <w:t>По окончании анализа защищенности Заказчику предоставляется документ «Отчет о результатах тестирования на проникновение», который должен содержать:</w:t>
      </w:r>
    </w:p>
    <w:p w:rsidR="00683FE4" w:rsidRPr="00683FE4" w:rsidRDefault="00683FE4" w:rsidP="00683FE4">
      <w:r w:rsidRPr="00683FE4">
        <w:t>общие сведения о проведенном тестировании на проникновение;</w:t>
      </w:r>
    </w:p>
    <w:p w:rsidR="00683FE4" w:rsidRPr="00683FE4" w:rsidRDefault="00683FE4" w:rsidP="00683FE4">
      <w:r w:rsidRPr="00683FE4">
        <w:t xml:space="preserve">результаты проведенных проверок; </w:t>
      </w:r>
    </w:p>
    <w:p w:rsidR="00683FE4" w:rsidRPr="00683FE4" w:rsidRDefault="00683FE4" w:rsidP="00683FE4">
      <w:r w:rsidRPr="00683FE4">
        <w:t xml:space="preserve">выводы (как развернутые технические, так и более краткие для руководства); </w:t>
      </w:r>
    </w:p>
    <w:p w:rsidR="00683FE4" w:rsidRPr="00683FE4" w:rsidRDefault="00683FE4" w:rsidP="00683FE4">
      <w:r w:rsidRPr="00683FE4">
        <w:t xml:space="preserve">оценку состояния защищенности информационной системы Заказчика как с точки зрения потенциальных векторов проникновения, так и с точки зрения используемых механизмов защиты); </w:t>
      </w:r>
    </w:p>
    <w:p w:rsidR="00683FE4" w:rsidRPr="00683FE4" w:rsidRDefault="00683FE4" w:rsidP="00683FE4">
      <w:r w:rsidRPr="00683FE4">
        <w:lastRenderedPageBreak/>
        <w:t xml:space="preserve">перечень и описание существующих угроз; </w:t>
      </w:r>
    </w:p>
    <w:p w:rsidR="00683FE4" w:rsidRPr="00683FE4" w:rsidRDefault="00683FE4" w:rsidP="00683FE4">
      <w:r w:rsidRPr="00683FE4">
        <w:t xml:space="preserve">графическое отображение всех выявленных векторов атак с оценкой сложности их реализации; </w:t>
      </w:r>
    </w:p>
    <w:p w:rsidR="00683FE4" w:rsidRPr="00683FE4" w:rsidRDefault="00683FE4" w:rsidP="00683FE4">
      <w:r w:rsidRPr="00683FE4">
        <w:t xml:space="preserve">выводы по анализу уязвимостей в веб-приложениях и методам их нейтрализации; </w:t>
      </w:r>
    </w:p>
    <w:p w:rsidR="00683FE4" w:rsidRPr="00683FE4" w:rsidRDefault="00683FE4" w:rsidP="00683FE4">
      <w:r w:rsidRPr="00683FE4">
        <w:t xml:space="preserve">описание хода оказания услуг, выявленных уязвимостей, ранжирование их по степени потенциальной опасности, вероятности их использования, описание последствий реализации выявленных уязвимостей; </w:t>
      </w:r>
    </w:p>
    <w:p w:rsidR="00683FE4" w:rsidRPr="00683FE4" w:rsidRDefault="00683FE4" w:rsidP="00683FE4">
      <w:r w:rsidRPr="00683FE4">
        <w:t xml:space="preserve">перечень скомпрометированных в рамках оказания услуг компонентов ИС; </w:t>
      </w:r>
    </w:p>
    <w:p w:rsidR="00683FE4" w:rsidRPr="00683FE4" w:rsidRDefault="00683FE4" w:rsidP="00683FE4">
      <w:r w:rsidRPr="00683FE4">
        <w:t xml:space="preserve">рекомендации по устранению выявленных уязвимостей, в том числе рекомендации по изменению конфигурации и настроек оборудования, используемых защитных механизмов и программных средств, принятию дополнительных мер и применению дополнительных средств защиты, по установке необходимых обновлений для используемого программного обеспечения; </w:t>
      </w:r>
    </w:p>
    <w:p w:rsidR="00683FE4" w:rsidRPr="00683FE4" w:rsidRDefault="00683FE4" w:rsidP="00683FE4">
      <w:r w:rsidRPr="00683FE4">
        <w:t>результаты эксплуатации нескольких критически опасных уязвимостей, включая информацию о полученном уровне привилегий в ИС на различных этапах тестирования.</w:t>
      </w:r>
    </w:p>
    <w:p w:rsidR="00683FE4" w:rsidRPr="00683FE4" w:rsidRDefault="00683FE4" w:rsidP="00683FE4">
      <w:r w:rsidRPr="00683FE4">
        <w:t>На основании предоставленного отчета Заказчиком совместно со специалистами Исполнителя осуществляется устранение уязвимостей и настройка используемых средств защиты информации на обнаружение атак по используемым Исполнителем векторам.</w:t>
      </w:r>
    </w:p>
    <w:p w:rsidR="00683FE4" w:rsidRPr="00683FE4" w:rsidRDefault="00683FE4" w:rsidP="00683FE4">
      <w:r w:rsidRPr="00683FE4">
        <w:t xml:space="preserve">Результатом устранения уязвимостей и проведения настроек средств защиты информации является предоставляемый Заказчику документ «Отчет о результатах проверки корректности устранения уязвимостей», содержащий: </w:t>
      </w:r>
    </w:p>
    <w:p w:rsidR="00683FE4" w:rsidRPr="00683FE4" w:rsidRDefault="00683FE4" w:rsidP="00683FE4">
      <w:r w:rsidRPr="00683FE4">
        <w:t>перечень выявленных на этапе анализа защищенности уязвимостей;</w:t>
      </w:r>
    </w:p>
    <w:p w:rsidR="00683FE4" w:rsidRPr="00683FE4" w:rsidRDefault="00683FE4" w:rsidP="00683FE4">
      <w:r w:rsidRPr="00683FE4">
        <w:t xml:space="preserve">рекомендации по нейтрализации неустраненных уязвимостей; </w:t>
      </w:r>
    </w:p>
    <w:p w:rsidR="00683FE4" w:rsidRPr="00683FE4" w:rsidRDefault="00683FE4" w:rsidP="00683FE4">
      <w:r w:rsidRPr="00683FE4">
        <w:t>оценку текущего уровня защищенности Системы по итогам оказания услуг по устранению уязвимостей.</w:t>
      </w:r>
    </w:p>
    <w:p w:rsidR="00683FE4" w:rsidRPr="00683FE4" w:rsidRDefault="00683FE4" w:rsidP="00683FE4">
      <w:r w:rsidRPr="00683FE4">
        <w:t>Изнутри ИС:</w:t>
      </w:r>
    </w:p>
    <w:p w:rsidR="00683FE4" w:rsidRPr="00683FE4" w:rsidRDefault="00683FE4" w:rsidP="00683FE4">
      <w:r w:rsidRPr="00683FE4">
        <w:t>Идентификация точек беспроводного доступа и анализ возможности проникновения через них в ИС;</w:t>
      </w:r>
    </w:p>
    <w:p w:rsidR="00683FE4" w:rsidRPr="00683FE4" w:rsidRDefault="00683FE4" w:rsidP="00683FE4">
      <w:r w:rsidRPr="00683FE4">
        <w:t>Сбор информации о сетевых сервисах, используемых в ИС и определение мест возможного хранения/обработки критичной информации;</w:t>
      </w:r>
    </w:p>
    <w:p w:rsidR="00683FE4" w:rsidRPr="00683FE4" w:rsidRDefault="00683FE4" w:rsidP="00683FE4">
      <w:r w:rsidRPr="00683FE4">
        <w:t>Сбор информации об операционных системах, используемых в ИС и определение мест возможного хранения/обработки критичной информации;</w:t>
      </w:r>
    </w:p>
    <w:p w:rsidR="00683FE4" w:rsidRPr="00683FE4" w:rsidRDefault="00683FE4" w:rsidP="00683FE4">
      <w:r w:rsidRPr="00683FE4">
        <w:t>Сбор информации о приложениях, используемых в ИС и определение мест возможного хранения/обработки критичной информации;</w:t>
      </w:r>
    </w:p>
    <w:p w:rsidR="00683FE4" w:rsidRPr="00683FE4" w:rsidRDefault="00683FE4" w:rsidP="00683FE4">
      <w:r w:rsidRPr="00683FE4">
        <w:t>Сбор информации о других информационных ресурсах ИС и определение мест возможного хранения/обработки критичной информации;</w:t>
      </w:r>
    </w:p>
    <w:p w:rsidR="00683FE4" w:rsidRPr="00683FE4" w:rsidRDefault="00683FE4" w:rsidP="00683FE4">
      <w:r w:rsidRPr="00683FE4">
        <w:t>Реализация попытки получения учетных записей и другой критичной информации путём перехвата сетевого трафика;</w:t>
      </w:r>
    </w:p>
    <w:p w:rsidR="00683FE4" w:rsidRPr="00683FE4" w:rsidRDefault="00683FE4" w:rsidP="00683FE4">
      <w:r w:rsidRPr="00683FE4">
        <w:t>Выявление уязвимостей ресурсов, способных привести к возможности осуществления несанкционированных воздействий на них;</w:t>
      </w:r>
    </w:p>
    <w:p w:rsidR="00683FE4" w:rsidRPr="00683FE4" w:rsidRDefault="00683FE4" w:rsidP="00683FE4">
      <w:r w:rsidRPr="00683FE4">
        <w:t>Разработка векторов и методов получения несанкционированного доступа к ключевым ресурсам ИС с учетом анализа полученных данных;</w:t>
      </w:r>
    </w:p>
    <w:p w:rsidR="00683FE4" w:rsidRPr="00683FE4" w:rsidRDefault="00683FE4" w:rsidP="00683FE4">
      <w:r w:rsidRPr="00683FE4">
        <w:t>Выполнение попытки получения несанкционированного доступа к АРМ с использованием уязвимостей программного обеспечения, сетевого оборудования, некорректных настроек и найденных учетных записей;</w:t>
      </w:r>
    </w:p>
    <w:p w:rsidR="00683FE4" w:rsidRPr="00683FE4" w:rsidRDefault="00683FE4" w:rsidP="00683FE4">
      <w:r w:rsidRPr="00683FE4">
        <w:t>Выполнение попытки получения несанкционированного доступа к базам данных, с использованием уязвимостей программного обеспечения, сетевого оборудования, некорректных настроек и найденных учетных записей;</w:t>
      </w:r>
    </w:p>
    <w:p w:rsidR="00683FE4" w:rsidRPr="00683FE4" w:rsidRDefault="00683FE4" w:rsidP="00683FE4">
      <w:r w:rsidRPr="00683FE4">
        <w:t>Выполнение попытки получения несанкционированного доступа к компьютерам пользователей с использованием уязвимостей программного обеспечения, сетевого оборудования, некорректных настроек и найденных учетных записей;</w:t>
      </w:r>
    </w:p>
    <w:p w:rsidR="00683FE4" w:rsidRPr="00683FE4" w:rsidRDefault="00683FE4" w:rsidP="00683FE4">
      <w:r w:rsidRPr="00683FE4">
        <w:t>Выполнение попытки получения несанкционированного доступа к другим информационным ресурсам с использованием уязвимостей программного обеспечения, сетевого оборудования, некорректных настроек и найденных учетных записей.</w:t>
      </w:r>
    </w:p>
    <w:p w:rsidR="00683FE4" w:rsidRPr="00683FE4" w:rsidRDefault="00683FE4" w:rsidP="00683FE4">
      <w:r w:rsidRPr="00683FE4">
        <w:t>По результатам инструментального анализа защищенности Исполнитель должен разработать отчет об инструментальном анализе защищенности ИС, содержащий перечень выявленных уязвимостей и описание угроз, возможных для реализации посредством эксплуатации выявленных уязвимостей.</w:t>
      </w:r>
    </w:p>
    <w:p w:rsidR="00683FE4" w:rsidRPr="00683FE4" w:rsidRDefault="00683FE4" w:rsidP="00683FE4">
      <w:r w:rsidRPr="00683FE4">
        <w:t>Определение актуальных угроз безопасности</w:t>
      </w:r>
    </w:p>
    <w:p w:rsidR="00683FE4" w:rsidRPr="00683FE4" w:rsidRDefault="00683FE4" w:rsidP="00683FE4">
      <w:r w:rsidRPr="00683FE4">
        <w:t>По результату проведения анализа защищенности ИС и на основании данных, полученных по результату выполнения пункта 4.1.2.1, 4.1.2.2 Исполнитель вносит изменения в модели угроз безопасности информации каждой РИС и ИС Исполнителя.</w:t>
      </w:r>
    </w:p>
    <w:p w:rsidR="00683FE4" w:rsidRPr="00683FE4" w:rsidRDefault="00683FE4" w:rsidP="00683FE4">
      <w:r w:rsidRPr="00683FE4">
        <w:t>Модели угроз должны соответствовать реальным условиям эксплуатации, требованиям действующего законодательства Российской Федерации и ведомственным приказам ФСТЭК и ФСБ руководящим документам по безопасности информации.</w:t>
      </w:r>
    </w:p>
    <w:p w:rsidR="00683FE4" w:rsidRPr="00683FE4" w:rsidRDefault="00683FE4" w:rsidP="00683FE4">
      <w:r w:rsidRPr="00683FE4">
        <w:t>Модель угроз безопасности информации ИС должна содержать:</w:t>
      </w:r>
    </w:p>
    <w:p w:rsidR="00683FE4" w:rsidRPr="00683FE4" w:rsidRDefault="00683FE4" w:rsidP="00683FE4">
      <w:r w:rsidRPr="00683FE4">
        <w:t>Описание структурно-функциональных характеристик компонент информационной системы, информационных технологий, особенностей функционирования, значимых для определения угроз и уровней защищенности ИС, набора мер по обеспечению безопасности информации;</w:t>
      </w:r>
    </w:p>
    <w:p w:rsidR="00683FE4" w:rsidRPr="00683FE4" w:rsidRDefault="00683FE4" w:rsidP="00683FE4">
      <w:r w:rsidRPr="00683FE4">
        <w:t>Угрозы утечки информации по техническим каналам:</w:t>
      </w:r>
    </w:p>
    <w:p w:rsidR="00683FE4" w:rsidRPr="00683FE4" w:rsidRDefault="00683FE4" w:rsidP="00683FE4">
      <w:r w:rsidRPr="00683FE4">
        <w:t>Угрозы утечки акустической (речевой) информации;</w:t>
      </w:r>
    </w:p>
    <w:p w:rsidR="00683FE4" w:rsidRPr="00683FE4" w:rsidRDefault="00683FE4" w:rsidP="00683FE4">
      <w:r w:rsidRPr="00683FE4">
        <w:t>Угрозы утечки видовой информации;</w:t>
      </w:r>
      <w:r w:rsidRPr="00683FE4">
        <w:tab/>
      </w:r>
    </w:p>
    <w:p w:rsidR="00683FE4" w:rsidRPr="00683FE4" w:rsidRDefault="00683FE4" w:rsidP="00683FE4">
      <w:r w:rsidRPr="00683FE4">
        <w:t>Угрозы утечки информации по каналам побочных электромагнитных излучений и наводок (далее – ПЭМИН).</w:t>
      </w:r>
    </w:p>
    <w:p w:rsidR="00683FE4" w:rsidRPr="00683FE4" w:rsidRDefault="00683FE4" w:rsidP="00683FE4">
      <w:r w:rsidRPr="00683FE4">
        <w:lastRenderedPageBreak/>
        <w:t>Угрозы несанкционированного доступа (далее – НСД):</w:t>
      </w:r>
    </w:p>
    <w:p w:rsidR="00683FE4" w:rsidRPr="00683FE4" w:rsidRDefault="00683FE4" w:rsidP="00683FE4">
      <w:r w:rsidRPr="00683FE4">
        <w:t>Угрозы НСД, связанные с действиями нарушителей, имеющих доступ к ИС;</w:t>
      </w:r>
    </w:p>
    <w:p w:rsidR="00683FE4" w:rsidRPr="00683FE4" w:rsidRDefault="00683FE4" w:rsidP="00683FE4">
      <w:r w:rsidRPr="00683FE4">
        <w:t>Угрозы, связанные с реализацией протоколов сетевого взаимодействия, реализуемые внутри распределенной сети;</w:t>
      </w:r>
    </w:p>
    <w:p w:rsidR="00683FE4" w:rsidRPr="00683FE4" w:rsidRDefault="00683FE4" w:rsidP="00683FE4">
      <w:r w:rsidRPr="00683FE4">
        <w:t>Угрозы внедрения по сети вредоносных программ (программно-математического воздействия);</w:t>
      </w:r>
      <w:r w:rsidRPr="00683FE4">
        <w:tab/>
      </w:r>
    </w:p>
    <w:p w:rsidR="00683FE4" w:rsidRPr="00683FE4" w:rsidRDefault="00683FE4" w:rsidP="00683FE4">
      <w:r w:rsidRPr="00683FE4">
        <w:t>Источники угроз безопасности информации;</w:t>
      </w:r>
    </w:p>
    <w:p w:rsidR="00683FE4" w:rsidRPr="00683FE4" w:rsidRDefault="00683FE4" w:rsidP="00683FE4">
      <w:r w:rsidRPr="00683FE4">
        <w:t>Другие угрозы из БДУ ФСТЭК;</w:t>
      </w:r>
    </w:p>
    <w:p w:rsidR="00683FE4" w:rsidRPr="00683FE4" w:rsidRDefault="00683FE4" w:rsidP="00683FE4">
      <w:r w:rsidRPr="00683FE4">
        <w:t>Модель угроз безопасности информации:</w:t>
      </w:r>
    </w:p>
    <w:p w:rsidR="00683FE4" w:rsidRPr="00683FE4" w:rsidRDefault="00683FE4" w:rsidP="00683FE4">
      <w:r w:rsidRPr="00683FE4">
        <w:t>Показатели исходной защищенности;</w:t>
      </w:r>
    </w:p>
    <w:p w:rsidR="00683FE4" w:rsidRPr="00683FE4" w:rsidRDefault="00683FE4" w:rsidP="00683FE4">
      <w:r w:rsidRPr="00683FE4">
        <w:t>Вероятность реализации угроз;</w:t>
      </w:r>
      <w:r w:rsidRPr="00683FE4">
        <w:tab/>
      </w:r>
    </w:p>
    <w:p w:rsidR="00683FE4" w:rsidRPr="00683FE4" w:rsidRDefault="00683FE4" w:rsidP="00683FE4">
      <w:r w:rsidRPr="00683FE4">
        <w:t>Определение актуальности угроз.</w:t>
      </w:r>
    </w:p>
    <w:p w:rsidR="00683FE4" w:rsidRPr="00683FE4" w:rsidRDefault="00683FE4" w:rsidP="00683FE4">
      <w:r w:rsidRPr="00683FE4">
        <w:t>Внесение изменений в модели нарушителя безопасности информации</w:t>
      </w:r>
    </w:p>
    <w:p w:rsidR="00683FE4" w:rsidRPr="00683FE4" w:rsidRDefault="00683FE4" w:rsidP="00683FE4">
      <w:r w:rsidRPr="00683FE4">
        <w:t>Должно быть проведено выявление возможных объектов атак и целей атак на этапах разработки, производства, хранения, транспортировки, ввода в эксплуатацию, эксплуатация программных и технических средств криптосредств и структурно-функциональных компонент (далее – СФК).</w:t>
      </w:r>
    </w:p>
    <w:p w:rsidR="00683FE4" w:rsidRPr="00683FE4" w:rsidRDefault="00683FE4" w:rsidP="00683FE4">
      <w:r w:rsidRPr="00683FE4">
        <w:t>Изменения в Модель нарушителя безопасности информации для криптосредств должны разрабатываться в соответствии с нормативно-методическими документами ФСБ.</w:t>
      </w:r>
    </w:p>
    <w:p w:rsidR="00683FE4" w:rsidRPr="00683FE4" w:rsidRDefault="00683FE4" w:rsidP="00683FE4">
      <w:r w:rsidRPr="00683FE4">
        <w:t>Модель нарушителя безопасности информации для криптосредств должна соответствовать следующей структуре:</w:t>
      </w:r>
    </w:p>
    <w:p w:rsidR="00683FE4" w:rsidRPr="00683FE4" w:rsidRDefault="00683FE4" w:rsidP="00683FE4">
      <w:r w:rsidRPr="00683FE4">
        <w:t>Описание нарушителей (субъектов атак).</w:t>
      </w:r>
    </w:p>
    <w:p w:rsidR="00683FE4" w:rsidRPr="00683FE4" w:rsidRDefault="00683FE4" w:rsidP="00683FE4">
      <w:r w:rsidRPr="00683FE4">
        <w:t>Предположения об имеющейся у нарушителя информации об объектах атак.</w:t>
      </w:r>
    </w:p>
    <w:p w:rsidR="00683FE4" w:rsidRPr="00683FE4" w:rsidRDefault="00683FE4" w:rsidP="00683FE4">
      <w:r w:rsidRPr="00683FE4">
        <w:t>Предположения об имеющихся у нарушителя средствах атак.</w:t>
      </w:r>
    </w:p>
    <w:p w:rsidR="00683FE4" w:rsidRPr="00683FE4" w:rsidRDefault="00683FE4" w:rsidP="00683FE4">
      <w:r w:rsidRPr="00683FE4">
        <w:t>Описание каналов атак.</w:t>
      </w:r>
    </w:p>
    <w:p w:rsidR="00683FE4" w:rsidRPr="00683FE4" w:rsidRDefault="00683FE4" w:rsidP="00683FE4">
      <w:r w:rsidRPr="00683FE4">
        <w:t>Определение типа нарушителя в соответствии с нормативно-методическими документами ФСБ.</w:t>
      </w:r>
    </w:p>
    <w:p w:rsidR="00683FE4" w:rsidRPr="00683FE4" w:rsidRDefault="00683FE4" w:rsidP="00683FE4">
      <w:r w:rsidRPr="00683FE4">
        <w:t>Определение необходимого уровня криптографической защиты персональных данных путем отнесения нарушителя, действиям которого должно противостоять криптосредство, к конкретному типу.</w:t>
      </w:r>
    </w:p>
    <w:p w:rsidR="00683FE4" w:rsidRPr="00683FE4" w:rsidRDefault="00683FE4" w:rsidP="00683FE4"/>
    <w:p w:rsidR="00683FE4" w:rsidRPr="00683FE4" w:rsidRDefault="00683FE4" w:rsidP="00683FE4">
      <w:r w:rsidRPr="00683FE4">
        <w:t>Определение классов защищенности РИС и ИСПДн</w:t>
      </w:r>
    </w:p>
    <w:p w:rsidR="00683FE4" w:rsidRPr="00683FE4" w:rsidRDefault="00683FE4" w:rsidP="00683FE4">
      <w:r w:rsidRPr="00683FE4">
        <w:t>По результату определения актуальных угроз Исполнитель проверяет правильность определения классов защищенности и уровней защищенности персональных данных, обрабатываемых в ИСПДн с учетом возможного вреда субъектам персональных данных и уровня доверия к используемому программному обеспечению.</w:t>
      </w:r>
    </w:p>
    <w:p w:rsidR="00683FE4" w:rsidRPr="00683FE4" w:rsidRDefault="00683FE4" w:rsidP="00683FE4"/>
    <w:p w:rsidR="00683FE4" w:rsidRPr="00683FE4" w:rsidRDefault="00683FE4" w:rsidP="00683FE4">
      <w:r w:rsidRPr="00683FE4">
        <w:t>Разработка комплекта внутренних нормативных и организационно-распорядительных документов Заказчика (или доработка существующих), необходимых при организации процессов обработки и обеспечения безопасности ПДн в соответствии с законодательством РФ, корректировка (доработка, разработка при необходимости) документации по защите информации на объекте информатизации</w:t>
      </w:r>
    </w:p>
    <w:p w:rsidR="00683FE4" w:rsidRPr="00683FE4" w:rsidRDefault="00683FE4" w:rsidP="00683FE4">
      <w:r w:rsidRPr="00683FE4">
        <w:t xml:space="preserve">Комплект внутренних нормативных и организационно-распорядительных документов должен быть разработан (доработан) в соответствие с ФЗ-152 «О персональных данных», ФЗ-149 «О информации, информационных технологиях и о защите информации», действующим законодательством в области защиты информации и нормативно-методическими документациями ФСТЭК, ФСБ, а также в соответствие с методическим документом Меры защиты информации в государственных информационных системах, утвержденного ФСТЭК России 11.02.2014г. </w:t>
      </w:r>
    </w:p>
    <w:p w:rsidR="00683FE4" w:rsidRPr="00683FE4" w:rsidRDefault="00683FE4" w:rsidP="00683FE4"/>
    <w:p w:rsidR="00683FE4" w:rsidRPr="00683FE4" w:rsidRDefault="00683FE4" w:rsidP="00683FE4">
      <w:r w:rsidRPr="00683FE4">
        <w:t>Разработка документации технического проекта</w:t>
      </w:r>
    </w:p>
    <w:p w:rsidR="00683FE4" w:rsidRPr="00683FE4" w:rsidRDefault="00683FE4" w:rsidP="00683FE4">
      <w:r w:rsidRPr="00683FE4">
        <w:t>При необходимости, по результатам определения актуальных угроз Исполнитель производит разработку технического проекта.</w:t>
      </w:r>
    </w:p>
    <w:p w:rsidR="00683FE4" w:rsidRPr="00683FE4" w:rsidRDefault="00683FE4" w:rsidP="00683FE4">
      <w:r w:rsidRPr="00683FE4">
        <w:t>Данный документ должен включать в себя:</w:t>
      </w:r>
    </w:p>
    <w:p w:rsidR="00683FE4" w:rsidRPr="00683FE4" w:rsidRDefault="00683FE4" w:rsidP="00683FE4">
      <w:r w:rsidRPr="00683FE4">
        <w:t>Пояснительная записка к техническому проекту, включающая:</w:t>
      </w:r>
    </w:p>
    <w:p w:rsidR="00683FE4" w:rsidRPr="00683FE4" w:rsidRDefault="00683FE4" w:rsidP="00683FE4">
      <w:r w:rsidRPr="00683FE4">
        <w:t>Общие положения;</w:t>
      </w:r>
    </w:p>
    <w:p w:rsidR="00683FE4" w:rsidRPr="00683FE4" w:rsidRDefault="00683FE4" w:rsidP="00683FE4">
      <w:r w:rsidRPr="00683FE4">
        <w:t>Характеристику ИС, как объекта защиты;</w:t>
      </w:r>
    </w:p>
    <w:p w:rsidR="00683FE4" w:rsidRPr="00683FE4" w:rsidRDefault="00683FE4" w:rsidP="00683FE4">
      <w:r w:rsidRPr="00683FE4">
        <w:t>Описание решений по обеспечению безопасности информации при их обработке в ИС;</w:t>
      </w:r>
    </w:p>
    <w:p w:rsidR="00683FE4" w:rsidRPr="00683FE4" w:rsidRDefault="00683FE4" w:rsidP="00683FE4">
      <w:r w:rsidRPr="00683FE4">
        <w:t>Описание организационного обеспечения функционирования СЗИ;</w:t>
      </w:r>
    </w:p>
    <w:p w:rsidR="00683FE4" w:rsidRPr="00683FE4" w:rsidRDefault="00683FE4" w:rsidP="00683FE4">
      <w:r w:rsidRPr="00683FE4">
        <w:t>Настройки оборудования и ПО в составе СЗИ, необходимые для обеспечения интеграции СЗИ в ИТ-инфраструктуре Заказчика;</w:t>
      </w:r>
    </w:p>
    <w:p w:rsidR="00683FE4" w:rsidRPr="00683FE4" w:rsidRDefault="00683FE4" w:rsidP="00683FE4">
      <w:r w:rsidRPr="00683FE4">
        <w:t>Настройки политик безопасности.</w:t>
      </w:r>
    </w:p>
    <w:p w:rsidR="00683FE4" w:rsidRPr="00683FE4" w:rsidRDefault="00683FE4" w:rsidP="00683FE4">
      <w:r w:rsidRPr="00683FE4">
        <w:t>Описание мероприятий по подготовке к вводу в эксплуатацию;</w:t>
      </w:r>
    </w:p>
    <w:p w:rsidR="00683FE4" w:rsidRPr="00683FE4" w:rsidRDefault="00683FE4" w:rsidP="00683FE4">
      <w:r w:rsidRPr="00683FE4">
        <w:t>Структурную схему СЗИ.</w:t>
      </w:r>
    </w:p>
    <w:p w:rsidR="00683FE4" w:rsidRPr="00683FE4" w:rsidRDefault="00683FE4" w:rsidP="00683FE4">
      <w:r w:rsidRPr="00683FE4">
        <w:t>Ведомость технического проекта;</w:t>
      </w:r>
    </w:p>
    <w:p w:rsidR="00683FE4" w:rsidRPr="00683FE4" w:rsidRDefault="00683FE4" w:rsidP="00683FE4">
      <w:r w:rsidRPr="00683FE4">
        <w:t>Спецификация средств защиты информации.</w:t>
      </w:r>
    </w:p>
    <w:p w:rsidR="00683FE4" w:rsidRPr="00683FE4" w:rsidRDefault="00683FE4" w:rsidP="00683FE4">
      <w:r w:rsidRPr="00683FE4">
        <w:t>Разработка технического проекта должна производиться в соответствии с техническим заданием, ГОСТами, действующим законодательством в области защиты информации и нормативно-методическими документациями ФСТЭК, ФСБ.</w:t>
      </w:r>
    </w:p>
    <w:p w:rsidR="00683FE4" w:rsidRPr="00683FE4" w:rsidRDefault="00683FE4" w:rsidP="00683FE4"/>
    <w:p w:rsidR="00683FE4" w:rsidRPr="00683FE4" w:rsidRDefault="00683FE4" w:rsidP="00683FE4">
      <w:r w:rsidRPr="00683FE4">
        <w:t xml:space="preserve">Корректировка технического паспорта ИС </w:t>
      </w:r>
    </w:p>
    <w:p w:rsidR="00683FE4" w:rsidRPr="00683FE4" w:rsidRDefault="00683FE4" w:rsidP="00683FE4">
      <w:r w:rsidRPr="00683FE4">
        <w:t>Исполнителем должен быть проанализированы технические паспорта ИС Заказчика и внесены изменения в соответствие с произошедшими изменениями и сменой мест расположения АРМ.</w:t>
      </w:r>
    </w:p>
    <w:p w:rsidR="00683FE4" w:rsidRPr="00683FE4" w:rsidRDefault="00683FE4" w:rsidP="00683FE4"/>
    <w:p w:rsidR="00683FE4" w:rsidRPr="00683FE4" w:rsidRDefault="00683FE4" w:rsidP="00683FE4">
      <w:r w:rsidRPr="00683FE4">
        <w:lastRenderedPageBreak/>
        <w:t>Проведение испытаний СЗИ по требованиям безопасности информации</w:t>
      </w:r>
    </w:p>
    <w:p w:rsidR="00683FE4" w:rsidRPr="00683FE4" w:rsidRDefault="00683FE4" w:rsidP="00683FE4">
      <w:r w:rsidRPr="00683FE4">
        <w:t>Исполнитель на основании Программ и методик испытаний СЗИ Заказчика проводит испытания СЗИ каждой ИС Заказчика.</w:t>
      </w:r>
    </w:p>
    <w:p w:rsidR="00683FE4" w:rsidRPr="00683FE4" w:rsidRDefault="00683FE4" w:rsidP="00683FE4">
      <w:r w:rsidRPr="00683FE4">
        <w:t xml:space="preserve">Результат проведения испытаний фиксируется в протоколе испытаний. </w:t>
      </w:r>
    </w:p>
    <w:p w:rsidR="00683FE4" w:rsidRPr="00683FE4" w:rsidRDefault="00683FE4" w:rsidP="00683FE4">
      <w:r w:rsidRPr="00683FE4">
        <w:t>По итогам проведения испытаний Исполнителем должны быть разработаны:</w:t>
      </w:r>
    </w:p>
    <w:p w:rsidR="00683FE4" w:rsidRPr="00683FE4" w:rsidRDefault="00683FE4" w:rsidP="00683FE4">
      <w:r w:rsidRPr="00683FE4">
        <w:t>Заключение о результатах испытаний и готовности СЗИ к постоянной эксплуатации.</w:t>
      </w:r>
    </w:p>
    <w:p w:rsidR="00683FE4" w:rsidRPr="00683FE4" w:rsidRDefault="00683FE4" w:rsidP="00683FE4">
      <w:r w:rsidRPr="00683FE4">
        <w:t>В случае если по результатам испытаний будет выявлено не соответствие СЗИ предъявляемым требованиям Исполнитель под руководством Заказчика осуществляет корректировку настроек средств защиты информации, программного и аппаратного обеспечения Заказчика и проведение повторных испытаний до тех пор, пока не будет достигнуто соответствие предъявляемым требованиям.</w:t>
      </w:r>
    </w:p>
    <w:p w:rsidR="00683FE4" w:rsidRPr="00683FE4" w:rsidRDefault="00683FE4" w:rsidP="00683FE4">
      <w:r w:rsidRPr="00683FE4">
        <w:t xml:space="preserve">Требования к средствам защиты информации и сертификаты </w:t>
      </w:r>
    </w:p>
    <w:tbl>
      <w:tblPr>
        <w:tblStyle w:val="affff5"/>
        <w:tblW w:w="10207" w:type="dxa"/>
        <w:tblInd w:w="-289" w:type="dxa"/>
        <w:tblLayout w:type="fixed"/>
        <w:tblLook w:val="04A0"/>
      </w:tblPr>
      <w:tblGrid>
        <w:gridCol w:w="1702"/>
        <w:gridCol w:w="669"/>
        <w:gridCol w:w="4859"/>
        <w:gridCol w:w="1251"/>
        <w:gridCol w:w="1726"/>
      </w:tblGrid>
      <w:tr w:rsidR="00683FE4" w:rsidRPr="00683FE4" w:rsidTr="005F5146">
        <w:trPr>
          <w:trHeight w:val="866"/>
        </w:trPr>
        <w:tc>
          <w:tcPr>
            <w:tcW w:w="1702" w:type="dxa"/>
          </w:tcPr>
          <w:p w:rsidR="00683FE4" w:rsidRPr="00683FE4" w:rsidRDefault="00683FE4" w:rsidP="00683FE4">
            <w:r w:rsidRPr="00683FE4">
              <w:t>Наименование</w:t>
            </w:r>
          </w:p>
          <w:p w:rsidR="00683FE4" w:rsidRPr="00683FE4" w:rsidRDefault="00683FE4" w:rsidP="00683FE4"/>
        </w:tc>
        <w:tc>
          <w:tcPr>
            <w:tcW w:w="669" w:type="dxa"/>
          </w:tcPr>
          <w:p w:rsidR="00683FE4" w:rsidRPr="00683FE4" w:rsidRDefault="00683FE4" w:rsidP="00683FE4">
            <w:r w:rsidRPr="00683FE4">
              <w:t>Кол-во</w:t>
            </w:r>
          </w:p>
          <w:p w:rsidR="00683FE4" w:rsidRPr="00683FE4" w:rsidRDefault="00683FE4" w:rsidP="00683FE4">
            <w:r w:rsidRPr="00683FE4">
              <w:t>(шт.)</w:t>
            </w:r>
          </w:p>
        </w:tc>
        <w:tc>
          <w:tcPr>
            <w:tcW w:w="4859" w:type="dxa"/>
          </w:tcPr>
          <w:p w:rsidR="00683FE4" w:rsidRPr="00683FE4" w:rsidRDefault="00683FE4" w:rsidP="00683FE4">
            <w:r w:rsidRPr="00683FE4">
              <w:t>Требования к функциональным, качественным, эксплуатационным характеристикам объекта закупки</w:t>
            </w:r>
          </w:p>
        </w:tc>
        <w:tc>
          <w:tcPr>
            <w:tcW w:w="1251" w:type="dxa"/>
          </w:tcPr>
          <w:p w:rsidR="00683FE4" w:rsidRPr="00683FE4" w:rsidRDefault="00683FE4" w:rsidP="00683FE4">
            <w:r w:rsidRPr="00683FE4">
              <w:t>Ед. измерения</w:t>
            </w:r>
          </w:p>
        </w:tc>
        <w:tc>
          <w:tcPr>
            <w:tcW w:w="1726" w:type="dxa"/>
          </w:tcPr>
          <w:p w:rsidR="00683FE4" w:rsidRPr="00683FE4" w:rsidRDefault="00683FE4" w:rsidP="00683FE4">
            <w:r w:rsidRPr="00683FE4">
              <w:t>Наличие характеристики</w:t>
            </w:r>
          </w:p>
        </w:tc>
      </w:tr>
      <w:tr w:rsidR="00683FE4" w:rsidRPr="00683FE4" w:rsidTr="005F5146">
        <w:tc>
          <w:tcPr>
            <w:tcW w:w="1702" w:type="dxa"/>
            <w:vMerge w:val="restart"/>
          </w:tcPr>
          <w:p w:rsidR="00683FE4" w:rsidRPr="00683FE4" w:rsidRDefault="00683FE4" w:rsidP="00683FE4">
            <w:r w:rsidRPr="00683FE4">
              <w:t>СБ Dallas Lock*</w:t>
            </w:r>
          </w:p>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Услуга по предоставление сертификата технической поддержки сервера безопасности DallasLock 8.0-K на подключение рабочих мест в диапазоне 250-499 АРМ*</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Услуга по предоставление сертификата технической поддержки сервера безопасности DallasLock 8.0-K на подключение рабочих мест в диапазоне 100-249 АРМ*</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val="restart"/>
          </w:tcPr>
          <w:p w:rsidR="00683FE4" w:rsidRPr="00683FE4" w:rsidRDefault="00683FE4" w:rsidP="00683FE4">
            <w:r w:rsidRPr="00683FE4">
              <w:t>СЗИотНСДDallas Lock*</w:t>
            </w:r>
          </w:p>
        </w:tc>
        <w:tc>
          <w:tcPr>
            <w:tcW w:w="669" w:type="dxa"/>
          </w:tcPr>
          <w:p w:rsidR="00683FE4" w:rsidRPr="00683FE4" w:rsidRDefault="00683FE4" w:rsidP="00683FE4">
            <w:r w:rsidRPr="00683FE4">
              <w:t>7</w:t>
            </w:r>
          </w:p>
        </w:tc>
        <w:tc>
          <w:tcPr>
            <w:tcW w:w="4859" w:type="dxa"/>
          </w:tcPr>
          <w:p w:rsidR="00683FE4" w:rsidRPr="00683FE4" w:rsidRDefault="00683FE4" w:rsidP="00683FE4">
            <w:r w:rsidRPr="00683FE4">
              <w:t>Неисключительное право для DallasLock 8.0-K обновление лицензий *</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Услуга по предоставлению сертификата технической поддержки DallasLock 8.0-K(СЗИ НСД, СКН)* (110 лицензий)</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Услуга по предоставлению сертификата техподдержкой поддержки Dallas Lock 8.0-К (СЗИ НСД, СКН)* (21 лицензия)</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Услуга по предоставлению сертификата техподдержкой поддержки Dallas Lock 8.0-К (СЗИ НСД, СКН)* (260 лицензий)</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Предоставление установочного комплекта DallasLock*</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tcPr>
          <w:p w:rsidR="00683FE4" w:rsidRPr="00683FE4" w:rsidRDefault="00683FE4" w:rsidP="00683FE4">
            <w:r w:rsidRPr="00683FE4">
              <w:t>ПО ViPNet Client*</w:t>
            </w:r>
          </w:p>
        </w:tc>
        <w:tc>
          <w:tcPr>
            <w:tcW w:w="669" w:type="dxa"/>
          </w:tcPr>
          <w:p w:rsidR="00683FE4" w:rsidRPr="00683FE4" w:rsidRDefault="00683FE4" w:rsidP="00683FE4">
            <w:r w:rsidRPr="00683FE4">
              <w:t>1</w:t>
            </w:r>
          </w:p>
        </w:tc>
        <w:tc>
          <w:tcPr>
            <w:tcW w:w="4859" w:type="dxa"/>
            <w:vAlign w:val="center"/>
          </w:tcPr>
          <w:p w:rsidR="00683FE4" w:rsidRPr="00683FE4" w:rsidRDefault="00683FE4" w:rsidP="00683FE4">
            <w:r w:rsidRPr="00683FE4">
              <w:t xml:space="preserve">Услуга по предоставлению сертификата активации сервиса совместной технической поддержки продуктов на срок 1 год, уровень – Расширенный для сети 3320* </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val="restart"/>
          </w:tcPr>
          <w:p w:rsidR="00683FE4" w:rsidRPr="00683FE4" w:rsidRDefault="00683FE4" w:rsidP="00683FE4">
            <w:r w:rsidRPr="00683FE4">
              <w:t>Kaspersky endpointsecurity*</w:t>
            </w:r>
          </w:p>
        </w:tc>
        <w:tc>
          <w:tcPr>
            <w:tcW w:w="669" w:type="dxa"/>
          </w:tcPr>
          <w:p w:rsidR="00683FE4" w:rsidRPr="00683FE4" w:rsidRDefault="00683FE4" w:rsidP="00683FE4">
            <w:r w:rsidRPr="00683FE4">
              <w:t>255</w:t>
            </w:r>
          </w:p>
        </w:tc>
        <w:tc>
          <w:tcPr>
            <w:tcW w:w="4859" w:type="dxa"/>
          </w:tcPr>
          <w:p w:rsidR="00683FE4" w:rsidRPr="00683FE4" w:rsidRDefault="00683FE4" w:rsidP="00683FE4">
            <w:r w:rsidRPr="00683FE4">
              <w:t>Kaspersky Endpoint Security для бизнеса – Стандартный* (продление)</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33</w:t>
            </w:r>
          </w:p>
        </w:tc>
        <w:tc>
          <w:tcPr>
            <w:tcW w:w="4859" w:type="dxa"/>
          </w:tcPr>
          <w:p w:rsidR="00683FE4" w:rsidRPr="00683FE4" w:rsidRDefault="00683FE4" w:rsidP="00683FE4">
            <w:r w:rsidRPr="00683FE4">
              <w:t>Kaspersky Endpoint Security для бизнеса – Стандартный* (новая лицензия)</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Предоставление услуги по установки и настройки средств антивирусной защиты согласно эксплуатационной документации СрЗИ</w:t>
            </w:r>
          </w:p>
        </w:tc>
        <w:tc>
          <w:tcPr>
            <w:tcW w:w="1251" w:type="dxa"/>
          </w:tcPr>
          <w:p w:rsidR="00683FE4" w:rsidRPr="00683FE4" w:rsidRDefault="00683FE4" w:rsidP="00683FE4"/>
        </w:tc>
        <w:tc>
          <w:tcPr>
            <w:tcW w:w="1726" w:type="dxa"/>
          </w:tcPr>
          <w:p w:rsidR="00683FE4" w:rsidRPr="00683FE4" w:rsidRDefault="00683FE4" w:rsidP="00683FE4"/>
        </w:tc>
      </w:tr>
      <w:tr w:rsidR="00683FE4" w:rsidRPr="00683FE4" w:rsidTr="005F5146">
        <w:tc>
          <w:tcPr>
            <w:tcW w:w="1702" w:type="dxa"/>
          </w:tcPr>
          <w:p w:rsidR="00683FE4" w:rsidRPr="00683FE4" w:rsidRDefault="00683FE4" w:rsidP="00683FE4">
            <w:r w:rsidRPr="00683FE4">
              <w:t>UserGate*</w:t>
            </w:r>
          </w:p>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Увеличение количества пользователей от 15 до 50 пользователей для UserGate с сертификатом ФСТЭК*</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val="restart"/>
          </w:tcPr>
          <w:p w:rsidR="00683FE4" w:rsidRPr="00683FE4" w:rsidRDefault="00683FE4" w:rsidP="00683FE4">
            <w:r w:rsidRPr="00683FE4">
              <w:t>ViPNetAdministrator 4.x*</w:t>
            </w:r>
          </w:p>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 xml:space="preserve">Услуга по предоставлению сертификата активации сервиса совместной технической поддержки ПО ViPNetAdministrator 4.x (KC2) на срок 1 год, уровень – Расширенный*  </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Услуга по предоставлению дистрибутиваПОViPNetAdministrator 4.x (KC2)*</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val="restart"/>
          </w:tcPr>
          <w:p w:rsidR="00683FE4" w:rsidRPr="00683FE4" w:rsidRDefault="00683FE4" w:rsidP="00683FE4">
            <w:r w:rsidRPr="00683FE4">
              <w:t>ViPNetCoordinator HW1000 4.x*</w:t>
            </w:r>
          </w:p>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Услуга по предоставлению сертификата активации сервиса совместной технической поддержки ПАК ViPNetCoordinator HW1000 4.x на срок 1 год,уровень - Расширенный*</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Услуга по предоставлению дистрибутива ViPNetCoordinator HW1000 4.x*</w:t>
            </w:r>
          </w:p>
          <w:p w:rsidR="00683FE4" w:rsidRPr="00683FE4" w:rsidRDefault="00683FE4" w:rsidP="00683FE4"/>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val="restart"/>
          </w:tcPr>
          <w:p w:rsidR="00683FE4" w:rsidRPr="00683FE4" w:rsidRDefault="00683FE4" w:rsidP="00683FE4">
            <w:r w:rsidRPr="00683FE4">
              <w:t>ПО XSpider</w:t>
            </w:r>
          </w:p>
        </w:tc>
        <w:tc>
          <w:tcPr>
            <w:tcW w:w="669" w:type="dxa"/>
          </w:tcPr>
          <w:p w:rsidR="00683FE4" w:rsidRPr="00683FE4" w:rsidRDefault="00683FE4" w:rsidP="00683FE4">
            <w:r w:rsidRPr="00683FE4">
              <w:t>1</w:t>
            </w:r>
          </w:p>
        </w:tc>
        <w:tc>
          <w:tcPr>
            <w:tcW w:w="4859" w:type="dxa"/>
          </w:tcPr>
          <w:p w:rsidR="00683FE4" w:rsidRPr="00683FE4" w:rsidRDefault="00683FE4" w:rsidP="00683FE4">
            <w:r w:rsidRPr="00683FE4">
              <w:t>Программное обеспечение XSpider.   Лицензия на 128 хостов, обновления в течение 1 (одного) года</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tcPr>
          <w:p w:rsidR="00683FE4" w:rsidRPr="00683FE4" w:rsidRDefault="00683FE4" w:rsidP="00683FE4">
            <w:r w:rsidRPr="00683FE4">
              <w:t>43</w:t>
            </w:r>
          </w:p>
        </w:tc>
        <w:tc>
          <w:tcPr>
            <w:tcW w:w="4859" w:type="dxa"/>
          </w:tcPr>
          <w:p w:rsidR="00683FE4" w:rsidRPr="00683FE4" w:rsidRDefault="00683FE4" w:rsidP="00683FE4">
            <w:r w:rsidRPr="00683FE4">
              <w:t>Программное обеспечение XSpider. Лицензия   на дополнительный хост к лицензии на 128 хостов</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tcPr>
          <w:p w:rsidR="00683FE4" w:rsidRPr="00683FE4" w:rsidRDefault="00683FE4" w:rsidP="00683FE4">
            <w:r w:rsidRPr="00683FE4">
              <w:t>Передача СКЗИ Рутокен ЭЦП 2.0 3000 с сертификатом ФСБ*</w:t>
            </w:r>
          </w:p>
        </w:tc>
        <w:tc>
          <w:tcPr>
            <w:tcW w:w="669" w:type="dxa"/>
          </w:tcPr>
          <w:p w:rsidR="00683FE4" w:rsidRPr="00683FE4" w:rsidRDefault="00683FE4" w:rsidP="00683FE4">
            <w:r w:rsidRPr="00683FE4">
              <w:t>250</w:t>
            </w:r>
          </w:p>
        </w:tc>
        <w:tc>
          <w:tcPr>
            <w:tcW w:w="4859" w:type="dxa"/>
          </w:tcPr>
          <w:p w:rsidR="00683FE4" w:rsidRPr="00683FE4" w:rsidRDefault="00683FE4" w:rsidP="00683FE4">
            <w:r w:rsidRPr="00683FE4">
              <w:t>Заказчик предоставляет Исполнителю перечень ППЭ, а также информацию о лицах получателях.</w:t>
            </w:r>
          </w:p>
          <w:p w:rsidR="00683FE4" w:rsidRPr="00683FE4" w:rsidRDefault="00683FE4" w:rsidP="00683FE4">
            <w:r w:rsidRPr="00683FE4">
              <w:t>Заказчик передает Исполнителю СКЗИ «Рутокен ЭЦП 2.0 3000 с сертификатом ФСБ».</w:t>
            </w:r>
          </w:p>
          <w:p w:rsidR="00683FE4" w:rsidRPr="00683FE4" w:rsidRDefault="00683FE4" w:rsidP="00683FE4">
            <w:r w:rsidRPr="00683FE4">
              <w:t>Исполнитель осуществляет передачу СКЗИ «Рутокен ЭЦП 2.0 3000 с сертификатом ФСБ» в ППЭ в соответствие с требованиями НПА*</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val="restart"/>
          </w:tcPr>
          <w:p w:rsidR="00683FE4" w:rsidRPr="00683FE4" w:rsidRDefault="00683FE4" w:rsidP="00683FE4">
            <w:r w:rsidRPr="00683FE4">
              <w:t>Сертификат на проведение пилотного тестирования операционных систем Linux на АРМ.</w:t>
            </w:r>
          </w:p>
        </w:tc>
        <w:tc>
          <w:tcPr>
            <w:tcW w:w="669" w:type="dxa"/>
            <w:vMerge w:val="restart"/>
          </w:tcPr>
          <w:p w:rsidR="00683FE4" w:rsidRPr="00683FE4" w:rsidRDefault="00683FE4" w:rsidP="00683FE4">
            <w:r w:rsidRPr="00683FE4">
              <w:t>1</w:t>
            </w:r>
          </w:p>
        </w:tc>
        <w:tc>
          <w:tcPr>
            <w:tcW w:w="4859" w:type="dxa"/>
          </w:tcPr>
          <w:p w:rsidR="00683FE4" w:rsidRPr="00683FE4" w:rsidRDefault="00683FE4" w:rsidP="00683FE4">
            <w:r w:rsidRPr="00683FE4">
              <w:t>Предоставление сертификата на проведение пилотного тестирования операционных систем Linuxна АРМ</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Срок действия сертификата</w:t>
            </w:r>
          </w:p>
        </w:tc>
        <w:tc>
          <w:tcPr>
            <w:tcW w:w="1251" w:type="dxa"/>
          </w:tcPr>
          <w:p w:rsidR="00683FE4" w:rsidRPr="00683FE4" w:rsidRDefault="00683FE4" w:rsidP="00683FE4">
            <w:r w:rsidRPr="00683FE4">
              <w:t>мес.</w:t>
            </w:r>
          </w:p>
        </w:tc>
        <w:tc>
          <w:tcPr>
            <w:tcW w:w="1726" w:type="dxa"/>
          </w:tcPr>
          <w:p w:rsidR="00683FE4" w:rsidRPr="00683FE4" w:rsidRDefault="00683FE4" w:rsidP="00683FE4">
            <w:r w:rsidRPr="00683FE4">
              <w:t>Не менее 12</w:t>
            </w:r>
          </w:p>
        </w:tc>
      </w:tr>
      <w:tr w:rsidR="00683FE4" w:rsidRPr="00683FE4" w:rsidTr="005F5146">
        <w:tc>
          <w:tcPr>
            <w:tcW w:w="1702" w:type="dxa"/>
            <w:vMerge w:val="restart"/>
          </w:tcPr>
          <w:p w:rsidR="00683FE4" w:rsidRPr="00683FE4" w:rsidRDefault="00683FE4" w:rsidP="00683FE4">
            <w:r w:rsidRPr="00683FE4">
              <w:t>Сертификат на проведение пилотного тестирования систем виртуализации Linux</w:t>
            </w:r>
          </w:p>
        </w:tc>
        <w:tc>
          <w:tcPr>
            <w:tcW w:w="669" w:type="dxa"/>
            <w:vMerge w:val="restart"/>
          </w:tcPr>
          <w:p w:rsidR="00683FE4" w:rsidRPr="00683FE4" w:rsidRDefault="00683FE4" w:rsidP="00683FE4">
            <w:r w:rsidRPr="00683FE4">
              <w:t>1</w:t>
            </w:r>
          </w:p>
        </w:tc>
        <w:tc>
          <w:tcPr>
            <w:tcW w:w="4859" w:type="dxa"/>
          </w:tcPr>
          <w:p w:rsidR="00683FE4" w:rsidRPr="00683FE4" w:rsidRDefault="00683FE4" w:rsidP="00683FE4">
            <w:r w:rsidRPr="00683FE4">
              <w:t>Предоставление сертификата на проведение пилотного тестирования систем виртуализации Linux</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Срок действия сертификата</w:t>
            </w:r>
          </w:p>
        </w:tc>
        <w:tc>
          <w:tcPr>
            <w:tcW w:w="1251" w:type="dxa"/>
          </w:tcPr>
          <w:p w:rsidR="00683FE4" w:rsidRPr="00683FE4" w:rsidRDefault="00683FE4" w:rsidP="00683FE4">
            <w:r w:rsidRPr="00683FE4">
              <w:t>мес.</w:t>
            </w:r>
          </w:p>
        </w:tc>
        <w:tc>
          <w:tcPr>
            <w:tcW w:w="1726" w:type="dxa"/>
          </w:tcPr>
          <w:p w:rsidR="00683FE4" w:rsidRPr="00683FE4" w:rsidRDefault="00683FE4" w:rsidP="00683FE4">
            <w:r w:rsidRPr="00683FE4">
              <w:t>Не менее 12</w:t>
            </w:r>
          </w:p>
        </w:tc>
      </w:tr>
      <w:tr w:rsidR="00683FE4" w:rsidRPr="00683FE4" w:rsidTr="005F5146">
        <w:tc>
          <w:tcPr>
            <w:tcW w:w="1702" w:type="dxa"/>
            <w:vMerge w:val="restart"/>
          </w:tcPr>
          <w:p w:rsidR="00683FE4" w:rsidRPr="00683FE4" w:rsidRDefault="00683FE4" w:rsidP="00683FE4">
            <w:r w:rsidRPr="00683FE4">
              <w:t>Сертификат на проектирование средств резервного копирования</w:t>
            </w:r>
          </w:p>
        </w:tc>
        <w:tc>
          <w:tcPr>
            <w:tcW w:w="669" w:type="dxa"/>
            <w:vMerge w:val="restart"/>
          </w:tcPr>
          <w:p w:rsidR="00683FE4" w:rsidRPr="00683FE4" w:rsidRDefault="00683FE4" w:rsidP="00683FE4">
            <w:r w:rsidRPr="00683FE4">
              <w:t>1</w:t>
            </w:r>
          </w:p>
        </w:tc>
        <w:tc>
          <w:tcPr>
            <w:tcW w:w="4859" w:type="dxa"/>
          </w:tcPr>
          <w:p w:rsidR="00683FE4" w:rsidRPr="00683FE4" w:rsidRDefault="00683FE4" w:rsidP="00683FE4">
            <w:r w:rsidRPr="00683FE4">
              <w:t>Предоставление сертификата на проектирование средств резервного копирования.</w:t>
            </w:r>
          </w:p>
          <w:p w:rsidR="00683FE4" w:rsidRPr="00683FE4" w:rsidRDefault="00683FE4" w:rsidP="00683FE4">
            <w:r w:rsidRPr="00683FE4">
              <w:t>Итог:</w:t>
            </w:r>
          </w:p>
          <w:p w:rsidR="00683FE4" w:rsidRPr="00683FE4" w:rsidRDefault="00683FE4" w:rsidP="00683FE4">
            <w:r w:rsidRPr="00683FE4">
              <w:t>Эскизная схема с рекомендуемыми проектными решениями по внедрению средств резервного копирования</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Срок действия сертификата</w:t>
            </w:r>
          </w:p>
        </w:tc>
        <w:tc>
          <w:tcPr>
            <w:tcW w:w="1251" w:type="dxa"/>
          </w:tcPr>
          <w:p w:rsidR="00683FE4" w:rsidRPr="00683FE4" w:rsidRDefault="00683FE4" w:rsidP="00683FE4">
            <w:r w:rsidRPr="00683FE4">
              <w:t>мес.</w:t>
            </w:r>
          </w:p>
        </w:tc>
        <w:tc>
          <w:tcPr>
            <w:tcW w:w="1726" w:type="dxa"/>
          </w:tcPr>
          <w:p w:rsidR="00683FE4" w:rsidRPr="00683FE4" w:rsidRDefault="00683FE4" w:rsidP="00683FE4">
            <w:r w:rsidRPr="00683FE4">
              <w:t>Не менее 12</w:t>
            </w:r>
          </w:p>
        </w:tc>
      </w:tr>
      <w:tr w:rsidR="00683FE4" w:rsidRPr="00683FE4" w:rsidTr="005F5146">
        <w:tc>
          <w:tcPr>
            <w:tcW w:w="1702" w:type="dxa"/>
            <w:vMerge w:val="restart"/>
          </w:tcPr>
          <w:p w:rsidR="00683FE4" w:rsidRPr="00683FE4" w:rsidRDefault="00683FE4" w:rsidP="00683FE4">
            <w:r w:rsidRPr="00683FE4">
              <w:t xml:space="preserve">Сертификат на проведение периодического анализа защищенности </w:t>
            </w:r>
          </w:p>
        </w:tc>
        <w:tc>
          <w:tcPr>
            <w:tcW w:w="669" w:type="dxa"/>
            <w:vMerge w:val="restart"/>
          </w:tcPr>
          <w:p w:rsidR="00683FE4" w:rsidRPr="00683FE4" w:rsidRDefault="00683FE4" w:rsidP="00683FE4">
            <w:r w:rsidRPr="00683FE4">
              <w:t>1</w:t>
            </w:r>
          </w:p>
        </w:tc>
        <w:tc>
          <w:tcPr>
            <w:tcW w:w="4859" w:type="dxa"/>
          </w:tcPr>
          <w:p w:rsidR="00683FE4" w:rsidRPr="00683FE4" w:rsidRDefault="00683FE4" w:rsidP="00683FE4">
            <w:r w:rsidRPr="00683FE4">
              <w:t>Предоставление сертификата на проведение периодического анализа защищенности</w:t>
            </w:r>
          </w:p>
        </w:tc>
        <w:tc>
          <w:tcPr>
            <w:tcW w:w="1251" w:type="dxa"/>
          </w:tcPr>
          <w:p w:rsidR="00683FE4" w:rsidRPr="00683FE4" w:rsidRDefault="00683FE4" w:rsidP="00683FE4"/>
        </w:tc>
        <w:tc>
          <w:tcPr>
            <w:tcW w:w="1726" w:type="dxa"/>
          </w:tcPr>
          <w:p w:rsidR="00683FE4" w:rsidRPr="00683FE4" w:rsidRDefault="00683FE4" w:rsidP="00683FE4">
            <w:r w:rsidRPr="00683FE4">
              <w:t>Наличие</w:t>
            </w:r>
          </w:p>
        </w:tc>
      </w:tr>
      <w:tr w:rsidR="00683FE4" w:rsidRPr="00683FE4" w:rsidTr="005F5146">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Сканирование сетевых ресурсов с выездом к Заказчику на наличие уязвимостей с выдачей рекомендаций по их устранению.</w:t>
            </w:r>
          </w:p>
          <w:p w:rsidR="00683FE4" w:rsidRPr="00683FE4" w:rsidRDefault="00683FE4" w:rsidP="00683FE4">
            <w:r w:rsidRPr="00683FE4">
              <w:t>Сканируемый сегмент по адресу: г. Уфа, ул. Мингажева, д.120</w:t>
            </w:r>
          </w:p>
        </w:tc>
        <w:tc>
          <w:tcPr>
            <w:tcW w:w="1251" w:type="dxa"/>
          </w:tcPr>
          <w:p w:rsidR="00683FE4" w:rsidRPr="00683FE4" w:rsidRDefault="00683FE4" w:rsidP="00683FE4"/>
        </w:tc>
        <w:tc>
          <w:tcPr>
            <w:tcW w:w="1726" w:type="dxa"/>
          </w:tcPr>
          <w:p w:rsidR="00683FE4" w:rsidRPr="00683FE4" w:rsidRDefault="00683FE4" w:rsidP="00683FE4"/>
        </w:tc>
      </w:tr>
      <w:tr w:rsidR="00683FE4" w:rsidRPr="00683FE4" w:rsidTr="005F5146">
        <w:trPr>
          <w:trHeight w:val="79"/>
        </w:trPr>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 xml:space="preserve">Кол-во проведения сканирований в течение года </w:t>
            </w:r>
          </w:p>
        </w:tc>
        <w:tc>
          <w:tcPr>
            <w:tcW w:w="1251" w:type="dxa"/>
          </w:tcPr>
          <w:p w:rsidR="00683FE4" w:rsidRPr="00683FE4" w:rsidRDefault="00683FE4" w:rsidP="00683FE4">
            <w:r w:rsidRPr="00683FE4">
              <w:t>шт.</w:t>
            </w:r>
          </w:p>
        </w:tc>
        <w:tc>
          <w:tcPr>
            <w:tcW w:w="1726" w:type="dxa"/>
          </w:tcPr>
          <w:p w:rsidR="00683FE4" w:rsidRPr="00683FE4" w:rsidRDefault="00683FE4" w:rsidP="00683FE4">
            <w:r w:rsidRPr="00683FE4">
              <w:t>Не менее 4</w:t>
            </w:r>
          </w:p>
        </w:tc>
      </w:tr>
      <w:tr w:rsidR="00683FE4" w:rsidRPr="00683FE4" w:rsidTr="005F5146">
        <w:trPr>
          <w:trHeight w:val="79"/>
        </w:trPr>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Срок действия сертификата</w:t>
            </w:r>
          </w:p>
        </w:tc>
        <w:tc>
          <w:tcPr>
            <w:tcW w:w="1251" w:type="dxa"/>
          </w:tcPr>
          <w:p w:rsidR="00683FE4" w:rsidRPr="00683FE4" w:rsidRDefault="00683FE4" w:rsidP="00683FE4">
            <w:r w:rsidRPr="00683FE4">
              <w:t>мес.</w:t>
            </w:r>
          </w:p>
        </w:tc>
        <w:tc>
          <w:tcPr>
            <w:tcW w:w="1726" w:type="dxa"/>
          </w:tcPr>
          <w:p w:rsidR="00683FE4" w:rsidRPr="00683FE4" w:rsidRDefault="00683FE4" w:rsidP="00683FE4">
            <w:r w:rsidRPr="00683FE4">
              <w:t>Не менее 12</w:t>
            </w:r>
          </w:p>
        </w:tc>
      </w:tr>
      <w:tr w:rsidR="00683FE4" w:rsidRPr="00683FE4" w:rsidTr="005F5146">
        <w:trPr>
          <w:trHeight w:val="79"/>
        </w:trPr>
        <w:tc>
          <w:tcPr>
            <w:tcW w:w="1702" w:type="dxa"/>
            <w:vMerge w:val="restart"/>
          </w:tcPr>
          <w:p w:rsidR="00683FE4" w:rsidRPr="00683FE4" w:rsidRDefault="00683FE4" w:rsidP="00683FE4">
            <w:r w:rsidRPr="00683FE4">
              <w:t>Сертификат на комплексное сопровождение СЗПДн</w:t>
            </w:r>
          </w:p>
        </w:tc>
        <w:tc>
          <w:tcPr>
            <w:tcW w:w="669" w:type="dxa"/>
            <w:vMerge w:val="restart"/>
          </w:tcPr>
          <w:p w:rsidR="00683FE4" w:rsidRPr="00683FE4" w:rsidRDefault="00683FE4" w:rsidP="00683FE4">
            <w:r w:rsidRPr="00683FE4">
              <w:t>1</w:t>
            </w:r>
          </w:p>
        </w:tc>
        <w:tc>
          <w:tcPr>
            <w:tcW w:w="4859" w:type="dxa"/>
          </w:tcPr>
          <w:p w:rsidR="00683FE4" w:rsidRPr="00683FE4" w:rsidRDefault="00683FE4" w:rsidP="00683FE4">
            <w:r w:rsidRPr="00683FE4">
              <w:t>Предоставление сертификата на комплексное сопровождение СЗПДн Заказчика</w:t>
            </w:r>
          </w:p>
        </w:tc>
        <w:tc>
          <w:tcPr>
            <w:tcW w:w="1251" w:type="dxa"/>
            <w:vMerge w:val="restart"/>
          </w:tcPr>
          <w:p w:rsidR="00683FE4" w:rsidRPr="00683FE4" w:rsidRDefault="00683FE4" w:rsidP="00683FE4"/>
        </w:tc>
        <w:tc>
          <w:tcPr>
            <w:tcW w:w="1726" w:type="dxa"/>
            <w:vMerge w:val="restart"/>
          </w:tcPr>
          <w:p w:rsidR="00683FE4" w:rsidRPr="00683FE4" w:rsidRDefault="00683FE4" w:rsidP="00683FE4">
            <w:r w:rsidRPr="00683FE4">
              <w:t>Наличие</w:t>
            </w:r>
          </w:p>
        </w:tc>
      </w:tr>
      <w:tr w:rsidR="00683FE4" w:rsidRPr="00683FE4" w:rsidTr="005F5146">
        <w:trPr>
          <w:trHeight w:val="79"/>
        </w:trPr>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Исполнитель оказывает Заказчику техническое сопровождение аттестованных ИСПДн на основании передаваемого сертификата. Техническое сопровождение включает в себя:</w:t>
            </w:r>
          </w:p>
          <w:p w:rsidR="00683FE4" w:rsidRPr="00683FE4" w:rsidRDefault="00683FE4" w:rsidP="00683FE4">
            <w:r w:rsidRPr="00683FE4">
              <w:t>консультации по телефону, e-mail, устранение неисправностей с 9 до 18 часов по рабочих дням, а в период обработки результатов ГИА с 6 до 22 часов;</w:t>
            </w:r>
          </w:p>
          <w:p w:rsidR="00683FE4" w:rsidRPr="00683FE4" w:rsidRDefault="00683FE4" w:rsidP="00683FE4">
            <w:r w:rsidRPr="00683FE4">
              <w:t>выезд для устранения неисправностей, возникающих в процессе эксплуатации средств централизованного управления средствами защиты информации, а также средствам межсетевого экранирования и средствами криптографической защиты информации в РЦОИ в течение 1 (одного) часа с момента обращения, а в период обработки результатов ГИА в течение 30 минут с момента обращения;</w:t>
            </w:r>
          </w:p>
          <w:p w:rsidR="00683FE4" w:rsidRPr="00683FE4" w:rsidRDefault="00683FE4" w:rsidP="00683FE4">
            <w:r w:rsidRPr="00683FE4">
              <w:t xml:space="preserve">выезд для устранения неисправностей возникающих в процессе эксплуатации средств защиты информации по всем адресам, указанным в разделе 7 технического задания в течение 48 (сорока восьми) часов с момента, в период формирования региональной базы данных по ГИА и период обработки результатов ГИА в течение 16 (шестнадцати) часов, если данную неисправность </w:t>
            </w:r>
            <w:r w:rsidRPr="00683FE4">
              <w:lastRenderedPageBreak/>
              <w:t>невозможно устранить посредством средств централизованного управления средствами защиты информации;</w:t>
            </w:r>
          </w:p>
          <w:p w:rsidR="00683FE4" w:rsidRPr="00683FE4" w:rsidRDefault="00683FE4" w:rsidP="00683FE4">
            <w:r w:rsidRPr="00683FE4">
              <w:t>переустановка средств защиты информации рабочих мест в случае выхода из строя технических средств, на которых они установлены;</w:t>
            </w:r>
          </w:p>
          <w:p w:rsidR="00683FE4" w:rsidRPr="00683FE4" w:rsidRDefault="00683FE4" w:rsidP="00683FE4">
            <w:r w:rsidRPr="00683FE4">
              <w:t>передачу (распределение и сбор) ключевых носителей СКЗИ по поручению Заказчика по адресам, указанным в пункте 7 настоящего технического задания;</w:t>
            </w:r>
          </w:p>
          <w:p w:rsidR="00683FE4" w:rsidRPr="00683FE4" w:rsidRDefault="00683FE4" w:rsidP="00683FE4">
            <w:r w:rsidRPr="00683FE4">
              <w:t>Оказания плановых услуг</w:t>
            </w:r>
          </w:p>
          <w:p w:rsidR="00683FE4" w:rsidRPr="00683FE4" w:rsidRDefault="00683FE4" w:rsidP="00683FE4">
            <w:r w:rsidRPr="00683FE4">
              <w:t>Плановые услуги проводятся с периодичностью, указанной в плане внутренних проверок, утвержденном Заказчиком.</w:t>
            </w:r>
          </w:p>
          <w:p w:rsidR="00683FE4" w:rsidRPr="00683FE4" w:rsidRDefault="00683FE4" w:rsidP="00683FE4">
            <w:r w:rsidRPr="00683FE4">
              <w:t>В оказания плановых услуг входит:</w:t>
            </w:r>
          </w:p>
          <w:p w:rsidR="00683FE4" w:rsidRPr="00683FE4" w:rsidRDefault="00683FE4" w:rsidP="00683FE4">
            <w:r w:rsidRPr="00683FE4">
              <w:t>периодический контроль соответствия настроек средств защиты информации на соответствие требованиям эксплуатационной документации и технического проекта;</w:t>
            </w:r>
          </w:p>
          <w:p w:rsidR="00683FE4" w:rsidRPr="00683FE4" w:rsidRDefault="00683FE4" w:rsidP="00683FE4">
            <w:r w:rsidRPr="00683FE4">
              <w:t>проведение периодического анализа защищенности ИСПДн;</w:t>
            </w:r>
          </w:p>
          <w:p w:rsidR="00683FE4" w:rsidRPr="00683FE4" w:rsidRDefault="00683FE4" w:rsidP="00683FE4">
            <w:r w:rsidRPr="00683FE4">
              <w:t>смена пользователей ИСПДн по заявкам Заказчика с ведением соответствующей документации;</w:t>
            </w:r>
          </w:p>
          <w:p w:rsidR="00683FE4" w:rsidRPr="00683FE4" w:rsidRDefault="00683FE4" w:rsidP="00683FE4">
            <w:r w:rsidRPr="00683FE4">
              <w:t>проверка журналов безопасности средств защиты информации на предмет инцидентов информационной безопасности и передача информации Заказчику для проведения расследования инцидентов;</w:t>
            </w:r>
          </w:p>
          <w:p w:rsidR="00683FE4" w:rsidRPr="00683FE4" w:rsidRDefault="00683FE4" w:rsidP="00683FE4">
            <w:r w:rsidRPr="00683FE4">
              <w:t>Результаты оказания услуг по сопровождению должны фиксироваться в Журнале учета мероприятий по контролю, журнале учета средств защиты информации. Срок технического сопровождения составляет 12 месяцев с выдачи Заключения о результатах испытаний и готовности СЗИ к постоянной эксплуатации и подписания Акта приемки ИСПДн в промышленную эксплуатацию.</w:t>
            </w:r>
          </w:p>
        </w:tc>
        <w:tc>
          <w:tcPr>
            <w:tcW w:w="1251" w:type="dxa"/>
            <w:vMerge/>
          </w:tcPr>
          <w:p w:rsidR="00683FE4" w:rsidRPr="00683FE4" w:rsidRDefault="00683FE4" w:rsidP="00683FE4"/>
        </w:tc>
        <w:tc>
          <w:tcPr>
            <w:tcW w:w="1726" w:type="dxa"/>
            <w:vMerge/>
          </w:tcPr>
          <w:p w:rsidR="00683FE4" w:rsidRPr="00683FE4" w:rsidRDefault="00683FE4" w:rsidP="00683FE4"/>
        </w:tc>
      </w:tr>
      <w:tr w:rsidR="00683FE4" w:rsidRPr="00683FE4" w:rsidTr="005F5146">
        <w:trPr>
          <w:trHeight w:val="79"/>
        </w:trPr>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Предоставление услуги по установки, настройки и обновления средств защиты информации согласно эксплуатационной документации СрЗИ.</w:t>
            </w:r>
          </w:p>
        </w:tc>
        <w:tc>
          <w:tcPr>
            <w:tcW w:w="1251" w:type="dxa"/>
            <w:vMerge/>
          </w:tcPr>
          <w:p w:rsidR="00683FE4" w:rsidRPr="00683FE4" w:rsidRDefault="00683FE4" w:rsidP="00683FE4"/>
        </w:tc>
        <w:tc>
          <w:tcPr>
            <w:tcW w:w="1726" w:type="dxa"/>
            <w:vMerge/>
          </w:tcPr>
          <w:p w:rsidR="00683FE4" w:rsidRPr="00683FE4" w:rsidRDefault="00683FE4" w:rsidP="00683FE4"/>
        </w:tc>
      </w:tr>
      <w:tr w:rsidR="00683FE4" w:rsidRPr="00683FE4" w:rsidTr="005F5146">
        <w:trPr>
          <w:trHeight w:val="79"/>
        </w:trPr>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В случае смены статуса аттестованныхИСПДн на ГИС, Исполнитель производит переаттестацию с внесением изменений в разработанной документации: организационно-распорядительная документация, техническая и проектная документация, а также аттестационная документация.</w:t>
            </w:r>
          </w:p>
        </w:tc>
        <w:tc>
          <w:tcPr>
            <w:tcW w:w="1251" w:type="dxa"/>
            <w:vMerge/>
          </w:tcPr>
          <w:p w:rsidR="00683FE4" w:rsidRPr="00683FE4" w:rsidRDefault="00683FE4" w:rsidP="00683FE4"/>
        </w:tc>
        <w:tc>
          <w:tcPr>
            <w:tcW w:w="1726" w:type="dxa"/>
            <w:vMerge/>
          </w:tcPr>
          <w:p w:rsidR="00683FE4" w:rsidRPr="00683FE4" w:rsidRDefault="00683FE4" w:rsidP="00683FE4"/>
        </w:tc>
      </w:tr>
      <w:tr w:rsidR="00683FE4" w:rsidRPr="00683FE4" w:rsidTr="005F5146">
        <w:trPr>
          <w:trHeight w:val="79"/>
        </w:trPr>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Консультация по вопросам в сфере информационной безопасности с выдачей рекомендаций по выполнению требований</w:t>
            </w:r>
          </w:p>
        </w:tc>
        <w:tc>
          <w:tcPr>
            <w:tcW w:w="1251" w:type="dxa"/>
            <w:vMerge/>
          </w:tcPr>
          <w:p w:rsidR="00683FE4" w:rsidRPr="00683FE4" w:rsidRDefault="00683FE4" w:rsidP="00683FE4"/>
        </w:tc>
        <w:tc>
          <w:tcPr>
            <w:tcW w:w="1726" w:type="dxa"/>
            <w:vMerge/>
          </w:tcPr>
          <w:p w:rsidR="00683FE4" w:rsidRPr="00683FE4" w:rsidRDefault="00683FE4" w:rsidP="00683FE4"/>
        </w:tc>
      </w:tr>
      <w:tr w:rsidR="00683FE4" w:rsidRPr="00683FE4" w:rsidTr="005F5146">
        <w:trPr>
          <w:trHeight w:val="79"/>
        </w:trPr>
        <w:tc>
          <w:tcPr>
            <w:tcW w:w="1702" w:type="dxa"/>
            <w:vMerge/>
          </w:tcPr>
          <w:p w:rsidR="00683FE4" w:rsidRPr="00683FE4" w:rsidRDefault="00683FE4" w:rsidP="00683FE4"/>
        </w:tc>
        <w:tc>
          <w:tcPr>
            <w:tcW w:w="669" w:type="dxa"/>
            <w:vMerge/>
          </w:tcPr>
          <w:p w:rsidR="00683FE4" w:rsidRPr="00683FE4" w:rsidRDefault="00683FE4" w:rsidP="00683FE4"/>
        </w:tc>
        <w:tc>
          <w:tcPr>
            <w:tcW w:w="4859" w:type="dxa"/>
          </w:tcPr>
          <w:p w:rsidR="00683FE4" w:rsidRPr="00683FE4" w:rsidRDefault="00683FE4" w:rsidP="00683FE4">
            <w:r w:rsidRPr="00683FE4">
              <w:t>Срок действия сертификата</w:t>
            </w:r>
          </w:p>
        </w:tc>
        <w:tc>
          <w:tcPr>
            <w:tcW w:w="1251" w:type="dxa"/>
          </w:tcPr>
          <w:p w:rsidR="00683FE4" w:rsidRPr="00683FE4" w:rsidRDefault="00683FE4" w:rsidP="00683FE4">
            <w:r w:rsidRPr="00683FE4">
              <w:t>мес.</w:t>
            </w:r>
          </w:p>
        </w:tc>
        <w:tc>
          <w:tcPr>
            <w:tcW w:w="1726" w:type="dxa"/>
          </w:tcPr>
          <w:p w:rsidR="00683FE4" w:rsidRPr="00683FE4" w:rsidRDefault="00683FE4" w:rsidP="00683FE4">
            <w:r w:rsidRPr="00683FE4">
              <w:t>Не менее 12</w:t>
            </w:r>
          </w:p>
        </w:tc>
      </w:tr>
    </w:tbl>
    <w:p w:rsidR="00683FE4" w:rsidRPr="00683FE4" w:rsidRDefault="00683FE4" w:rsidP="00683FE4">
      <w:r w:rsidRPr="00683FE4">
        <w:t>* - эквивалент не допустим в связи с использованием указанных средств защиты информации в ИС Заказчика.</w:t>
      </w:r>
    </w:p>
    <w:p w:rsidR="00683FE4" w:rsidRPr="00683FE4" w:rsidRDefault="00683FE4" w:rsidP="00683FE4">
      <w:r w:rsidRPr="00683FE4">
        <w:t>Требования, предъявляемые к Исполнителю</w:t>
      </w:r>
    </w:p>
    <w:p w:rsidR="00683FE4" w:rsidRPr="00683FE4" w:rsidRDefault="00683FE4" w:rsidP="00683FE4">
      <w:pPr>
        <w:rPr>
          <w:rFonts w:eastAsia="Calibri"/>
        </w:rPr>
      </w:pPr>
      <w:r w:rsidRPr="00683FE4">
        <w:rPr>
          <w:rFonts w:eastAsia="Calibri"/>
        </w:rPr>
        <w:t>Для оказания услуг в соответствии с законодательством Российской Федерации привлекаются организации, имеющие:</w:t>
      </w:r>
    </w:p>
    <w:p w:rsidR="00683FE4" w:rsidRPr="00683FE4" w:rsidRDefault="00683FE4" w:rsidP="00683FE4">
      <w:pPr>
        <w:rPr>
          <w:rFonts w:eastAsia="Calibri"/>
        </w:rPr>
      </w:pPr>
      <w:r w:rsidRPr="00683FE4">
        <w:rPr>
          <w:rFonts w:eastAsia="Calibri"/>
        </w:rPr>
        <w:t>– лицензию Федеральной службы по техническому и экспортному контролю на осуществление деятельности по технической защите конфиденциальной информации;</w:t>
      </w:r>
    </w:p>
    <w:p w:rsidR="00683FE4" w:rsidRPr="00683FE4" w:rsidRDefault="00683FE4" w:rsidP="00683FE4">
      <w:pPr>
        <w:rPr>
          <w:rFonts w:eastAsia="Calibri"/>
        </w:rPr>
      </w:pPr>
      <w:r w:rsidRPr="00683FE4">
        <w:rPr>
          <w:rFonts w:eastAsia="Calibri"/>
        </w:rPr>
        <w:t>– лицензию Федеральной службы безопасности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683FE4" w:rsidRPr="00683FE4" w:rsidRDefault="00683FE4" w:rsidP="00683FE4">
      <w:r w:rsidRPr="00683FE4">
        <w:lastRenderedPageBreak/>
        <w:t>ТРЕБОВАНИЯ К ДОКУМЕНТИРОВАНИЮ</w:t>
      </w:r>
    </w:p>
    <w:p w:rsidR="00683FE4" w:rsidRPr="00683FE4" w:rsidRDefault="00683FE4" w:rsidP="00683FE4">
      <w:r w:rsidRPr="00683FE4">
        <w:t>Вся разрабатываемая документация по настоящему техническому заданию предоставляется на утверждение Заказчику.</w:t>
      </w:r>
    </w:p>
    <w:p w:rsidR="00683FE4" w:rsidRPr="00683FE4" w:rsidRDefault="00683FE4" w:rsidP="00683FE4">
      <w:r w:rsidRPr="00683FE4">
        <w:t>Документация предоставляется на бумажном и электронном носителях. Электронные документы предоставляются в формате текстовых документов, доступных для чтения и редактирования в офисных приложениях Libraoffice, OpenOffice, MicrosoftOffice.</w:t>
      </w:r>
    </w:p>
    <w:p w:rsidR="00683FE4" w:rsidRPr="00683FE4" w:rsidRDefault="00683FE4" w:rsidP="00683FE4">
      <w:r w:rsidRPr="00683FE4">
        <w:t>Заказчик согласовывает отчетные документы, либо направляет Исполнителю мотивированный отказ с перечнем недостатков, которые Исполнитель должен устранить.</w:t>
      </w:r>
    </w:p>
    <w:p w:rsidR="00683FE4" w:rsidRPr="00683FE4" w:rsidRDefault="00683FE4" w:rsidP="00683FE4">
      <w:r w:rsidRPr="00683FE4">
        <w:t>Адреса расположения рабочих мест ИСПДн</w:t>
      </w:r>
    </w:p>
    <w:p w:rsidR="00683FE4" w:rsidRDefault="00683FE4" w:rsidP="00683FE4">
      <w:r w:rsidRPr="00683FE4">
        <w:t>7.1. Рабочие места в сегменте сбора и формирования базы данных участников ГИА:</w:t>
      </w:r>
    </w:p>
    <w:p w:rsidR="00706291" w:rsidRDefault="00706291" w:rsidP="00683FE4"/>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785"/>
      </w:tblGrid>
      <w:tr w:rsidR="00706291" w:rsidRPr="000E668E" w:rsidTr="00A30E48">
        <w:trPr>
          <w:trHeight w:val="23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06291" w:rsidRPr="000E668E" w:rsidRDefault="00706291" w:rsidP="00A30E48">
            <w:pPr>
              <w:jc w:val="center"/>
              <w:rPr>
                <w:sz w:val="22"/>
                <w:szCs w:val="22"/>
                <w:lang w:eastAsia="en-US"/>
              </w:rPr>
            </w:pPr>
            <w:r w:rsidRPr="000E668E">
              <w:rPr>
                <w:sz w:val="22"/>
                <w:szCs w:val="22"/>
                <w:lang w:eastAsia="en-US"/>
              </w:rPr>
              <w:t>№</w:t>
            </w:r>
          </w:p>
        </w:tc>
        <w:tc>
          <w:tcPr>
            <w:tcW w:w="8785" w:type="dxa"/>
            <w:tcBorders>
              <w:top w:val="single" w:sz="4" w:space="0" w:color="auto"/>
              <w:left w:val="single" w:sz="4" w:space="0" w:color="auto"/>
              <w:bottom w:val="single" w:sz="4" w:space="0" w:color="auto"/>
              <w:right w:val="single" w:sz="4" w:space="0" w:color="auto"/>
            </w:tcBorders>
            <w:vAlign w:val="center"/>
            <w:hideMark/>
          </w:tcPr>
          <w:p w:rsidR="00706291" w:rsidRPr="000E668E" w:rsidRDefault="00706291" w:rsidP="00A30E48">
            <w:pPr>
              <w:jc w:val="center"/>
              <w:rPr>
                <w:sz w:val="22"/>
                <w:szCs w:val="22"/>
                <w:lang w:eastAsia="en-US"/>
              </w:rPr>
            </w:pPr>
            <w:r w:rsidRPr="000E668E">
              <w:rPr>
                <w:sz w:val="22"/>
                <w:szCs w:val="22"/>
                <w:lang w:eastAsia="en-US"/>
              </w:rPr>
              <w:t>Адрес</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Абзелиловский район, с. Аскарово, ул. Ленина, д.39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Альшеевский район, с. Раевский, ул. Селькора, д.7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Архангельский район, с. Архангельское, ул. Советская, д.35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Аскинский район, с. Аскино, ул. Советская, д.17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Аургазинский район, с. Толбазы, ул. Ленина, д.86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Баймакский район, г. Баймак, ул. Горького, д.26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Бакалинский район, с. Бакалы, ул. Ленина, д.112/1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Балтачевский район, с. Старобалтачево, ул. Советская, д.42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Белебеевский район, г. Белебей, ул. Советская, д.10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Белокатайский район, с. Новобелокатай, ул. Советская, д.116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Белорецкий район, г. Белорецк, ул. Карла Маркса, д.49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Бижбулякский район, с. Бижбуляк, ул. Победы, д.13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Бирский район, г. Бирск, ул. Коммунистическая, д.54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Благоварский район, с. Языково, ул. Ленина, д.35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Благовещенский район, г. Благовещенск, ул. Кирова, д.14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Буздякский район, с. Буздяк, ул. Ленина, д.2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Бураевский район, с. Бураево, ул. М. Горького, д.53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Бурзянский район, с. Старосубхангулово, ул. Ленина, д.98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Гафурийский район, с. Красноусольский, ул. Октябрьская, д.2А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Давлекановский район, г. Давлеканово, ул. Красная Площадь, д.9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Дуванский район, с. Месягутово, ул. Электрическая, д.3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Дюртюлинский район, г. Дюртюли, ул. Чеверева, д.47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Ермекеевский район, с. Ермекеево, ул. Ленина, д.13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Зианчуринский район, с. Исянгулово, ул. Советская, д.18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Зилаирский район, с. Зилаир, ул. Ленина, д.68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Иглинский район, с. Иглино, ул. Ленина, д.89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Илишевский район, с. Верхнеяркеево, ул. Советская, д.35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Ишимбайский район, г. Ишимбай, ул. Геологическая, д.33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Калтасинский район, с. Калтасы ул. Карла Маркса, д.65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Караидельский район, с. Караидель, ул. Ленина, д.25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Кармаскалинский район, с. Кармаскалы, ул. Садовая, д.20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Кигинский район, с. Верхние Киги, ул. Салавата, д.2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Краснокамский район, с. Николо-Березовка, ул. Карла Маркса, д.12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Кугарчинский район, с. Мраково, ул. З.Биишевой, д.78а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Кушнаренковский район, с. Кушнаренково, ул. Октябрьская, д.43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Куюргазинский район, с. Ермолаево, ул. Калинина, д.2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Мелеузовский район, г. Мелеуз, ул. Шлычкова, д.33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Мечетлинский район, с. Большеустьикинское, ул. Ленина, д.29/1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Мишкинский район, с. Мишкино, ул. Ленина, д.106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Миякинский район, с. Киргиз-Мияки, ул. Губайдуллина, д.116а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Нуримановский район, с. Красная Горка, ул. Советская, д.97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Салаватский район, с. Малояз, ул. Советская, д.61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Стерлибашевский район, с. Стерлибашево, ул.50 лет Октября, д.4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Стерлитамакский район, г. Стерлитамак, ул. Карла Маркса, д.124А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Татышлинский район, с. Верхние Татышлы, ул. Ленина, д.75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Туймазинский район, г. Туймазы, площадь Октября, д.1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Уфимский район, г. Уфа, ул. Цюрупы, д.17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Учалинский район, г. Учалы, ул. Муртазина, д.22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Федоровский район, с. Федоровка, ул. Коммунистическая, д.59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Хайбуллинский район, с. Акъяр, проспект С. Юлаева, д.20/1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Чекмагушевский район, с. Чекмагуш, ул. Ленина, д.45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Чишминский район, п. Чишмы, ул. М.Карима, д.39А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Шаранский район, с. Шаран, ул. Центральная, д.30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Янаульский район, г. Янаул, пер. Малышева, д.4б</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Агидель, ул. Первых строителей, д.7А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Кумертау, ул. Матросова, д.16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Межгорье, ул.40 лет Победы, д.60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Нефтекамск, ул. Нефтяников, д.22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Октябрьский, ул. Чапаева, д.23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Салават, ул. Горького, д.33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Сибай, ул. Ленина, д.12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Стерлитамак, ул. Полевая, д.29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Левитана, д.29/1 (Дёмский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Касимовская, д.10/2 (Калининский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Мубарякова, д.20/1 (Кировский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Гафури, д.13/1 (Ленинский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Гагарина, д.59 (Октябрьский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Мира, д.6 (Орджоникидзевский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Цюрупы, д.102 (Советский район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Орловская, д.33 (Управление образованием г. Уфы)</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706291" w:rsidRDefault="00706291" w:rsidP="00A30E48">
            <w:pPr>
              <w:rPr>
                <w:lang w:eastAsia="en-US"/>
              </w:rPr>
            </w:pPr>
            <w:r w:rsidRPr="00706291">
              <w:rPr>
                <w:lang w:eastAsia="en-US"/>
              </w:rPr>
              <w:t>г. Уфа, ул. Театральная, д.5/2 (Министерство образования и науки Республики Башкортостан)</w:t>
            </w:r>
          </w:p>
        </w:tc>
      </w:tr>
      <w:tr w:rsidR="00706291" w:rsidRPr="000E668E" w:rsidTr="00A30E48">
        <w:trPr>
          <w:trHeight w:val="33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Российская, д.88 (ГБОУ БРГИ № 1)</w:t>
            </w:r>
          </w:p>
        </w:tc>
      </w:tr>
      <w:tr w:rsidR="002D0381" w:rsidRPr="000E668E" w:rsidTr="00A30E48">
        <w:trPr>
          <w:trHeight w:val="330"/>
          <w:jc w:val="center"/>
        </w:trPr>
        <w:tc>
          <w:tcPr>
            <w:tcW w:w="562"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rPr>
                <w:sz w:val="22"/>
                <w:szCs w:val="22"/>
                <w:lang w:eastAsia="en-US"/>
              </w:rPr>
            </w:pPr>
            <w:r>
              <w:rPr>
                <w:sz w:val="22"/>
                <w:szCs w:val="22"/>
                <w:lang w:eastAsia="en-US"/>
              </w:rPr>
              <w:t>Мобильное рабочее место</w:t>
            </w:r>
          </w:p>
        </w:tc>
      </w:tr>
      <w:tr w:rsidR="002D0381" w:rsidRPr="000E668E" w:rsidTr="009C0E62">
        <w:trPr>
          <w:trHeight w:val="165"/>
          <w:jc w:val="center"/>
        </w:trPr>
        <w:tc>
          <w:tcPr>
            <w:tcW w:w="562"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tcPr>
          <w:p w:rsidR="002D0381" w:rsidRDefault="002D0381" w:rsidP="002D0381">
            <w:pPr>
              <w:rPr>
                <w:sz w:val="22"/>
                <w:szCs w:val="22"/>
                <w:lang w:eastAsia="en-US"/>
              </w:rPr>
            </w:pPr>
            <w:r w:rsidRPr="00772065">
              <w:rPr>
                <w:sz w:val="22"/>
                <w:szCs w:val="22"/>
                <w:lang w:eastAsia="en-US"/>
              </w:rPr>
              <w:t>Мобильное рабочее место</w:t>
            </w:r>
          </w:p>
        </w:tc>
      </w:tr>
      <w:tr w:rsidR="002D0381" w:rsidRPr="000E668E" w:rsidTr="009C0E62">
        <w:trPr>
          <w:trHeight w:val="345"/>
          <w:jc w:val="center"/>
        </w:trPr>
        <w:tc>
          <w:tcPr>
            <w:tcW w:w="562"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tcPr>
          <w:p w:rsidR="002D0381" w:rsidRDefault="002D0381" w:rsidP="002D0381">
            <w:pPr>
              <w:rPr>
                <w:sz w:val="22"/>
                <w:szCs w:val="22"/>
                <w:lang w:eastAsia="en-US"/>
              </w:rPr>
            </w:pPr>
            <w:r w:rsidRPr="00772065">
              <w:rPr>
                <w:sz w:val="22"/>
                <w:szCs w:val="22"/>
                <w:lang w:eastAsia="en-US"/>
              </w:rPr>
              <w:t>Мобильное рабочее место</w:t>
            </w:r>
          </w:p>
        </w:tc>
      </w:tr>
      <w:tr w:rsidR="002D0381" w:rsidRPr="000E668E" w:rsidTr="009C0E62">
        <w:trPr>
          <w:trHeight w:val="345"/>
          <w:jc w:val="center"/>
        </w:trPr>
        <w:tc>
          <w:tcPr>
            <w:tcW w:w="562"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tcPr>
          <w:p w:rsidR="002D0381" w:rsidRDefault="002D0381" w:rsidP="002D0381">
            <w:pPr>
              <w:rPr>
                <w:sz w:val="22"/>
                <w:szCs w:val="22"/>
                <w:lang w:eastAsia="en-US"/>
              </w:rPr>
            </w:pPr>
            <w:r w:rsidRPr="00772065">
              <w:rPr>
                <w:sz w:val="22"/>
                <w:szCs w:val="22"/>
                <w:lang w:eastAsia="en-US"/>
              </w:rPr>
              <w:t>Мобильное рабочее место</w:t>
            </w:r>
          </w:p>
        </w:tc>
      </w:tr>
      <w:tr w:rsidR="002D0381" w:rsidRPr="000E668E" w:rsidTr="009C0E62">
        <w:trPr>
          <w:trHeight w:val="332"/>
          <w:jc w:val="center"/>
        </w:trPr>
        <w:tc>
          <w:tcPr>
            <w:tcW w:w="562" w:type="dxa"/>
            <w:tcBorders>
              <w:top w:val="single" w:sz="4" w:space="0" w:color="auto"/>
              <w:left w:val="single" w:sz="4" w:space="0" w:color="auto"/>
              <w:bottom w:val="single" w:sz="4" w:space="0" w:color="auto"/>
              <w:right w:val="single" w:sz="4" w:space="0" w:color="auto"/>
            </w:tcBorders>
            <w:vAlign w:val="center"/>
          </w:tcPr>
          <w:p w:rsidR="002D0381" w:rsidRPr="000E668E" w:rsidRDefault="002D038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tcPr>
          <w:p w:rsidR="002D0381" w:rsidRDefault="002D0381" w:rsidP="002D0381">
            <w:pPr>
              <w:rPr>
                <w:sz w:val="22"/>
                <w:szCs w:val="22"/>
                <w:lang w:eastAsia="en-US"/>
              </w:rPr>
            </w:pPr>
            <w:r w:rsidRPr="00772065">
              <w:rPr>
                <w:sz w:val="22"/>
                <w:szCs w:val="22"/>
                <w:lang w:eastAsia="en-US"/>
              </w:rPr>
              <w:t>Мобильное рабочее место</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Кольцевая, д.74 (ГБОУ РИЛИ)</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Батырская, д.8/3 (ГБОУ РЦДО)</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Дуванский район, с. Месягутово, ул. Электрическая, д.29 (ГБОУ РЛИ)</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Сибай, ул. Белова, д.102 (ГБОУ СГИ)</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Салават, Учреждение УЕ 394/2, дом 1 (ВСОШ)</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Степана Кувыкина, д.100 (ГБОУ РХГИ им. Давлеткильдиева) (ППЭ № 701)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 Уфа, ул. Р. Зорге, д.25/1 (ГБОУ РГИ им. Альмухаметова) (ППЭ № 702)</w:t>
            </w:r>
          </w:p>
        </w:tc>
      </w:tr>
      <w:tr w:rsidR="00706291" w:rsidRPr="000E668E" w:rsidTr="00A30E48">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 xml:space="preserve">г. Кумертау, г. Кумертау, улица Вокзальная, 5 (ГБОУ РПЛИ) </w:t>
            </w:r>
          </w:p>
        </w:tc>
      </w:tr>
      <w:tr w:rsidR="00706291" w:rsidRPr="000E668E" w:rsidTr="00A30E48">
        <w:trPr>
          <w:trHeight w:val="26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 xml:space="preserve">г. Кумертау, ул. Карла Маркса, 36 (ГБОУ БРГИ №3). </w:t>
            </w:r>
          </w:p>
        </w:tc>
      </w:tr>
      <w:tr w:rsidR="00706291" w:rsidRPr="000E668E" w:rsidTr="00A30E48">
        <w:trPr>
          <w:trHeight w:val="18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A30E48">
            <w:pPr>
              <w:rPr>
                <w:sz w:val="22"/>
                <w:szCs w:val="22"/>
                <w:lang w:eastAsia="en-US"/>
              </w:rPr>
            </w:pPr>
            <w:r w:rsidRPr="000E668E">
              <w:rPr>
                <w:sz w:val="22"/>
                <w:szCs w:val="22"/>
                <w:lang w:eastAsia="en-US"/>
              </w:rPr>
              <w:t>ГБОУ БКК ПФО, Ишимбайский район</w:t>
            </w:r>
          </w:p>
        </w:tc>
      </w:tr>
      <w:tr w:rsidR="00706291" w:rsidRPr="000E668E" w:rsidTr="00A30E48">
        <w:trPr>
          <w:trHeight w:val="487"/>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706291" w:rsidRDefault="00706291" w:rsidP="00A30E48">
            <w:pPr>
              <w:rPr>
                <w:lang w:eastAsia="en-US"/>
              </w:rPr>
            </w:pPr>
            <w:r w:rsidRPr="00706291">
              <w:t>г</w:t>
            </w:r>
            <w:r w:rsidRPr="00706291">
              <w:rPr>
                <w:lang w:eastAsia="en-US"/>
              </w:rPr>
              <w:t>. Уфа, ул. Цюрупы, д.100 (Управление контрольно-надзорной деятельности в сфере образования и оценки качества образования, Министерства образования и науки Республики Башкортостан)</w:t>
            </w:r>
          </w:p>
        </w:tc>
      </w:tr>
      <w:tr w:rsidR="00706291" w:rsidRPr="000E668E" w:rsidTr="00A30E48">
        <w:trPr>
          <w:trHeight w:val="29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Default="00706291" w:rsidP="00A30E48">
            <w:r w:rsidRPr="0030431C">
              <w:t>г</w:t>
            </w:r>
            <w:r w:rsidRPr="0030431C">
              <w:rPr>
                <w:sz w:val="22"/>
                <w:szCs w:val="22"/>
                <w:lang w:eastAsia="en-US"/>
              </w:rPr>
              <w:t xml:space="preserve">. Уфа, ул. Батырская, д.8, </w:t>
            </w:r>
            <w:r>
              <w:rPr>
                <w:sz w:val="22"/>
                <w:szCs w:val="22"/>
                <w:lang w:eastAsia="en-US"/>
              </w:rPr>
              <w:t>(</w:t>
            </w:r>
            <w:r w:rsidRPr="0030431C">
              <w:rPr>
                <w:sz w:val="22"/>
                <w:szCs w:val="22"/>
                <w:lang w:eastAsia="en-US"/>
              </w:rPr>
              <w:t>ГБОУ Уфимская КШИ №13</w:t>
            </w:r>
            <w:r>
              <w:rPr>
                <w:sz w:val="22"/>
                <w:szCs w:val="22"/>
                <w:lang w:eastAsia="en-US"/>
              </w:rPr>
              <w:t>)</w:t>
            </w:r>
          </w:p>
        </w:tc>
      </w:tr>
      <w:tr w:rsidR="00706291" w:rsidRPr="000E668E" w:rsidTr="00A30E48">
        <w:trPr>
          <w:trHeight w:val="2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center"/>
          </w:tcPr>
          <w:p w:rsidR="00706291" w:rsidRPr="005664F3" w:rsidRDefault="00706291" w:rsidP="00A30E48">
            <w:pPr>
              <w:rPr>
                <w:sz w:val="22"/>
                <w:szCs w:val="22"/>
                <w:lang w:eastAsia="en-US"/>
              </w:rPr>
            </w:pPr>
            <w:r w:rsidRPr="005664F3">
              <w:rPr>
                <w:sz w:val="22"/>
                <w:szCs w:val="22"/>
                <w:lang w:eastAsia="en-US"/>
              </w:rPr>
              <w:t>ГБОУ РПМГ №2 – Смарт, г. Уфа, ул. Евгения Столярова, д.10</w:t>
            </w:r>
          </w:p>
        </w:tc>
      </w:tr>
      <w:tr w:rsidR="00706291" w:rsidRPr="000E668E" w:rsidTr="00A30E48">
        <w:trPr>
          <w:trHeight w:val="131"/>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30431C" w:rsidRDefault="00706291" w:rsidP="00A30E48">
            <w:pPr>
              <w:rPr>
                <w:color w:val="000000"/>
              </w:rPr>
            </w:pPr>
            <w:r w:rsidRPr="0030431C">
              <w:rPr>
                <w:sz w:val="22"/>
                <w:szCs w:val="22"/>
                <w:lang w:eastAsia="en-US"/>
              </w:rPr>
              <w:t>ППЭ 0011, г. Уфа, Дёмский район, ул. Исследовательская, д. 26</w:t>
            </w:r>
          </w:p>
        </w:tc>
      </w:tr>
      <w:tr w:rsidR="00706291" w:rsidRPr="000E668E" w:rsidTr="00A30E48">
        <w:trPr>
          <w:trHeight w:val="3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Default="00706291" w:rsidP="00A30E48">
            <w:pPr>
              <w:rPr>
                <w:sz w:val="22"/>
                <w:szCs w:val="22"/>
                <w:lang w:eastAsia="en-US"/>
              </w:rPr>
            </w:pPr>
            <w:r w:rsidRPr="005664F3">
              <w:rPr>
                <w:sz w:val="22"/>
                <w:szCs w:val="22"/>
                <w:lang w:eastAsia="en-US"/>
              </w:rPr>
              <w:t>ППЭ 0012</w:t>
            </w:r>
            <w:r>
              <w:rPr>
                <w:sz w:val="22"/>
                <w:szCs w:val="22"/>
                <w:lang w:eastAsia="en-US"/>
              </w:rPr>
              <w:t xml:space="preserve">, </w:t>
            </w:r>
            <w:r w:rsidRPr="005664F3">
              <w:rPr>
                <w:sz w:val="22"/>
                <w:szCs w:val="22"/>
                <w:lang w:eastAsia="en-US"/>
              </w:rPr>
              <w:t>г. Уфа, ул. Таллинская, д. 25</w:t>
            </w:r>
          </w:p>
        </w:tc>
      </w:tr>
      <w:tr w:rsidR="00706291" w:rsidRPr="000E668E" w:rsidTr="00A30E48">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0013</w:t>
            </w:r>
            <w:r>
              <w:rPr>
                <w:sz w:val="22"/>
                <w:szCs w:val="22"/>
                <w:lang w:eastAsia="en-US"/>
              </w:rPr>
              <w:t xml:space="preserve">, </w:t>
            </w:r>
            <w:r w:rsidRPr="005664F3">
              <w:rPr>
                <w:sz w:val="22"/>
                <w:szCs w:val="22"/>
                <w:lang w:eastAsia="en-US"/>
              </w:rPr>
              <w:t>г. Уфа, ул. Центральная, д. 26</w:t>
            </w:r>
          </w:p>
        </w:tc>
      </w:tr>
      <w:tr w:rsidR="00706291" w:rsidRPr="000E668E" w:rsidTr="00A30E48">
        <w:trPr>
          <w:trHeight w:val="147"/>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0015</w:t>
            </w:r>
            <w:r>
              <w:rPr>
                <w:sz w:val="22"/>
                <w:szCs w:val="22"/>
                <w:lang w:eastAsia="en-US"/>
              </w:rPr>
              <w:t xml:space="preserve">, </w:t>
            </w:r>
            <w:r w:rsidRPr="005664F3">
              <w:rPr>
                <w:sz w:val="22"/>
                <w:szCs w:val="22"/>
                <w:lang w:eastAsia="en-US"/>
              </w:rPr>
              <w:t>г. Уфа, ул. Островского, д. 16</w:t>
            </w:r>
          </w:p>
        </w:tc>
      </w:tr>
      <w:tr w:rsidR="00706291" w:rsidRPr="000E668E" w:rsidTr="00A30E48">
        <w:trPr>
          <w:trHeight w:val="319"/>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 xml:space="preserve">ППЭ </w:t>
            </w:r>
            <w:r>
              <w:rPr>
                <w:sz w:val="22"/>
                <w:szCs w:val="22"/>
                <w:lang w:eastAsia="en-US"/>
              </w:rPr>
              <w:t>00</w:t>
            </w:r>
            <w:r w:rsidRPr="005664F3">
              <w:rPr>
                <w:sz w:val="22"/>
                <w:szCs w:val="22"/>
                <w:lang w:eastAsia="en-US"/>
              </w:rPr>
              <w:t>20</w:t>
            </w:r>
            <w:r>
              <w:rPr>
                <w:sz w:val="22"/>
                <w:szCs w:val="22"/>
                <w:lang w:eastAsia="en-US"/>
              </w:rPr>
              <w:t xml:space="preserve">, </w:t>
            </w:r>
            <w:r w:rsidRPr="005664F3">
              <w:rPr>
                <w:sz w:val="22"/>
                <w:szCs w:val="22"/>
                <w:lang w:eastAsia="en-US"/>
              </w:rPr>
              <w:t>г. Уфа, ул. Транспортная, д. 50, корп.4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0021</w:t>
            </w:r>
            <w:r>
              <w:rPr>
                <w:sz w:val="22"/>
                <w:szCs w:val="22"/>
                <w:lang w:eastAsia="en-US"/>
              </w:rPr>
              <w:t xml:space="preserve">, </w:t>
            </w:r>
            <w:r w:rsidRPr="005664F3">
              <w:rPr>
                <w:sz w:val="22"/>
                <w:szCs w:val="22"/>
                <w:lang w:eastAsia="en-US"/>
              </w:rPr>
              <w:t>г. Уфа, ул. Мушникова, д. 17 корп. 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0022</w:t>
            </w:r>
            <w:r>
              <w:rPr>
                <w:sz w:val="22"/>
                <w:szCs w:val="22"/>
                <w:lang w:eastAsia="en-US"/>
              </w:rPr>
              <w:t xml:space="preserve">, </w:t>
            </w:r>
            <w:r w:rsidRPr="005664F3">
              <w:rPr>
                <w:sz w:val="22"/>
                <w:szCs w:val="22"/>
                <w:lang w:eastAsia="en-US"/>
              </w:rPr>
              <w:t>г. Уфа, бул. ТухватаЯнаби, д. 49, корп. 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0023</w:t>
            </w:r>
            <w:r>
              <w:rPr>
                <w:sz w:val="22"/>
                <w:szCs w:val="22"/>
                <w:lang w:eastAsia="en-US"/>
              </w:rPr>
              <w:t xml:space="preserve">, </w:t>
            </w:r>
            <w:r w:rsidRPr="005664F3">
              <w:rPr>
                <w:sz w:val="22"/>
                <w:szCs w:val="22"/>
                <w:lang w:eastAsia="en-US"/>
              </w:rPr>
              <w:t>г. Уфа, ул. Суворова, д. 10</w:t>
            </w:r>
          </w:p>
        </w:tc>
      </w:tr>
      <w:tr w:rsidR="00706291" w:rsidRPr="000E668E" w:rsidTr="00A30E48">
        <w:trPr>
          <w:trHeight w:val="107"/>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0024</w:t>
            </w:r>
            <w:r>
              <w:rPr>
                <w:sz w:val="22"/>
                <w:szCs w:val="22"/>
                <w:lang w:eastAsia="en-US"/>
              </w:rPr>
              <w:t xml:space="preserve">, </w:t>
            </w:r>
            <w:r w:rsidRPr="005664F3">
              <w:rPr>
                <w:sz w:val="22"/>
                <w:szCs w:val="22"/>
                <w:lang w:eastAsia="en-US"/>
              </w:rPr>
              <w:t>г. Уфа, ул. Черниковская, д. 59, корп.1</w:t>
            </w:r>
          </w:p>
        </w:tc>
      </w:tr>
      <w:tr w:rsidR="00706291" w:rsidRPr="000E668E" w:rsidTr="00A30E48">
        <w:trPr>
          <w:trHeight w:val="27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0025</w:t>
            </w:r>
            <w:r>
              <w:rPr>
                <w:sz w:val="22"/>
                <w:szCs w:val="22"/>
                <w:lang w:eastAsia="en-US"/>
              </w:rPr>
              <w:t xml:space="preserve">, </w:t>
            </w:r>
            <w:r w:rsidRPr="005664F3">
              <w:rPr>
                <w:sz w:val="22"/>
                <w:szCs w:val="22"/>
                <w:lang w:eastAsia="en-US"/>
              </w:rPr>
              <w:t>г. Уфа, ул. Кольцевая, д. 200, корпус 1</w:t>
            </w:r>
          </w:p>
        </w:tc>
      </w:tr>
      <w:tr w:rsidR="00706291" w:rsidRPr="000E668E" w:rsidTr="00A30E48">
        <w:trPr>
          <w:trHeight w:val="16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0026</w:t>
            </w:r>
            <w:r>
              <w:rPr>
                <w:sz w:val="22"/>
                <w:szCs w:val="22"/>
                <w:lang w:eastAsia="en-US"/>
              </w:rPr>
              <w:t xml:space="preserve">, </w:t>
            </w:r>
            <w:r w:rsidRPr="005664F3">
              <w:rPr>
                <w:sz w:val="22"/>
                <w:szCs w:val="22"/>
                <w:lang w:eastAsia="en-US"/>
              </w:rPr>
              <w:t>г. Уфа, ул. Олимпийская, д. 8</w:t>
            </w:r>
          </w:p>
        </w:tc>
      </w:tr>
      <w:tr w:rsidR="00706291" w:rsidRPr="000E668E" w:rsidTr="00A30E48">
        <w:trPr>
          <w:trHeight w:val="18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0027</w:t>
            </w:r>
            <w:r>
              <w:rPr>
                <w:sz w:val="22"/>
                <w:szCs w:val="22"/>
                <w:lang w:eastAsia="en-US"/>
              </w:rPr>
              <w:t xml:space="preserve">, </w:t>
            </w:r>
            <w:r w:rsidRPr="005664F3">
              <w:rPr>
                <w:sz w:val="22"/>
                <w:szCs w:val="22"/>
                <w:lang w:eastAsia="en-US"/>
              </w:rPr>
              <w:t>г. Уфа, ул. Интернациональная, д. 123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0029</w:t>
            </w:r>
            <w:r>
              <w:rPr>
                <w:sz w:val="22"/>
                <w:szCs w:val="22"/>
                <w:lang w:eastAsia="en-US"/>
              </w:rPr>
              <w:t xml:space="preserve">, </w:t>
            </w:r>
            <w:r w:rsidRPr="005664F3">
              <w:rPr>
                <w:sz w:val="22"/>
                <w:szCs w:val="22"/>
                <w:lang w:eastAsia="en-US"/>
              </w:rPr>
              <w:t>г. Уфа, ул. Нежинская, д. 51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1200</w:t>
            </w:r>
            <w:r>
              <w:rPr>
                <w:sz w:val="22"/>
                <w:szCs w:val="22"/>
                <w:lang w:eastAsia="en-US"/>
              </w:rPr>
              <w:t xml:space="preserve">, </w:t>
            </w:r>
            <w:r w:rsidRPr="005664F3">
              <w:rPr>
                <w:sz w:val="22"/>
                <w:szCs w:val="22"/>
                <w:lang w:eastAsia="en-US"/>
              </w:rPr>
              <w:t>г. Уфа,ул. Транспортная ,34/1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0031</w:t>
            </w:r>
            <w:r>
              <w:rPr>
                <w:sz w:val="22"/>
                <w:szCs w:val="22"/>
                <w:lang w:eastAsia="en-US"/>
              </w:rPr>
              <w:t xml:space="preserve">, </w:t>
            </w:r>
            <w:r w:rsidRPr="005664F3">
              <w:rPr>
                <w:sz w:val="22"/>
                <w:szCs w:val="22"/>
                <w:lang w:eastAsia="en-US"/>
              </w:rPr>
              <w:t>г. Уфа, ул. Рабкоров,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0032</w:t>
            </w:r>
            <w:r>
              <w:rPr>
                <w:sz w:val="22"/>
                <w:szCs w:val="22"/>
                <w:lang w:eastAsia="en-US"/>
              </w:rPr>
              <w:t xml:space="preserve">, </w:t>
            </w:r>
            <w:r w:rsidRPr="005664F3">
              <w:rPr>
                <w:sz w:val="22"/>
                <w:szCs w:val="22"/>
                <w:lang w:eastAsia="en-US"/>
              </w:rPr>
              <w:t>г. Уфа, ул. Менделеева, д. 7 кор 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0033</w:t>
            </w:r>
            <w:r>
              <w:rPr>
                <w:sz w:val="22"/>
                <w:szCs w:val="22"/>
                <w:lang w:eastAsia="en-US"/>
              </w:rPr>
              <w:t xml:space="preserve">, </w:t>
            </w:r>
            <w:r w:rsidRPr="005664F3">
              <w:rPr>
                <w:sz w:val="22"/>
                <w:szCs w:val="22"/>
                <w:lang w:eastAsia="en-US"/>
              </w:rPr>
              <w:t>г. Уфа, ул. Степана Кувыкина, д. 5/2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0034</w:t>
            </w:r>
            <w:r>
              <w:rPr>
                <w:sz w:val="22"/>
                <w:szCs w:val="22"/>
                <w:lang w:eastAsia="en-US"/>
              </w:rPr>
              <w:t xml:space="preserve">, </w:t>
            </w:r>
            <w:r w:rsidRPr="005664F3">
              <w:rPr>
                <w:sz w:val="22"/>
                <w:szCs w:val="22"/>
                <w:lang w:eastAsia="en-US"/>
              </w:rPr>
              <w:t>г. Уфа, ул. Пушкина, д. 67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0037</w:t>
            </w:r>
            <w:r>
              <w:rPr>
                <w:sz w:val="22"/>
                <w:szCs w:val="22"/>
                <w:lang w:eastAsia="en-US"/>
              </w:rPr>
              <w:t xml:space="preserve">, </w:t>
            </w:r>
            <w:r w:rsidRPr="005664F3">
              <w:rPr>
                <w:sz w:val="22"/>
                <w:szCs w:val="22"/>
                <w:lang w:eastAsia="en-US"/>
              </w:rPr>
              <w:t>г. Уфа, ул. Мубарякова, д. 20, корп.1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0041</w:t>
            </w:r>
            <w:r>
              <w:rPr>
                <w:sz w:val="22"/>
                <w:szCs w:val="22"/>
                <w:lang w:eastAsia="en-US"/>
              </w:rPr>
              <w:t xml:space="preserve">, </w:t>
            </w:r>
            <w:r w:rsidRPr="005664F3">
              <w:rPr>
                <w:sz w:val="22"/>
                <w:szCs w:val="22"/>
                <w:lang w:eastAsia="en-US"/>
              </w:rPr>
              <w:t>г. Уфа, Ленинский район, ул. Ахметова, д. 304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0042</w:t>
            </w:r>
            <w:r>
              <w:rPr>
                <w:sz w:val="22"/>
                <w:szCs w:val="22"/>
                <w:lang w:eastAsia="en-US"/>
              </w:rPr>
              <w:t xml:space="preserve">, </w:t>
            </w:r>
            <w:r w:rsidRPr="005664F3">
              <w:rPr>
                <w:sz w:val="22"/>
                <w:szCs w:val="22"/>
                <w:lang w:eastAsia="en-US"/>
              </w:rPr>
              <w:t>г. Уфа, Ленинский район, ул. Кирзаводская,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0043</w:t>
            </w:r>
            <w:r>
              <w:rPr>
                <w:sz w:val="22"/>
                <w:szCs w:val="22"/>
                <w:lang w:eastAsia="en-US"/>
              </w:rPr>
              <w:t xml:space="preserve">, </w:t>
            </w:r>
            <w:r w:rsidRPr="005664F3">
              <w:rPr>
                <w:sz w:val="22"/>
                <w:szCs w:val="22"/>
                <w:lang w:eastAsia="en-US"/>
              </w:rPr>
              <w:t>г. Уфа, Ленинский район, ул. Достоевского, д. 67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0044</w:t>
            </w:r>
            <w:r>
              <w:rPr>
                <w:sz w:val="22"/>
                <w:szCs w:val="22"/>
                <w:lang w:eastAsia="en-US"/>
              </w:rPr>
              <w:t xml:space="preserve">, </w:t>
            </w:r>
            <w:r w:rsidRPr="005664F3">
              <w:rPr>
                <w:sz w:val="22"/>
                <w:szCs w:val="22"/>
                <w:lang w:eastAsia="en-US"/>
              </w:rPr>
              <w:t>г. Уфа, Ленинский район, ул. Мустая Карима, д. 53/55</w:t>
            </w:r>
          </w:p>
        </w:tc>
      </w:tr>
      <w:tr w:rsidR="00706291" w:rsidRPr="000E668E" w:rsidTr="00A30E48">
        <w:trPr>
          <w:trHeight w:val="26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0051</w:t>
            </w:r>
            <w:r>
              <w:rPr>
                <w:sz w:val="22"/>
                <w:szCs w:val="22"/>
                <w:lang w:eastAsia="en-US"/>
              </w:rPr>
              <w:t xml:space="preserve">, </w:t>
            </w:r>
            <w:r w:rsidRPr="005664F3">
              <w:rPr>
                <w:sz w:val="22"/>
                <w:szCs w:val="22"/>
                <w:lang w:eastAsia="en-US"/>
              </w:rPr>
              <w:t>г. Уфа, ул. Академика Королева, д. 13/1</w:t>
            </w:r>
          </w:p>
        </w:tc>
      </w:tr>
      <w:tr w:rsidR="00706291" w:rsidRPr="000E668E" w:rsidTr="00A30E48">
        <w:trPr>
          <w:trHeight w:val="26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0053</w:t>
            </w:r>
            <w:r>
              <w:rPr>
                <w:sz w:val="22"/>
                <w:szCs w:val="22"/>
                <w:lang w:eastAsia="en-US"/>
              </w:rPr>
              <w:t>,</w:t>
            </w:r>
            <w:r w:rsidRPr="005664F3">
              <w:rPr>
                <w:sz w:val="22"/>
                <w:szCs w:val="22"/>
                <w:lang w:eastAsia="en-US"/>
              </w:rPr>
              <w:t xml:space="preserve"> г. Уфа, ул. Гагарина, д. 24, корп.1</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0054</w:t>
            </w:r>
            <w:r>
              <w:rPr>
                <w:sz w:val="22"/>
                <w:szCs w:val="22"/>
                <w:lang w:eastAsia="en-US"/>
              </w:rPr>
              <w:t>,</w:t>
            </w:r>
            <w:r w:rsidRPr="005664F3">
              <w:rPr>
                <w:sz w:val="22"/>
                <w:szCs w:val="22"/>
                <w:lang w:eastAsia="en-US"/>
              </w:rPr>
              <w:t xml:space="preserve"> г. Уфа, ул. Комсомольская, д. 165/2</w:t>
            </w:r>
          </w:p>
        </w:tc>
      </w:tr>
      <w:tr w:rsidR="00706291" w:rsidRPr="000E668E" w:rsidTr="00A30E48">
        <w:trPr>
          <w:trHeight w:val="225"/>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0055</w:t>
            </w:r>
            <w:r>
              <w:rPr>
                <w:sz w:val="22"/>
                <w:szCs w:val="22"/>
                <w:lang w:eastAsia="en-US"/>
              </w:rPr>
              <w:t xml:space="preserve">, </w:t>
            </w:r>
            <w:r w:rsidRPr="005664F3">
              <w:rPr>
                <w:sz w:val="22"/>
                <w:szCs w:val="22"/>
                <w:lang w:eastAsia="en-US"/>
              </w:rPr>
              <w:t>г. Уфа, ул. Российская, д. 90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0056</w:t>
            </w:r>
            <w:r>
              <w:rPr>
                <w:sz w:val="22"/>
                <w:szCs w:val="22"/>
                <w:lang w:eastAsia="en-US"/>
              </w:rPr>
              <w:t xml:space="preserve">, </w:t>
            </w:r>
            <w:r w:rsidRPr="005664F3">
              <w:rPr>
                <w:sz w:val="22"/>
                <w:szCs w:val="22"/>
                <w:lang w:eastAsia="en-US"/>
              </w:rPr>
              <w:t>г. Уфа, ул. Шафиева, д. 31/2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0057</w:t>
            </w:r>
            <w:r>
              <w:rPr>
                <w:sz w:val="22"/>
                <w:szCs w:val="22"/>
                <w:lang w:eastAsia="en-US"/>
              </w:rPr>
              <w:t xml:space="preserve">, </w:t>
            </w:r>
            <w:r w:rsidRPr="005664F3">
              <w:rPr>
                <w:sz w:val="22"/>
                <w:szCs w:val="22"/>
                <w:lang w:eastAsia="en-US"/>
              </w:rPr>
              <w:t>г. Уфа, ул. Российская, д. 80</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0058</w:t>
            </w:r>
            <w:r>
              <w:rPr>
                <w:sz w:val="22"/>
                <w:szCs w:val="22"/>
                <w:lang w:eastAsia="en-US"/>
              </w:rPr>
              <w:t xml:space="preserve">, </w:t>
            </w:r>
            <w:r w:rsidRPr="005664F3">
              <w:rPr>
                <w:sz w:val="22"/>
                <w:szCs w:val="22"/>
                <w:lang w:eastAsia="en-US"/>
              </w:rPr>
              <w:t>г. Уфа, ул. Н. Ковшовой, д. 10/1</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0059</w:t>
            </w:r>
            <w:r>
              <w:rPr>
                <w:sz w:val="22"/>
                <w:szCs w:val="22"/>
                <w:lang w:eastAsia="en-US"/>
              </w:rPr>
              <w:t xml:space="preserve">, </w:t>
            </w:r>
            <w:r w:rsidRPr="005664F3">
              <w:rPr>
                <w:sz w:val="22"/>
                <w:szCs w:val="22"/>
                <w:lang w:eastAsia="en-US"/>
              </w:rPr>
              <w:t>г. Уфа, ул. Юрия Гагарина, д. 59</w:t>
            </w:r>
          </w:p>
        </w:tc>
      </w:tr>
      <w:tr w:rsidR="00706291" w:rsidRPr="000E668E" w:rsidTr="00A30E48">
        <w:trPr>
          <w:trHeight w:val="1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0061</w:t>
            </w:r>
            <w:r>
              <w:rPr>
                <w:sz w:val="22"/>
                <w:szCs w:val="22"/>
                <w:lang w:eastAsia="en-US"/>
              </w:rPr>
              <w:t xml:space="preserve">, </w:t>
            </w:r>
            <w:r w:rsidRPr="005664F3">
              <w:rPr>
                <w:sz w:val="22"/>
                <w:szCs w:val="22"/>
                <w:lang w:eastAsia="en-US"/>
              </w:rPr>
              <w:t>г. Уфа, ул. Адмирала Макарова, д. 20</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0062</w:t>
            </w:r>
            <w:r>
              <w:rPr>
                <w:sz w:val="22"/>
                <w:szCs w:val="22"/>
                <w:lang w:eastAsia="en-US"/>
              </w:rPr>
              <w:t xml:space="preserve">, </w:t>
            </w:r>
            <w:r w:rsidRPr="005664F3">
              <w:rPr>
                <w:sz w:val="22"/>
                <w:szCs w:val="22"/>
                <w:lang w:eastAsia="en-US"/>
              </w:rPr>
              <w:t>г. Уфа, ул. Ульяновых, д. 38</w:t>
            </w:r>
          </w:p>
        </w:tc>
      </w:tr>
      <w:tr w:rsidR="00706291" w:rsidRPr="000E668E" w:rsidTr="00A30E48">
        <w:trPr>
          <w:trHeight w:val="3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0063</w:t>
            </w:r>
            <w:r>
              <w:rPr>
                <w:sz w:val="22"/>
                <w:szCs w:val="22"/>
                <w:lang w:eastAsia="en-US"/>
              </w:rPr>
              <w:t xml:space="preserve">, </w:t>
            </w:r>
            <w:r w:rsidRPr="005664F3">
              <w:rPr>
                <w:sz w:val="22"/>
                <w:szCs w:val="22"/>
                <w:lang w:eastAsia="en-US"/>
              </w:rPr>
              <w:t>г. Уфа, ул. Ульяновых, д. 13/1</w:t>
            </w:r>
          </w:p>
        </w:tc>
      </w:tr>
      <w:tr w:rsidR="00706291" w:rsidRPr="000E668E" w:rsidTr="00A30E48">
        <w:trPr>
          <w:trHeight w:val="19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0064</w:t>
            </w:r>
            <w:r>
              <w:rPr>
                <w:sz w:val="22"/>
                <w:szCs w:val="22"/>
                <w:lang w:eastAsia="en-US"/>
              </w:rPr>
              <w:t xml:space="preserve">, </w:t>
            </w:r>
            <w:r w:rsidRPr="005664F3">
              <w:rPr>
                <w:sz w:val="22"/>
                <w:szCs w:val="22"/>
                <w:lang w:eastAsia="en-US"/>
              </w:rPr>
              <w:t>г. Уфа, ул. Дмитрия Донского, д. 87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0065</w:t>
            </w:r>
            <w:r>
              <w:rPr>
                <w:sz w:val="22"/>
                <w:szCs w:val="22"/>
                <w:lang w:eastAsia="en-US"/>
              </w:rPr>
              <w:t xml:space="preserve">, </w:t>
            </w:r>
            <w:r w:rsidRPr="005664F3">
              <w:rPr>
                <w:sz w:val="22"/>
                <w:szCs w:val="22"/>
                <w:lang w:eastAsia="en-US"/>
              </w:rPr>
              <w:t>г. Уфа, ул. Победы, д. 24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0066</w:t>
            </w:r>
            <w:r>
              <w:rPr>
                <w:sz w:val="22"/>
                <w:szCs w:val="22"/>
                <w:lang w:eastAsia="en-US"/>
              </w:rPr>
              <w:t xml:space="preserve">, </w:t>
            </w:r>
            <w:r w:rsidRPr="005664F3">
              <w:rPr>
                <w:sz w:val="22"/>
                <w:szCs w:val="22"/>
                <w:lang w:eastAsia="en-US"/>
              </w:rPr>
              <w:t>г. Уфа, ул. Вологодская, д. 64/1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0067</w:t>
            </w:r>
            <w:r>
              <w:rPr>
                <w:sz w:val="22"/>
                <w:szCs w:val="22"/>
                <w:lang w:eastAsia="en-US"/>
              </w:rPr>
              <w:t xml:space="preserve">, </w:t>
            </w:r>
            <w:r w:rsidRPr="005664F3">
              <w:rPr>
                <w:sz w:val="22"/>
                <w:szCs w:val="22"/>
                <w:lang w:eastAsia="en-US"/>
              </w:rPr>
              <w:t>г. Уфа, ул. проспект Октября, д. 153</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0068</w:t>
            </w:r>
            <w:r>
              <w:rPr>
                <w:sz w:val="22"/>
                <w:szCs w:val="22"/>
                <w:lang w:eastAsia="en-US"/>
              </w:rPr>
              <w:t xml:space="preserve">, </w:t>
            </w:r>
            <w:r w:rsidRPr="005664F3">
              <w:rPr>
                <w:sz w:val="22"/>
                <w:szCs w:val="22"/>
                <w:lang w:eastAsia="en-US"/>
              </w:rPr>
              <w:t>г. Уфа, ул. Блюхера, д. 25</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0069</w:t>
            </w:r>
            <w:r>
              <w:rPr>
                <w:sz w:val="22"/>
                <w:szCs w:val="22"/>
                <w:lang w:eastAsia="en-US"/>
              </w:rPr>
              <w:t xml:space="preserve">, </w:t>
            </w:r>
            <w:r w:rsidRPr="005664F3">
              <w:rPr>
                <w:sz w:val="22"/>
                <w:szCs w:val="22"/>
                <w:lang w:eastAsia="en-US"/>
              </w:rPr>
              <w:t>г. Уфа, ул. Пинского, д. 12</w:t>
            </w:r>
          </w:p>
        </w:tc>
      </w:tr>
      <w:tr w:rsidR="00706291" w:rsidRPr="000E668E" w:rsidTr="00A30E48">
        <w:trPr>
          <w:trHeight w:val="293"/>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1601</w:t>
            </w:r>
            <w:r>
              <w:rPr>
                <w:sz w:val="22"/>
                <w:szCs w:val="22"/>
                <w:lang w:eastAsia="en-US"/>
              </w:rPr>
              <w:t xml:space="preserve">, </w:t>
            </w:r>
            <w:r w:rsidRPr="005664F3">
              <w:rPr>
                <w:sz w:val="22"/>
                <w:szCs w:val="22"/>
                <w:lang w:eastAsia="en-US"/>
              </w:rPr>
              <w:t>г. Уфа, просп. Октября, д. 91в</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1602</w:t>
            </w:r>
            <w:r>
              <w:rPr>
                <w:sz w:val="22"/>
                <w:szCs w:val="22"/>
                <w:lang w:eastAsia="en-US"/>
              </w:rPr>
              <w:t xml:space="preserve">, </w:t>
            </w:r>
            <w:r w:rsidRPr="005664F3">
              <w:rPr>
                <w:sz w:val="22"/>
                <w:szCs w:val="22"/>
                <w:lang w:eastAsia="en-US"/>
              </w:rPr>
              <w:t>г. Уфа, ул. Борисоглебская, д.16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0081</w:t>
            </w:r>
            <w:r>
              <w:rPr>
                <w:sz w:val="22"/>
                <w:szCs w:val="22"/>
                <w:lang w:eastAsia="en-US"/>
              </w:rPr>
              <w:t xml:space="preserve">, </w:t>
            </w:r>
            <w:r w:rsidRPr="005664F3">
              <w:rPr>
                <w:sz w:val="22"/>
                <w:szCs w:val="22"/>
                <w:lang w:eastAsia="en-US"/>
              </w:rPr>
              <w:t>г. Уфа, ул. Революционная, д. 171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0082</w:t>
            </w:r>
            <w:r>
              <w:rPr>
                <w:sz w:val="22"/>
                <w:szCs w:val="22"/>
                <w:lang w:eastAsia="en-US"/>
              </w:rPr>
              <w:t xml:space="preserve">, </w:t>
            </w:r>
            <w:r w:rsidRPr="005664F3">
              <w:rPr>
                <w:sz w:val="22"/>
                <w:szCs w:val="22"/>
                <w:lang w:eastAsia="en-US"/>
              </w:rPr>
              <w:t>г. Уфа, ул. Губайдуллина, д. 27</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0083</w:t>
            </w:r>
            <w:r>
              <w:rPr>
                <w:sz w:val="22"/>
                <w:szCs w:val="22"/>
                <w:lang w:eastAsia="en-US"/>
              </w:rPr>
              <w:t xml:space="preserve">, </w:t>
            </w:r>
            <w:r w:rsidRPr="005664F3">
              <w:rPr>
                <w:sz w:val="22"/>
                <w:szCs w:val="22"/>
                <w:lang w:eastAsia="en-US"/>
              </w:rPr>
              <w:t>г. Уфа, ул. Комсомольская, д. 33</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0084</w:t>
            </w:r>
            <w:r>
              <w:rPr>
                <w:sz w:val="22"/>
                <w:szCs w:val="22"/>
                <w:lang w:eastAsia="en-US"/>
              </w:rPr>
              <w:t xml:space="preserve">, </w:t>
            </w:r>
            <w:r w:rsidRPr="005664F3">
              <w:rPr>
                <w:sz w:val="22"/>
                <w:szCs w:val="22"/>
                <w:lang w:eastAsia="en-US"/>
              </w:rPr>
              <w:t>г. Уфа, ул. Степана Злобина, д. 1</w:t>
            </w:r>
          </w:p>
        </w:tc>
      </w:tr>
      <w:tr w:rsidR="00706291" w:rsidRPr="000E668E" w:rsidTr="00A30E48">
        <w:trPr>
          <w:trHeight w:val="14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0085</w:t>
            </w:r>
            <w:r>
              <w:rPr>
                <w:sz w:val="22"/>
                <w:szCs w:val="22"/>
                <w:lang w:eastAsia="en-US"/>
              </w:rPr>
              <w:t xml:space="preserve">, </w:t>
            </w:r>
            <w:r w:rsidRPr="005664F3">
              <w:rPr>
                <w:sz w:val="22"/>
                <w:szCs w:val="22"/>
                <w:lang w:eastAsia="en-US"/>
              </w:rPr>
              <w:t>г. Уфа, ул. 50 лет Октября, д. 7а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0086</w:t>
            </w:r>
            <w:r>
              <w:rPr>
                <w:sz w:val="22"/>
                <w:szCs w:val="22"/>
                <w:lang w:eastAsia="en-US"/>
              </w:rPr>
              <w:t xml:space="preserve">, </w:t>
            </w:r>
            <w:r w:rsidRPr="005664F3">
              <w:rPr>
                <w:sz w:val="22"/>
                <w:szCs w:val="22"/>
                <w:lang w:eastAsia="en-US"/>
              </w:rPr>
              <w:t>г. Уфа, ул. Зорге, д. 10/1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0087</w:t>
            </w:r>
            <w:r>
              <w:rPr>
                <w:sz w:val="22"/>
                <w:szCs w:val="22"/>
                <w:lang w:eastAsia="en-US"/>
              </w:rPr>
              <w:t xml:space="preserve">, </w:t>
            </w:r>
            <w:r w:rsidRPr="005664F3">
              <w:rPr>
                <w:sz w:val="22"/>
                <w:szCs w:val="22"/>
                <w:lang w:eastAsia="en-US"/>
              </w:rPr>
              <w:t>г. Уфа, ул. Красноводская,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0181</w:t>
            </w:r>
            <w:r>
              <w:rPr>
                <w:sz w:val="22"/>
                <w:szCs w:val="22"/>
                <w:lang w:eastAsia="en-US"/>
              </w:rPr>
              <w:t xml:space="preserve">, </w:t>
            </w:r>
            <w:r w:rsidRPr="005664F3">
              <w:rPr>
                <w:sz w:val="22"/>
                <w:szCs w:val="22"/>
                <w:lang w:eastAsia="en-US"/>
              </w:rPr>
              <w:t>г. Агидель, ул. Мира, д. 3</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0191</w:t>
            </w:r>
            <w:r>
              <w:rPr>
                <w:sz w:val="22"/>
                <w:szCs w:val="22"/>
                <w:lang w:eastAsia="en-US"/>
              </w:rPr>
              <w:t xml:space="preserve">, </w:t>
            </w:r>
            <w:r w:rsidRPr="005664F3">
              <w:rPr>
                <w:sz w:val="22"/>
                <w:szCs w:val="22"/>
                <w:lang w:eastAsia="en-US"/>
              </w:rPr>
              <w:t>г. Кумертау, ул. Мира, д. 3а</w:t>
            </w:r>
          </w:p>
        </w:tc>
      </w:tr>
      <w:tr w:rsidR="00706291" w:rsidRPr="000E668E" w:rsidTr="00A30E48">
        <w:trPr>
          <w:trHeight w:val="2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0192</w:t>
            </w:r>
            <w:r>
              <w:rPr>
                <w:sz w:val="22"/>
                <w:szCs w:val="22"/>
                <w:lang w:eastAsia="en-US"/>
              </w:rPr>
              <w:t xml:space="preserve">, </w:t>
            </w:r>
            <w:r w:rsidRPr="005664F3">
              <w:rPr>
                <w:sz w:val="22"/>
                <w:szCs w:val="22"/>
                <w:lang w:eastAsia="en-US"/>
              </w:rPr>
              <w:t>г. Кумертау, ул. Горького, д. 20</w:t>
            </w:r>
          </w:p>
        </w:tc>
      </w:tr>
      <w:tr w:rsidR="00706291" w:rsidRPr="000E668E" w:rsidTr="00A30E48">
        <w:trPr>
          <w:trHeight w:val="22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0193</w:t>
            </w:r>
            <w:r>
              <w:rPr>
                <w:sz w:val="22"/>
                <w:szCs w:val="22"/>
                <w:lang w:eastAsia="en-US"/>
              </w:rPr>
              <w:t xml:space="preserve">, </w:t>
            </w:r>
            <w:r w:rsidRPr="005664F3">
              <w:rPr>
                <w:sz w:val="22"/>
                <w:szCs w:val="22"/>
                <w:lang w:eastAsia="en-US"/>
              </w:rPr>
              <w:t>г. Кумертау, ул. Машиностроителей, д. 6а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0194</w:t>
            </w:r>
            <w:r>
              <w:rPr>
                <w:sz w:val="22"/>
                <w:szCs w:val="22"/>
                <w:lang w:eastAsia="en-US"/>
              </w:rPr>
              <w:t xml:space="preserve">, </w:t>
            </w:r>
            <w:r w:rsidRPr="005664F3">
              <w:rPr>
                <w:sz w:val="22"/>
                <w:szCs w:val="22"/>
                <w:lang w:eastAsia="en-US"/>
              </w:rPr>
              <w:t>г. Кумертау, ул. Машиностроителей, д. 7б</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0201</w:t>
            </w:r>
            <w:r>
              <w:rPr>
                <w:sz w:val="22"/>
                <w:szCs w:val="22"/>
                <w:lang w:eastAsia="en-US"/>
              </w:rPr>
              <w:t xml:space="preserve">, </w:t>
            </w:r>
            <w:r w:rsidRPr="005664F3">
              <w:rPr>
                <w:sz w:val="22"/>
                <w:szCs w:val="22"/>
                <w:lang w:eastAsia="en-US"/>
              </w:rPr>
              <w:t>г. Межгорье, ул. 40 лет Победы, д. 3</w:t>
            </w:r>
          </w:p>
        </w:tc>
      </w:tr>
      <w:tr w:rsidR="00706291" w:rsidRPr="000E668E" w:rsidTr="00A30E48">
        <w:trPr>
          <w:trHeight w:val="245"/>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0212</w:t>
            </w:r>
            <w:r>
              <w:rPr>
                <w:sz w:val="22"/>
                <w:szCs w:val="22"/>
                <w:lang w:eastAsia="en-US"/>
              </w:rPr>
              <w:t xml:space="preserve">, </w:t>
            </w:r>
            <w:r w:rsidRPr="005664F3">
              <w:rPr>
                <w:sz w:val="22"/>
                <w:szCs w:val="22"/>
                <w:lang w:eastAsia="en-US"/>
              </w:rPr>
              <w:t>г. Нефтекамск, ул. Ленина, д. 84А</w:t>
            </w:r>
          </w:p>
        </w:tc>
      </w:tr>
      <w:tr w:rsidR="00706291" w:rsidRPr="000E668E" w:rsidTr="00A30E48">
        <w:trPr>
          <w:trHeight w:val="25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0213</w:t>
            </w:r>
            <w:r>
              <w:rPr>
                <w:sz w:val="22"/>
                <w:szCs w:val="22"/>
                <w:lang w:eastAsia="en-US"/>
              </w:rPr>
              <w:t xml:space="preserve">, </w:t>
            </w:r>
            <w:r w:rsidRPr="005664F3">
              <w:rPr>
                <w:sz w:val="22"/>
                <w:szCs w:val="22"/>
                <w:lang w:eastAsia="en-US"/>
              </w:rPr>
              <w:t>г. Нефтекамск, ул. Карла Маркса, д. 18</w:t>
            </w:r>
          </w:p>
        </w:tc>
      </w:tr>
      <w:tr w:rsidR="00706291" w:rsidRPr="000E668E" w:rsidTr="00A30E48">
        <w:trPr>
          <w:trHeight w:val="139"/>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0214</w:t>
            </w:r>
            <w:r>
              <w:rPr>
                <w:sz w:val="22"/>
                <w:szCs w:val="22"/>
                <w:lang w:eastAsia="en-US"/>
              </w:rPr>
              <w:t xml:space="preserve">, </w:t>
            </w:r>
            <w:r w:rsidRPr="005664F3">
              <w:rPr>
                <w:sz w:val="22"/>
                <w:szCs w:val="22"/>
                <w:lang w:eastAsia="en-US"/>
              </w:rPr>
              <w:t>г. Нефтекамск, ул. Социалистическая, д. 74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0215</w:t>
            </w:r>
            <w:r>
              <w:rPr>
                <w:sz w:val="22"/>
                <w:szCs w:val="22"/>
                <w:lang w:eastAsia="en-US"/>
              </w:rPr>
              <w:t xml:space="preserve">, </w:t>
            </w:r>
            <w:r w:rsidRPr="005664F3">
              <w:rPr>
                <w:sz w:val="22"/>
                <w:szCs w:val="22"/>
                <w:lang w:eastAsia="en-US"/>
              </w:rPr>
              <w:t>г. Нефтекамск, ул. Дзержинского, д. 18</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w:t>
            </w:r>
            <w:r>
              <w:rPr>
                <w:sz w:val="22"/>
                <w:szCs w:val="22"/>
                <w:lang w:eastAsia="en-US"/>
              </w:rPr>
              <w:t xml:space="preserve">6, </w:t>
            </w:r>
            <w:r w:rsidRPr="005664F3">
              <w:rPr>
                <w:sz w:val="22"/>
                <w:szCs w:val="22"/>
                <w:lang w:eastAsia="en-US"/>
              </w:rPr>
              <w:t>г. Нефтекамск, просп. Комсомольский, д. 7</w:t>
            </w:r>
          </w:p>
        </w:tc>
      </w:tr>
      <w:tr w:rsidR="00706291" w:rsidRPr="000E668E" w:rsidTr="00A30E48">
        <w:trPr>
          <w:trHeight w:val="34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0217</w:t>
            </w:r>
            <w:r>
              <w:rPr>
                <w:sz w:val="22"/>
                <w:szCs w:val="22"/>
                <w:lang w:eastAsia="en-US"/>
              </w:rPr>
              <w:t xml:space="preserve">, </w:t>
            </w:r>
            <w:r w:rsidRPr="005664F3">
              <w:rPr>
                <w:sz w:val="22"/>
                <w:szCs w:val="22"/>
                <w:lang w:eastAsia="en-US"/>
              </w:rPr>
              <w:t>г. Нефтекамск, ул. Пр. Комсомольский, 17Б</w:t>
            </w:r>
          </w:p>
        </w:tc>
      </w:tr>
      <w:tr w:rsidR="00706291" w:rsidRPr="000E668E" w:rsidTr="00A30E48">
        <w:trPr>
          <w:trHeight w:val="1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0218</w:t>
            </w:r>
            <w:r>
              <w:rPr>
                <w:sz w:val="22"/>
                <w:szCs w:val="22"/>
                <w:lang w:eastAsia="en-US"/>
              </w:rPr>
              <w:t xml:space="preserve">, </w:t>
            </w:r>
            <w:r w:rsidRPr="005664F3">
              <w:rPr>
                <w:sz w:val="22"/>
                <w:szCs w:val="22"/>
                <w:lang w:eastAsia="en-US"/>
              </w:rPr>
              <w:t>г. Нефтекамск, Социалистическая, д. 42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0221</w:t>
            </w:r>
            <w:r>
              <w:rPr>
                <w:sz w:val="22"/>
                <w:szCs w:val="22"/>
                <w:lang w:eastAsia="en-US"/>
              </w:rPr>
              <w:t xml:space="preserve">, </w:t>
            </w:r>
            <w:r w:rsidRPr="005664F3">
              <w:rPr>
                <w:sz w:val="22"/>
                <w:szCs w:val="22"/>
                <w:lang w:eastAsia="en-US"/>
              </w:rPr>
              <w:t>г. Октябрьский, ул. Свердлова, д. 76</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0222</w:t>
            </w:r>
            <w:r>
              <w:rPr>
                <w:sz w:val="22"/>
                <w:szCs w:val="22"/>
                <w:lang w:eastAsia="en-US"/>
              </w:rPr>
              <w:t xml:space="preserve">, </w:t>
            </w:r>
            <w:r w:rsidRPr="005664F3">
              <w:rPr>
                <w:sz w:val="22"/>
                <w:szCs w:val="22"/>
                <w:lang w:eastAsia="en-US"/>
              </w:rPr>
              <w:t>г. Октябрьский, ул. 29 микрорайон, д. 4</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0223</w:t>
            </w:r>
            <w:r>
              <w:rPr>
                <w:sz w:val="22"/>
                <w:szCs w:val="22"/>
                <w:lang w:eastAsia="en-US"/>
              </w:rPr>
              <w:t xml:space="preserve">, </w:t>
            </w:r>
            <w:r w:rsidRPr="005664F3">
              <w:rPr>
                <w:sz w:val="22"/>
                <w:szCs w:val="22"/>
                <w:lang w:eastAsia="en-US"/>
              </w:rPr>
              <w:t>г. Октябрьский, ул. 35 микрорайон, д. 41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0225</w:t>
            </w:r>
            <w:r>
              <w:rPr>
                <w:sz w:val="22"/>
                <w:szCs w:val="22"/>
                <w:lang w:eastAsia="en-US"/>
              </w:rPr>
              <w:t xml:space="preserve">, </w:t>
            </w:r>
            <w:r w:rsidRPr="005664F3">
              <w:rPr>
                <w:sz w:val="22"/>
                <w:szCs w:val="22"/>
                <w:lang w:eastAsia="en-US"/>
              </w:rPr>
              <w:t>г. Октябрьский, ул. 34 мкрн., д. 35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0231</w:t>
            </w:r>
            <w:r>
              <w:rPr>
                <w:sz w:val="22"/>
                <w:szCs w:val="22"/>
                <w:lang w:eastAsia="en-US"/>
              </w:rPr>
              <w:t xml:space="preserve">, </w:t>
            </w:r>
            <w:r w:rsidRPr="005664F3">
              <w:rPr>
                <w:sz w:val="22"/>
                <w:szCs w:val="22"/>
                <w:lang w:eastAsia="en-US"/>
              </w:rPr>
              <w:t>г. Салават, бул. Салавата Юлаева, д. 32а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0232</w:t>
            </w:r>
            <w:r>
              <w:rPr>
                <w:sz w:val="22"/>
                <w:szCs w:val="22"/>
                <w:lang w:eastAsia="en-US"/>
              </w:rPr>
              <w:t xml:space="preserve">, </w:t>
            </w:r>
            <w:r w:rsidRPr="005664F3">
              <w:rPr>
                <w:sz w:val="22"/>
                <w:szCs w:val="22"/>
                <w:lang w:eastAsia="en-US"/>
              </w:rPr>
              <w:t>г. Салават, ул. Ленина, д. 14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0233</w:t>
            </w:r>
            <w:r>
              <w:rPr>
                <w:sz w:val="22"/>
                <w:szCs w:val="22"/>
                <w:lang w:eastAsia="en-US"/>
              </w:rPr>
              <w:t xml:space="preserve">, </w:t>
            </w:r>
            <w:r w:rsidRPr="005664F3">
              <w:rPr>
                <w:sz w:val="22"/>
                <w:szCs w:val="22"/>
                <w:lang w:eastAsia="en-US"/>
              </w:rPr>
              <w:t>г. Салават, ул. Уфимская, д. 72</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w:t>
            </w:r>
            <w:r>
              <w:rPr>
                <w:sz w:val="22"/>
                <w:szCs w:val="22"/>
                <w:lang w:eastAsia="en-US"/>
              </w:rPr>
              <w:t xml:space="preserve">4, </w:t>
            </w:r>
            <w:r w:rsidRPr="005664F3">
              <w:rPr>
                <w:sz w:val="22"/>
                <w:szCs w:val="22"/>
                <w:lang w:eastAsia="en-US"/>
              </w:rPr>
              <w:t>г. Салават, бул. С.Юлаева, д. 21 корп.А</w:t>
            </w:r>
          </w:p>
        </w:tc>
      </w:tr>
      <w:tr w:rsidR="00706291" w:rsidRPr="000E668E" w:rsidTr="00A30E48">
        <w:trPr>
          <w:trHeight w:val="28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0236,г. Салават, ул. Губкина, д. 12 корп А</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0241</w:t>
            </w:r>
            <w:r>
              <w:rPr>
                <w:sz w:val="22"/>
                <w:szCs w:val="22"/>
                <w:lang w:eastAsia="en-US"/>
              </w:rPr>
              <w:t xml:space="preserve">, </w:t>
            </w:r>
            <w:r w:rsidRPr="005664F3">
              <w:rPr>
                <w:sz w:val="22"/>
                <w:szCs w:val="22"/>
                <w:lang w:eastAsia="en-US"/>
              </w:rPr>
              <w:t>г. Сибай, ул. Горького, д. 29</w:t>
            </w:r>
          </w:p>
        </w:tc>
      </w:tr>
      <w:tr w:rsidR="00706291" w:rsidRPr="000E668E" w:rsidTr="00A30E48">
        <w:trPr>
          <w:trHeight w:val="267"/>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0242</w:t>
            </w:r>
            <w:r>
              <w:rPr>
                <w:sz w:val="22"/>
                <w:szCs w:val="22"/>
                <w:lang w:eastAsia="en-US"/>
              </w:rPr>
              <w:t xml:space="preserve">, </w:t>
            </w:r>
            <w:r w:rsidRPr="005664F3">
              <w:rPr>
                <w:sz w:val="22"/>
                <w:szCs w:val="22"/>
                <w:lang w:eastAsia="en-US"/>
              </w:rPr>
              <w:t>г. Сибай, ул. Белова, д. 36</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0250</w:t>
            </w:r>
            <w:r>
              <w:rPr>
                <w:sz w:val="22"/>
                <w:szCs w:val="22"/>
                <w:lang w:eastAsia="en-US"/>
              </w:rPr>
              <w:t xml:space="preserve">, </w:t>
            </w:r>
            <w:r w:rsidRPr="005664F3">
              <w:rPr>
                <w:sz w:val="22"/>
                <w:szCs w:val="22"/>
                <w:lang w:eastAsia="en-US"/>
              </w:rPr>
              <w:t>г. Стерлитамак, ул. Шафиева, д. 23</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0251</w:t>
            </w:r>
            <w:r>
              <w:rPr>
                <w:sz w:val="22"/>
                <w:szCs w:val="22"/>
                <w:lang w:eastAsia="en-US"/>
              </w:rPr>
              <w:t xml:space="preserve">, </w:t>
            </w:r>
            <w:r w:rsidRPr="005664F3">
              <w:rPr>
                <w:sz w:val="22"/>
                <w:szCs w:val="22"/>
                <w:lang w:eastAsia="en-US"/>
              </w:rPr>
              <w:t>г. Стерлитамак, ул. Полевая, д. 29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w:t>
            </w:r>
            <w:r>
              <w:rPr>
                <w:sz w:val="22"/>
                <w:szCs w:val="22"/>
                <w:lang w:eastAsia="en-US"/>
              </w:rPr>
              <w:t xml:space="preserve">2, </w:t>
            </w:r>
            <w:r w:rsidRPr="005664F3">
              <w:rPr>
                <w:sz w:val="22"/>
                <w:szCs w:val="22"/>
                <w:lang w:eastAsia="en-US"/>
              </w:rPr>
              <w:t>г. Стерлитамак, просп. Ленина, д. 28б</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0253</w:t>
            </w:r>
            <w:r>
              <w:rPr>
                <w:sz w:val="22"/>
                <w:szCs w:val="22"/>
                <w:lang w:eastAsia="en-US"/>
              </w:rPr>
              <w:t xml:space="preserve">, </w:t>
            </w:r>
            <w:r w:rsidRPr="005664F3">
              <w:rPr>
                <w:sz w:val="22"/>
                <w:szCs w:val="22"/>
                <w:lang w:eastAsia="en-US"/>
              </w:rPr>
              <w:t>г. Стерлитамак, просп. Октября, д. 16а</w:t>
            </w:r>
          </w:p>
        </w:tc>
      </w:tr>
      <w:tr w:rsidR="00706291" w:rsidRPr="000E668E" w:rsidTr="00A30E48">
        <w:trPr>
          <w:trHeight w:val="20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0254</w:t>
            </w:r>
            <w:r>
              <w:rPr>
                <w:sz w:val="22"/>
                <w:szCs w:val="22"/>
                <w:lang w:eastAsia="en-US"/>
              </w:rPr>
              <w:t xml:space="preserve">, </w:t>
            </w:r>
            <w:r w:rsidRPr="005664F3">
              <w:rPr>
                <w:sz w:val="22"/>
                <w:szCs w:val="22"/>
                <w:lang w:eastAsia="en-US"/>
              </w:rPr>
              <w:t>г. Стерлитамак, ул. Блюхера,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0255</w:t>
            </w:r>
            <w:r>
              <w:rPr>
                <w:sz w:val="22"/>
                <w:szCs w:val="22"/>
                <w:lang w:eastAsia="en-US"/>
              </w:rPr>
              <w:t xml:space="preserve">, </w:t>
            </w:r>
            <w:r w:rsidRPr="005664F3">
              <w:rPr>
                <w:sz w:val="22"/>
                <w:szCs w:val="22"/>
                <w:lang w:eastAsia="en-US"/>
              </w:rPr>
              <w:t>г. Стерлитамак, ул. Тукаева, д. 2г</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0256</w:t>
            </w:r>
            <w:r>
              <w:rPr>
                <w:sz w:val="22"/>
                <w:szCs w:val="22"/>
                <w:lang w:eastAsia="en-US"/>
              </w:rPr>
              <w:t xml:space="preserve">, </w:t>
            </w:r>
            <w:r w:rsidRPr="005664F3">
              <w:rPr>
                <w:sz w:val="22"/>
                <w:szCs w:val="22"/>
                <w:lang w:eastAsia="en-US"/>
              </w:rPr>
              <w:t>г. Стерлитамак, просп. Ленина, д. 61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0257</w:t>
            </w:r>
            <w:r>
              <w:rPr>
                <w:sz w:val="22"/>
                <w:szCs w:val="22"/>
                <w:lang w:eastAsia="en-US"/>
              </w:rPr>
              <w:t xml:space="preserve">, </w:t>
            </w:r>
            <w:r w:rsidRPr="005664F3">
              <w:rPr>
                <w:sz w:val="22"/>
                <w:szCs w:val="22"/>
                <w:lang w:eastAsia="en-US"/>
              </w:rPr>
              <w:t>г. Стерлитамак, ул. Артема, д. 130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0258</w:t>
            </w:r>
            <w:r>
              <w:rPr>
                <w:sz w:val="22"/>
                <w:szCs w:val="22"/>
                <w:lang w:eastAsia="en-US"/>
              </w:rPr>
              <w:t xml:space="preserve">, </w:t>
            </w:r>
            <w:r w:rsidRPr="005664F3">
              <w:rPr>
                <w:sz w:val="22"/>
                <w:szCs w:val="22"/>
                <w:lang w:eastAsia="en-US"/>
              </w:rPr>
              <w:t>г. Стерлитамак, ул. Коммунистическая, д. 40</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0259</w:t>
            </w:r>
            <w:r>
              <w:rPr>
                <w:sz w:val="22"/>
                <w:szCs w:val="22"/>
                <w:lang w:eastAsia="en-US"/>
              </w:rPr>
              <w:t xml:space="preserve">, </w:t>
            </w:r>
            <w:r w:rsidRPr="005664F3">
              <w:rPr>
                <w:sz w:val="22"/>
                <w:szCs w:val="22"/>
                <w:lang w:eastAsia="en-US"/>
              </w:rPr>
              <w:t>г. Стерлитамак, ул. Вокзальная, д. 2д</w:t>
            </w:r>
          </w:p>
        </w:tc>
      </w:tr>
      <w:tr w:rsidR="00706291" w:rsidRPr="000E668E" w:rsidTr="00A30E48">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2502</w:t>
            </w:r>
            <w:r>
              <w:rPr>
                <w:sz w:val="22"/>
                <w:szCs w:val="22"/>
                <w:lang w:eastAsia="en-US"/>
              </w:rPr>
              <w:t xml:space="preserve">, </w:t>
            </w:r>
            <w:r w:rsidRPr="005664F3">
              <w:rPr>
                <w:sz w:val="22"/>
                <w:szCs w:val="22"/>
                <w:lang w:eastAsia="en-US"/>
              </w:rPr>
              <w:t>г. Стерлитамак, ул. Водолаженко, д. 2а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030</w:t>
            </w:r>
            <w:r>
              <w:rPr>
                <w:sz w:val="22"/>
                <w:szCs w:val="22"/>
                <w:lang w:eastAsia="en-US"/>
              </w:rPr>
              <w:t xml:space="preserve">1, </w:t>
            </w:r>
            <w:r w:rsidRPr="005664F3">
              <w:rPr>
                <w:sz w:val="22"/>
                <w:szCs w:val="22"/>
                <w:lang w:eastAsia="en-US"/>
              </w:rPr>
              <w:t>Абзелиловский район, с. Аскарово, ул. Чапаева, д. 18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0302</w:t>
            </w:r>
            <w:r>
              <w:rPr>
                <w:sz w:val="22"/>
                <w:szCs w:val="22"/>
                <w:lang w:eastAsia="en-US"/>
              </w:rPr>
              <w:t xml:space="preserve">, </w:t>
            </w:r>
            <w:r w:rsidRPr="005664F3">
              <w:rPr>
                <w:sz w:val="22"/>
                <w:szCs w:val="22"/>
                <w:lang w:eastAsia="en-US"/>
              </w:rPr>
              <w:t>Абзелиловский район, с. Давлетово, ул. Школьная, д. 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0303</w:t>
            </w:r>
            <w:r>
              <w:rPr>
                <w:sz w:val="22"/>
                <w:szCs w:val="22"/>
                <w:lang w:eastAsia="en-US"/>
              </w:rPr>
              <w:t xml:space="preserve">, </w:t>
            </w:r>
            <w:r w:rsidRPr="005664F3">
              <w:rPr>
                <w:sz w:val="22"/>
                <w:szCs w:val="22"/>
                <w:lang w:eastAsia="en-US"/>
              </w:rPr>
              <w:t xml:space="preserve">Абзелиловский район, д. Абзелилово, ул. Клочкова, д. 1 </w:t>
            </w:r>
          </w:p>
        </w:tc>
      </w:tr>
      <w:tr w:rsidR="00706291" w:rsidRPr="000E668E" w:rsidTr="00A30E48">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0311</w:t>
            </w:r>
            <w:r>
              <w:rPr>
                <w:sz w:val="22"/>
                <w:szCs w:val="22"/>
                <w:lang w:eastAsia="en-US"/>
              </w:rPr>
              <w:t xml:space="preserve">, </w:t>
            </w:r>
            <w:r w:rsidRPr="005664F3">
              <w:rPr>
                <w:sz w:val="22"/>
                <w:szCs w:val="22"/>
                <w:lang w:eastAsia="en-US"/>
              </w:rPr>
              <w:t>Альшеевский район, с. Раевский, ул. Гагарина, д. 20</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0312</w:t>
            </w:r>
            <w:r>
              <w:rPr>
                <w:sz w:val="22"/>
                <w:szCs w:val="22"/>
                <w:lang w:eastAsia="en-US"/>
              </w:rPr>
              <w:t xml:space="preserve">, </w:t>
            </w:r>
            <w:r w:rsidRPr="005664F3">
              <w:rPr>
                <w:sz w:val="22"/>
                <w:szCs w:val="22"/>
                <w:lang w:eastAsia="en-US"/>
              </w:rPr>
              <w:t>Альшеевский район, с. Раевский, ул. Кирова, д. 88а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0321</w:t>
            </w:r>
            <w:r>
              <w:rPr>
                <w:sz w:val="22"/>
                <w:szCs w:val="22"/>
                <w:lang w:eastAsia="en-US"/>
              </w:rPr>
              <w:t xml:space="preserve">, </w:t>
            </w:r>
            <w:r w:rsidRPr="005664F3">
              <w:rPr>
                <w:sz w:val="22"/>
                <w:szCs w:val="22"/>
                <w:lang w:eastAsia="en-US"/>
              </w:rPr>
              <w:t>Архангельский район, с. Архангельское, ул. Советская, д. 53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0331</w:t>
            </w:r>
            <w:r>
              <w:rPr>
                <w:sz w:val="22"/>
                <w:szCs w:val="22"/>
                <w:lang w:eastAsia="en-US"/>
              </w:rPr>
              <w:t xml:space="preserve">, </w:t>
            </w:r>
            <w:r w:rsidRPr="005664F3">
              <w:rPr>
                <w:sz w:val="22"/>
                <w:szCs w:val="22"/>
                <w:lang w:eastAsia="en-US"/>
              </w:rPr>
              <w:t>Аскинский район, с. Аскино, ул. Октябрьская, 6</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034</w:t>
            </w:r>
            <w:r>
              <w:rPr>
                <w:sz w:val="22"/>
                <w:szCs w:val="22"/>
                <w:lang w:eastAsia="en-US"/>
              </w:rPr>
              <w:t xml:space="preserve">1, </w:t>
            </w:r>
            <w:r w:rsidRPr="005664F3">
              <w:rPr>
                <w:sz w:val="22"/>
                <w:szCs w:val="22"/>
                <w:lang w:eastAsia="en-US"/>
              </w:rPr>
              <w:t>Аургазинский район, с. Толбазы, ул. Ленина, д. 105</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0351</w:t>
            </w:r>
            <w:r>
              <w:rPr>
                <w:sz w:val="22"/>
                <w:szCs w:val="22"/>
                <w:lang w:eastAsia="en-US"/>
              </w:rPr>
              <w:t xml:space="preserve">, </w:t>
            </w:r>
            <w:r w:rsidRPr="005664F3">
              <w:rPr>
                <w:sz w:val="22"/>
                <w:szCs w:val="22"/>
                <w:lang w:eastAsia="en-US"/>
              </w:rPr>
              <w:t>Баймакский район, г. Баймак, просп. С.Юлаева, д. 27</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0352</w:t>
            </w:r>
            <w:r>
              <w:rPr>
                <w:sz w:val="22"/>
                <w:szCs w:val="22"/>
                <w:lang w:eastAsia="en-US"/>
              </w:rPr>
              <w:t xml:space="preserve">, </w:t>
            </w:r>
            <w:r w:rsidRPr="005664F3">
              <w:rPr>
                <w:sz w:val="22"/>
                <w:szCs w:val="22"/>
                <w:lang w:eastAsia="en-US"/>
              </w:rPr>
              <w:t>Баймакский район, г. Баймак, ул. Чекмарева, д. 13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0361</w:t>
            </w:r>
            <w:r>
              <w:rPr>
                <w:sz w:val="22"/>
                <w:szCs w:val="22"/>
                <w:lang w:eastAsia="en-US"/>
              </w:rPr>
              <w:t xml:space="preserve">, </w:t>
            </w:r>
            <w:r w:rsidRPr="005664F3">
              <w:rPr>
                <w:sz w:val="22"/>
                <w:szCs w:val="22"/>
                <w:lang w:eastAsia="en-US"/>
              </w:rPr>
              <w:t>Бакалинский район, с. Бакалы, ул. Зотова, д. 78</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0381</w:t>
            </w:r>
            <w:r>
              <w:rPr>
                <w:sz w:val="22"/>
                <w:szCs w:val="22"/>
                <w:lang w:eastAsia="en-US"/>
              </w:rPr>
              <w:t xml:space="preserve">, </w:t>
            </w:r>
            <w:r w:rsidRPr="005664F3">
              <w:rPr>
                <w:sz w:val="22"/>
                <w:szCs w:val="22"/>
                <w:lang w:eastAsia="en-US"/>
              </w:rPr>
              <w:t>Балтачевский район, с. Старобалтачево, ул. Юбилейная, д. 2</w:t>
            </w:r>
          </w:p>
        </w:tc>
      </w:tr>
      <w:tr w:rsidR="00706291" w:rsidRPr="000E668E" w:rsidTr="00A30E48">
        <w:trPr>
          <w:trHeight w:val="22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0391</w:t>
            </w:r>
            <w:r>
              <w:rPr>
                <w:sz w:val="22"/>
                <w:szCs w:val="22"/>
                <w:lang w:eastAsia="en-US"/>
              </w:rPr>
              <w:t xml:space="preserve">, </w:t>
            </w:r>
            <w:r w:rsidRPr="005664F3">
              <w:rPr>
                <w:sz w:val="22"/>
                <w:szCs w:val="22"/>
                <w:lang w:eastAsia="en-US"/>
              </w:rPr>
              <w:t>г. Белебей, ул. Революционеров, д. 8</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0392</w:t>
            </w:r>
            <w:r>
              <w:rPr>
                <w:sz w:val="22"/>
                <w:szCs w:val="22"/>
                <w:lang w:eastAsia="en-US"/>
              </w:rPr>
              <w:t xml:space="preserve">, </w:t>
            </w:r>
            <w:r w:rsidRPr="005664F3">
              <w:rPr>
                <w:sz w:val="22"/>
                <w:szCs w:val="22"/>
                <w:lang w:eastAsia="en-US"/>
              </w:rPr>
              <w:t>г. Белебей, ул. Революционеров, д. 24/1</w:t>
            </w:r>
          </w:p>
        </w:tc>
      </w:tr>
      <w:tr w:rsidR="00706291" w:rsidRPr="000E668E" w:rsidTr="00A30E48">
        <w:trPr>
          <w:trHeight w:val="14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0394</w:t>
            </w:r>
            <w:r>
              <w:rPr>
                <w:sz w:val="22"/>
                <w:szCs w:val="22"/>
                <w:lang w:eastAsia="en-US"/>
              </w:rPr>
              <w:t xml:space="preserve">, </w:t>
            </w:r>
            <w:r w:rsidRPr="005664F3">
              <w:rPr>
                <w:sz w:val="22"/>
                <w:szCs w:val="22"/>
                <w:lang w:eastAsia="en-US"/>
              </w:rPr>
              <w:t>г. Белебей, ул. Тукаева, д. 77</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040</w:t>
            </w:r>
            <w:r>
              <w:rPr>
                <w:sz w:val="22"/>
                <w:szCs w:val="22"/>
                <w:lang w:eastAsia="en-US"/>
              </w:rPr>
              <w:t xml:space="preserve">1, </w:t>
            </w:r>
            <w:r w:rsidRPr="005664F3">
              <w:rPr>
                <w:sz w:val="22"/>
                <w:szCs w:val="22"/>
                <w:lang w:eastAsia="en-US"/>
              </w:rPr>
              <w:t>Белокатайский район, с. Новобелокатай, ул. Школьная, д. 8</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0411</w:t>
            </w:r>
            <w:r>
              <w:rPr>
                <w:sz w:val="22"/>
                <w:szCs w:val="22"/>
                <w:lang w:eastAsia="en-US"/>
              </w:rPr>
              <w:t xml:space="preserve">, </w:t>
            </w:r>
            <w:r w:rsidRPr="005664F3">
              <w:rPr>
                <w:sz w:val="22"/>
                <w:szCs w:val="22"/>
                <w:lang w:eastAsia="en-US"/>
              </w:rPr>
              <w:t>Республика Башкортостан, г. Белорецк, ул.50 лет Октября, 48</w:t>
            </w:r>
          </w:p>
        </w:tc>
      </w:tr>
      <w:tr w:rsidR="00706291" w:rsidRPr="000E668E" w:rsidTr="00A30E48">
        <w:trPr>
          <w:trHeight w:val="15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0412,г. Белорецк, ул. Ленина, д. 105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0413, г. Белорецк, ул. К. Маркса, д. 82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0414, г. Белорецк, ул. К.Маркса, д. 48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0415, Белорецкий район, с. Серменево, ул. Калинина, д. 27</w:t>
            </w:r>
          </w:p>
        </w:tc>
      </w:tr>
      <w:tr w:rsidR="00706291" w:rsidRPr="000E668E" w:rsidTr="00A30E48">
        <w:trPr>
          <w:trHeight w:val="3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0416, Белорецкий район, с. Инзер, ул. Энергетиков, д. 31-а</w:t>
            </w:r>
          </w:p>
        </w:tc>
      </w:tr>
      <w:tr w:rsidR="00706291" w:rsidRPr="000E668E" w:rsidTr="00A30E48">
        <w:trPr>
          <w:trHeight w:val="1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0421, Бижбулякский район, с. Бижбуляк, ул. Спортивная, д. 3</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0431, г. Бирск, ул. Пролетарская, д. 140</w:t>
            </w:r>
          </w:p>
        </w:tc>
      </w:tr>
      <w:tr w:rsidR="00706291" w:rsidRPr="000E668E" w:rsidTr="00A30E48">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0432, г. Бирск, ул. Коммунистическая, д. 97</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0433, г. Бирск, ул. Овчинникова, д. 48</w:t>
            </w:r>
          </w:p>
        </w:tc>
      </w:tr>
      <w:tr w:rsidR="00706291" w:rsidRPr="000E668E" w:rsidTr="00A30E48">
        <w:trPr>
          <w:trHeight w:val="1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0441, Благоварский район, с. Языково, ул. Ленина, д. 21</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0451, Благовещенский район, г. Благовещенск, ул. Д. Бедного, д. 68/3</w:t>
            </w:r>
          </w:p>
        </w:tc>
      </w:tr>
      <w:tr w:rsidR="00706291" w:rsidRPr="000E668E" w:rsidTr="00A30E48">
        <w:trPr>
          <w:trHeight w:val="19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0452, Благовещенский район, г. Благовещенск, ул. Бр. Першиных, д. 5/1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0453, Благовещенский район, с. Бедеева Поляна, ул. Чернышевского, д. 18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0461, Буздякский район, с. Буздяк, ул. Кирова, д. 25а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0481, Бураевский район, с. Бураево, ул. Чкалова, д. 10</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0491, Бурзянский район, с. Старосубхангулово, ул. Ленина, д. 53</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0501, Гафурийский район, с. Красноусольский, ул. Коммунистическая, д. 17</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0502, Гафурийский район, с. Красноусольский, ул. Ленина, д. 33</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0511, Давлекановский район, г. Давлеканово, ул. Российская, д. 4</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0512, Давлекановский район, г. Давлеканово, ул. Мира, д. 24а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0521, Дуванский район, с. Месягутово, ул. Партизанская, д. 24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0522, Дуванский район, с. Ярославка, ул. Школьная, д. 1</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0531, г. Дюртюли, ул. Разила Мусина, д. 80</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0532, г. Дюртюли, ул. Первомайская, д. 3</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0541, Ермекеевский район, с. Ермекеево, ул. Школьная, д. 11</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0551, Зианчуринский район, с. Исянгулово, ул. Комсомольская, д. 11</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0561, Зилаирский район, с. Зилаир, ул. Красных партизан, д. 78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0581, Иглинский район, с. Иглино, ул. Ленина, д. 149</w:t>
            </w:r>
          </w:p>
        </w:tc>
      </w:tr>
      <w:tr w:rsidR="00706291" w:rsidRPr="000E668E" w:rsidTr="00A30E48">
        <w:trPr>
          <w:trHeight w:val="27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0582, Иглинский район, с. Иглино, ул. Гражданская, д. 2а</w:t>
            </w:r>
          </w:p>
        </w:tc>
      </w:tr>
      <w:tr w:rsidR="00706291" w:rsidRPr="000E668E" w:rsidTr="00A30E48">
        <w:trPr>
          <w:trHeight w:val="17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0583, Иглинский район, с. Улу-Теляк, ул. Ленина, д. 23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0584, Иглинский район, с. Иглино, ул. Чапаева, д. 31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0585, Иглинский район, с. Иглино, ул. Салаватская, д. 1</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0591, Илишевский район, с. Верхнеяркеево, ул. Советская, д. 16</w:t>
            </w:r>
          </w:p>
        </w:tc>
      </w:tr>
      <w:tr w:rsidR="00706291" w:rsidRPr="000E668E" w:rsidTr="00A30E48">
        <w:trPr>
          <w:trHeight w:val="21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0592, Илишевский район, с. Верхнеяркеево, ул. Молодежная, д. 18</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0601, г. Ишимбай, ул. Мичурина, д. 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0602, г. Ишимбай, ул. Чкалова, д. 21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0603, г. Ишимбай, ул. Бульварная 47</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0607, г. Ишимбай, ул. Гайфуллина, д. 15</w:t>
            </w:r>
          </w:p>
        </w:tc>
      </w:tr>
      <w:tr w:rsidR="00706291" w:rsidRPr="000E668E" w:rsidTr="00A30E48">
        <w:trPr>
          <w:trHeight w:val="14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0608, г. Ишимбай, ул. Стахановская, д. 99</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0611, Калтасинский район, с. Краснохолмский, ул. Стадионная, д. 8</w:t>
            </w:r>
          </w:p>
        </w:tc>
      </w:tr>
      <w:tr w:rsidR="00706291" w:rsidRPr="000E668E" w:rsidTr="00A30E48">
        <w:trPr>
          <w:trHeight w:val="1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0612, Калтасинский район, с. Калтасы, ул. Карла Маркса, д. 80</w:t>
            </w:r>
          </w:p>
        </w:tc>
      </w:tr>
      <w:tr w:rsidR="00706291" w:rsidRPr="000E668E" w:rsidTr="00A30E48">
        <w:trPr>
          <w:trHeight w:val="32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0621, Караидельский район, с. Караидель, ул. Строителей, д. 1</w:t>
            </w:r>
          </w:p>
        </w:tc>
      </w:tr>
      <w:tr w:rsidR="00706291" w:rsidRPr="000E668E" w:rsidTr="00A30E48">
        <w:trPr>
          <w:trHeight w:val="12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0631, Кармаскалинский район, с. Кармаскалы, ул. Султан-Галиева, д. 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0632, Кармаскалинский район, с. Кармаскалы, ул. Парковая, д. 7</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0633, Кармаскалинский район, с. Прибельский, ул. Школьная д.3</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0641, Кигинский район, с. Верхние Киги, ул. Салавата, д. 7 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0651, Краснокамский район, с. Куяново, ул. Танып, д. 44</w:t>
            </w:r>
          </w:p>
        </w:tc>
      </w:tr>
      <w:tr w:rsidR="00706291" w:rsidRPr="000E668E" w:rsidTr="00A30E48">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0661, Кугарчинский район, с. Мраково, ул. З.Биишевой, д. 117</w:t>
            </w:r>
          </w:p>
        </w:tc>
      </w:tr>
      <w:tr w:rsidR="00706291" w:rsidRPr="000E668E" w:rsidTr="00A30E48">
        <w:trPr>
          <w:trHeight w:val="14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0662, Кугарчинский район, с. Мраково, ул. Ленина, д. 51</w:t>
            </w:r>
          </w:p>
        </w:tc>
      </w:tr>
      <w:tr w:rsidR="00706291" w:rsidRPr="000E668E" w:rsidTr="00A30E48">
        <w:trPr>
          <w:trHeight w:val="25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0681, Кушнаренковский район, с. Кушнаренково, ул. Октябрьская, д. 84</w:t>
            </w:r>
          </w:p>
        </w:tc>
      </w:tr>
      <w:tr w:rsidR="00706291" w:rsidRPr="000E668E" w:rsidTr="00A30E48">
        <w:trPr>
          <w:trHeight w:val="19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0691, Куюргазинский район, с. Ермолаево, ул. Калинина, д. 17</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0801, Мелеузовский район, г. Мелеуз, ул. Московская, д. 2</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0802, Мелеузовский район, г. Мелеуз, ул. В.Шлычкова, д. 29</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0803, г. Мелеуз, ул. Октябрьская, д. 5а</w:t>
            </w:r>
          </w:p>
        </w:tc>
      </w:tr>
      <w:tr w:rsidR="00706291" w:rsidRPr="000E668E" w:rsidTr="00A30E48">
        <w:trPr>
          <w:trHeight w:val="28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0805, Мелеузовский район, г. Мелеуз, ул. Бурангулова, д. 11</w:t>
            </w:r>
          </w:p>
        </w:tc>
      </w:tr>
      <w:tr w:rsidR="00706291" w:rsidRPr="000E668E" w:rsidTr="00A30E48">
        <w:trPr>
          <w:trHeight w:val="16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0811, Мечетлинский район, с. Большеустьикинское, ул. Школьная, д. 8</w:t>
            </w:r>
          </w:p>
        </w:tc>
      </w:tr>
      <w:tr w:rsidR="00706291" w:rsidRPr="000E668E" w:rsidTr="00A30E48">
        <w:trPr>
          <w:trHeight w:val="26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0821, Мишкинский район, с. Мишкино, ул. Дружбы, д. 26</w:t>
            </w:r>
          </w:p>
        </w:tc>
      </w:tr>
      <w:tr w:rsidR="00706291" w:rsidRPr="000E668E" w:rsidTr="00A30E48">
        <w:trPr>
          <w:trHeight w:val="32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0822, Мишкинский район, с. Мишкино, ул. Мира, д. 46</w:t>
            </w:r>
          </w:p>
        </w:tc>
      </w:tr>
      <w:tr w:rsidR="00706291" w:rsidRPr="000E668E" w:rsidTr="00A30E48">
        <w:trPr>
          <w:trHeight w:val="3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0831, Миякинский район, с. Киргиз-Мияки, ул. Шоссейная, д. 7</w:t>
            </w:r>
          </w:p>
        </w:tc>
      </w:tr>
      <w:tr w:rsidR="00706291" w:rsidRPr="000E668E" w:rsidTr="00A30E48">
        <w:trPr>
          <w:trHeight w:val="324"/>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0841, Нуримановский район, с. Красная Горка, ул. Советская, д. 87</w:t>
            </w:r>
          </w:p>
        </w:tc>
      </w:tr>
      <w:tr w:rsidR="00706291" w:rsidRPr="000E668E" w:rsidTr="00A30E48">
        <w:trPr>
          <w:trHeight w:val="163"/>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0851, Салаватский район, с. Малояз, ул. Гайфуллина, д. 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0852, Салаватский район, с. Малояз, ул. Коммунистическая д. 63</w:t>
            </w:r>
          </w:p>
        </w:tc>
      </w:tr>
      <w:tr w:rsidR="00706291" w:rsidRPr="000E668E" w:rsidTr="00A30E48">
        <w:trPr>
          <w:trHeight w:val="3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0861, Стерлибашевский район, с. Стерлибашево, ул. 50 лет Октября, д. 2</w:t>
            </w:r>
          </w:p>
        </w:tc>
      </w:tr>
      <w:tr w:rsidR="00706291" w:rsidRPr="000E668E" w:rsidTr="00A30E48">
        <w:trPr>
          <w:trHeight w:val="1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0881, Стерлитамакский район, с. Новая Отрадовка, ул. Школьная, д. 6</w:t>
            </w:r>
          </w:p>
        </w:tc>
      </w:tr>
      <w:tr w:rsidR="00706291" w:rsidRPr="000E668E" w:rsidTr="00A30E48">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0882, Стерлитамакский район, с. Рощинский, ул. Майская, д. 24</w:t>
            </w:r>
          </w:p>
        </w:tc>
      </w:tr>
      <w:tr w:rsidR="00706291" w:rsidRPr="000E668E" w:rsidTr="00A30E48">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0891 Татышлинский район, с. Верхнекудашево, ул. Хайдарова, 23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0892, Татышлинский район, с. Шулганово, ул. Школьная, д. 16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0901, Туймазинский район, г. Туймазы, ул. Ленина, д. 34</w:t>
            </w:r>
          </w:p>
        </w:tc>
      </w:tr>
      <w:tr w:rsidR="00706291" w:rsidRPr="000E668E" w:rsidTr="00A30E48">
        <w:trPr>
          <w:trHeight w:val="336"/>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0902, г. Туймазы, просп. Ленина, д. 3</w:t>
            </w:r>
          </w:p>
        </w:tc>
      </w:tr>
      <w:tr w:rsidR="00706291" w:rsidRPr="000E668E" w:rsidTr="00A30E48">
        <w:trPr>
          <w:trHeight w:val="112"/>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0904, г. Туймазы, ул. Луначарского, д. 24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0905, г. Туймазы, ул. Зеленая, д. 4</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0908, г. Туймазы, ул. 70 лет Октября, д. 9 в</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0911, Уфимский район, с. Зубово, бул. Знаний, д. 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0912, Уфимский район, с. Дмитриевка, ул. Трактовая, д. 23/1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0913, Уфимский район, с. Михайловка, ул. Ленина, д. 56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0914, Уфимский район, д. Николаевка, ул. Советская, д. 20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0915, Уфимский район, д. Шамонино, ул. Мустая Карима, д. 36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0916, Уфимский район, с. Михайловка, ул. Садовая, д. 33а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0917, Уфимский район, с. Авдон, ул. 60 лет СССР, д. 2</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0921, г. Учалы, ул. Первостроителей, д. 11/А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0922, г. Учалы, ул. Ленина, д. 42 А</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0923, г. Учалы, ул. Башкортостана, д. 15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0931, Федоровский район, с. Федоровка, ул. Коммунистическая, д. 56</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0941, Хайбуллинский район, с. Акъяр, просп. С.Юлаева, д. 10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0942, Хайбуллинский район, с. Акъяр, ул. Акмуллы, д. 5Б</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0951, Чекмагушевский район, с. Чекмагуш, ул. Октябрьская, д. 1</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0961, Чишминский район, п.г.т. Чишмы, ул. Ленина, стр. 39</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0962, Чишминский район, п.г.т. Чишмы, ул. Кирова, стр. 5</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0981, Шаранский район, с. Шаран, ул. Школьная, д. 3</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0991, Янаульский район, г. Янаул, ул. Азина, д. 20</w:t>
            </w:r>
          </w:p>
        </w:tc>
      </w:tr>
      <w:tr w:rsidR="00706291" w:rsidRPr="000E668E" w:rsidTr="00A30E48">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06291" w:rsidRPr="000E668E" w:rsidRDefault="00706291" w:rsidP="002D0381">
            <w:pPr>
              <w:pStyle w:val="afff5"/>
              <w:numPr>
                <w:ilvl w:val="0"/>
                <w:numId w:val="52"/>
              </w:numPr>
              <w:ind w:left="0" w:firstLine="0"/>
              <w:jc w:val="center"/>
            </w:pPr>
          </w:p>
        </w:tc>
        <w:tc>
          <w:tcPr>
            <w:tcW w:w="8785" w:type="dxa"/>
            <w:tcBorders>
              <w:top w:val="single" w:sz="4" w:space="0" w:color="auto"/>
              <w:left w:val="single" w:sz="4" w:space="0" w:color="auto"/>
              <w:bottom w:val="single" w:sz="4" w:space="0" w:color="auto"/>
              <w:right w:val="single" w:sz="4" w:space="0" w:color="auto"/>
            </w:tcBorders>
            <w:vAlign w:val="bottom"/>
          </w:tcPr>
          <w:p w:rsidR="00706291" w:rsidRPr="005664F3" w:rsidRDefault="00706291" w:rsidP="00A30E48">
            <w:pPr>
              <w:rPr>
                <w:sz w:val="22"/>
                <w:szCs w:val="22"/>
                <w:lang w:eastAsia="en-US"/>
              </w:rPr>
            </w:pPr>
            <w:r w:rsidRPr="005664F3">
              <w:rPr>
                <w:sz w:val="22"/>
                <w:szCs w:val="22"/>
                <w:lang w:eastAsia="en-US"/>
              </w:rPr>
              <w:t>ППЭ 0992, г. Янаул, ул. Победы, д. 77</w:t>
            </w:r>
          </w:p>
        </w:tc>
      </w:tr>
    </w:tbl>
    <w:p w:rsidR="00706291" w:rsidRDefault="00706291" w:rsidP="00683FE4"/>
    <w:p w:rsidR="00706291" w:rsidRPr="00683FE4" w:rsidRDefault="00706291" w:rsidP="00683FE4"/>
    <w:p w:rsidR="00683FE4" w:rsidRPr="00683FE4" w:rsidRDefault="00683FE4" w:rsidP="00683FE4"/>
    <w:p w:rsidR="00683FE4" w:rsidRPr="00683FE4" w:rsidRDefault="00683FE4" w:rsidP="00683FE4">
      <w:r w:rsidRPr="00683FE4">
        <w:t>7.2. Рабочие места в РЦОИ - г. Уфа, ул. Мингажева, 120. Кол-во рабочих мест и серверов – 114.</w:t>
      </w:r>
    </w:p>
    <w:p w:rsidR="00683FE4" w:rsidRPr="00683FE4" w:rsidRDefault="00683FE4" w:rsidP="00683FE4"/>
    <w:p w:rsidR="00683FE4" w:rsidRPr="00683FE4" w:rsidRDefault="00683FE4" w:rsidP="00683FE4"/>
    <w:p w:rsidR="00683FE4" w:rsidRPr="00683FE4" w:rsidRDefault="00683FE4" w:rsidP="00683FE4">
      <w:r w:rsidRPr="00683FE4">
        <w:t>Заказчик:</w:t>
      </w:r>
      <w:r w:rsidRPr="00683FE4">
        <w:tab/>
      </w:r>
      <w:r w:rsidRPr="00683FE4">
        <w:tab/>
      </w:r>
      <w:r w:rsidRPr="00683FE4">
        <w:tab/>
      </w:r>
      <w:r w:rsidRPr="00683FE4">
        <w:tab/>
      </w:r>
      <w:r w:rsidRPr="00683FE4">
        <w:tab/>
        <w:t>Исполнитель:</w:t>
      </w:r>
    </w:p>
    <w:tbl>
      <w:tblPr>
        <w:tblpPr w:leftFromText="180" w:rightFromText="180" w:bottomFromText="160" w:vertAnchor="text" w:horzAnchor="margin" w:tblpY="110"/>
        <w:tblW w:w="0" w:type="auto"/>
        <w:tblLook w:val="04A0"/>
      </w:tblPr>
      <w:tblGrid>
        <w:gridCol w:w="4701"/>
        <w:gridCol w:w="4870"/>
      </w:tblGrid>
      <w:tr w:rsidR="00683FE4" w:rsidRPr="00683FE4" w:rsidTr="005F5146">
        <w:tc>
          <w:tcPr>
            <w:tcW w:w="4701" w:type="dxa"/>
          </w:tcPr>
          <w:p w:rsidR="00683FE4" w:rsidRPr="00683FE4" w:rsidRDefault="00683FE4" w:rsidP="00683FE4">
            <w:r w:rsidRPr="00683FE4">
              <w:t xml:space="preserve">Ректор </w:t>
            </w:r>
          </w:p>
          <w:p w:rsidR="00683FE4" w:rsidRPr="00683FE4" w:rsidRDefault="00683FE4" w:rsidP="00683FE4"/>
          <w:p w:rsidR="00683FE4" w:rsidRPr="00683FE4" w:rsidRDefault="00683FE4" w:rsidP="00683FE4">
            <w:r w:rsidRPr="00683FE4">
              <w:t>/______________/ А.В.Янгиров</w:t>
            </w:r>
          </w:p>
          <w:p w:rsidR="00683FE4" w:rsidRPr="00683FE4" w:rsidRDefault="00683FE4" w:rsidP="00683FE4"/>
          <w:p w:rsidR="00683FE4" w:rsidRPr="00683FE4" w:rsidRDefault="00683FE4" w:rsidP="00683FE4">
            <w:r w:rsidRPr="00683FE4">
              <w:t xml:space="preserve">«___»______________2023 г. </w:t>
            </w:r>
          </w:p>
          <w:p w:rsidR="00683FE4" w:rsidRPr="00683FE4" w:rsidRDefault="00683FE4" w:rsidP="00683FE4">
            <w:r w:rsidRPr="00683FE4">
              <w:t>М.П.</w:t>
            </w:r>
          </w:p>
        </w:tc>
        <w:tc>
          <w:tcPr>
            <w:tcW w:w="4870" w:type="dxa"/>
          </w:tcPr>
          <w:p w:rsidR="00683FE4" w:rsidRPr="00683FE4" w:rsidRDefault="00683FE4" w:rsidP="00683FE4">
            <w:r w:rsidRPr="00683FE4">
              <w:t>Директор</w:t>
            </w:r>
          </w:p>
          <w:p w:rsidR="00683FE4" w:rsidRPr="00683FE4" w:rsidRDefault="00683FE4" w:rsidP="00683FE4"/>
          <w:p w:rsidR="00683FE4" w:rsidRPr="00683FE4" w:rsidRDefault="00683FE4" w:rsidP="00683FE4">
            <w:r w:rsidRPr="00683FE4">
              <w:t xml:space="preserve">________________ / </w:t>
            </w:r>
          </w:p>
          <w:p w:rsidR="00683FE4" w:rsidRPr="00683FE4" w:rsidRDefault="00683FE4" w:rsidP="00683FE4"/>
          <w:p w:rsidR="00683FE4" w:rsidRPr="00683FE4" w:rsidRDefault="00683FE4" w:rsidP="00683FE4">
            <w:r w:rsidRPr="00683FE4">
              <w:t xml:space="preserve">«____»______________2023 г. </w:t>
            </w:r>
          </w:p>
          <w:p w:rsidR="00683FE4" w:rsidRPr="00683FE4" w:rsidRDefault="00683FE4" w:rsidP="00683FE4">
            <w:r w:rsidRPr="00683FE4">
              <w:t>М.П.</w:t>
            </w:r>
          </w:p>
          <w:p w:rsidR="00683FE4" w:rsidRPr="00683FE4" w:rsidRDefault="00683FE4" w:rsidP="00683FE4"/>
        </w:tc>
      </w:tr>
    </w:tbl>
    <w:p w:rsidR="00683FE4" w:rsidRPr="00683FE4" w:rsidRDefault="00683FE4" w:rsidP="00683FE4">
      <w:pPr>
        <w:sectPr w:rsidR="00683FE4" w:rsidRPr="00683FE4" w:rsidSect="008F7D56">
          <w:pgSz w:w="11900" w:h="16820"/>
          <w:pgMar w:top="993" w:right="737" w:bottom="851" w:left="1134" w:header="0" w:footer="0" w:gutter="0"/>
          <w:cols w:space="720"/>
        </w:sectPr>
      </w:pPr>
    </w:p>
    <w:p w:rsidR="00683FE4" w:rsidRPr="00683FE4" w:rsidRDefault="00683FE4" w:rsidP="00CA398C">
      <w:pPr>
        <w:jc w:val="right"/>
      </w:pPr>
      <w:r w:rsidRPr="00683FE4">
        <w:lastRenderedPageBreak/>
        <w:t xml:space="preserve">Приложение № 2 </w:t>
      </w:r>
    </w:p>
    <w:p w:rsidR="00683FE4" w:rsidRPr="00683FE4" w:rsidRDefault="00683FE4" w:rsidP="00CA398C">
      <w:pPr>
        <w:jc w:val="right"/>
      </w:pPr>
      <w:r w:rsidRPr="00683FE4">
        <w:t>к договору</w:t>
      </w:r>
      <w:r w:rsidRPr="00683FE4">
        <w:br/>
        <w:t>от «    »           2023 №</w:t>
      </w:r>
      <w:r w:rsidRPr="00683FE4">
        <w:tab/>
      </w:r>
      <w:r w:rsidRPr="00683FE4">
        <w:tab/>
      </w:r>
    </w:p>
    <w:p w:rsidR="00683FE4" w:rsidRPr="00683FE4" w:rsidRDefault="00683FE4" w:rsidP="00683FE4"/>
    <w:p w:rsidR="00683FE4" w:rsidRPr="00683FE4" w:rsidRDefault="00683FE4" w:rsidP="00683FE4">
      <w:r w:rsidRPr="00683FE4">
        <w:t>Спецификация</w:t>
      </w:r>
    </w:p>
    <w:tbl>
      <w:tblPr>
        <w:tblW w:w="9719" w:type="dxa"/>
        <w:tblInd w:w="93" w:type="dxa"/>
        <w:tblLayout w:type="fixed"/>
        <w:tblLook w:val="04A0"/>
      </w:tblPr>
      <w:tblGrid>
        <w:gridCol w:w="469"/>
        <w:gridCol w:w="7549"/>
        <w:gridCol w:w="1701"/>
      </w:tblGrid>
      <w:tr w:rsidR="00683FE4" w:rsidRPr="00683FE4" w:rsidTr="005F5146">
        <w:trPr>
          <w:trHeight w:val="531"/>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 п/п</w:t>
            </w:r>
          </w:p>
        </w:tc>
        <w:tc>
          <w:tcPr>
            <w:tcW w:w="7549" w:type="dxa"/>
            <w:tcBorders>
              <w:top w:val="single" w:sz="4" w:space="0" w:color="auto"/>
              <w:left w:val="none" w:sz="4" w:space="0" w:color="000000"/>
              <w:bottom w:val="single" w:sz="4" w:space="0" w:color="auto"/>
              <w:right w:val="single" w:sz="4" w:space="0" w:color="auto"/>
            </w:tcBorders>
            <w:shd w:val="clear" w:color="auto" w:fill="auto"/>
            <w:vAlign w:val="center"/>
          </w:tcPr>
          <w:p w:rsidR="00683FE4" w:rsidRPr="00683FE4" w:rsidRDefault="00683FE4" w:rsidP="00683FE4">
            <w:r w:rsidRPr="00683FE4">
              <w:t>Наименование</w:t>
            </w:r>
          </w:p>
        </w:tc>
        <w:tc>
          <w:tcPr>
            <w:tcW w:w="1701" w:type="dxa"/>
            <w:tcBorders>
              <w:top w:val="single" w:sz="4" w:space="0" w:color="auto"/>
              <w:left w:val="none" w:sz="4" w:space="0" w:color="000000"/>
              <w:bottom w:val="single" w:sz="4" w:space="0" w:color="auto"/>
              <w:right w:val="single" w:sz="4" w:space="0" w:color="auto"/>
            </w:tcBorders>
            <w:shd w:val="clear" w:color="auto" w:fill="auto"/>
            <w:vAlign w:val="center"/>
          </w:tcPr>
          <w:p w:rsidR="00683FE4" w:rsidRPr="00683FE4" w:rsidRDefault="00683FE4" w:rsidP="00683FE4">
            <w:r w:rsidRPr="00683FE4">
              <w:t>Кол-во, ед.</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Услуга по предоставлению сертификата активации сервиса совместной технической поддержки ПО ViPNetAdministrator 4.x* (KC2) на срок 1 год, уровень - Расширенный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Услуга по предоставлению сертификата активации сервиса совместной технической поддержки ПО ViPNet Client for Windows 4.x* (KC2) на срок 1 год, уровень – Расширенный на 299 рабочих места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 xml:space="preserve">Услуга по предоставлению сертификата активации сервиса совместной технической </w:t>
            </w:r>
          </w:p>
          <w:p w:rsidR="00683FE4" w:rsidRPr="00683FE4" w:rsidRDefault="00683FE4" w:rsidP="00683FE4">
            <w:r w:rsidRPr="00683FE4">
              <w:t xml:space="preserve">поддержки ПАК ViPNetCoordinator HW1000 4.x на срок 1 год, </w:t>
            </w:r>
          </w:p>
          <w:p w:rsidR="00683FE4" w:rsidRPr="00683FE4" w:rsidRDefault="00683FE4" w:rsidP="00683FE4">
            <w:r w:rsidRPr="00683FE4">
              <w:t>уровень - Расширенный*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Услуга по предоставлению дистрибутива ViPNetCoordinator HW1000 4.x*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Услуга по предоставлению дистрибутиваПОViPNetAdministrator 4.x (KC2)*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Сертификат на техподдержку СБ для Dallas Lock 8.0-К (Диапазон сервера 100-249)*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Сертификат на техподдержку СБ для Dallas Lock 8.0-К (Диапазон сервера 250-499)*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Сертификат на техподдержку  Dallas Lock 8.0-К (СЗИ НСД, СКН)* (110 лицензий)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Сертификат на техподдержку  Dallas Lock 8.0-К (СЗИ НСД, СКН)* (260 лицензий)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Сертификат на техподдержку  Dallas Lock 8.0-К (СЗИ НСД, СКН)* (21 лицензия)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"Dallas Lock 8.0-К Базовый. Право на использование (СЗИ НСД, СКН)*. Бессрочная лицензия."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7</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Предоставление комплекта для установки Dallas Lock 8.0-К* (ФСТЭК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Kaspersky Endpoint Security для бизнеса – Стандартный* (продление)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255</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Kaspersky Endpoint Security для бизнеса – Стандартный* (новая лицензия)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33</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Увеличение количества пользователей от 15 до 50 пользователей для UserGate с сертификатом ФСТЭК*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Программное обеспечение XSpider*. Лицензия на 128 хостов, обновления в течение 1 (одного) года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Программное обеспечение XSpider*. Лицензия   на дополнительный хост к лицензии на 128 хостов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413"/>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Предоставление сертификата на проведение пилотного тестирования операционных систем Linux на АРМ.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Предоставление сертификата на проведение пилотного тестирования систем виртуализации Linux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Предоставление сертификата на проектирование средств резервного копирования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Предоставление сертификат на проведение периодического анализа защищенности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Сертификат на комплексное сопровождение СЗПДн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tcPr>
          <w:p w:rsidR="00683FE4" w:rsidRPr="00683FE4" w:rsidRDefault="00683FE4" w:rsidP="00683FE4">
            <w:r w:rsidRPr="00683FE4">
              <w:t>Передача СКЗИ «Рутокен ЭЦП 2.0 3000 с сертификатом ФСБ» предоставляемых Заказчиком в ППЭ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250</w:t>
            </w:r>
          </w:p>
        </w:tc>
      </w:tr>
      <w:tr w:rsidR="00683FE4" w:rsidRPr="00683FE4" w:rsidTr="005F5146">
        <w:trPr>
          <w:trHeight w:val="1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Проведение периодического контроля ИСПДн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3FE4" w:rsidRPr="00683FE4" w:rsidRDefault="00683FE4" w:rsidP="00683FE4">
            <w:r w:rsidRPr="00683FE4">
              <w:t>1</w:t>
            </w:r>
          </w:p>
        </w:tc>
      </w:tr>
    </w:tbl>
    <w:p w:rsidR="00683FE4" w:rsidRPr="00683FE4" w:rsidRDefault="00683FE4" w:rsidP="00683FE4"/>
    <w:p w:rsidR="00683FE4" w:rsidRPr="00683FE4" w:rsidRDefault="00683FE4" w:rsidP="00683FE4">
      <w:r w:rsidRPr="00683FE4">
        <w:t>Заказчик:</w:t>
      </w:r>
      <w:r w:rsidRPr="00683FE4">
        <w:tab/>
      </w:r>
      <w:r w:rsidRPr="00683FE4">
        <w:tab/>
      </w:r>
      <w:r w:rsidRPr="00683FE4">
        <w:tab/>
      </w:r>
      <w:r w:rsidRPr="00683FE4">
        <w:tab/>
      </w:r>
      <w:r w:rsidRPr="00683FE4">
        <w:tab/>
      </w:r>
      <w:r w:rsidRPr="00683FE4">
        <w:tab/>
        <w:t>Исполнитель:</w:t>
      </w:r>
    </w:p>
    <w:tbl>
      <w:tblPr>
        <w:tblpPr w:leftFromText="180" w:rightFromText="180" w:vertAnchor="text" w:horzAnchor="margin" w:tblpY="110"/>
        <w:tblW w:w="0" w:type="auto"/>
        <w:tblLook w:val="04A0"/>
      </w:tblPr>
      <w:tblGrid>
        <w:gridCol w:w="4928"/>
        <w:gridCol w:w="5103"/>
      </w:tblGrid>
      <w:tr w:rsidR="00683FE4" w:rsidRPr="00683FE4" w:rsidTr="005F5146">
        <w:tc>
          <w:tcPr>
            <w:tcW w:w="4928" w:type="dxa"/>
          </w:tcPr>
          <w:p w:rsidR="00683FE4" w:rsidRPr="00683FE4" w:rsidRDefault="00683FE4" w:rsidP="00683FE4">
            <w:r w:rsidRPr="00683FE4">
              <w:t xml:space="preserve">Ректор </w:t>
            </w:r>
          </w:p>
          <w:p w:rsidR="00683FE4" w:rsidRPr="00683FE4" w:rsidRDefault="00683FE4" w:rsidP="00683FE4"/>
          <w:p w:rsidR="00683FE4" w:rsidRPr="00683FE4" w:rsidRDefault="00683FE4" w:rsidP="00683FE4">
            <w:r w:rsidRPr="00683FE4">
              <w:t>/______________/ А.В.Янгиров</w:t>
            </w:r>
          </w:p>
          <w:p w:rsidR="00683FE4" w:rsidRPr="00683FE4" w:rsidRDefault="00683FE4" w:rsidP="00683FE4">
            <w:r w:rsidRPr="00683FE4">
              <w:t xml:space="preserve">«___»______________2023 г. </w:t>
            </w:r>
          </w:p>
          <w:p w:rsidR="00683FE4" w:rsidRPr="00683FE4" w:rsidRDefault="00683FE4" w:rsidP="00683FE4">
            <w:r w:rsidRPr="00683FE4">
              <w:t>М.П.</w:t>
            </w:r>
          </w:p>
        </w:tc>
        <w:tc>
          <w:tcPr>
            <w:tcW w:w="5103" w:type="dxa"/>
          </w:tcPr>
          <w:p w:rsidR="00683FE4" w:rsidRPr="00683FE4" w:rsidRDefault="00683FE4" w:rsidP="00683FE4"/>
          <w:p w:rsidR="00683FE4" w:rsidRPr="00683FE4" w:rsidRDefault="00683FE4" w:rsidP="00683FE4"/>
          <w:p w:rsidR="00683FE4" w:rsidRPr="00683FE4" w:rsidRDefault="00683FE4" w:rsidP="00683FE4">
            <w:r w:rsidRPr="00683FE4">
              <w:t>______________/ ___________/</w:t>
            </w:r>
          </w:p>
          <w:p w:rsidR="00683FE4" w:rsidRPr="00683FE4" w:rsidRDefault="00683FE4" w:rsidP="00683FE4">
            <w:r w:rsidRPr="00683FE4">
              <w:t xml:space="preserve">«____»______________2023 г. </w:t>
            </w:r>
          </w:p>
          <w:p w:rsidR="00683FE4" w:rsidRPr="00683FE4" w:rsidRDefault="00683FE4" w:rsidP="00683FE4">
            <w:r w:rsidRPr="00683FE4">
              <w:t>М.П.</w:t>
            </w:r>
          </w:p>
        </w:tc>
      </w:tr>
    </w:tbl>
    <w:p w:rsidR="00683FE4" w:rsidRPr="00683FE4" w:rsidRDefault="00683FE4" w:rsidP="00683FE4">
      <w:pPr>
        <w:sectPr w:rsidR="00683FE4" w:rsidRPr="00683FE4">
          <w:pgSz w:w="11900" w:h="16820"/>
          <w:pgMar w:top="709" w:right="737" w:bottom="709" w:left="1276" w:header="0" w:footer="0" w:gutter="0"/>
          <w:cols w:space="60"/>
          <w:titlePg/>
          <w:docGrid w:linePitch="360"/>
        </w:sectPr>
      </w:pPr>
    </w:p>
    <w:p w:rsidR="00683FE4" w:rsidRPr="00683FE4" w:rsidRDefault="00683FE4" w:rsidP="000F62F7">
      <w:pPr>
        <w:jc w:val="right"/>
      </w:pPr>
      <w:r w:rsidRPr="00683FE4">
        <w:lastRenderedPageBreak/>
        <w:t xml:space="preserve">Приложение № 3 </w:t>
      </w:r>
    </w:p>
    <w:p w:rsidR="00683FE4" w:rsidRPr="00683FE4" w:rsidRDefault="00683FE4" w:rsidP="000F62F7">
      <w:pPr>
        <w:jc w:val="right"/>
      </w:pPr>
      <w:r w:rsidRPr="00683FE4">
        <w:t>к договору</w:t>
      </w:r>
      <w:r w:rsidRPr="00683FE4">
        <w:br/>
        <w:t>от «___»______2023 №___</w:t>
      </w:r>
    </w:p>
    <w:p w:rsidR="00683FE4" w:rsidRPr="00683FE4" w:rsidRDefault="00683FE4" w:rsidP="00683FE4"/>
    <w:p w:rsidR="00683FE4" w:rsidRPr="00683FE4" w:rsidRDefault="00683FE4" w:rsidP="00683FE4"/>
    <w:p w:rsidR="00683FE4" w:rsidRPr="00683FE4" w:rsidRDefault="00683FE4" w:rsidP="00683FE4">
      <w:r w:rsidRPr="00683FE4">
        <w:t xml:space="preserve">Сублицензионный/Лицензионный договор </w:t>
      </w:r>
    </w:p>
    <w:p w:rsidR="00683FE4" w:rsidRPr="00683FE4" w:rsidRDefault="00683FE4" w:rsidP="00683FE4">
      <w:r w:rsidRPr="00683FE4">
        <w:t>на передачу неисключительных прав на программы для ЭВМ и базы данных</w:t>
      </w:r>
    </w:p>
    <w:p w:rsidR="00683FE4" w:rsidRPr="00683FE4" w:rsidRDefault="00683FE4" w:rsidP="00683FE4"/>
    <w:p w:rsidR="00683FE4" w:rsidRPr="00683FE4" w:rsidRDefault="00683FE4" w:rsidP="00683FE4">
      <w:r w:rsidRPr="00683FE4">
        <w:t>г. Уфа                                                                                                            «___» _____________ 202_ г.</w:t>
      </w:r>
    </w:p>
    <w:p w:rsidR="00683FE4" w:rsidRPr="00683FE4" w:rsidRDefault="00683FE4" w:rsidP="00683FE4"/>
    <w:p w:rsidR="00683FE4" w:rsidRPr="00683FE4" w:rsidRDefault="00683FE4" w:rsidP="00683FE4">
      <w:r w:rsidRPr="00683FE4">
        <w:t>___________________________ «Лицензиар/Лицензиат», в лице_____________________________, действующего на основании __________, с одной стороны, и государственное автономное учреждение дополнительного профессионального образования Институт развития образования Республики Башкортостан (ГАУ ДПО ИРО РБ), именуемое в дальнейшем «Лицензиат/Сублицензиат», в лице ректора Янгирова Азата Вазировича, действующего на основании Устава, с другой стороны (далее – Стороны), заключили настоящий лицензионный Договор (далее – Договор) о нижеследующем:</w:t>
      </w:r>
    </w:p>
    <w:p w:rsidR="00683FE4" w:rsidRPr="00683FE4" w:rsidRDefault="00683FE4" w:rsidP="00683FE4">
      <w:r w:rsidRPr="00683FE4">
        <w:t>1. Предмет Договора</w:t>
      </w:r>
    </w:p>
    <w:p w:rsidR="00683FE4" w:rsidRPr="00683FE4" w:rsidRDefault="00683FE4" w:rsidP="00683FE4">
      <w:r w:rsidRPr="00683FE4">
        <w:t>По настоящему Договору Лицензиар/Лицензиант, являясь правообладателем или имея соответствующие полномочия от правообладателя, передает Лицензиату/Сублицензиатуследующие неисключительные (ограниченные) права (простая неисключительная лицензия) на программы для ЭВМ и базы данных, далее именуемые «Продукты»:</w:t>
      </w:r>
    </w:p>
    <w:p w:rsidR="00683FE4" w:rsidRPr="00683FE4" w:rsidRDefault="00683FE4" w:rsidP="00683FE4">
      <w:r w:rsidRPr="00683FE4">
        <w:t>неисключительное право на воспроизведение, предоставленное конечным пользователям для инсталляции и запуска программных продуктов в соответствии с документацией и условиями «Лицензионного соглашения на использование программного обеспечения», сопровождающих поставку Продуктов и устанавливающих правила использования правомерно изготовленного и введенного в гражданский оборот экземпляра Продукта;</w:t>
      </w:r>
    </w:p>
    <w:p w:rsidR="00683FE4" w:rsidRPr="00683FE4" w:rsidRDefault="00683FE4" w:rsidP="00683FE4">
      <w:r w:rsidRPr="00683FE4">
        <w:t>Под «экземпляром» Продукта в настоящем Договоре понимаются любые носители с Продуктом, документация, электронные ключи и иные принадлежности, которые необходимы для использования Продукта конечными пользователями.</w:t>
      </w:r>
    </w:p>
    <w:p w:rsidR="00683FE4" w:rsidRPr="00683FE4" w:rsidRDefault="00683FE4" w:rsidP="00683FE4">
      <w:r w:rsidRPr="00683FE4">
        <w:t>Наименование Продуктов, неисключительные права на использование которых предоставляются (передаются) Лицензиату/Сублицензиату в бессрочное пользование Лицензиаром/Лицензиантом:</w:t>
      </w:r>
    </w:p>
    <w:p w:rsidR="00683FE4" w:rsidRPr="00683FE4" w:rsidRDefault="00683FE4" w:rsidP="00683FE4"/>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
        <w:gridCol w:w="8772"/>
        <w:gridCol w:w="1018"/>
      </w:tblGrid>
      <w:tr w:rsidR="00683FE4" w:rsidRPr="00683FE4" w:rsidTr="005F5146">
        <w:trPr>
          <w:trHeight w:val="675"/>
          <w:jc w:val="center"/>
        </w:trPr>
        <w:tc>
          <w:tcPr>
            <w:tcW w:w="437" w:type="dxa"/>
            <w:vAlign w:val="center"/>
          </w:tcPr>
          <w:p w:rsidR="00683FE4" w:rsidRPr="00683FE4" w:rsidRDefault="00683FE4" w:rsidP="00683FE4">
            <w:r w:rsidRPr="00683FE4">
              <w:t>№</w:t>
            </w:r>
          </w:p>
        </w:tc>
        <w:tc>
          <w:tcPr>
            <w:tcW w:w="8772" w:type="dxa"/>
            <w:tcBorders>
              <w:bottom w:val="single" w:sz="4" w:space="0" w:color="auto"/>
            </w:tcBorders>
            <w:vAlign w:val="center"/>
          </w:tcPr>
          <w:p w:rsidR="00683FE4" w:rsidRPr="00683FE4" w:rsidRDefault="00683FE4" w:rsidP="00683FE4">
            <w:r w:rsidRPr="00683FE4">
              <w:t>Наименование</w:t>
            </w:r>
          </w:p>
        </w:tc>
        <w:tc>
          <w:tcPr>
            <w:tcW w:w="1018" w:type="dxa"/>
            <w:vAlign w:val="center"/>
          </w:tcPr>
          <w:p w:rsidR="00683FE4" w:rsidRPr="00683FE4" w:rsidRDefault="00683FE4" w:rsidP="00683FE4">
            <w:r w:rsidRPr="00683FE4">
              <w:t>Количество лицензий</w:t>
            </w:r>
          </w:p>
        </w:tc>
      </w:tr>
      <w:tr w:rsidR="00683FE4" w:rsidRPr="00683FE4" w:rsidTr="005F5146">
        <w:trPr>
          <w:trHeight w:val="249"/>
          <w:jc w:val="center"/>
        </w:trPr>
        <w:tc>
          <w:tcPr>
            <w:tcW w:w="437" w:type="dxa"/>
            <w:vAlign w:val="center"/>
          </w:tcPr>
          <w:p w:rsidR="00683FE4" w:rsidRPr="00683FE4" w:rsidRDefault="00683FE4" w:rsidP="00683FE4"/>
        </w:tc>
        <w:tc>
          <w:tcPr>
            <w:tcW w:w="8772" w:type="dxa"/>
            <w:tcBorders>
              <w:top w:val="single" w:sz="4" w:space="0" w:color="auto"/>
              <w:left w:val="none" w:sz="4" w:space="0" w:color="000000"/>
              <w:bottom w:val="single" w:sz="4" w:space="0" w:color="auto"/>
              <w:right w:val="single" w:sz="4" w:space="0" w:color="auto"/>
            </w:tcBorders>
            <w:shd w:val="clear" w:color="auto" w:fill="auto"/>
          </w:tcPr>
          <w:p w:rsidR="00683FE4" w:rsidRPr="00683FE4" w:rsidRDefault="00683FE4" w:rsidP="00683FE4">
            <w:r w:rsidRPr="00683FE4">
              <w:t>"Dallas Lock 8.0-К Базовый. Право на использование (СЗИ НСД, СКН). Бессрочная лицензия." </w:t>
            </w:r>
          </w:p>
        </w:tc>
        <w:tc>
          <w:tcPr>
            <w:tcW w:w="1018" w:type="dxa"/>
            <w:vAlign w:val="center"/>
          </w:tcPr>
          <w:p w:rsidR="00683FE4" w:rsidRPr="00683FE4" w:rsidRDefault="00683FE4" w:rsidP="00683FE4">
            <w:r w:rsidRPr="00683FE4">
              <w:t>1</w:t>
            </w:r>
          </w:p>
        </w:tc>
      </w:tr>
      <w:tr w:rsidR="00683FE4" w:rsidRPr="00683FE4" w:rsidTr="005F5146">
        <w:trPr>
          <w:trHeight w:val="249"/>
          <w:jc w:val="center"/>
        </w:trPr>
        <w:tc>
          <w:tcPr>
            <w:tcW w:w="437" w:type="dxa"/>
            <w:vAlign w:val="center"/>
          </w:tcPr>
          <w:p w:rsidR="00683FE4" w:rsidRPr="00683FE4" w:rsidRDefault="00683FE4" w:rsidP="00683FE4"/>
        </w:tc>
        <w:tc>
          <w:tcPr>
            <w:tcW w:w="8772" w:type="dxa"/>
            <w:tcBorders>
              <w:top w:val="single" w:sz="4" w:space="0" w:color="auto"/>
              <w:left w:val="none" w:sz="4" w:space="0" w:color="000000"/>
              <w:bottom w:val="single" w:sz="4" w:space="0" w:color="auto"/>
              <w:right w:val="single" w:sz="4" w:space="0" w:color="auto"/>
            </w:tcBorders>
            <w:shd w:val="clear" w:color="auto" w:fill="auto"/>
          </w:tcPr>
          <w:p w:rsidR="00683FE4" w:rsidRPr="00683FE4" w:rsidRDefault="00683FE4" w:rsidP="00683FE4">
            <w:r w:rsidRPr="00683FE4">
              <w:t>Увеличение количества пользователей от 15 до 50 пользователей для UserGate с сертификатом ФСТЭК</w:t>
            </w:r>
          </w:p>
        </w:tc>
        <w:tc>
          <w:tcPr>
            <w:tcW w:w="1018" w:type="dxa"/>
            <w:vAlign w:val="center"/>
          </w:tcPr>
          <w:p w:rsidR="00683FE4" w:rsidRPr="00683FE4" w:rsidRDefault="00683FE4" w:rsidP="00683FE4">
            <w:r w:rsidRPr="00683FE4">
              <w:t>1</w:t>
            </w:r>
          </w:p>
        </w:tc>
      </w:tr>
    </w:tbl>
    <w:p w:rsidR="00683FE4" w:rsidRPr="00683FE4" w:rsidRDefault="00683FE4" w:rsidP="00683FE4"/>
    <w:p w:rsidR="00683FE4" w:rsidRPr="00683FE4" w:rsidRDefault="00683FE4" w:rsidP="00683FE4">
      <w:r w:rsidRPr="00683FE4">
        <w:t>Наименование Продуктов, неисключительные права на использование которых предоставляются (передаются) Лицензиату/Сублицензиату в пользование сроком один год Лицензиаром/Лицензиантом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8772"/>
        <w:gridCol w:w="1018"/>
      </w:tblGrid>
      <w:tr w:rsidR="00683FE4" w:rsidRPr="00683FE4" w:rsidTr="005F5146">
        <w:trPr>
          <w:trHeight w:val="700"/>
          <w:jc w:val="center"/>
        </w:trPr>
        <w:tc>
          <w:tcPr>
            <w:tcW w:w="421" w:type="dxa"/>
            <w:vAlign w:val="center"/>
          </w:tcPr>
          <w:p w:rsidR="00683FE4" w:rsidRPr="00683FE4" w:rsidRDefault="00683FE4" w:rsidP="00683FE4">
            <w:r w:rsidRPr="00683FE4">
              <w:t>№</w:t>
            </w:r>
          </w:p>
        </w:tc>
        <w:tc>
          <w:tcPr>
            <w:tcW w:w="8772" w:type="dxa"/>
            <w:vAlign w:val="center"/>
          </w:tcPr>
          <w:p w:rsidR="00683FE4" w:rsidRPr="00683FE4" w:rsidRDefault="00683FE4" w:rsidP="00683FE4">
            <w:r w:rsidRPr="00683FE4">
              <w:t>Наименование</w:t>
            </w:r>
          </w:p>
        </w:tc>
        <w:tc>
          <w:tcPr>
            <w:tcW w:w="1018" w:type="dxa"/>
            <w:vAlign w:val="center"/>
          </w:tcPr>
          <w:p w:rsidR="00683FE4" w:rsidRPr="00683FE4" w:rsidRDefault="00683FE4" w:rsidP="00683FE4">
            <w:r w:rsidRPr="00683FE4">
              <w:t>Количество лицензий</w:t>
            </w:r>
          </w:p>
        </w:tc>
      </w:tr>
      <w:tr w:rsidR="00683FE4" w:rsidRPr="00683FE4" w:rsidTr="005F5146">
        <w:trPr>
          <w:trHeight w:val="249"/>
          <w:jc w:val="center"/>
        </w:trPr>
        <w:tc>
          <w:tcPr>
            <w:tcW w:w="421" w:type="dxa"/>
            <w:tcBorders>
              <w:bottom w:val="single" w:sz="4" w:space="0" w:color="auto"/>
            </w:tcBorders>
            <w:vAlign w:val="center"/>
          </w:tcPr>
          <w:p w:rsidR="00683FE4" w:rsidRPr="00683FE4" w:rsidRDefault="00683FE4" w:rsidP="00683FE4"/>
        </w:tc>
        <w:tc>
          <w:tcPr>
            <w:tcW w:w="8772" w:type="dxa"/>
            <w:tcBorders>
              <w:top w:val="none" w:sz="4" w:space="0" w:color="000000"/>
              <w:left w:val="none" w:sz="4" w:space="0" w:color="000000"/>
              <w:bottom w:val="single" w:sz="4" w:space="0" w:color="auto"/>
              <w:right w:val="single" w:sz="4" w:space="0" w:color="auto"/>
            </w:tcBorders>
            <w:shd w:val="clear" w:color="auto" w:fill="auto"/>
          </w:tcPr>
          <w:p w:rsidR="00683FE4" w:rsidRPr="00683FE4" w:rsidRDefault="00683FE4" w:rsidP="00683FE4">
            <w:r w:rsidRPr="00683FE4">
              <w:t>Kaspersky Endpoint Security для бизнеса – Стандартный* (продление)</w:t>
            </w:r>
          </w:p>
        </w:tc>
        <w:tc>
          <w:tcPr>
            <w:tcW w:w="1018" w:type="dxa"/>
            <w:tcBorders>
              <w:bottom w:val="single" w:sz="4" w:space="0" w:color="auto"/>
            </w:tcBorders>
          </w:tcPr>
          <w:p w:rsidR="00683FE4" w:rsidRPr="00683FE4" w:rsidRDefault="00683FE4" w:rsidP="00683FE4">
            <w:r w:rsidRPr="00683FE4">
              <w:t>255</w:t>
            </w:r>
          </w:p>
        </w:tc>
      </w:tr>
      <w:tr w:rsidR="00683FE4" w:rsidRPr="00683FE4" w:rsidTr="005F5146">
        <w:trPr>
          <w:trHeight w:val="249"/>
          <w:jc w:val="center"/>
        </w:trPr>
        <w:tc>
          <w:tcPr>
            <w:tcW w:w="421" w:type="dxa"/>
            <w:tcBorders>
              <w:top w:val="single" w:sz="4" w:space="0" w:color="auto"/>
              <w:bottom w:val="single" w:sz="4" w:space="0" w:color="auto"/>
            </w:tcBorders>
            <w:vAlign w:val="center"/>
          </w:tcPr>
          <w:p w:rsidR="00683FE4" w:rsidRPr="00683FE4" w:rsidRDefault="00683FE4" w:rsidP="00683FE4"/>
        </w:tc>
        <w:tc>
          <w:tcPr>
            <w:tcW w:w="8772" w:type="dxa"/>
            <w:tcBorders>
              <w:top w:val="single" w:sz="4" w:space="0" w:color="auto"/>
              <w:left w:val="none" w:sz="4" w:space="0" w:color="000000"/>
              <w:bottom w:val="single" w:sz="4" w:space="0" w:color="auto"/>
              <w:right w:val="single" w:sz="4" w:space="0" w:color="auto"/>
            </w:tcBorders>
            <w:shd w:val="clear" w:color="auto" w:fill="auto"/>
          </w:tcPr>
          <w:p w:rsidR="00683FE4" w:rsidRPr="00683FE4" w:rsidRDefault="00683FE4" w:rsidP="00683FE4">
            <w:r w:rsidRPr="00683FE4">
              <w:t>Kaspersky Endpoint Security для бизнеса – Стандартный* (новая лицензия)</w:t>
            </w:r>
          </w:p>
        </w:tc>
        <w:tc>
          <w:tcPr>
            <w:tcW w:w="1018" w:type="dxa"/>
            <w:tcBorders>
              <w:top w:val="single" w:sz="4" w:space="0" w:color="auto"/>
              <w:bottom w:val="single" w:sz="4" w:space="0" w:color="auto"/>
            </w:tcBorders>
          </w:tcPr>
          <w:p w:rsidR="00683FE4" w:rsidRPr="00683FE4" w:rsidRDefault="00683FE4" w:rsidP="00683FE4">
            <w:r w:rsidRPr="00683FE4">
              <w:t>1</w:t>
            </w:r>
          </w:p>
        </w:tc>
      </w:tr>
      <w:tr w:rsidR="00683FE4" w:rsidRPr="00683FE4" w:rsidTr="005F5146">
        <w:trPr>
          <w:trHeight w:val="249"/>
          <w:jc w:val="center"/>
        </w:trPr>
        <w:tc>
          <w:tcPr>
            <w:tcW w:w="421" w:type="dxa"/>
            <w:tcBorders>
              <w:top w:val="single" w:sz="4" w:space="0" w:color="auto"/>
              <w:bottom w:val="single" w:sz="4" w:space="0" w:color="auto"/>
            </w:tcBorders>
            <w:vAlign w:val="center"/>
          </w:tcPr>
          <w:p w:rsidR="00683FE4" w:rsidRPr="00683FE4" w:rsidRDefault="00683FE4" w:rsidP="00683FE4"/>
        </w:tc>
        <w:tc>
          <w:tcPr>
            <w:tcW w:w="8772" w:type="dxa"/>
            <w:tcBorders>
              <w:top w:val="single" w:sz="4" w:space="0" w:color="auto"/>
              <w:left w:val="none" w:sz="4" w:space="0" w:color="000000"/>
              <w:bottom w:val="single" w:sz="4" w:space="0" w:color="auto"/>
              <w:right w:val="single" w:sz="4" w:space="0" w:color="auto"/>
            </w:tcBorders>
            <w:shd w:val="clear" w:color="auto" w:fill="auto"/>
          </w:tcPr>
          <w:p w:rsidR="00683FE4" w:rsidRPr="00683FE4" w:rsidRDefault="00683FE4" w:rsidP="00683FE4">
            <w:r w:rsidRPr="00683FE4">
              <w:t>Программное обеспечение XSpider. Лицензия на 128 хостов, обновления в течение 1 (одного) года</w:t>
            </w:r>
          </w:p>
        </w:tc>
        <w:tc>
          <w:tcPr>
            <w:tcW w:w="1018" w:type="dxa"/>
            <w:tcBorders>
              <w:top w:val="single" w:sz="4" w:space="0" w:color="auto"/>
              <w:bottom w:val="single" w:sz="4" w:space="0" w:color="auto"/>
            </w:tcBorders>
          </w:tcPr>
          <w:p w:rsidR="00683FE4" w:rsidRPr="00683FE4" w:rsidRDefault="00683FE4" w:rsidP="00683FE4">
            <w:r w:rsidRPr="00683FE4">
              <w:t>1</w:t>
            </w:r>
          </w:p>
        </w:tc>
      </w:tr>
      <w:tr w:rsidR="00683FE4" w:rsidRPr="00683FE4" w:rsidTr="005F5146">
        <w:trPr>
          <w:trHeight w:val="249"/>
          <w:jc w:val="center"/>
        </w:trPr>
        <w:tc>
          <w:tcPr>
            <w:tcW w:w="421" w:type="dxa"/>
            <w:tcBorders>
              <w:top w:val="single" w:sz="4" w:space="0" w:color="auto"/>
              <w:bottom w:val="single" w:sz="4" w:space="0" w:color="auto"/>
            </w:tcBorders>
            <w:vAlign w:val="center"/>
          </w:tcPr>
          <w:p w:rsidR="00683FE4" w:rsidRPr="00683FE4" w:rsidRDefault="00683FE4" w:rsidP="00683FE4"/>
        </w:tc>
        <w:tc>
          <w:tcPr>
            <w:tcW w:w="8772" w:type="dxa"/>
            <w:tcBorders>
              <w:top w:val="single" w:sz="4" w:space="0" w:color="auto"/>
              <w:left w:val="none" w:sz="4" w:space="0" w:color="000000"/>
              <w:bottom w:val="single" w:sz="4" w:space="0" w:color="auto"/>
              <w:right w:val="single" w:sz="4" w:space="0" w:color="auto"/>
            </w:tcBorders>
            <w:shd w:val="clear" w:color="auto" w:fill="auto"/>
          </w:tcPr>
          <w:p w:rsidR="00683FE4" w:rsidRPr="00683FE4" w:rsidRDefault="00683FE4" w:rsidP="00683FE4">
            <w:r w:rsidRPr="00683FE4">
              <w:t>Программное обеспечение XSpider. Лицензия   на дополнительный хост к лицензии на 128 хостов</w:t>
            </w:r>
          </w:p>
        </w:tc>
        <w:tc>
          <w:tcPr>
            <w:tcW w:w="1018" w:type="dxa"/>
            <w:tcBorders>
              <w:top w:val="single" w:sz="4" w:space="0" w:color="auto"/>
              <w:bottom w:val="single" w:sz="4" w:space="0" w:color="auto"/>
            </w:tcBorders>
          </w:tcPr>
          <w:p w:rsidR="00683FE4" w:rsidRPr="00683FE4" w:rsidRDefault="00683FE4" w:rsidP="00683FE4">
            <w:r w:rsidRPr="00683FE4">
              <w:t>43</w:t>
            </w:r>
          </w:p>
        </w:tc>
      </w:tr>
    </w:tbl>
    <w:p w:rsidR="00683FE4" w:rsidRPr="00683FE4" w:rsidRDefault="00683FE4" w:rsidP="00683FE4"/>
    <w:p w:rsidR="00683FE4" w:rsidRPr="00683FE4" w:rsidRDefault="00683FE4" w:rsidP="00683FE4">
      <w:r w:rsidRPr="00683FE4">
        <w:t xml:space="preserve">Лицензиат/Сублицензиат, которому предоставляется (передается) право на использование программы для ЭВМ, в соответствии с настоящим Договором, является конечным пользователем. </w:t>
      </w:r>
    </w:p>
    <w:p w:rsidR="00683FE4" w:rsidRPr="00683FE4" w:rsidRDefault="00683FE4" w:rsidP="00683FE4">
      <w:r w:rsidRPr="00683FE4">
        <w:t xml:space="preserve">Факт передачи Лицензиату/Сублицензиату неисключительных прав на использование программы для ЭВМ оформляется УПД, в котором указываются наименования и цены Продуктов. </w:t>
      </w:r>
    </w:p>
    <w:p w:rsidR="00683FE4" w:rsidRPr="00683FE4" w:rsidRDefault="00683FE4" w:rsidP="00683FE4">
      <w:r w:rsidRPr="00683FE4">
        <w:t>При этом под «ценой» Продукта в настоящем Договоре подразумевается вознаграждение (роялти), которое выплачивается Лицензиару/Лицензианту у за переданные неисключительные права на Продукт.</w:t>
      </w:r>
    </w:p>
    <w:p w:rsidR="00683FE4" w:rsidRPr="00683FE4" w:rsidRDefault="00683FE4" w:rsidP="00683FE4">
      <w:r w:rsidRPr="00683FE4">
        <w:t>Права на использование программ для ЭВМ считаются предоставленными Лицензиату/Сублицензиату в момент подписания Сторонами УПД.</w:t>
      </w:r>
    </w:p>
    <w:p w:rsidR="00683FE4" w:rsidRPr="00683FE4" w:rsidRDefault="00683FE4" w:rsidP="00683FE4">
      <w:r w:rsidRPr="00683FE4">
        <w:t>Способ использования и срок действия передаваемых прав на конкретные Продукты определяется условиями настоящего договора, а именно:</w:t>
      </w:r>
    </w:p>
    <w:p w:rsidR="00683FE4" w:rsidRPr="00683FE4" w:rsidRDefault="00683FE4" w:rsidP="00683FE4">
      <w:r w:rsidRPr="00683FE4">
        <w:t>- неисключительное право на воспроизведение, предоставленное конечным пользователям для инсталляции и запуска программных продуктов в соответствии с документацией и условиями «Лицензионного соглашения на использование программного обеспечения», сопровождающих поставку Продуктов и устанавливающих правила использования правомерно изготовленного и введенного в гражданский оборот экземпляра Продукта.</w:t>
      </w:r>
    </w:p>
    <w:p w:rsidR="00683FE4" w:rsidRPr="00683FE4" w:rsidRDefault="00683FE4" w:rsidP="00683FE4"/>
    <w:p w:rsidR="00683FE4" w:rsidRPr="00683FE4" w:rsidRDefault="00683FE4" w:rsidP="00683FE4">
      <w:r w:rsidRPr="00683FE4">
        <w:t>2. Права и обязательства</w:t>
      </w:r>
    </w:p>
    <w:p w:rsidR="00683FE4" w:rsidRPr="00683FE4" w:rsidRDefault="00683FE4" w:rsidP="00683FE4">
      <w:r w:rsidRPr="00683FE4">
        <w:t>Лицензиат/Сублицензиат обязуется строго придерживаться и не нарушать условий Лицензионного соглашения на использование программного обеспечения (входит в состав каждого из Продуктов), а также обеспечить конфиденциальность полученной при сотрудничестве с Лицензиаром/Лицензиатом коммерческой и технической информации.</w:t>
      </w:r>
    </w:p>
    <w:p w:rsidR="00683FE4" w:rsidRPr="00683FE4" w:rsidRDefault="00683FE4" w:rsidP="00683FE4"/>
    <w:p w:rsidR="00683FE4" w:rsidRPr="00683FE4" w:rsidRDefault="00683FE4" w:rsidP="00683FE4">
      <w:r w:rsidRPr="00683FE4">
        <w:t>3. Реквизиты и подписи Сторон</w:t>
      </w:r>
    </w:p>
    <w:tbl>
      <w:tblPr>
        <w:tblW w:w="0" w:type="auto"/>
        <w:tblLook w:val="01E0"/>
      </w:tblPr>
      <w:tblGrid>
        <w:gridCol w:w="5148"/>
        <w:gridCol w:w="5057"/>
      </w:tblGrid>
      <w:tr w:rsidR="00683FE4" w:rsidRPr="00683FE4" w:rsidTr="005F5146">
        <w:trPr>
          <w:trHeight w:val="2372"/>
        </w:trPr>
        <w:tc>
          <w:tcPr>
            <w:tcW w:w="5148" w:type="dxa"/>
          </w:tcPr>
          <w:p w:rsidR="00683FE4" w:rsidRPr="00683FE4" w:rsidRDefault="00683FE4" w:rsidP="00683FE4">
            <w:r w:rsidRPr="00683FE4">
              <w:t>Лицензиар/Лицензиат:</w:t>
            </w:r>
          </w:p>
          <w:p w:rsidR="00683FE4" w:rsidRPr="00683FE4" w:rsidRDefault="00683FE4" w:rsidP="00683FE4"/>
        </w:tc>
        <w:tc>
          <w:tcPr>
            <w:tcW w:w="5057" w:type="dxa"/>
          </w:tcPr>
          <w:p w:rsidR="00683FE4" w:rsidRPr="00683FE4" w:rsidRDefault="00683FE4" w:rsidP="00683FE4">
            <w:r w:rsidRPr="00683FE4">
              <w:t>Лицензиат/Сублицензиат:</w:t>
            </w:r>
          </w:p>
          <w:p w:rsidR="00683FE4" w:rsidRPr="00683FE4" w:rsidRDefault="00683FE4" w:rsidP="00683FE4">
            <w:r w:rsidRPr="00683FE4">
              <w:t>ГАУ ДПО ИРО РБ</w:t>
            </w:r>
          </w:p>
          <w:p w:rsidR="00683FE4" w:rsidRPr="00683FE4" w:rsidRDefault="00683FE4" w:rsidP="00683FE4">
            <w:r w:rsidRPr="00683FE4">
              <w:t>450005, г. Уфа, ул. Мингажева, д. 120</w:t>
            </w:r>
          </w:p>
          <w:p w:rsidR="00683FE4" w:rsidRPr="00683FE4" w:rsidRDefault="00683FE4" w:rsidP="00683FE4">
            <w:r w:rsidRPr="00683FE4">
              <w:t>ИНН 0274057665</w:t>
            </w:r>
          </w:p>
          <w:p w:rsidR="00683FE4" w:rsidRPr="00683FE4" w:rsidRDefault="00683FE4" w:rsidP="00683FE4">
            <w:r w:rsidRPr="00683FE4">
              <w:t>КПП 027401001</w:t>
            </w:r>
          </w:p>
          <w:p w:rsidR="00683FE4" w:rsidRPr="00683FE4" w:rsidRDefault="00683FE4" w:rsidP="00683FE4">
            <w:r w:rsidRPr="00683FE4">
              <w:t xml:space="preserve">(ГАУ ДПО ИРО РБ Л/С 30113070380/31113070380)  </w:t>
            </w:r>
          </w:p>
          <w:p w:rsidR="00683FE4" w:rsidRPr="00683FE4" w:rsidRDefault="00683FE4" w:rsidP="00683FE4">
            <w:r w:rsidRPr="00683FE4">
              <w:t>в Отделение - НБ Республика Башкортостан Банка России // УФК по Республике Башкортостан г. Уфа</w:t>
            </w:r>
          </w:p>
          <w:p w:rsidR="00683FE4" w:rsidRPr="00683FE4" w:rsidRDefault="00683FE4" w:rsidP="00683FE4">
            <w:r w:rsidRPr="00683FE4">
              <w:t>Казн/счет 03224643800000000100</w:t>
            </w:r>
          </w:p>
          <w:p w:rsidR="00683FE4" w:rsidRPr="00683FE4" w:rsidRDefault="00683FE4" w:rsidP="00683FE4">
            <w:r w:rsidRPr="00683FE4">
              <w:t xml:space="preserve">ЕКС 40102810045370000067    </w:t>
            </w:r>
          </w:p>
          <w:p w:rsidR="00683FE4" w:rsidRPr="00683FE4" w:rsidRDefault="00683FE4" w:rsidP="00683FE4">
            <w:r w:rsidRPr="00683FE4">
              <w:t>БИК ТОФК 018073401</w:t>
            </w:r>
          </w:p>
          <w:p w:rsidR="00683FE4" w:rsidRPr="00683FE4" w:rsidRDefault="00683FE4" w:rsidP="00683FE4">
            <w:r w:rsidRPr="00683FE4">
              <w:t>ОГРН1030203895490</w:t>
            </w:r>
          </w:p>
          <w:p w:rsidR="00683FE4" w:rsidRPr="00683FE4" w:rsidRDefault="00683FE4" w:rsidP="00683FE4">
            <w:r w:rsidRPr="00683FE4">
              <w:t>ОКПО 02080210</w:t>
            </w:r>
          </w:p>
          <w:p w:rsidR="00683FE4" w:rsidRPr="00683FE4" w:rsidRDefault="00683FE4" w:rsidP="00683FE4">
            <w:r w:rsidRPr="00683FE4">
              <w:t>+8 (347) 228-06-10</w:t>
            </w:r>
          </w:p>
          <w:p w:rsidR="00683FE4" w:rsidRPr="00683FE4" w:rsidRDefault="00683FE4" w:rsidP="00683FE4">
            <w:r w:rsidRPr="00683FE4">
              <w:t>ОКТМО 80701000</w:t>
            </w:r>
          </w:p>
          <w:p w:rsidR="00683FE4" w:rsidRPr="00683FE4" w:rsidRDefault="00683FE4" w:rsidP="00683FE4">
            <w:r w:rsidRPr="00683FE4">
              <w:t>Эл. почта</w:t>
            </w:r>
          </w:p>
          <w:p w:rsidR="00683FE4" w:rsidRPr="00683FE4" w:rsidRDefault="00683FE4" w:rsidP="00683FE4">
            <w:r w:rsidRPr="00683FE4">
              <w:t>bashkortostan@irorb.ru</w:t>
            </w:r>
          </w:p>
        </w:tc>
      </w:tr>
    </w:tbl>
    <w:p w:rsidR="00683FE4" w:rsidRPr="00683FE4" w:rsidRDefault="00683FE4" w:rsidP="00683FE4"/>
    <w:p w:rsidR="00683FE4" w:rsidRPr="00683FE4" w:rsidRDefault="00683FE4" w:rsidP="00683FE4">
      <w:r w:rsidRPr="00683FE4">
        <w:t>4. Подписи сторон</w:t>
      </w:r>
    </w:p>
    <w:tbl>
      <w:tblPr>
        <w:tblW w:w="0" w:type="auto"/>
        <w:tblInd w:w="-34" w:type="dxa"/>
        <w:tblLook w:val="00A0"/>
      </w:tblPr>
      <w:tblGrid>
        <w:gridCol w:w="5210"/>
        <w:gridCol w:w="5069"/>
      </w:tblGrid>
      <w:tr w:rsidR="00683FE4" w:rsidRPr="00683FE4" w:rsidTr="005F5146">
        <w:trPr>
          <w:trHeight w:val="1482"/>
        </w:trPr>
        <w:tc>
          <w:tcPr>
            <w:tcW w:w="5245" w:type="dxa"/>
          </w:tcPr>
          <w:p w:rsidR="00683FE4" w:rsidRPr="00683FE4" w:rsidRDefault="00683FE4" w:rsidP="00683FE4">
            <w:r w:rsidRPr="00683FE4">
              <w:t>От Лицензиара/Лицензиата:</w:t>
            </w:r>
          </w:p>
          <w:p w:rsidR="00683FE4" w:rsidRPr="00683FE4" w:rsidRDefault="00683FE4" w:rsidP="00683FE4"/>
          <w:p w:rsidR="00683FE4" w:rsidRPr="00683FE4" w:rsidRDefault="00683FE4" w:rsidP="00683FE4"/>
          <w:p w:rsidR="00683FE4" w:rsidRPr="00683FE4" w:rsidRDefault="00683FE4" w:rsidP="00683FE4">
            <w:r w:rsidRPr="00683FE4">
              <w:t>_________________________ / ______________/</w:t>
            </w:r>
          </w:p>
          <w:p w:rsidR="00683FE4" w:rsidRPr="00683FE4" w:rsidRDefault="00683FE4" w:rsidP="00683FE4"/>
          <w:p w:rsidR="00683FE4" w:rsidRPr="00683FE4" w:rsidRDefault="00683FE4" w:rsidP="00683FE4">
            <w:r w:rsidRPr="00683FE4">
              <w:t>«____» __________________ 2023 г.</w:t>
            </w:r>
          </w:p>
          <w:p w:rsidR="00683FE4" w:rsidRPr="00683FE4" w:rsidRDefault="00683FE4" w:rsidP="00683FE4">
            <w:r w:rsidRPr="00683FE4">
              <w:t>М.П.</w:t>
            </w:r>
          </w:p>
        </w:tc>
        <w:tc>
          <w:tcPr>
            <w:tcW w:w="5103" w:type="dxa"/>
          </w:tcPr>
          <w:p w:rsidR="00683FE4" w:rsidRPr="00683FE4" w:rsidRDefault="00683FE4" w:rsidP="00683FE4">
            <w:r w:rsidRPr="00683FE4">
              <w:t xml:space="preserve">От Лицензиата/Сублицензиата: </w:t>
            </w:r>
          </w:p>
          <w:p w:rsidR="00683FE4" w:rsidRPr="00683FE4" w:rsidRDefault="00683FE4" w:rsidP="00683FE4">
            <w:r w:rsidRPr="00683FE4">
              <w:t>Ректор</w:t>
            </w:r>
          </w:p>
          <w:p w:rsidR="00683FE4" w:rsidRPr="00683FE4" w:rsidRDefault="00683FE4" w:rsidP="00683FE4"/>
          <w:p w:rsidR="00683FE4" w:rsidRPr="00683FE4" w:rsidRDefault="00683FE4" w:rsidP="00683FE4">
            <w:r w:rsidRPr="00683FE4">
              <w:t>_________________________ / Янгиров А.В./</w:t>
            </w:r>
          </w:p>
          <w:p w:rsidR="00683FE4" w:rsidRPr="00683FE4" w:rsidRDefault="00683FE4" w:rsidP="00683FE4"/>
          <w:p w:rsidR="00683FE4" w:rsidRPr="00683FE4" w:rsidRDefault="00683FE4" w:rsidP="00683FE4">
            <w:r w:rsidRPr="00683FE4">
              <w:t>«____» __________________ 2023 г.</w:t>
            </w:r>
          </w:p>
          <w:p w:rsidR="00683FE4" w:rsidRPr="00683FE4" w:rsidRDefault="00683FE4" w:rsidP="00683FE4">
            <w:r w:rsidRPr="00683FE4">
              <w:t>М.П.</w:t>
            </w:r>
          </w:p>
        </w:tc>
      </w:tr>
    </w:tbl>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Pr>
        <w:sectPr w:rsidR="00683FE4" w:rsidRPr="00683FE4">
          <w:footerReference w:type="even" r:id="rId45"/>
          <w:footerReference w:type="default" r:id="rId46"/>
          <w:headerReference w:type="first" r:id="rId47"/>
          <w:pgSz w:w="11900" w:h="16820"/>
          <w:pgMar w:top="907" w:right="737" w:bottom="907" w:left="1134" w:header="0" w:footer="0" w:gutter="0"/>
          <w:cols w:space="60"/>
          <w:titlePg/>
          <w:docGrid w:linePitch="360"/>
        </w:sectPr>
      </w:pPr>
    </w:p>
    <w:p w:rsidR="00683FE4" w:rsidRPr="00683FE4" w:rsidRDefault="00683FE4" w:rsidP="00504B36">
      <w:pPr>
        <w:jc w:val="right"/>
      </w:pPr>
      <w:r w:rsidRPr="00683FE4">
        <w:lastRenderedPageBreak/>
        <w:t>Приложение № 4</w:t>
      </w:r>
    </w:p>
    <w:p w:rsidR="00683FE4" w:rsidRPr="00683FE4" w:rsidRDefault="00683FE4" w:rsidP="00504B36">
      <w:pPr>
        <w:jc w:val="right"/>
      </w:pPr>
      <w:r w:rsidRPr="00683FE4">
        <w:t xml:space="preserve"> к договору от «____»_______2023 № _</w:t>
      </w:r>
    </w:p>
    <w:p w:rsidR="00683FE4" w:rsidRPr="00683FE4" w:rsidRDefault="00683FE4" w:rsidP="00683FE4"/>
    <w:p w:rsidR="00683FE4" w:rsidRPr="00683FE4" w:rsidRDefault="00683FE4" w:rsidP="00683FE4">
      <w:r w:rsidRPr="00683FE4">
        <w:t xml:space="preserve">АКТ </w:t>
      </w:r>
    </w:p>
    <w:p w:rsidR="00683FE4" w:rsidRPr="00683FE4" w:rsidRDefault="00683FE4" w:rsidP="00683FE4">
      <w:r w:rsidRPr="00683FE4">
        <w:t>сдачи-приемки оказанных услуг</w:t>
      </w:r>
    </w:p>
    <w:p w:rsidR="00683FE4" w:rsidRPr="00683FE4" w:rsidRDefault="00683FE4" w:rsidP="00683FE4">
      <w:r w:rsidRPr="00683FE4">
        <w:t>к договору от»___»_____2023 № -___</w:t>
      </w:r>
    </w:p>
    <w:p w:rsidR="00683FE4" w:rsidRPr="00683FE4" w:rsidRDefault="00683FE4" w:rsidP="00683FE4"/>
    <w:p w:rsidR="00683FE4" w:rsidRPr="00683FE4" w:rsidRDefault="00683FE4" w:rsidP="00683FE4">
      <w:r w:rsidRPr="00683FE4">
        <w:t>г. Уфа</w:t>
      </w:r>
      <w:r w:rsidRPr="00683FE4">
        <w:tab/>
      </w:r>
      <w:r w:rsidRPr="00683FE4">
        <w:tab/>
      </w:r>
      <w:r w:rsidRPr="00683FE4">
        <w:tab/>
      </w:r>
      <w:r w:rsidRPr="00683FE4">
        <w:tab/>
      </w:r>
      <w:r w:rsidRPr="00683FE4">
        <w:tab/>
      </w:r>
      <w:r w:rsidRPr="00683FE4">
        <w:tab/>
      </w:r>
      <w:r w:rsidRPr="00683FE4">
        <w:tab/>
      </w:r>
      <w:r w:rsidRPr="00683FE4">
        <w:tab/>
      </w:r>
      <w:r w:rsidRPr="00683FE4">
        <w:tab/>
      </w:r>
      <w:r w:rsidRPr="00683FE4">
        <w:tab/>
      </w:r>
      <w:r w:rsidRPr="00683FE4">
        <w:tab/>
        <w:t xml:space="preserve">   «__»________ 2023 г.</w:t>
      </w:r>
    </w:p>
    <w:p w:rsidR="00683FE4" w:rsidRPr="00683FE4" w:rsidRDefault="00683FE4" w:rsidP="00683FE4"/>
    <w:p w:rsidR="00683FE4" w:rsidRPr="00683FE4" w:rsidRDefault="00683FE4" w:rsidP="00683FE4">
      <w:r w:rsidRPr="00683FE4">
        <w:t>Государственное автономное учреждение дополнительного профессионального образования Институт развития образования Республики Башкортостан, именуемый в дальнейшем «Заказчик», в лице директора Регионального центра обработки информации _____________________, действующий на основании п. 2.1.1 Договора, с одной стороны, и ____________________________, именуемый в дальнейшем «Исполнитель», в лице ____________________________, с другой стороны, совместно именуемые «Стороны» составили настоящий акт о нижеследующем:</w:t>
      </w:r>
    </w:p>
    <w:p w:rsidR="00683FE4" w:rsidRPr="00683FE4" w:rsidRDefault="00683FE4" w:rsidP="00683FE4">
      <w:r w:rsidRPr="00683FE4">
        <w:t>1. Исполнитель оказал следующие услуг:</w:t>
      </w:r>
    </w:p>
    <w:p w:rsidR="00683FE4" w:rsidRPr="00683FE4" w:rsidRDefault="00683FE4" w:rsidP="00683FE4"/>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5374"/>
        <w:gridCol w:w="881"/>
        <w:gridCol w:w="1296"/>
        <w:gridCol w:w="1476"/>
      </w:tblGrid>
      <w:tr w:rsidR="00683FE4" w:rsidRPr="00683FE4" w:rsidTr="005F5146">
        <w:trPr>
          <w:trHeight w:val="630"/>
          <w:jc w:val="center"/>
        </w:trPr>
        <w:tc>
          <w:tcPr>
            <w:tcW w:w="687" w:type="dxa"/>
            <w:shd w:val="clear" w:color="auto" w:fill="auto"/>
            <w:vAlign w:val="center"/>
          </w:tcPr>
          <w:p w:rsidR="00683FE4" w:rsidRPr="00683FE4" w:rsidRDefault="00683FE4" w:rsidP="00683FE4">
            <w:r w:rsidRPr="00683FE4">
              <w:t>№ п/п</w:t>
            </w:r>
          </w:p>
        </w:tc>
        <w:tc>
          <w:tcPr>
            <w:tcW w:w="5374" w:type="dxa"/>
            <w:shd w:val="clear" w:color="auto" w:fill="auto"/>
            <w:vAlign w:val="center"/>
          </w:tcPr>
          <w:p w:rsidR="00683FE4" w:rsidRPr="00683FE4" w:rsidRDefault="00683FE4" w:rsidP="00683FE4">
            <w:r w:rsidRPr="00683FE4">
              <w:t>Наименование</w:t>
            </w:r>
          </w:p>
        </w:tc>
        <w:tc>
          <w:tcPr>
            <w:tcW w:w="881" w:type="dxa"/>
            <w:shd w:val="clear" w:color="auto" w:fill="auto"/>
            <w:vAlign w:val="center"/>
          </w:tcPr>
          <w:p w:rsidR="00683FE4" w:rsidRPr="00683FE4" w:rsidRDefault="00683FE4" w:rsidP="00683FE4">
            <w:r w:rsidRPr="00683FE4">
              <w:t>Кол-во, ед.</w:t>
            </w:r>
          </w:p>
        </w:tc>
        <w:tc>
          <w:tcPr>
            <w:tcW w:w="1296" w:type="dxa"/>
            <w:shd w:val="clear" w:color="auto" w:fill="auto"/>
            <w:vAlign w:val="center"/>
          </w:tcPr>
          <w:p w:rsidR="00683FE4" w:rsidRPr="00683FE4" w:rsidRDefault="00683FE4" w:rsidP="00683FE4">
            <w:r w:rsidRPr="00683FE4">
              <w:t>Цена, руб.</w:t>
            </w:r>
          </w:p>
        </w:tc>
        <w:tc>
          <w:tcPr>
            <w:tcW w:w="1476" w:type="dxa"/>
            <w:shd w:val="clear" w:color="auto" w:fill="auto"/>
            <w:vAlign w:val="center"/>
          </w:tcPr>
          <w:p w:rsidR="00683FE4" w:rsidRPr="00683FE4" w:rsidRDefault="00683FE4" w:rsidP="00683FE4">
            <w:r w:rsidRPr="00683FE4">
              <w:t>Итого, руб.</w:t>
            </w:r>
          </w:p>
        </w:tc>
      </w:tr>
      <w:tr w:rsidR="00683FE4" w:rsidRPr="00683FE4" w:rsidTr="005F5146">
        <w:trPr>
          <w:trHeight w:val="630"/>
          <w:jc w:val="center"/>
        </w:trPr>
        <w:tc>
          <w:tcPr>
            <w:tcW w:w="687" w:type="dxa"/>
            <w:shd w:val="clear" w:color="auto" w:fill="auto"/>
            <w:vAlign w:val="center"/>
          </w:tcPr>
          <w:p w:rsidR="00683FE4" w:rsidRPr="00683FE4" w:rsidRDefault="00683FE4" w:rsidP="00683FE4">
            <w:r w:rsidRPr="00683FE4">
              <w:t>1</w:t>
            </w:r>
          </w:p>
        </w:tc>
        <w:tc>
          <w:tcPr>
            <w:tcW w:w="5374" w:type="dxa"/>
            <w:shd w:val="clear" w:color="auto" w:fill="auto"/>
            <w:vAlign w:val="center"/>
          </w:tcPr>
          <w:p w:rsidR="00683FE4" w:rsidRPr="00683FE4" w:rsidRDefault="00683FE4" w:rsidP="00683FE4"/>
        </w:tc>
        <w:tc>
          <w:tcPr>
            <w:tcW w:w="881" w:type="dxa"/>
            <w:shd w:val="clear" w:color="auto" w:fill="auto"/>
            <w:vAlign w:val="center"/>
          </w:tcPr>
          <w:p w:rsidR="00683FE4" w:rsidRPr="00683FE4" w:rsidRDefault="00683FE4" w:rsidP="00683FE4"/>
        </w:tc>
        <w:tc>
          <w:tcPr>
            <w:tcW w:w="1296" w:type="dxa"/>
            <w:shd w:val="clear" w:color="000000" w:fill="FFFFFF"/>
            <w:vAlign w:val="center"/>
          </w:tcPr>
          <w:p w:rsidR="00683FE4" w:rsidRPr="00683FE4" w:rsidRDefault="00683FE4" w:rsidP="00683FE4"/>
        </w:tc>
        <w:tc>
          <w:tcPr>
            <w:tcW w:w="1476" w:type="dxa"/>
            <w:shd w:val="clear" w:color="auto" w:fill="auto"/>
            <w:vAlign w:val="center"/>
          </w:tcPr>
          <w:p w:rsidR="00683FE4" w:rsidRPr="00683FE4" w:rsidRDefault="00683FE4" w:rsidP="00683FE4"/>
        </w:tc>
      </w:tr>
      <w:tr w:rsidR="00683FE4" w:rsidRPr="00683FE4" w:rsidTr="005F5146">
        <w:trPr>
          <w:trHeight w:val="315"/>
          <w:jc w:val="center"/>
        </w:trPr>
        <w:tc>
          <w:tcPr>
            <w:tcW w:w="687" w:type="dxa"/>
            <w:shd w:val="clear" w:color="auto" w:fill="auto"/>
            <w:vAlign w:val="center"/>
          </w:tcPr>
          <w:p w:rsidR="00683FE4" w:rsidRPr="00683FE4" w:rsidRDefault="00683FE4" w:rsidP="00683FE4">
            <w:r w:rsidRPr="00683FE4">
              <w:t>2</w:t>
            </w:r>
          </w:p>
        </w:tc>
        <w:tc>
          <w:tcPr>
            <w:tcW w:w="5374" w:type="dxa"/>
            <w:shd w:val="clear" w:color="auto" w:fill="auto"/>
            <w:vAlign w:val="center"/>
          </w:tcPr>
          <w:p w:rsidR="00683FE4" w:rsidRPr="00683FE4" w:rsidRDefault="00683FE4" w:rsidP="00683FE4"/>
        </w:tc>
        <w:tc>
          <w:tcPr>
            <w:tcW w:w="881" w:type="dxa"/>
            <w:shd w:val="clear" w:color="auto" w:fill="auto"/>
            <w:vAlign w:val="center"/>
          </w:tcPr>
          <w:p w:rsidR="00683FE4" w:rsidRPr="00683FE4" w:rsidRDefault="00683FE4" w:rsidP="00683FE4"/>
        </w:tc>
        <w:tc>
          <w:tcPr>
            <w:tcW w:w="1296" w:type="dxa"/>
            <w:shd w:val="clear" w:color="000000" w:fill="FFFFFF"/>
            <w:vAlign w:val="center"/>
          </w:tcPr>
          <w:p w:rsidR="00683FE4" w:rsidRPr="00683FE4" w:rsidRDefault="00683FE4" w:rsidP="00683FE4"/>
        </w:tc>
        <w:tc>
          <w:tcPr>
            <w:tcW w:w="1476" w:type="dxa"/>
            <w:shd w:val="clear" w:color="auto" w:fill="auto"/>
            <w:vAlign w:val="center"/>
          </w:tcPr>
          <w:p w:rsidR="00683FE4" w:rsidRPr="00683FE4" w:rsidRDefault="00683FE4" w:rsidP="00683FE4"/>
        </w:tc>
      </w:tr>
      <w:tr w:rsidR="00683FE4" w:rsidRPr="00683FE4" w:rsidTr="005F5146">
        <w:trPr>
          <w:trHeight w:val="315"/>
          <w:jc w:val="center"/>
        </w:trPr>
        <w:tc>
          <w:tcPr>
            <w:tcW w:w="687" w:type="dxa"/>
            <w:shd w:val="clear" w:color="auto" w:fill="auto"/>
            <w:vAlign w:val="center"/>
          </w:tcPr>
          <w:p w:rsidR="00683FE4" w:rsidRPr="00683FE4" w:rsidRDefault="00683FE4" w:rsidP="00683FE4">
            <w:r w:rsidRPr="00683FE4">
              <w:t>3</w:t>
            </w:r>
          </w:p>
        </w:tc>
        <w:tc>
          <w:tcPr>
            <w:tcW w:w="5374" w:type="dxa"/>
            <w:shd w:val="clear" w:color="auto" w:fill="auto"/>
            <w:vAlign w:val="center"/>
          </w:tcPr>
          <w:p w:rsidR="00683FE4" w:rsidRPr="00683FE4" w:rsidRDefault="00683FE4" w:rsidP="00683FE4"/>
        </w:tc>
        <w:tc>
          <w:tcPr>
            <w:tcW w:w="881" w:type="dxa"/>
            <w:shd w:val="clear" w:color="auto" w:fill="auto"/>
            <w:vAlign w:val="center"/>
          </w:tcPr>
          <w:p w:rsidR="00683FE4" w:rsidRPr="00683FE4" w:rsidRDefault="00683FE4" w:rsidP="00683FE4"/>
        </w:tc>
        <w:tc>
          <w:tcPr>
            <w:tcW w:w="1296" w:type="dxa"/>
            <w:shd w:val="clear" w:color="000000" w:fill="FFFFFF"/>
            <w:vAlign w:val="center"/>
          </w:tcPr>
          <w:p w:rsidR="00683FE4" w:rsidRPr="00683FE4" w:rsidRDefault="00683FE4" w:rsidP="00683FE4"/>
        </w:tc>
        <w:tc>
          <w:tcPr>
            <w:tcW w:w="1476" w:type="dxa"/>
            <w:shd w:val="clear" w:color="auto" w:fill="auto"/>
            <w:vAlign w:val="center"/>
          </w:tcPr>
          <w:p w:rsidR="00683FE4" w:rsidRPr="00683FE4" w:rsidRDefault="00683FE4" w:rsidP="00683FE4"/>
        </w:tc>
      </w:tr>
      <w:tr w:rsidR="00683FE4" w:rsidRPr="00683FE4" w:rsidTr="005F5146">
        <w:trPr>
          <w:trHeight w:val="315"/>
          <w:jc w:val="center"/>
        </w:trPr>
        <w:tc>
          <w:tcPr>
            <w:tcW w:w="687" w:type="dxa"/>
            <w:shd w:val="clear" w:color="auto" w:fill="auto"/>
            <w:vAlign w:val="center"/>
          </w:tcPr>
          <w:p w:rsidR="00683FE4" w:rsidRPr="00683FE4" w:rsidRDefault="00683FE4" w:rsidP="00683FE4">
            <w:r w:rsidRPr="00683FE4">
              <w:t>4</w:t>
            </w:r>
          </w:p>
        </w:tc>
        <w:tc>
          <w:tcPr>
            <w:tcW w:w="5374" w:type="dxa"/>
            <w:shd w:val="clear" w:color="auto" w:fill="auto"/>
            <w:vAlign w:val="center"/>
          </w:tcPr>
          <w:p w:rsidR="00683FE4" w:rsidRPr="00683FE4" w:rsidRDefault="00683FE4" w:rsidP="00683FE4"/>
        </w:tc>
        <w:tc>
          <w:tcPr>
            <w:tcW w:w="881" w:type="dxa"/>
            <w:shd w:val="clear" w:color="auto" w:fill="auto"/>
            <w:vAlign w:val="center"/>
          </w:tcPr>
          <w:p w:rsidR="00683FE4" w:rsidRPr="00683FE4" w:rsidRDefault="00683FE4" w:rsidP="00683FE4"/>
        </w:tc>
        <w:tc>
          <w:tcPr>
            <w:tcW w:w="1296" w:type="dxa"/>
            <w:shd w:val="clear" w:color="000000" w:fill="FFFFFF"/>
            <w:vAlign w:val="center"/>
          </w:tcPr>
          <w:p w:rsidR="00683FE4" w:rsidRPr="00683FE4" w:rsidRDefault="00683FE4" w:rsidP="00683FE4"/>
        </w:tc>
        <w:tc>
          <w:tcPr>
            <w:tcW w:w="1476" w:type="dxa"/>
            <w:shd w:val="clear" w:color="auto" w:fill="auto"/>
            <w:vAlign w:val="center"/>
          </w:tcPr>
          <w:p w:rsidR="00683FE4" w:rsidRPr="00683FE4" w:rsidRDefault="00683FE4" w:rsidP="00683FE4"/>
        </w:tc>
      </w:tr>
      <w:tr w:rsidR="00683FE4" w:rsidRPr="00683FE4" w:rsidTr="005F5146">
        <w:trPr>
          <w:trHeight w:val="315"/>
          <w:jc w:val="center"/>
        </w:trPr>
        <w:tc>
          <w:tcPr>
            <w:tcW w:w="687" w:type="dxa"/>
            <w:shd w:val="clear" w:color="auto" w:fill="auto"/>
            <w:vAlign w:val="center"/>
          </w:tcPr>
          <w:p w:rsidR="00683FE4" w:rsidRPr="00683FE4" w:rsidRDefault="00683FE4" w:rsidP="00683FE4">
            <w:r w:rsidRPr="00683FE4">
              <w:t>5</w:t>
            </w:r>
          </w:p>
        </w:tc>
        <w:tc>
          <w:tcPr>
            <w:tcW w:w="5374" w:type="dxa"/>
            <w:shd w:val="clear" w:color="auto" w:fill="auto"/>
            <w:vAlign w:val="center"/>
          </w:tcPr>
          <w:p w:rsidR="00683FE4" w:rsidRPr="00683FE4" w:rsidRDefault="00683FE4" w:rsidP="00683FE4"/>
        </w:tc>
        <w:tc>
          <w:tcPr>
            <w:tcW w:w="881" w:type="dxa"/>
            <w:shd w:val="clear" w:color="auto" w:fill="auto"/>
            <w:vAlign w:val="center"/>
          </w:tcPr>
          <w:p w:rsidR="00683FE4" w:rsidRPr="00683FE4" w:rsidRDefault="00683FE4" w:rsidP="00683FE4"/>
        </w:tc>
        <w:tc>
          <w:tcPr>
            <w:tcW w:w="1296" w:type="dxa"/>
            <w:shd w:val="clear" w:color="000000" w:fill="FFFFFF"/>
            <w:vAlign w:val="center"/>
          </w:tcPr>
          <w:p w:rsidR="00683FE4" w:rsidRPr="00683FE4" w:rsidRDefault="00683FE4" w:rsidP="00683FE4"/>
        </w:tc>
        <w:tc>
          <w:tcPr>
            <w:tcW w:w="1476" w:type="dxa"/>
            <w:shd w:val="clear" w:color="auto" w:fill="auto"/>
            <w:vAlign w:val="center"/>
          </w:tcPr>
          <w:p w:rsidR="00683FE4" w:rsidRPr="00683FE4" w:rsidRDefault="00683FE4" w:rsidP="00683FE4"/>
        </w:tc>
      </w:tr>
      <w:tr w:rsidR="00683FE4" w:rsidRPr="00683FE4" w:rsidTr="005F5146">
        <w:trPr>
          <w:trHeight w:val="630"/>
          <w:jc w:val="center"/>
        </w:trPr>
        <w:tc>
          <w:tcPr>
            <w:tcW w:w="687" w:type="dxa"/>
            <w:shd w:val="clear" w:color="auto" w:fill="auto"/>
            <w:vAlign w:val="center"/>
          </w:tcPr>
          <w:p w:rsidR="00683FE4" w:rsidRPr="00683FE4" w:rsidRDefault="00683FE4" w:rsidP="00683FE4">
            <w:r w:rsidRPr="00683FE4">
              <w:t>6</w:t>
            </w:r>
          </w:p>
        </w:tc>
        <w:tc>
          <w:tcPr>
            <w:tcW w:w="5374" w:type="dxa"/>
            <w:shd w:val="clear" w:color="auto" w:fill="auto"/>
            <w:vAlign w:val="center"/>
          </w:tcPr>
          <w:p w:rsidR="00683FE4" w:rsidRPr="00683FE4" w:rsidRDefault="00683FE4" w:rsidP="00683FE4"/>
        </w:tc>
        <w:tc>
          <w:tcPr>
            <w:tcW w:w="881" w:type="dxa"/>
            <w:shd w:val="clear" w:color="auto" w:fill="auto"/>
            <w:vAlign w:val="center"/>
          </w:tcPr>
          <w:p w:rsidR="00683FE4" w:rsidRPr="00683FE4" w:rsidRDefault="00683FE4" w:rsidP="00683FE4"/>
        </w:tc>
        <w:tc>
          <w:tcPr>
            <w:tcW w:w="1296" w:type="dxa"/>
            <w:shd w:val="clear" w:color="000000" w:fill="FFFFFF"/>
            <w:vAlign w:val="center"/>
          </w:tcPr>
          <w:p w:rsidR="00683FE4" w:rsidRPr="00683FE4" w:rsidRDefault="00683FE4" w:rsidP="00683FE4"/>
        </w:tc>
        <w:tc>
          <w:tcPr>
            <w:tcW w:w="1476" w:type="dxa"/>
            <w:shd w:val="clear" w:color="auto" w:fill="auto"/>
            <w:vAlign w:val="center"/>
          </w:tcPr>
          <w:p w:rsidR="00683FE4" w:rsidRPr="00683FE4" w:rsidRDefault="00683FE4" w:rsidP="00683FE4"/>
        </w:tc>
      </w:tr>
      <w:tr w:rsidR="00683FE4" w:rsidRPr="00683FE4" w:rsidTr="005F5146">
        <w:trPr>
          <w:trHeight w:val="315"/>
          <w:jc w:val="center"/>
        </w:trPr>
        <w:tc>
          <w:tcPr>
            <w:tcW w:w="687" w:type="dxa"/>
            <w:shd w:val="clear" w:color="auto" w:fill="auto"/>
            <w:vAlign w:val="center"/>
          </w:tcPr>
          <w:p w:rsidR="00683FE4" w:rsidRPr="00683FE4" w:rsidRDefault="00683FE4" w:rsidP="00683FE4">
            <w:r w:rsidRPr="00683FE4">
              <w:t>7</w:t>
            </w:r>
          </w:p>
        </w:tc>
        <w:tc>
          <w:tcPr>
            <w:tcW w:w="5374" w:type="dxa"/>
            <w:shd w:val="clear" w:color="auto" w:fill="auto"/>
            <w:vAlign w:val="center"/>
          </w:tcPr>
          <w:p w:rsidR="00683FE4" w:rsidRPr="00683FE4" w:rsidRDefault="00683FE4" w:rsidP="00683FE4"/>
        </w:tc>
        <w:tc>
          <w:tcPr>
            <w:tcW w:w="881" w:type="dxa"/>
            <w:shd w:val="clear" w:color="auto" w:fill="auto"/>
            <w:vAlign w:val="center"/>
          </w:tcPr>
          <w:p w:rsidR="00683FE4" w:rsidRPr="00683FE4" w:rsidRDefault="00683FE4" w:rsidP="00683FE4"/>
        </w:tc>
        <w:tc>
          <w:tcPr>
            <w:tcW w:w="1296" w:type="dxa"/>
            <w:shd w:val="clear" w:color="000000" w:fill="FFFFFF"/>
            <w:vAlign w:val="center"/>
          </w:tcPr>
          <w:p w:rsidR="00683FE4" w:rsidRPr="00683FE4" w:rsidRDefault="00683FE4" w:rsidP="00683FE4"/>
        </w:tc>
        <w:tc>
          <w:tcPr>
            <w:tcW w:w="1476" w:type="dxa"/>
            <w:shd w:val="clear" w:color="auto" w:fill="auto"/>
            <w:vAlign w:val="center"/>
          </w:tcPr>
          <w:p w:rsidR="00683FE4" w:rsidRPr="00683FE4" w:rsidRDefault="00683FE4" w:rsidP="00683FE4"/>
        </w:tc>
      </w:tr>
      <w:tr w:rsidR="00683FE4" w:rsidRPr="00683FE4" w:rsidTr="005F5146">
        <w:trPr>
          <w:trHeight w:val="315"/>
          <w:jc w:val="center"/>
        </w:trPr>
        <w:tc>
          <w:tcPr>
            <w:tcW w:w="687" w:type="dxa"/>
            <w:shd w:val="clear" w:color="auto" w:fill="auto"/>
            <w:noWrap/>
            <w:vAlign w:val="bottom"/>
          </w:tcPr>
          <w:p w:rsidR="00683FE4" w:rsidRPr="00683FE4" w:rsidRDefault="00683FE4" w:rsidP="00683FE4">
            <w:r w:rsidRPr="00683FE4">
              <w:t> </w:t>
            </w:r>
          </w:p>
        </w:tc>
        <w:tc>
          <w:tcPr>
            <w:tcW w:w="7551" w:type="dxa"/>
            <w:gridSpan w:val="3"/>
            <w:shd w:val="clear" w:color="auto" w:fill="auto"/>
            <w:noWrap/>
            <w:vAlign w:val="center"/>
          </w:tcPr>
          <w:p w:rsidR="00683FE4" w:rsidRPr="00683FE4" w:rsidRDefault="00683FE4" w:rsidP="00683FE4">
            <w:r w:rsidRPr="00683FE4">
              <w:t>ИТОГО</w:t>
            </w:r>
          </w:p>
        </w:tc>
        <w:tc>
          <w:tcPr>
            <w:tcW w:w="1476" w:type="dxa"/>
            <w:shd w:val="clear" w:color="auto" w:fill="auto"/>
            <w:vAlign w:val="center"/>
          </w:tcPr>
          <w:p w:rsidR="00683FE4" w:rsidRPr="00683FE4" w:rsidRDefault="00683FE4" w:rsidP="00683FE4"/>
        </w:tc>
      </w:tr>
    </w:tbl>
    <w:p w:rsidR="00683FE4" w:rsidRPr="00683FE4" w:rsidRDefault="00683FE4" w:rsidP="00683FE4"/>
    <w:p w:rsidR="00683FE4" w:rsidRPr="00683FE4" w:rsidRDefault="00683FE4" w:rsidP="00683FE4"/>
    <w:p w:rsidR="00683FE4" w:rsidRPr="00683FE4" w:rsidRDefault="00683FE4" w:rsidP="00683FE4">
      <w:r w:rsidRPr="00683FE4">
        <w:t>2. Стоимость оказанных услуг составляет _____________________ рублей</w:t>
      </w:r>
    </w:p>
    <w:p w:rsidR="00683FE4" w:rsidRPr="00683FE4" w:rsidRDefault="00683FE4" w:rsidP="00683FE4">
      <w:r w:rsidRPr="00683FE4">
        <w:t xml:space="preserve">3. Исполнитель оказал услуги в срок до «___»  2023 г. </w:t>
      </w:r>
    </w:p>
    <w:p w:rsidR="00683FE4" w:rsidRPr="00683FE4" w:rsidRDefault="00683FE4" w:rsidP="00683FE4">
      <w:r w:rsidRPr="00683FE4">
        <w:t>4. Заказчик по объему, качеству и срокам оказанных услуг претензий к Исполнителю не имеет.</w:t>
      </w:r>
    </w:p>
    <w:p w:rsidR="00683FE4" w:rsidRPr="00683FE4" w:rsidRDefault="00683FE4" w:rsidP="00683FE4"/>
    <w:tbl>
      <w:tblPr>
        <w:tblW w:w="5000" w:type="pct"/>
        <w:tblLook w:val="01E0"/>
      </w:tblPr>
      <w:tblGrid>
        <w:gridCol w:w="7583"/>
        <w:gridCol w:w="2838"/>
      </w:tblGrid>
      <w:tr w:rsidR="00683FE4" w:rsidRPr="00683FE4" w:rsidTr="005F5146">
        <w:tc>
          <w:tcPr>
            <w:tcW w:w="11590" w:type="dxa"/>
          </w:tcPr>
          <w:p w:rsidR="00683FE4" w:rsidRPr="00683FE4" w:rsidRDefault="00683FE4" w:rsidP="00683FE4">
            <w:r w:rsidRPr="00683FE4">
              <w:t>Исполнитель:</w:t>
            </w:r>
          </w:p>
        </w:tc>
        <w:tc>
          <w:tcPr>
            <w:tcW w:w="3617" w:type="dxa"/>
          </w:tcPr>
          <w:p w:rsidR="00683FE4" w:rsidRPr="00683FE4" w:rsidRDefault="00683FE4" w:rsidP="00683FE4">
            <w:r w:rsidRPr="00683FE4">
              <w:t xml:space="preserve">Заказчик </w:t>
            </w:r>
          </w:p>
        </w:tc>
      </w:tr>
      <w:tr w:rsidR="00683FE4" w:rsidRPr="00683FE4" w:rsidTr="005F5146">
        <w:tc>
          <w:tcPr>
            <w:tcW w:w="11590" w:type="dxa"/>
          </w:tcPr>
          <w:p w:rsidR="00683FE4" w:rsidRPr="00683FE4" w:rsidRDefault="00683FE4" w:rsidP="00683FE4"/>
        </w:tc>
        <w:tc>
          <w:tcPr>
            <w:tcW w:w="3617" w:type="dxa"/>
          </w:tcPr>
          <w:p w:rsidR="00683FE4" w:rsidRPr="00683FE4" w:rsidRDefault="00683FE4" w:rsidP="00683FE4">
            <w:r w:rsidRPr="00683FE4">
              <w:t>Директор РЦОИ</w:t>
            </w:r>
          </w:p>
        </w:tc>
      </w:tr>
      <w:tr w:rsidR="00683FE4" w:rsidRPr="00683FE4" w:rsidTr="005F5146">
        <w:trPr>
          <w:trHeight w:val="317"/>
        </w:trPr>
        <w:tc>
          <w:tcPr>
            <w:tcW w:w="11590" w:type="dxa"/>
          </w:tcPr>
          <w:p w:rsidR="00683FE4" w:rsidRPr="00683FE4" w:rsidRDefault="00683FE4" w:rsidP="00683FE4">
            <w:r w:rsidRPr="00683FE4">
              <w:t xml:space="preserve">________________   </w:t>
            </w:r>
          </w:p>
          <w:p w:rsidR="00683FE4" w:rsidRPr="00683FE4" w:rsidRDefault="00683FE4" w:rsidP="00683FE4">
            <w:r w:rsidRPr="00683FE4">
              <w:t>М.П.</w:t>
            </w:r>
          </w:p>
        </w:tc>
        <w:tc>
          <w:tcPr>
            <w:tcW w:w="3617" w:type="dxa"/>
          </w:tcPr>
          <w:p w:rsidR="00683FE4" w:rsidRPr="00683FE4" w:rsidRDefault="00683FE4" w:rsidP="00683FE4">
            <w:r w:rsidRPr="00683FE4">
              <w:t>_______________</w:t>
            </w:r>
          </w:p>
          <w:p w:rsidR="00683FE4" w:rsidRPr="00683FE4" w:rsidRDefault="00683FE4" w:rsidP="00683FE4">
            <w:r w:rsidRPr="00683FE4">
              <w:t>М.П.</w:t>
            </w:r>
          </w:p>
        </w:tc>
      </w:tr>
    </w:tbl>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504B36">
      <w:pPr>
        <w:jc w:val="right"/>
      </w:pPr>
      <w:r w:rsidRPr="00683FE4">
        <w:lastRenderedPageBreak/>
        <w:t>Приложение № 5</w:t>
      </w:r>
    </w:p>
    <w:p w:rsidR="00683FE4" w:rsidRPr="00683FE4" w:rsidRDefault="00683FE4" w:rsidP="00504B36">
      <w:pPr>
        <w:jc w:val="right"/>
      </w:pPr>
      <w:r w:rsidRPr="00683FE4">
        <w:t>к договору от «____» ______2023 № ____</w:t>
      </w:r>
    </w:p>
    <w:p w:rsidR="00683FE4" w:rsidRPr="00683FE4" w:rsidRDefault="00683FE4" w:rsidP="00683FE4"/>
    <w:p w:rsidR="00683FE4" w:rsidRPr="00683FE4" w:rsidRDefault="00683FE4" w:rsidP="00683FE4"/>
    <w:p w:rsidR="00683FE4" w:rsidRPr="00683FE4" w:rsidRDefault="00683FE4" w:rsidP="00683FE4"/>
    <w:p w:rsidR="00683FE4" w:rsidRPr="00683FE4" w:rsidRDefault="00683FE4" w:rsidP="00683FE4">
      <w:r w:rsidRPr="00683FE4">
        <w:t>ФОРМА для Получателей</w:t>
      </w:r>
    </w:p>
    <w:p w:rsidR="00683FE4" w:rsidRPr="00683FE4" w:rsidRDefault="00683FE4" w:rsidP="00683FE4">
      <w:r w:rsidRPr="00683FE4">
        <w:t xml:space="preserve">АКТ </w:t>
      </w:r>
    </w:p>
    <w:p w:rsidR="00683FE4" w:rsidRPr="00683FE4" w:rsidRDefault="00683FE4" w:rsidP="00683FE4">
      <w:r w:rsidRPr="00683FE4">
        <w:t>сдачи-приемки оказанных услуг</w:t>
      </w:r>
    </w:p>
    <w:p w:rsidR="00683FE4" w:rsidRPr="00683FE4" w:rsidRDefault="00683FE4" w:rsidP="00683FE4">
      <w:r w:rsidRPr="00683FE4">
        <w:t>к договору от «___» __________2023 №__</w:t>
      </w:r>
    </w:p>
    <w:p w:rsidR="00683FE4" w:rsidRPr="00683FE4" w:rsidRDefault="00683FE4" w:rsidP="00683FE4"/>
    <w:p w:rsidR="00683FE4" w:rsidRPr="00683FE4" w:rsidRDefault="00683FE4" w:rsidP="00683FE4">
      <w:r w:rsidRPr="00683FE4">
        <w:t>г. Уфа</w:t>
      </w:r>
      <w:r w:rsidRPr="00683FE4">
        <w:tab/>
      </w:r>
      <w:r w:rsidRPr="00683FE4">
        <w:tab/>
      </w:r>
      <w:r w:rsidRPr="00683FE4">
        <w:tab/>
      </w:r>
      <w:r w:rsidRPr="00683FE4">
        <w:tab/>
      </w:r>
      <w:r w:rsidRPr="00683FE4">
        <w:tab/>
      </w:r>
      <w:r w:rsidRPr="00683FE4">
        <w:tab/>
      </w:r>
      <w:r w:rsidRPr="00683FE4">
        <w:tab/>
      </w:r>
      <w:r w:rsidRPr="00683FE4">
        <w:tab/>
      </w:r>
      <w:r w:rsidRPr="00683FE4">
        <w:tab/>
      </w:r>
      <w:r w:rsidRPr="00683FE4">
        <w:tab/>
      </w:r>
      <w:r w:rsidRPr="00683FE4">
        <w:tab/>
        <w:t xml:space="preserve">  « »  2023 г.</w:t>
      </w:r>
    </w:p>
    <w:p w:rsidR="00683FE4" w:rsidRPr="00683FE4" w:rsidRDefault="00683FE4" w:rsidP="00683FE4">
      <w:r w:rsidRPr="00683FE4">
        <w:t>_________________, именуемое в дальнейшем «Исполнитель», в лице _____________________________, с одной стороны, и Региональный центр обработки информации ГАУ ДПО ИРО РБ, в лице директора Рямова Рустама Фаритовича, действующий на основании п. 2.1.2 Договора, именуемый в дальнейшем «Получатель, с другой стороны, совместно именуемые «Стороны» составили настоящий акт о нижеследующем:</w:t>
      </w:r>
    </w:p>
    <w:p w:rsidR="00683FE4" w:rsidRPr="00683FE4" w:rsidRDefault="00683FE4" w:rsidP="00683FE4">
      <w:r w:rsidRPr="00683FE4">
        <w:t>Исполнитель оказал следующие услуги:</w:t>
      </w:r>
    </w:p>
    <w:p w:rsidR="00683FE4" w:rsidRPr="00683FE4" w:rsidRDefault="00683FE4" w:rsidP="00683FE4"/>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7380"/>
        <w:gridCol w:w="1134"/>
      </w:tblGrid>
      <w:tr w:rsidR="00683FE4" w:rsidRPr="00683FE4" w:rsidTr="005F5146">
        <w:trPr>
          <w:trHeight w:val="1235"/>
        </w:trPr>
        <w:tc>
          <w:tcPr>
            <w:tcW w:w="988" w:type="dxa"/>
            <w:shd w:val="clear" w:color="auto" w:fill="auto"/>
            <w:vAlign w:val="center"/>
          </w:tcPr>
          <w:p w:rsidR="00683FE4" w:rsidRPr="00683FE4" w:rsidRDefault="00683FE4" w:rsidP="00683FE4">
            <w:r w:rsidRPr="00683FE4">
              <w:t>№</w:t>
            </w:r>
          </w:p>
        </w:tc>
        <w:tc>
          <w:tcPr>
            <w:tcW w:w="7380" w:type="dxa"/>
            <w:shd w:val="clear" w:color="auto" w:fill="auto"/>
            <w:vAlign w:val="center"/>
          </w:tcPr>
          <w:p w:rsidR="00683FE4" w:rsidRPr="00683FE4" w:rsidRDefault="00683FE4" w:rsidP="00683FE4">
            <w:r w:rsidRPr="00683FE4">
              <w:t>Наименование услуг</w:t>
            </w:r>
          </w:p>
        </w:tc>
        <w:tc>
          <w:tcPr>
            <w:tcW w:w="1134" w:type="dxa"/>
            <w:shd w:val="clear" w:color="auto" w:fill="auto"/>
            <w:vAlign w:val="center"/>
          </w:tcPr>
          <w:p w:rsidR="00683FE4" w:rsidRPr="00683FE4" w:rsidRDefault="00683FE4" w:rsidP="00683FE4">
            <w:r w:rsidRPr="00683FE4">
              <w:t>Кол-во</w:t>
            </w:r>
          </w:p>
        </w:tc>
      </w:tr>
      <w:tr w:rsidR="00683FE4" w:rsidRPr="00683FE4" w:rsidTr="005F5146">
        <w:trPr>
          <w:trHeight w:val="928"/>
        </w:trPr>
        <w:tc>
          <w:tcPr>
            <w:tcW w:w="988" w:type="dxa"/>
            <w:shd w:val="clear" w:color="auto" w:fill="auto"/>
            <w:vAlign w:val="center"/>
          </w:tcPr>
          <w:p w:rsidR="00683FE4" w:rsidRPr="00683FE4" w:rsidRDefault="00683FE4" w:rsidP="00683FE4">
            <w:r w:rsidRPr="00683FE4">
              <w:t>1</w:t>
            </w:r>
          </w:p>
        </w:tc>
        <w:tc>
          <w:tcPr>
            <w:tcW w:w="7380" w:type="dxa"/>
            <w:shd w:val="clear" w:color="auto" w:fill="auto"/>
            <w:vAlign w:val="center"/>
          </w:tcPr>
          <w:p w:rsidR="00683FE4" w:rsidRPr="00683FE4" w:rsidRDefault="00683FE4" w:rsidP="00683FE4"/>
        </w:tc>
        <w:tc>
          <w:tcPr>
            <w:tcW w:w="1134" w:type="dxa"/>
            <w:shd w:val="clear" w:color="auto" w:fill="auto"/>
            <w:vAlign w:val="center"/>
          </w:tcPr>
          <w:p w:rsidR="00683FE4" w:rsidRPr="00683FE4" w:rsidRDefault="00683FE4" w:rsidP="00683FE4"/>
        </w:tc>
      </w:tr>
      <w:tr w:rsidR="00683FE4" w:rsidRPr="00683FE4" w:rsidTr="005F5146">
        <w:trPr>
          <w:trHeight w:val="928"/>
        </w:trPr>
        <w:tc>
          <w:tcPr>
            <w:tcW w:w="988" w:type="dxa"/>
            <w:shd w:val="clear" w:color="auto" w:fill="auto"/>
            <w:vAlign w:val="center"/>
          </w:tcPr>
          <w:p w:rsidR="00683FE4" w:rsidRPr="00683FE4" w:rsidRDefault="00683FE4" w:rsidP="00683FE4">
            <w:r w:rsidRPr="00683FE4">
              <w:t>2</w:t>
            </w:r>
          </w:p>
        </w:tc>
        <w:tc>
          <w:tcPr>
            <w:tcW w:w="7380" w:type="dxa"/>
            <w:shd w:val="clear" w:color="auto" w:fill="auto"/>
            <w:vAlign w:val="center"/>
          </w:tcPr>
          <w:p w:rsidR="00683FE4" w:rsidRPr="00683FE4" w:rsidRDefault="00683FE4" w:rsidP="00683FE4"/>
        </w:tc>
        <w:tc>
          <w:tcPr>
            <w:tcW w:w="1134" w:type="dxa"/>
            <w:shd w:val="clear" w:color="auto" w:fill="auto"/>
            <w:vAlign w:val="center"/>
          </w:tcPr>
          <w:p w:rsidR="00683FE4" w:rsidRPr="00683FE4" w:rsidRDefault="00683FE4" w:rsidP="00683FE4"/>
        </w:tc>
      </w:tr>
    </w:tbl>
    <w:p w:rsidR="00683FE4" w:rsidRPr="00683FE4" w:rsidRDefault="00683FE4" w:rsidP="00683FE4"/>
    <w:p w:rsidR="00683FE4" w:rsidRPr="00683FE4" w:rsidRDefault="00683FE4" w:rsidP="00683FE4">
      <w:r w:rsidRPr="00683FE4">
        <w:t>Отчетная документация предоставлена в объеме:</w:t>
      </w:r>
    </w:p>
    <w:tbl>
      <w:tblPr>
        <w:tblStyle w:val="affff5"/>
        <w:tblW w:w="0" w:type="auto"/>
        <w:tblInd w:w="1068" w:type="dxa"/>
        <w:tblLook w:val="04A0"/>
      </w:tblPr>
      <w:tblGrid>
        <w:gridCol w:w="487"/>
        <w:gridCol w:w="5480"/>
        <w:gridCol w:w="2984"/>
      </w:tblGrid>
      <w:tr w:rsidR="00683FE4" w:rsidRPr="00683FE4" w:rsidTr="005F5146">
        <w:tc>
          <w:tcPr>
            <w:tcW w:w="487" w:type="dxa"/>
          </w:tcPr>
          <w:p w:rsidR="00683FE4" w:rsidRPr="00683FE4" w:rsidRDefault="00683FE4" w:rsidP="00683FE4">
            <w:r w:rsidRPr="00683FE4">
              <w:t>№</w:t>
            </w:r>
          </w:p>
        </w:tc>
        <w:tc>
          <w:tcPr>
            <w:tcW w:w="5480" w:type="dxa"/>
          </w:tcPr>
          <w:p w:rsidR="00683FE4" w:rsidRPr="00683FE4" w:rsidRDefault="00683FE4" w:rsidP="00683FE4">
            <w:r w:rsidRPr="00683FE4">
              <w:t>Наименование документа</w:t>
            </w:r>
          </w:p>
        </w:tc>
        <w:tc>
          <w:tcPr>
            <w:tcW w:w="2984" w:type="dxa"/>
          </w:tcPr>
          <w:p w:rsidR="00683FE4" w:rsidRPr="00683FE4" w:rsidRDefault="00683FE4" w:rsidP="00683FE4">
            <w:r w:rsidRPr="00683FE4">
              <w:t>объем</w:t>
            </w:r>
          </w:p>
        </w:tc>
      </w:tr>
      <w:tr w:rsidR="00683FE4" w:rsidRPr="00683FE4" w:rsidTr="005F5146">
        <w:tc>
          <w:tcPr>
            <w:tcW w:w="487" w:type="dxa"/>
          </w:tcPr>
          <w:p w:rsidR="00683FE4" w:rsidRPr="00683FE4" w:rsidRDefault="00683FE4" w:rsidP="00683FE4"/>
        </w:tc>
        <w:tc>
          <w:tcPr>
            <w:tcW w:w="5480" w:type="dxa"/>
          </w:tcPr>
          <w:p w:rsidR="00683FE4" w:rsidRPr="00683FE4" w:rsidRDefault="00683FE4" w:rsidP="00683FE4"/>
        </w:tc>
        <w:tc>
          <w:tcPr>
            <w:tcW w:w="2984" w:type="dxa"/>
          </w:tcPr>
          <w:p w:rsidR="00683FE4" w:rsidRPr="00683FE4" w:rsidRDefault="00683FE4" w:rsidP="00683FE4">
            <w:r w:rsidRPr="00683FE4">
              <w:t>на ___л</w:t>
            </w:r>
          </w:p>
        </w:tc>
      </w:tr>
      <w:tr w:rsidR="00683FE4" w:rsidRPr="00683FE4" w:rsidTr="005F5146">
        <w:tc>
          <w:tcPr>
            <w:tcW w:w="487" w:type="dxa"/>
          </w:tcPr>
          <w:p w:rsidR="00683FE4" w:rsidRPr="00683FE4" w:rsidRDefault="00683FE4" w:rsidP="00683FE4"/>
        </w:tc>
        <w:tc>
          <w:tcPr>
            <w:tcW w:w="5480" w:type="dxa"/>
          </w:tcPr>
          <w:p w:rsidR="00683FE4" w:rsidRPr="00683FE4" w:rsidRDefault="00683FE4" w:rsidP="00683FE4"/>
        </w:tc>
        <w:tc>
          <w:tcPr>
            <w:tcW w:w="2984" w:type="dxa"/>
          </w:tcPr>
          <w:p w:rsidR="00683FE4" w:rsidRPr="00683FE4" w:rsidRDefault="00683FE4" w:rsidP="00683FE4"/>
        </w:tc>
      </w:tr>
      <w:tr w:rsidR="00683FE4" w:rsidRPr="00683FE4" w:rsidTr="005F5146">
        <w:tc>
          <w:tcPr>
            <w:tcW w:w="487" w:type="dxa"/>
          </w:tcPr>
          <w:p w:rsidR="00683FE4" w:rsidRPr="00683FE4" w:rsidRDefault="00683FE4" w:rsidP="00683FE4"/>
        </w:tc>
        <w:tc>
          <w:tcPr>
            <w:tcW w:w="5480" w:type="dxa"/>
          </w:tcPr>
          <w:p w:rsidR="00683FE4" w:rsidRPr="00683FE4" w:rsidRDefault="00683FE4" w:rsidP="00683FE4"/>
        </w:tc>
        <w:tc>
          <w:tcPr>
            <w:tcW w:w="2984" w:type="dxa"/>
          </w:tcPr>
          <w:p w:rsidR="00683FE4" w:rsidRPr="00683FE4" w:rsidRDefault="00683FE4" w:rsidP="00683FE4"/>
        </w:tc>
      </w:tr>
    </w:tbl>
    <w:p w:rsidR="00683FE4" w:rsidRPr="00683FE4" w:rsidRDefault="00683FE4" w:rsidP="00683FE4"/>
    <w:p w:rsidR="00683FE4" w:rsidRPr="00683FE4" w:rsidRDefault="00683FE4" w:rsidP="00683FE4">
      <w:r w:rsidRPr="00683FE4">
        <w:t>Услуги оказаны в соответствии с требованиями технического задания к Договору.</w:t>
      </w:r>
    </w:p>
    <w:p w:rsidR="00683FE4" w:rsidRPr="00683FE4" w:rsidRDefault="00683FE4" w:rsidP="00683FE4"/>
    <w:p w:rsidR="00683FE4" w:rsidRPr="00683FE4" w:rsidRDefault="00683FE4" w:rsidP="00683FE4"/>
    <w:p w:rsidR="00683FE4" w:rsidRPr="00683FE4" w:rsidRDefault="00683FE4" w:rsidP="00683FE4">
      <w:r w:rsidRPr="00683FE4">
        <w:t>Получатель по объему, качеству и срокам оказанных услуг претензий к Исполнителю не имеет.</w:t>
      </w:r>
    </w:p>
    <w:p w:rsidR="00683FE4" w:rsidRPr="00683FE4" w:rsidRDefault="00683FE4" w:rsidP="00683FE4"/>
    <w:p w:rsidR="00683FE4" w:rsidRPr="00683FE4" w:rsidRDefault="00683FE4" w:rsidP="00683FE4"/>
    <w:tbl>
      <w:tblPr>
        <w:tblW w:w="4704" w:type="pct"/>
        <w:tblLook w:val="01E0"/>
      </w:tblPr>
      <w:tblGrid>
        <w:gridCol w:w="6887"/>
        <w:gridCol w:w="2917"/>
      </w:tblGrid>
      <w:tr w:rsidR="00683FE4" w:rsidRPr="00683FE4" w:rsidTr="005F5146">
        <w:tc>
          <w:tcPr>
            <w:tcW w:w="6771" w:type="dxa"/>
          </w:tcPr>
          <w:p w:rsidR="00683FE4" w:rsidRPr="00683FE4" w:rsidRDefault="00683FE4" w:rsidP="00683FE4">
            <w:r w:rsidRPr="00683FE4">
              <w:t>Исполнитель:</w:t>
            </w:r>
          </w:p>
        </w:tc>
        <w:tc>
          <w:tcPr>
            <w:tcW w:w="2868" w:type="dxa"/>
          </w:tcPr>
          <w:p w:rsidR="00683FE4" w:rsidRPr="00683FE4" w:rsidRDefault="00683FE4" w:rsidP="00683FE4">
            <w:r w:rsidRPr="00683FE4">
              <w:t>Получатель:</w:t>
            </w:r>
          </w:p>
          <w:p w:rsidR="00683FE4" w:rsidRPr="00683FE4" w:rsidRDefault="00683FE4" w:rsidP="00683FE4"/>
        </w:tc>
      </w:tr>
      <w:tr w:rsidR="00683FE4" w:rsidRPr="00683FE4" w:rsidTr="005F5146">
        <w:tc>
          <w:tcPr>
            <w:tcW w:w="6771" w:type="dxa"/>
          </w:tcPr>
          <w:p w:rsidR="00683FE4" w:rsidRPr="00683FE4" w:rsidRDefault="00683FE4" w:rsidP="00683FE4"/>
        </w:tc>
        <w:tc>
          <w:tcPr>
            <w:tcW w:w="2868" w:type="dxa"/>
          </w:tcPr>
          <w:p w:rsidR="00683FE4" w:rsidRPr="00683FE4" w:rsidRDefault="00683FE4" w:rsidP="00683FE4">
            <w:r w:rsidRPr="00683FE4">
              <w:t>Директор РЦОИ</w:t>
            </w:r>
          </w:p>
          <w:p w:rsidR="00683FE4" w:rsidRPr="00683FE4" w:rsidRDefault="00683FE4" w:rsidP="00683FE4"/>
        </w:tc>
      </w:tr>
      <w:tr w:rsidR="00683FE4" w:rsidRPr="00683FE4" w:rsidTr="005F5146">
        <w:trPr>
          <w:trHeight w:val="317"/>
        </w:trPr>
        <w:tc>
          <w:tcPr>
            <w:tcW w:w="6771" w:type="dxa"/>
          </w:tcPr>
          <w:p w:rsidR="00683FE4" w:rsidRPr="00683FE4" w:rsidRDefault="00683FE4" w:rsidP="00683FE4">
            <w:r w:rsidRPr="00683FE4">
              <w:t>__________________/__________/</w:t>
            </w:r>
          </w:p>
          <w:p w:rsidR="00683FE4" w:rsidRPr="00683FE4" w:rsidRDefault="00683FE4" w:rsidP="00683FE4">
            <w:r w:rsidRPr="00683FE4">
              <w:t>М.П.</w:t>
            </w:r>
          </w:p>
        </w:tc>
        <w:tc>
          <w:tcPr>
            <w:tcW w:w="2868" w:type="dxa"/>
          </w:tcPr>
          <w:p w:rsidR="00683FE4" w:rsidRPr="00683FE4" w:rsidRDefault="00683FE4" w:rsidP="00683FE4">
            <w:r w:rsidRPr="00683FE4">
              <w:t>____________/Рямов Р.Ф.</w:t>
            </w:r>
          </w:p>
          <w:p w:rsidR="00683FE4" w:rsidRPr="00683FE4" w:rsidRDefault="00683FE4" w:rsidP="00683FE4">
            <w:r w:rsidRPr="00683FE4">
              <w:t>М.П.</w:t>
            </w:r>
          </w:p>
        </w:tc>
      </w:tr>
    </w:tbl>
    <w:p w:rsidR="00683FE4" w:rsidRPr="00683FE4" w:rsidRDefault="00683FE4" w:rsidP="00683FE4"/>
    <w:p w:rsidR="00D577D1" w:rsidRDefault="00D577D1" w:rsidP="00683FE4">
      <w:pPr>
        <w:pStyle w:val="aff2"/>
        <w:rPr>
          <w:b/>
          <w:sz w:val="24"/>
          <w:szCs w:val="24"/>
        </w:rPr>
      </w:pPr>
    </w:p>
    <w:sectPr w:rsidR="00D577D1" w:rsidSect="00683FE4">
      <w:footerReference w:type="even" r:id="rId48"/>
      <w:footerReference w:type="default" r:id="rId49"/>
      <w:headerReference w:type="first" r:id="rId50"/>
      <w:pgSz w:w="11906" w:h="16838"/>
      <w:pgMar w:top="1843" w:right="567" w:bottom="426"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AD8" w:rsidRDefault="000D5AD8">
      <w:r>
        <w:separator/>
      </w:r>
    </w:p>
  </w:endnote>
  <w:endnote w:type="continuationSeparator" w:id="1">
    <w:p w:rsidR="000D5AD8" w:rsidRDefault="000D5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reekmathsymbols">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consultant">
    <w:panose1 w:val="00000000000000000000"/>
    <w:charset w:val="00"/>
    <w:family w:val="modern"/>
    <w:notTrueType/>
    <w:pitch w:val="fixed"/>
    <w:sig w:usb0="00000203" w:usb1="00000000" w:usb2="00000000" w:usb3="00000000" w:csb0="00000005" w:csb1="00000000"/>
  </w:font>
  <w:font w:name="gelvetsky 12pt">
    <w:charset w:val="00"/>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antiqu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0B4B54">
    <w:pPr>
      <w:pStyle w:val="af7"/>
      <w:framePr w:wrap="around" w:vAnchor="text" w:hAnchor="margin" w:xAlign="right" w:y="1"/>
      <w:rPr>
        <w:rStyle w:val="af9"/>
      </w:rPr>
    </w:pPr>
    <w:r>
      <w:rPr>
        <w:rStyle w:val="af9"/>
      </w:rPr>
      <w:fldChar w:fldCharType="begin"/>
    </w:r>
    <w:r w:rsidR="0041714A">
      <w:rPr>
        <w:rStyle w:val="af9"/>
      </w:rPr>
      <w:instrText xml:space="preserve">PAGE  </w:instrText>
    </w:r>
    <w:r>
      <w:rPr>
        <w:rStyle w:val="af9"/>
      </w:rPr>
      <w:fldChar w:fldCharType="end"/>
    </w:r>
  </w:p>
  <w:p w:rsidR="0041714A" w:rsidRDefault="0041714A">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0B4B54">
    <w:pPr>
      <w:pStyle w:val="af7"/>
      <w:jc w:val="right"/>
    </w:pPr>
    <w:r>
      <w:rPr>
        <w:noProof/>
      </w:rPr>
      <w:fldChar w:fldCharType="begin"/>
    </w:r>
    <w:r w:rsidR="0041714A">
      <w:rPr>
        <w:noProof/>
      </w:rPr>
      <w:instrText xml:space="preserve"> PAGE   \* MERGEFORMAT </w:instrText>
    </w:r>
    <w:r>
      <w:rPr>
        <w:noProof/>
      </w:rPr>
      <w:fldChar w:fldCharType="separate"/>
    </w:r>
    <w:r w:rsidR="001721F7">
      <w:rPr>
        <w:noProof/>
      </w:rPr>
      <w:t>2</w:t>
    </w:r>
    <w:r>
      <w:rPr>
        <w:noProof/>
      </w:rPr>
      <w:fldChar w:fldCharType="end"/>
    </w:r>
  </w:p>
  <w:p w:rsidR="0041714A" w:rsidRDefault="0041714A">
    <w:pPr>
      <w:pStyle w:val="af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0B4B54">
    <w:pPr>
      <w:pStyle w:val="af7"/>
      <w:jc w:val="right"/>
    </w:pPr>
    <w:r>
      <w:rPr>
        <w:noProof/>
      </w:rPr>
      <w:fldChar w:fldCharType="begin"/>
    </w:r>
    <w:r w:rsidR="0041714A">
      <w:rPr>
        <w:noProof/>
      </w:rPr>
      <w:instrText xml:space="preserve"> PAGE   \* MERGEFORMAT </w:instrText>
    </w:r>
    <w:r>
      <w:rPr>
        <w:noProof/>
      </w:rPr>
      <w:fldChar w:fldCharType="separate"/>
    </w:r>
    <w:r w:rsidR="00A674B0">
      <w:rPr>
        <w:noProof/>
      </w:rPr>
      <w:t>58</w:t>
    </w:r>
    <w:r>
      <w:rPr>
        <w:noProof/>
      </w:rPr>
      <w:fldChar w:fldCharType="end"/>
    </w:r>
  </w:p>
  <w:p w:rsidR="0041714A" w:rsidRDefault="0041714A">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0B4B54">
    <w:pPr>
      <w:pStyle w:val="af7"/>
      <w:framePr w:wrap="around" w:vAnchor="text" w:hAnchor="margin" w:xAlign="right" w:y="1"/>
      <w:rPr>
        <w:rStyle w:val="af9"/>
      </w:rPr>
    </w:pPr>
    <w:r>
      <w:rPr>
        <w:rStyle w:val="af9"/>
      </w:rPr>
      <w:fldChar w:fldCharType="begin"/>
    </w:r>
    <w:r w:rsidR="0041714A">
      <w:rPr>
        <w:rStyle w:val="af9"/>
      </w:rPr>
      <w:instrText xml:space="preserve">PAGE  </w:instrText>
    </w:r>
    <w:r>
      <w:rPr>
        <w:rStyle w:val="af9"/>
      </w:rPr>
      <w:fldChar w:fldCharType="end"/>
    </w:r>
  </w:p>
  <w:p w:rsidR="0041714A" w:rsidRDefault="0041714A">
    <w:pPr>
      <w:pStyle w:val="af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0B4B54">
    <w:pPr>
      <w:pStyle w:val="af7"/>
      <w:jc w:val="center"/>
    </w:pPr>
    <w:r>
      <w:rPr>
        <w:noProof/>
      </w:rPr>
      <w:fldChar w:fldCharType="begin"/>
    </w:r>
    <w:r w:rsidR="0041714A">
      <w:rPr>
        <w:noProof/>
      </w:rPr>
      <w:instrText xml:space="preserve"> PAGE   \* MERGEFORMAT </w:instrText>
    </w:r>
    <w:r>
      <w:rPr>
        <w:noProof/>
      </w:rPr>
      <w:fldChar w:fldCharType="separate"/>
    </w:r>
    <w:r w:rsidR="00A674B0">
      <w:rPr>
        <w:noProof/>
      </w:rPr>
      <w:t>56</w:t>
    </w:r>
    <w:r>
      <w:rPr>
        <w:noProof/>
      </w:rPr>
      <w:fldChar w:fldCharType="end"/>
    </w:r>
  </w:p>
  <w:p w:rsidR="0041714A" w:rsidRDefault="0041714A">
    <w:pPr>
      <w:pStyle w:val="af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E4" w:rsidRPr="00683FE4" w:rsidRDefault="000B4B54" w:rsidP="00683FE4">
    <w:r w:rsidRPr="00683FE4">
      <w:fldChar w:fldCharType="begin"/>
    </w:r>
    <w:r w:rsidR="00683FE4" w:rsidRPr="00683FE4">
      <w:instrText xml:space="preserve">PAGE  </w:instrText>
    </w:r>
    <w:r w:rsidRPr="00683FE4">
      <w:fldChar w:fldCharType="end"/>
    </w:r>
  </w:p>
  <w:p w:rsidR="00683FE4" w:rsidRPr="00683FE4" w:rsidRDefault="00683FE4" w:rsidP="00683FE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E4" w:rsidRPr="00683FE4" w:rsidRDefault="00683FE4" w:rsidP="00683FE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0B4B54">
    <w:pPr>
      <w:pStyle w:val="af7"/>
      <w:framePr w:wrap="around" w:vAnchor="text" w:hAnchor="margin" w:xAlign="right" w:y="1"/>
      <w:rPr>
        <w:rStyle w:val="af9"/>
      </w:rPr>
    </w:pPr>
    <w:r>
      <w:rPr>
        <w:rStyle w:val="af9"/>
      </w:rPr>
      <w:fldChar w:fldCharType="begin"/>
    </w:r>
    <w:r w:rsidR="0041714A">
      <w:rPr>
        <w:rStyle w:val="af9"/>
      </w:rPr>
      <w:instrText xml:space="preserve">PAGE  </w:instrText>
    </w:r>
    <w:r>
      <w:rPr>
        <w:rStyle w:val="af9"/>
      </w:rPr>
      <w:fldChar w:fldCharType="end"/>
    </w:r>
  </w:p>
  <w:p w:rsidR="0041714A" w:rsidRDefault="0041714A">
    <w:pPr>
      <w:pStyle w:val="af7"/>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41714A" w:rsidP="00A253CA">
    <w:pPr>
      <w:pStyle w:val="af7"/>
      <w:tabs>
        <w:tab w:val="center" w:pos="5014"/>
        <w:tab w:val="right" w:pos="10029"/>
      </w:tabs>
    </w:pPr>
    <w:r>
      <w:rPr>
        <w:noProof/>
      </w:rPr>
      <w:tab/>
    </w:r>
    <w:r>
      <w:rPr>
        <w:noProof/>
      </w:rPr>
      <w:tab/>
    </w:r>
    <w:r w:rsidR="000B4B54">
      <w:rPr>
        <w:noProof/>
      </w:rPr>
      <w:fldChar w:fldCharType="begin"/>
    </w:r>
    <w:r>
      <w:rPr>
        <w:noProof/>
      </w:rPr>
      <w:instrText xml:space="preserve"> PAGE   \* MERGEFORMAT </w:instrText>
    </w:r>
    <w:r w:rsidR="000B4B54">
      <w:rPr>
        <w:noProof/>
      </w:rPr>
      <w:fldChar w:fldCharType="separate"/>
    </w:r>
    <w:r w:rsidR="00A674B0">
      <w:rPr>
        <w:noProof/>
      </w:rPr>
      <w:t>61</w:t>
    </w:r>
    <w:r w:rsidR="000B4B54">
      <w:rPr>
        <w:noProof/>
      </w:rPr>
      <w:fldChar w:fldCharType="end"/>
    </w:r>
    <w:r>
      <w:rPr>
        <w:noProof/>
      </w:rPr>
      <w:tab/>
    </w:r>
    <w:r>
      <w:rPr>
        <w:noProof/>
      </w:rPr>
      <w:tab/>
    </w:r>
  </w:p>
  <w:p w:rsidR="0041714A" w:rsidRDefault="0041714A">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AD8" w:rsidRDefault="000D5AD8">
      <w:r>
        <w:separator/>
      </w:r>
    </w:p>
  </w:footnote>
  <w:footnote w:type="continuationSeparator" w:id="1">
    <w:p w:rsidR="000D5AD8" w:rsidRDefault="000D5AD8">
      <w:r>
        <w:continuationSeparator/>
      </w:r>
    </w:p>
  </w:footnote>
  <w:footnote w:id="2">
    <w:p w:rsidR="0041714A" w:rsidRDefault="0041714A" w:rsidP="007E2B04">
      <w:pPr>
        <w:pStyle w:val="affb"/>
      </w:pPr>
      <w:r w:rsidRPr="00860642">
        <w:rPr>
          <w:rStyle w:val="affd"/>
        </w:rPr>
        <w:sym w:font="Symbol" w:char="F02A"/>
      </w:r>
      <w:r>
        <w:t xml:space="preserve"> Отсутствие данных сведений не является основанием для отклонения Заявки на участие </w:t>
      </w:r>
      <w:r w:rsidRPr="007B4A0B">
        <w:t>в запросе предложений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41714A">
    <w:pPr>
      <w:pStyle w:val="ad"/>
      <w:tabs>
        <w:tab w:val="right" w:pos="9498"/>
      </w:tabs>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41714A" w:rsidP="00A253CA">
    <w:pPr>
      <w:pStyle w:val="ad"/>
      <w:tabs>
        <w:tab w:val="clear" w:pos="4536"/>
        <w:tab w:val="clear" w:pos="9072"/>
        <w:tab w:val="center" w:pos="-2977"/>
        <w:tab w:val="right" w:pos="1204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41714A">
    <w:pPr>
      <w:pStyle w:val="ad"/>
      <w:tabs>
        <w:tab w:val="right" w:pos="9498"/>
      </w:tabs>
      <w:rPr>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E4" w:rsidRPr="00683FE4" w:rsidRDefault="00683FE4" w:rsidP="00683FE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A" w:rsidRDefault="0041714A">
    <w:pPr>
      <w:pStyle w:val="ad"/>
      <w:tabs>
        <w:tab w:val="right" w:pos="9498"/>
      </w:tabs>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4"/>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1146"/>
        </w:tabs>
        <w:ind w:left="1146" w:hanging="720"/>
      </w:pPr>
      <w:rPr>
        <w:b w:val="0"/>
        <w:bCs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A"/>
    <w:multiLevelType w:val="multilevel"/>
    <w:tmpl w:val="0000000A"/>
    <w:name w:val="WW8Num9"/>
    <w:lvl w:ilvl="0">
      <w:start w:val="1"/>
      <w:numFmt w:val="bullet"/>
      <w:lvlText w:val=""/>
      <w:lvlJc w:val="left"/>
      <w:pPr>
        <w:tabs>
          <w:tab w:val="num" w:pos="720"/>
        </w:tabs>
        <w:ind w:left="720" w:hanging="360"/>
      </w:pPr>
      <w:rPr>
        <w:rFonts w:ascii="Symbol" w:hAnsi="Symbol" w:cs="Times New Roman"/>
        <w:sz w:val="22"/>
        <w:szCs w:val="22"/>
        <w:lang w:val="ru-RU" w:eastAsia="ru-RU"/>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
    <w:nsid w:val="0000000C"/>
    <w:multiLevelType w:val="singleLevel"/>
    <w:tmpl w:val="0000000C"/>
    <w:name w:val="WW8Num12"/>
    <w:lvl w:ilvl="0">
      <w:start w:val="1"/>
      <w:numFmt w:val="decimal"/>
      <w:lvlText w:val="4.2.%1."/>
      <w:lvlJc w:val="left"/>
      <w:pPr>
        <w:tabs>
          <w:tab w:val="num" w:pos="408"/>
        </w:tabs>
        <w:ind w:left="0" w:firstLine="0"/>
      </w:pPr>
      <w:rPr>
        <w:b w:val="0"/>
        <w:bCs w:val="0"/>
      </w:rPr>
    </w:lvl>
  </w:abstractNum>
  <w:abstractNum w:abstractNumId="3">
    <w:nsid w:val="0000000F"/>
    <w:multiLevelType w:val="singleLevel"/>
    <w:tmpl w:val="0000000F"/>
    <w:name w:val="WW8Num15"/>
    <w:lvl w:ilvl="0">
      <w:start w:val="2"/>
      <w:numFmt w:val="decimal"/>
      <w:lvlText w:val="4.%1."/>
      <w:lvlJc w:val="left"/>
      <w:pPr>
        <w:tabs>
          <w:tab w:val="num" w:pos="408"/>
        </w:tabs>
        <w:ind w:left="0" w:firstLine="0"/>
      </w:pPr>
      <w:rPr>
        <w:rFonts w:ascii="Times New Roman" w:hAnsi="Times New Roman" w:cs="Times New Roman"/>
        <w:b/>
        <w:bCs/>
        <w:i w:val="0"/>
        <w:sz w:val="26"/>
        <w:szCs w:val="26"/>
      </w:rPr>
    </w:lvl>
  </w:abstractNum>
  <w:abstractNum w:abstractNumId="4">
    <w:nsid w:val="001C5323"/>
    <w:multiLevelType w:val="hybridMultilevel"/>
    <w:tmpl w:val="3AE273CE"/>
    <w:lvl w:ilvl="0" w:tplc="28D6F216">
      <w:start w:val="1"/>
      <w:numFmt w:val="decimal"/>
      <w:lvlText w:val="%1."/>
      <w:lvlJc w:val="left"/>
      <w:pPr>
        <w:ind w:left="644" w:hanging="360"/>
      </w:pPr>
      <w:rPr>
        <w:rFonts w:hint="default"/>
      </w:rPr>
    </w:lvl>
    <w:lvl w:ilvl="1" w:tplc="FB9676E8">
      <w:start w:val="1"/>
      <w:numFmt w:val="lowerLetter"/>
      <w:lvlText w:val="%2."/>
      <w:lvlJc w:val="left"/>
      <w:pPr>
        <w:ind w:left="1440" w:hanging="360"/>
      </w:pPr>
    </w:lvl>
    <w:lvl w:ilvl="2" w:tplc="06AA16FE">
      <w:start w:val="1"/>
      <w:numFmt w:val="lowerRoman"/>
      <w:lvlText w:val="%3."/>
      <w:lvlJc w:val="right"/>
      <w:pPr>
        <w:ind w:left="2160" w:hanging="180"/>
      </w:pPr>
    </w:lvl>
    <w:lvl w:ilvl="3" w:tplc="59F47F5E">
      <w:start w:val="1"/>
      <w:numFmt w:val="decimal"/>
      <w:lvlText w:val="%4."/>
      <w:lvlJc w:val="left"/>
      <w:pPr>
        <w:ind w:left="2880" w:hanging="360"/>
      </w:pPr>
    </w:lvl>
    <w:lvl w:ilvl="4" w:tplc="A2DAEFD2">
      <w:start w:val="1"/>
      <w:numFmt w:val="lowerLetter"/>
      <w:lvlText w:val="%5."/>
      <w:lvlJc w:val="left"/>
      <w:pPr>
        <w:ind w:left="3600" w:hanging="360"/>
      </w:pPr>
    </w:lvl>
    <w:lvl w:ilvl="5" w:tplc="F3186768">
      <w:start w:val="1"/>
      <w:numFmt w:val="lowerRoman"/>
      <w:lvlText w:val="%6."/>
      <w:lvlJc w:val="right"/>
      <w:pPr>
        <w:ind w:left="4320" w:hanging="180"/>
      </w:pPr>
    </w:lvl>
    <w:lvl w:ilvl="6" w:tplc="682237E8">
      <w:start w:val="1"/>
      <w:numFmt w:val="decimal"/>
      <w:lvlText w:val="%7."/>
      <w:lvlJc w:val="left"/>
      <w:pPr>
        <w:ind w:left="5040" w:hanging="360"/>
      </w:pPr>
    </w:lvl>
    <w:lvl w:ilvl="7" w:tplc="505AE794">
      <w:start w:val="1"/>
      <w:numFmt w:val="lowerLetter"/>
      <w:lvlText w:val="%8."/>
      <w:lvlJc w:val="left"/>
      <w:pPr>
        <w:ind w:left="5760" w:hanging="360"/>
      </w:pPr>
    </w:lvl>
    <w:lvl w:ilvl="8" w:tplc="9F1A3A5E">
      <w:start w:val="1"/>
      <w:numFmt w:val="lowerRoman"/>
      <w:lvlText w:val="%9."/>
      <w:lvlJc w:val="right"/>
      <w:pPr>
        <w:ind w:left="6480" w:hanging="180"/>
      </w:pPr>
    </w:lvl>
  </w:abstractNum>
  <w:abstractNum w:abstractNumId="5">
    <w:nsid w:val="05096BD9"/>
    <w:multiLevelType w:val="hybridMultilevel"/>
    <w:tmpl w:val="44B08F20"/>
    <w:lvl w:ilvl="0" w:tplc="3F68F83C">
      <w:start w:val="1"/>
      <w:numFmt w:val="decimal"/>
      <w:lvlText w:val="6.%1."/>
      <w:lvlJc w:val="left"/>
      <w:pPr>
        <w:ind w:left="1287" w:hanging="360"/>
      </w:pPr>
      <w:rPr>
        <w:rFonts w:hint="default"/>
      </w:rPr>
    </w:lvl>
    <w:lvl w:ilvl="1" w:tplc="D5DE1FF6">
      <w:start w:val="1"/>
      <w:numFmt w:val="lowerLetter"/>
      <w:lvlText w:val="%2."/>
      <w:lvlJc w:val="left"/>
      <w:pPr>
        <w:ind w:left="2007" w:hanging="360"/>
      </w:pPr>
    </w:lvl>
    <w:lvl w:ilvl="2" w:tplc="7352842E">
      <w:start w:val="1"/>
      <w:numFmt w:val="lowerRoman"/>
      <w:lvlText w:val="%3."/>
      <w:lvlJc w:val="right"/>
      <w:pPr>
        <w:ind w:left="2727" w:hanging="180"/>
      </w:pPr>
    </w:lvl>
    <w:lvl w:ilvl="3" w:tplc="65C23AB0">
      <w:start w:val="1"/>
      <w:numFmt w:val="decimal"/>
      <w:lvlText w:val="%4."/>
      <w:lvlJc w:val="left"/>
      <w:pPr>
        <w:ind w:left="3447" w:hanging="360"/>
      </w:pPr>
    </w:lvl>
    <w:lvl w:ilvl="4" w:tplc="BEC4EA70">
      <w:start w:val="1"/>
      <w:numFmt w:val="lowerLetter"/>
      <w:lvlText w:val="%5."/>
      <w:lvlJc w:val="left"/>
      <w:pPr>
        <w:ind w:left="4167" w:hanging="360"/>
      </w:pPr>
    </w:lvl>
    <w:lvl w:ilvl="5" w:tplc="6D221CB2">
      <w:start w:val="1"/>
      <w:numFmt w:val="lowerRoman"/>
      <w:lvlText w:val="%6."/>
      <w:lvlJc w:val="right"/>
      <w:pPr>
        <w:ind w:left="4887" w:hanging="180"/>
      </w:pPr>
    </w:lvl>
    <w:lvl w:ilvl="6" w:tplc="39E8E7B4">
      <w:start w:val="1"/>
      <w:numFmt w:val="decimal"/>
      <w:lvlText w:val="%7."/>
      <w:lvlJc w:val="left"/>
      <w:pPr>
        <w:ind w:left="5607" w:hanging="360"/>
      </w:pPr>
    </w:lvl>
    <w:lvl w:ilvl="7" w:tplc="A2A2BE84">
      <w:start w:val="1"/>
      <w:numFmt w:val="lowerLetter"/>
      <w:lvlText w:val="%8."/>
      <w:lvlJc w:val="left"/>
      <w:pPr>
        <w:ind w:left="6327" w:hanging="360"/>
      </w:pPr>
    </w:lvl>
    <w:lvl w:ilvl="8" w:tplc="6136C234">
      <w:start w:val="1"/>
      <w:numFmt w:val="lowerRoman"/>
      <w:lvlText w:val="%9."/>
      <w:lvlJc w:val="right"/>
      <w:pPr>
        <w:ind w:left="7047" w:hanging="180"/>
      </w:pPr>
    </w:lvl>
  </w:abstractNum>
  <w:abstractNum w:abstractNumId="6">
    <w:nsid w:val="056645A9"/>
    <w:multiLevelType w:val="hybridMultilevel"/>
    <w:tmpl w:val="37F41CBA"/>
    <w:lvl w:ilvl="0" w:tplc="7340DBC6">
      <w:start w:val="1"/>
      <w:numFmt w:val="decimal"/>
      <w:lvlText w:val="9.%1."/>
      <w:lvlJc w:val="left"/>
      <w:pPr>
        <w:ind w:left="786" w:hanging="360"/>
      </w:pPr>
      <w:rPr>
        <w:rFonts w:ascii="Times New Roman" w:hAnsi="Times New Roman" w:cs="Times New Roman" w:hint="default"/>
        <w:color w:val="auto"/>
        <w:sz w:val="20"/>
        <w:szCs w:val="20"/>
      </w:rPr>
    </w:lvl>
    <w:lvl w:ilvl="1" w:tplc="D7D0E642">
      <w:start w:val="1"/>
      <w:numFmt w:val="lowerLetter"/>
      <w:lvlText w:val="%2."/>
      <w:lvlJc w:val="left"/>
      <w:pPr>
        <w:ind w:left="372" w:hanging="360"/>
      </w:pPr>
    </w:lvl>
    <w:lvl w:ilvl="2" w:tplc="0B4CC514">
      <w:start w:val="1"/>
      <w:numFmt w:val="lowerRoman"/>
      <w:lvlText w:val="%3."/>
      <w:lvlJc w:val="right"/>
      <w:pPr>
        <w:ind w:left="1092" w:hanging="180"/>
      </w:pPr>
    </w:lvl>
    <w:lvl w:ilvl="3" w:tplc="4AAAB518">
      <w:start w:val="1"/>
      <w:numFmt w:val="decimal"/>
      <w:lvlText w:val="%4."/>
      <w:lvlJc w:val="left"/>
      <w:pPr>
        <w:ind w:left="1812" w:hanging="360"/>
      </w:pPr>
    </w:lvl>
    <w:lvl w:ilvl="4" w:tplc="EB2485C4">
      <w:start w:val="1"/>
      <w:numFmt w:val="lowerLetter"/>
      <w:lvlText w:val="%5."/>
      <w:lvlJc w:val="left"/>
      <w:pPr>
        <w:ind w:left="2532" w:hanging="360"/>
      </w:pPr>
    </w:lvl>
    <w:lvl w:ilvl="5" w:tplc="54A83590">
      <w:start w:val="1"/>
      <w:numFmt w:val="lowerRoman"/>
      <w:lvlText w:val="%6."/>
      <w:lvlJc w:val="right"/>
      <w:pPr>
        <w:ind w:left="3252" w:hanging="180"/>
      </w:pPr>
    </w:lvl>
    <w:lvl w:ilvl="6" w:tplc="51942882">
      <w:start w:val="1"/>
      <w:numFmt w:val="decimal"/>
      <w:lvlText w:val="%7."/>
      <w:lvlJc w:val="left"/>
      <w:pPr>
        <w:ind w:left="3972" w:hanging="360"/>
      </w:pPr>
    </w:lvl>
    <w:lvl w:ilvl="7" w:tplc="844E1A8C">
      <w:start w:val="1"/>
      <w:numFmt w:val="lowerLetter"/>
      <w:lvlText w:val="%8."/>
      <w:lvlJc w:val="left"/>
      <w:pPr>
        <w:ind w:left="4692" w:hanging="360"/>
      </w:pPr>
    </w:lvl>
    <w:lvl w:ilvl="8" w:tplc="F3047042">
      <w:start w:val="1"/>
      <w:numFmt w:val="lowerRoman"/>
      <w:lvlText w:val="%9."/>
      <w:lvlJc w:val="right"/>
      <w:pPr>
        <w:ind w:left="5412" w:hanging="180"/>
      </w:pPr>
    </w:lvl>
  </w:abstractNum>
  <w:abstractNum w:abstractNumId="7">
    <w:nsid w:val="08B951D4"/>
    <w:multiLevelType w:val="multilevel"/>
    <w:tmpl w:val="14A0B7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A1034A8"/>
    <w:multiLevelType w:val="multilevel"/>
    <w:tmpl w:val="75047C90"/>
    <w:lvl w:ilvl="0">
      <w:start w:val="1"/>
      <w:numFmt w:val="decimal"/>
      <w:lvlText w:val="4.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16FF629C"/>
    <w:multiLevelType w:val="multilevel"/>
    <w:tmpl w:val="05F298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B418E5"/>
    <w:multiLevelType w:val="hybridMultilevel"/>
    <w:tmpl w:val="9BFCC32A"/>
    <w:lvl w:ilvl="0" w:tplc="D86087D8">
      <w:start w:val="1"/>
      <w:numFmt w:val="decimal"/>
      <w:lvlText w:val="7.%1."/>
      <w:lvlJc w:val="left"/>
      <w:pPr>
        <w:ind w:left="1287" w:hanging="360"/>
      </w:pPr>
      <w:rPr>
        <w:rFonts w:ascii="Times New Roman" w:hAnsi="Times New Roman" w:cs="Times New Roman" w:hint="default"/>
        <w:sz w:val="20"/>
        <w:szCs w:val="20"/>
      </w:rPr>
    </w:lvl>
    <w:lvl w:ilvl="1" w:tplc="DB606B0C">
      <w:start w:val="1"/>
      <w:numFmt w:val="lowerLetter"/>
      <w:lvlText w:val="%2."/>
      <w:lvlJc w:val="left"/>
      <w:pPr>
        <w:ind w:left="2007" w:hanging="360"/>
      </w:pPr>
    </w:lvl>
    <w:lvl w:ilvl="2" w:tplc="369A4086">
      <w:start w:val="1"/>
      <w:numFmt w:val="lowerRoman"/>
      <w:lvlText w:val="%3."/>
      <w:lvlJc w:val="right"/>
      <w:pPr>
        <w:ind w:left="2727" w:hanging="180"/>
      </w:pPr>
    </w:lvl>
    <w:lvl w:ilvl="3" w:tplc="C270CC50">
      <w:start w:val="1"/>
      <w:numFmt w:val="decimal"/>
      <w:lvlText w:val="%4."/>
      <w:lvlJc w:val="left"/>
      <w:pPr>
        <w:ind w:left="3447" w:hanging="360"/>
      </w:pPr>
    </w:lvl>
    <w:lvl w:ilvl="4" w:tplc="C1B822EE">
      <w:start w:val="1"/>
      <w:numFmt w:val="lowerLetter"/>
      <w:lvlText w:val="%5."/>
      <w:lvlJc w:val="left"/>
      <w:pPr>
        <w:ind w:left="4167" w:hanging="360"/>
      </w:pPr>
    </w:lvl>
    <w:lvl w:ilvl="5" w:tplc="5EBE12D8">
      <w:start w:val="1"/>
      <w:numFmt w:val="lowerRoman"/>
      <w:lvlText w:val="%6."/>
      <w:lvlJc w:val="right"/>
      <w:pPr>
        <w:ind w:left="4887" w:hanging="180"/>
      </w:pPr>
    </w:lvl>
    <w:lvl w:ilvl="6" w:tplc="3C80533E">
      <w:start w:val="1"/>
      <w:numFmt w:val="decimal"/>
      <w:lvlText w:val="%7."/>
      <w:lvlJc w:val="left"/>
      <w:pPr>
        <w:ind w:left="5607" w:hanging="360"/>
      </w:pPr>
    </w:lvl>
    <w:lvl w:ilvl="7" w:tplc="D1787D4E">
      <w:start w:val="1"/>
      <w:numFmt w:val="lowerLetter"/>
      <w:lvlText w:val="%8."/>
      <w:lvlJc w:val="left"/>
      <w:pPr>
        <w:ind w:left="6327" w:hanging="360"/>
      </w:pPr>
    </w:lvl>
    <w:lvl w:ilvl="8" w:tplc="8D16F848">
      <w:start w:val="1"/>
      <w:numFmt w:val="lowerRoman"/>
      <w:lvlText w:val="%9."/>
      <w:lvlJc w:val="right"/>
      <w:pPr>
        <w:ind w:left="7047" w:hanging="180"/>
      </w:pPr>
    </w:lvl>
  </w:abstractNum>
  <w:abstractNum w:abstractNumId="12">
    <w:nsid w:val="17DF0D25"/>
    <w:multiLevelType w:val="hybridMultilevel"/>
    <w:tmpl w:val="B4B29FCA"/>
    <w:lvl w:ilvl="0" w:tplc="FFFFFFFF">
      <w:start w:val="1"/>
      <w:numFmt w:val="bullet"/>
      <w:pStyle w:val="a"/>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13">
    <w:nsid w:val="1A8F0851"/>
    <w:multiLevelType w:val="hybridMultilevel"/>
    <w:tmpl w:val="56103908"/>
    <w:lvl w:ilvl="0" w:tplc="3C18C5D6">
      <w:start w:val="1"/>
      <w:numFmt w:val="decimal"/>
      <w:lvlText w:val="8.%1."/>
      <w:lvlJc w:val="left"/>
      <w:pPr>
        <w:ind w:left="1287" w:hanging="360"/>
      </w:pPr>
      <w:rPr>
        <w:rFonts w:ascii="Times New Roman" w:hAnsi="Times New Roman" w:cs="Times New Roman" w:hint="default"/>
        <w:sz w:val="20"/>
        <w:szCs w:val="20"/>
      </w:rPr>
    </w:lvl>
    <w:lvl w:ilvl="1" w:tplc="4350A7E4">
      <w:start w:val="1"/>
      <w:numFmt w:val="lowerLetter"/>
      <w:lvlText w:val="%2."/>
      <w:lvlJc w:val="left"/>
      <w:pPr>
        <w:ind w:left="1440" w:hanging="360"/>
      </w:pPr>
    </w:lvl>
    <w:lvl w:ilvl="2" w:tplc="685C30BA">
      <w:start w:val="1"/>
      <w:numFmt w:val="lowerRoman"/>
      <w:lvlText w:val="%3."/>
      <w:lvlJc w:val="right"/>
      <w:pPr>
        <w:ind w:left="2160" w:hanging="180"/>
      </w:pPr>
    </w:lvl>
    <w:lvl w:ilvl="3" w:tplc="C876CEBE">
      <w:start w:val="1"/>
      <w:numFmt w:val="decimal"/>
      <w:lvlText w:val="%4."/>
      <w:lvlJc w:val="left"/>
      <w:pPr>
        <w:ind w:left="2880" w:hanging="360"/>
      </w:pPr>
    </w:lvl>
    <w:lvl w:ilvl="4" w:tplc="E30A80C8">
      <w:start w:val="1"/>
      <w:numFmt w:val="lowerLetter"/>
      <w:lvlText w:val="%5."/>
      <w:lvlJc w:val="left"/>
      <w:pPr>
        <w:ind w:left="3600" w:hanging="360"/>
      </w:pPr>
    </w:lvl>
    <w:lvl w:ilvl="5" w:tplc="F45E532E">
      <w:start w:val="1"/>
      <w:numFmt w:val="lowerRoman"/>
      <w:lvlText w:val="%6."/>
      <w:lvlJc w:val="right"/>
      <w:pPr>
        <w:ind w:left="4320" w:hanging="180"/>
      </w:pPr>
    </w:lvl>
    <w:lvl w:ilvl="6" w:tplc="7CD09E2E">
      <w:start w:val="1"/>
      <w:numFmt w:val="decimal"/>
      <w:lvlText w:val="%7."/>
      <w:lvlJc w:val="left"/>
      <w:pPr>
        <w:ind w:left="5040" w:hanging="360"/>
      </w:pPr>
    </w:lvl>
    <w:lvl w:ilvl="7" w:tplc="E4E81F56">
      <w:start w:val="1"/>
      <w:numFmt w:val="lowerLetter"/>
      <w:lvlText w:val="%8."/>
      <w:lvlJc w:val="left"/>
      <w:pPr>
        <w:ind w:left="5760" w:hanging="360"/>
      </w:pPr>
    </w:lvl>
    <w:lvl w:ilvl="8" w:tplc="8996ABCC">
      <w:start w:val="1"/>
      <w:numFmt w:val="lowerRoman"/>
      <w:lvlText w:val="%9."/>
      <w:lvlJc w:val="right"/>
      <w:pPr>
        <w:ind w:left="6480" w:hanging="180"/>
      </w:pPr>
    </w:lvl>
  </w:abstractNum>
  <w:abstractNum w:abstractNumId="14">
    <w:nsid w:val="1B4D0A37"/>
    <w:multiLevelType w:val="hybridMultilevel"/>
    <w:tmpl w:val="DB723872"/>
    <w:lvl w:ilvl="0" w:tplc="37E81E9A">
      <w:start w:val="1"/>
      <w:numFmt w:val="decimal"/>
      <w:lvlText w:val="%1)"/>
      <w:lvlJc w:val="left"/>
      <w:pPr>
        <w:ind w:left="900" w:hanging="360"/>
      </w:pPr>
      <w:rPr>
        <w:rFonts w:hint="default"/>
      </w:rPr>
    </w:lvl>
    <w:lvl w:ilvl="1" w:tplc="3A7E3F18" w:tentative="1">
      <w:start w:val="1"/>
      <w:numFmt w:val="lowerLetter"/>
      <w:lvlText w:val="%2."/>
      <w:lvlJc w:val="left"/>
      <w:pPr>
        <w:ind w:left="1620" w:hanging="360"/>
      </w:pPr>
    </w:lvl>
    <w:lvl w:ilvl="2" w:tplc="CD083DDE" w:tentative="1">
      <w:start w:val="1"/>
      <w:numFmt w:val="lowerRoman"/>
      <w:lvlText w:val="%3."/>
      <w:lvlJc w:val="right"/>
      <w:pPr>
        <w:ind w:left="2340" w:hanging="180"/>
      </w:pPr>
    </w:lvl>
    <w:lvl w:ilvl="3" w:tplc="CC625D70" w:tentative="1">
      <w:start w:val="1"/>
      <w:numFmt w:val="decimal"/>
      <w:lvlText w:val="%4."/>
      <w:lvlJc w:val="left"/>
      <w:pPr>
        <w:ind w:left="3060" w:hanging="360"/>
      </w:pPr>
    </w:lvl>
    <w:lvl w:ilvl="4" w:tplc="163C6874" w:tentative="1">
      <w:start w:val="1"/>
      <w:numFmt w:val="lowerLetter"/>
      <w:lvlText w:val="%5."/>
      <w:lvlJc w:val="left"/>
      <w:pPr>
        <w:ind w:left="3780" w:hanging="360"/>
      </w:pPr>
    </w:lvl>
    <w:lvl w:ilvl="5" w:tplc="9CF84F0C" w:tentative="1">
      <w:start w:val="1"/>
      <w:numFmt w:val="lowerRoman"/>
      <w:lvlText w:val="%6."/>
      <w:lvlJc w:val="right"/>
      <w:pPr>
        <w:ind w:left="4500" w:hanging="180"/>
      </w:pPr>
    </w:lvl>
    <w:lvl w:ilvl="6" w:tplc="F48A164E" w:tentative="1">
      <w:start w:val="1"/>
      <w:numFmt w:val="decimal"/>
      <w:lvlText w:val="%7."/>
      <w:lvlJc w:val="left"/>
      <w:pPr>
        <w:ind w:left="5220" w:hanging="360"/>
      </w:pPr>
    </w:lvl>
    <w:lvl w:ilvl="7" w:tplc="FFB8E0E6" w:tentative="1">
      <w:start w:val="1"/>
      <w:numFmt w:val="lowerLetter"/>
      <w:lvlText w:val="%8."/>
      <w:lvlJc w:val="left"/>
      <w:pPr>
        <w:ind w:left="5940" w:hanging="360"/>
      </w:pPr>
    </w:lvl>
    <w:lvl w:ilvl="8" w:tplc="5EB0E38C" w:tentative="1">
      <w:start w:val="1"/>
      <w:numFmt w:val="lowerRoman"/>
      <w:lvlText w:val="%9."/>
      <w:lvlJc w:val="right"/>
      <w:pPr>
        <w:ind w:left="6660" w:hanging="180"/>
      </w:pPr>
    </w:lvl>
  </w:abstractNum>
  <w:abstractNum w:abstractNumId="15">
    <w:nsid w:val="1DCD00AE"/>
    <w:multiLevelType w:val="hybridMultilevel"/>
    <w:tmpl w:val="7F2AF694"/>
    <w:lvl w:ilvl="0" w:tplc="2540738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16">
    <w:nsid w:val="24865E33"/>
    <w:multiLevelType w:val="hybridMultilevel"/>
    <w:tmpl w:val="CB4A89A6"/>
    <w:lvl w:ilvl="0" w:tplc="0419000F">
      <w:start w:val="1"/>
      <w:numFmt w:val="bullet"/>
      <w:pStyle w:val="a0"/>
      <w:lvlText w:val="―"/>
      <w:lvlJc w:val="left"/>
      <w:pPr>
        <w:tabs>
          <w:tab w:val="num" w:pos="340"/>
        </w:tabs>
        <w:ind w:left="0" w:firstLine="0"/>
      </w:pPr>
      <w:rPr>
        <w:rFonts w:ascii="Arial" w:hAnsi="Arial" w:hint="default"/>
        <w:b w:val="0"/>
        <w:i w:val="0"/>
        <w:color w:val="auto"/>
        <w:spacing w:val="0"/>
        <w:w w:val="100"/>
        <w:sz w:val="1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39592D"/>
    <w:multiLevelType w:val="hybridMultilevel"/>
    <w:tmpl w:val="901642C6"/>
    <w:lvl w:ilvl="0" w:tplc="FFD8C424">
      <w:start w:val="1"/>
      <w:numFmt w:val="decimal"/>
      <w:pStyle w:val="a1"/>
      <w:lvlText w:val="%1."/>
      <w:lvlJc w:val="left"/>
      <w:pPr>
        <w:tabs>
          <w:tab w:val="num" w:pos="1797"/>
        </w:tabs>
        <w:ind w:left="1797" w:hanging="360"/>
      </w:pPr>
      <w:rPr>
        <w:rFonts w:cs="Times New Roman"/>
      </w:rPr>
    </w:lvl>
    <w:lvl w:ilvl="1" w:tplc="1DCA2BB0">
      <w:start w:val="1"/>
      <w:numFmt w:val="lowerLetter"/>
      <w:lvlText w:val="%2."/>
      <w:lvlJc w:val="left"/>
      <w:pPr>
        <w:tabs>
          <w:tab w:val="num" w:pos="2517"/>
        </w:tabs>
        <w:ind w:left="2517" w:hanging="360"/>
      </w:pPr>
      <w:rPr>
        <w:rFonts w:cs="Times New Roman"/>
      </w:rPr>
    </w:lvl>
    <w:lvl w:ilvl="2" w:tplc="6FCEAAC8">
      <w:start w:val="1"/>
      <w:numFmt w:val="lowerRoman"/>
      <w:lvlText w:val="%3."/>
      <w:lvlJc w:val="right"/>
      <w:pPr>
        <w:tabs>
          <w:tab w:val="num" w:pos="3237"/>
        </w:tabs>
        <w:ind w:left="3237" w:hanging="180"/>
      </w:pPr>
      <w:rPr>
        <w:rFonts w:cs="Times New Roman"/>
      </w:rPr>
    </w:lvl>
    <w:lvl w:ilvl="3" w:tplc="378434E8">
      <w:start w:val="1"/>
      <w:numFmt w:val="decimal"/>
      <w:lvlText w:val="%4."/>
      <w:lvlJc w:val="left"/>
      <w:pPr>
        <w:tabs>
          <w:tab w:val="num" w:pos="3957"/>
        </w:tabs>
        <w:ind w:left="3957" w:hanging="360"/>
      </w:pPr>
      <w:rPr>
        <w:rFonts w:cs="Times New Roman"/>
      </w:rPr>
    </w:lvl>
    <w:lvl w:ilvl="4" w:tplc="FF20FD08">
      <w:start w:val="1"/>
      <w:numFmt w:val="lowerLetter"/>
      <w:lvlText w:val="%5."/>
      <w:lvlJc w:val="left"/>
      <w:pPr>
        <w:tabs>
          <w:tab w:val="num" w:pos="4677"/>
        </w:tabs>
        <w:ind w:left="4677" w:hanging="360"/>
      </w:pPr>
      <w:rPr>
        <w:rFonts w:cs="Times New Roman"/>
      </w:rPr>
    </w:lvl>
    <w:lvl w:ilvl="5" w:tplc="B05C5E02">
      <w:start w:val="1"/>
      <w:numFmt w:val="lowerRoman"/>
      <w:lvlText w:val="%6."/>
      <w:lvlJc w:val="right"/>
      <w:pPr>
        <w:tabs>
          <w:tab w:val="num" w:pos="5397"/>
        </w:tabs>
        <w:ind w:left="5397" w:hanging="180"/>
      </w:pPr>
      <w:rPr>
        <w:rFonts w:cs="Times New Roman"/>
      </w:rPr>
    </w:lvl>
    <w:lvl w:ilvl="6" w:tplc="0B32F654">
      <w:start w:val="1"/>
      <w:numFmt w:val="decimal"/>
      <w:lvlText w:val="%7."/>
      <w:lvlJc w:val="left"/>
      <w:pPr>
        <w:tabs>
          <w:tab w:val="num" w:pos="6117"/>
        </w:tabs>
        <w:ind w:left="6117" w:hanging="360"/>
      </w:pPr>
      <w:rPr>
        <w:rFonts w:cs="Times New Roman"/>
      </w:rPr>
    </w:lvl>
    <w:lvl w:ilvl="7" w:tplc="88603F1C">
      <w:start w:val="1"/>
      <w:numFmt w:val="lowerLetter"/>
      <w:lvlText w:val="%8."/>
      <w:lvlJc w:val="left"/>
      <w:pPr>
        <w:tabs>
          <w:tab w:val="num" w:pos="6837"/>
        </w:tabs>
        <w:ind w:left="6837" w:hanging="360"/>
      </w:pPr>
      <w:rPr>
        <w:rFonts w:cs="Times New Roman"/>
      </w:rPr>
    </w:lvl>
    <w:lvl w:ilvl="8" w:tplc="6B842D5C">
      <w:start w:val="1"/>
      <w:numFmt w:val="lowerRoman"/>
      <w:lvlText w:val="%9."/>
      <w:lvlJc w:val="right"/>
      <w:pPr>
        <w:tabs>
          <w:tab w:val="num" w:pos="7557"/>
        </w:tabs>
        <w:ind w:left="7557" w:hanging="180"/>
      </w:pPr>
      <w:rPr>
        <w:rFonts w:cs="Times New Roman"/>
      </w:rPr>
    </w:lvl>
  </w:abstractNum>
  <w:abstractNum w:abstractNumId="19">
    <w:nsid w:val="2E4F562C"/>
    <w:multiLevelType w:val="hybridMultilevel"/>
    <w:tmpl w:val="3AE273CE"/>
    <w:lvl w:ilvl="0" w:tplc="28D6F216">
      <w:start w:val="1"/>
      <w:numFmt w:val="decimal"/>
      <w:lvlText w:val="%1."/>
      <w:lvlJc w:val="left"/>
      <w:pPr>
        <w:ind w:left="644" w:hanging="360"/>
      </w:pPr>
      <w:rPr>
        <w:rFonts w:hint="default"/>
      </w:rPr>
    </w:lvl>
    <w:lvl w:ilvl="1" w:tplc="FB9676E8">
      <w:start w:val="1"/>
      <w:numFmt w:val="lowerLetter"/>
      <w:lvlText w:val="%2."/>
      <w:lvlJc w:val="left"/>
      <w:pPr>
        <w:ind w:left="1440" w:hanging="360"/>
      </w:pPr>
    </w:lvl>
    <w:lvl w:ilvl="2" w:tplc="06AA16FE">
      <w:start w:val="1"/>
      <w:numFmt w:val="lowerRoman"/>
      <w:lvlText w:val="%3."/>
      <w:lvlJc w:val="right"/>
      <w:pPr>
        <w:ind w:left="2160" w:hanging="180"/>
      </w:pPr>
    </w:lvl>
    <w:lvl w:ilvl="3" w:tplc="59F47F5E">
      <w:start w:val="1"/>
      <w:numFmt w:val="decimal"/>
      <w:lvlText w:val="%4."/>
      <w:lvlJc w:val="left"/>
      <w:pPr>
        <w:ind w:left="2880" w:hanging="360"/>
      </w:pPr>
    </w:lvl>
    <w:lvl w:ilvl="4" w:tplc="A2DAEFD2">
      <w:start w:val="1"/>
      <w:numFmt w:val="lowerLetter"/>
      <w:lvlText w:val="%5."/>
      <w:lvlJc w:val="left"/>
      <w:pPr>
        <w:ind w:left="3600" w:hanging="360"/>
      </w:pPr>
    </w:lvl>
    <w:lvl w:ilvl="5" w:tplc="F3186768">
      <w:start w:val="1"/>
      <w:numFmt w:val="lowerRoman"/>
      <w:lvlText w:val="%6."/>
      <w:lvlJc w:val="right"/>
      <w:pPr>
        <w:ind w:left="4320" w:hanging="180"/>
      </w:pPr>
    </w:lvl>
    <w:lvl w:ilvl="6" w:tplc="682237E8">
      <w:start w:val="1"/>
      <w:numFmt w:val="decimal"/>
      <w:lvlText w:val="%7."/>
      <w:lvlJc w:val="left"/>
      <w:pPr>
        <w:ind w:left="5040" w:hanging="360"/>
      </w:pPr>
    </w:lvl>
    <w:lvl w:ilvl="7" w:tplc="505AE794">
      <w:start w:val="1"/>
      <w:numFmt w:val="lowerLetter"/>
      <w:lvlText w:val="%8."/>
      <w:lvlJc w:val="left"/>
      <w:pPr>
        <w:ind w:left="5760" w:hanging="360"/>
      </w:pPr>
    </w:lvl>
    <w:lvl w:ilvl="8" w:tplc="9F1A3A5E">
      <w:start w:val="1"/>
      <w:numFmt w:val="lowerRoman"/>
      <w:lvlText w:val="%9."/>
      <w:lvlJc w:val="right"/>
      <w:pPr>
        <w:ind w:left="6480" w:hanging="180"/>
      </w:pPr>
    </w:lvl>
  </w:abstractNum>
  <w:abstractNum w:abstractNumId="20">
    <w:nsid w:val="31665BDA"/>
    <w:multiLevelType w:val="hybridMultilevel"/>
    <w:tmpl w:val="297CD1D8"/>
    <w:lvl w:ilvl="0" w:tplc="ECA2BCE6">
      <w:start w:val="1"/>
      <w:numFmt w:val="decimal"/>
      <w:lvlText w:val="1.%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33807417"/>
    <w:multiLevelType w:val="multilevel"/>
    <w:tmpl w:val="4E72E0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62A331A"/>
    <w:multiLevelType w:val="hybridMultilevel"/>
    <w:tmpl w:val="4A4CBB72"/>
    <w:lvl w:ilvl="0" w:tplc="069A9A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3E6868AE"/>
    <w:multiLevelType w:val="hybridMultilevel"/>
    <w:tmpl w:val="547C7C4E"/>
    <w:lvl w:ilvl="0" w:tplc="BF48C5EC">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5">
    <w:nsid w:val="3F445468"/>
    <w:multiLevelType w:val="multilevel"/>
    <w:tmpl w:val="818EC3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08A3A0B"/>
    <w:multiLevelType w:val="singleLevel"/>
    <w:tmpl w:val="4476F654"/>
    <w:lvl w:ilvl="0">
      <w:start w:val="1"/>
      <w:numFmt w:val="decimal"/>
      <w:pStyle w:val="a2"/>
      <w:lvlText w:val="%1."/>
      <w:lvlJc w:val="left"/>
      <w:pPr>
        <w:tabs>
          <w:tab w:val="num" w:pos="360"/>
        </w:tabs>
        <w:ind w:left="360" w:hanging="360"/>
      </w:pPr>
    </w:lvl>
  </w:abstractNum>
  <w:abstractNum w:abstractNumId="27">
    <w:nsid w:val="417B53F4"/>
    <w:multiLevelType w:val="hybridMultilevel"/>
    <w:tmpl w:val="DA8819B6"/>
    <w:lvl w:ilvl="0" w:tplc="99222EA8">
      <w:start w:val="1"/>
      <w:numFmt w:val="bullet"/>
      <w:pStyle w:val="List2"/>
      <w:lvlText w:val=""/>
      <w:lvlJc w:val="left"/>
      <w:pPr>
        <w:tabs>
          <w:tab w:val="num" w:pos="851"/>
        </w:tabs>
        <w:ind w:left="851" w:hanging="284"/>
      </w:pPr>
      <w:rPr>
        <w:rFonts w:ascii="Wingdings" w:hAnsi="Wingdings" w:hint="default"/>
        <w:b w:val="0"/>
        <w:i w:val="0"/>
        <w:sz w:val="16"/>
        <w:szCs w:val="24"/>
      </w:rPr>
    </w:lvl>
    <w:lvl w:ilvl="1" w:tplc="04190019">
      <w:start w:val="1"/>
      <w:numFmt w:val="bullet"/>
      <w:lvlText w:val=""/>
      <w:lvlJc w:val="left"/>
      <w:pPr>
        <w:tabs>
          <w:tab w:val="num" w:pos="851"/>
        </w:tabs>
        <w:ind w:left="851" w:hanging="284"/>
      </w:pPr>
      <w:rPr>
        <w:rFonts w:ascii="Wingdings" w:hAnsi="Wingdings" w:hint="default"/>
        <w:b w:val="0"/>
        <w:i w:val="0"/>
        <w:sz w:val="20"/>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41AD5C70"/>
    <w:multiLevelType w:val="hybridMultilevel"/>
    <w:tmpl w:val="8DAC6B40"/>
    <w:lvl w:ilvl="0" w:tplc="FFFFFFFF">
      <w:start w:val="28"/>
      <w:numFmt w:val="decimal"/>
      <w:lvlText w:val="%1."/>
      <w:lvlJc w:val="left"/>
      <w:pPr>
        <w:ind w:left="1070" w:hanging="360"/>
      </w:pPr>
      <w:rPr>
        <w:rFonts w:hint="default"/>
        <w:b/>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29">
    <w:nsid w:val="46D21718"/>
    <w:multiLevelType w:val="hybridMultilevel"/>
    <w:tmpl w:val="485EA0DA"/>
    <w:lvl w:ilvl="0" w:tplc="029A2F10">
      <w:start w:val="1"/>
      <w:numFmt w:val="decimal"/>
      <w:lvlText w:val="2.%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3"/>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8750057"/>
    <w:multiLevelType w:val="hybridMultilevel"/>
    <w:tmpl w:val="544EC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9C29D2"/>
    <w:multiLevelType w:val="hybridMultilevel"/>
    <w:tmpl w:val="0CDE0928"/>
    <w:lvl w:ilvl="0" w:tplc="805E163E">
      <w:start w:val="1"/>
      <w:numFmt w:val="decimal"/>
      <w:lvlText w:val="2.%1."/>
      <w:lvlJc w:val="left"/>
      <w:pPr>
        <w:ind w:left="1260" w:hanging="360"/>
      </w:pPr>
      <w:rPr>
        <w:rFonts w:hint="default"/>
      </w:rPr>
    </w:lvl>
    <w:lvl w:ilvl="1" w:tplc="C2EC84BA">
      <w:start w:val="1"/>
      <w:numFmt w:val="lowerLetter"/>
      <w:lvlText w:val="%2."/>
      <w:lvlJc w:val="left"/>
      <w:pPr>
        <w:ind w:left="1440" w:hanging="360"/>
      </w:pPr>
    </w:lvl>
    <w:lvl w:ilvl="2" w:tplc="461064A2">
      <w:start w:val="1"/>
      <w:numFmt w:val="lowerRoman"/>
      <w:lvlText w:val="%3."/>
      <w:lvlJc w:val="right"/>
      <w:pPr>
        <w:ind w:left="2160" w:hanging="180"/>
      </w:pPr>
    </w:lvl>
    <w:lvl w:ilvl="3" w:tplc="14544770">
      <w:start w:val="1"/>
      <w:numFmt w:val="decimal"/>
      <w:lvlText w:val="%4."/>
      <w:lvlJc w:val="left"/>
      <w:pPr>
        <w:ind w:left="2880" w:hanging="360"/>
      </w:pPr>
    </w:lvl>
    <w:lvl w:ilvl="4" w:tplc="E82A28E6">
      <w:start w:val="1"/>
      <w:numFmt w:val="lowerLetter"/>
      <w:lvlText w:val="%5."/>
      <w:lvlJc w:val="left"/>
      <w:pPr>
        <w:ind w:left="3600" w:hanging="360"/>
      </w:pPr>
    </w:lvl>
    <w:lvl w:ilvl="5" w:tplc="5F605D62">
      <w:start w:val="1"/>
      <w:numFmt w:val="lowerRoman"/>
      <w:lvlText w:val="%6."/>
      <w:lvlJc w:val="right"/>
      <w:pPr>
        <w:ind w:left="4320" w:hanging="180"/>
      </w:pPr>
    </w:lvl>
    <w:lvl w:ilvl="6" w:tplc="EE1AF3A6">
      <w:start w:val="1"/>
      <w:numFmt w:val="decimal"/>
      <w:lvlText w:val="%7."/>
      <w:lvlJc w:val="left"/>
      <w:pPr>
        <w:ind w:left="5040" w:hanging="360"/>
      </w:pPr>
    </w:lvl>
    <w:lvl w:ilvl="7" w:tplc="B9C41DB0">
      <w:start w:val="1"/>
      <w:numFmt w:val="lowerLetter"/>
      <w:lvlText w:val="%8."/>
      <w:lvlJc w:val="left"/>
      <w:pPr>
        <w:ind w:left="5760" w:hanging="360"/>
      </w:pPr>
    </w:lvl>
    <w:lvl w:ilvl="8" w:tplc="6D583CB2">
      <w:start w:val="1"/>
      <w:numFmt w:val="lowerRoman"/>
      <w:lvlText w:val="%9."/>
      <w:lvlJc w:val="right"/>
      <w:pPr>
        <w:ind w:left="6480" w:hanging="180"/>
      </w:pPr>
    </w:lvl>
  </w:abstractNum>
  <w:abstractNum w:abstractNumId="33">
    <w:nsid w:val="4AB26382"/>
    <w:multiLevelType w:val="multilevel"/>
    <w:tmpl w:val="A228606C"/>
    <w:lvl w:ilvl="0">
      <w:start w:val="1"/>
      <w:numFmt w:val="decimal"/>
      <w:pStyle w:val="-1"/>
      <w:isLgl/>
      <w:lvlText w:val="%1."/>
      <w:lvlJc w:val="left"/>
      <w:pPr>
        <w:tabs>
          <w:tab w:val="num" w:pos="567"/>
        </w:tabs>
        <w:ind w:left="567" w:hanging="567"/>
      </w:pPr>
      <w:rPr>
        <w:rFonts w:ascii="Times New Roman" w:hAnsi="Times New Roman" w:cs="Times New Roman" w:hint="default"/>
        <w:b/>
        <w:i w:val="0"/>
        <w:caps w:val="0"/>
        <w:strike w:val="0"/>
        <w:dstrike w:val="0"/>
        <w:vanish w:val="0"/>
        <w:webHidden w:val="0"/>
        <w:color w:val="auto"/>
        <w:sz w:val="24"/>
        <w:szCs w:val="24"/>
        <w:u w:val="none"/>
        <w:effect w:val="none"/>
        <w:vertAlign w:val="baseline"/>
        <w:specVanish w:val="0"/>
      </w:rPr>
    </w:lvl>
    <w:lvl w:ilvl="1">
      <w:start w:val="1"/>
      <w:numFmt w:val="decimal"/>
      <w:pStyle w:val="-2"/>
      <w:isLgl/>
      <w:lvlText w:val="%1.%2."/>
      <w:lvlJc w:val="left"/>
      <w:pPr>
        <w:tabs>
          <w:tab w:val="num" w:pos="795"/>
        </w:tabs>
        <w:ind w:left="228" w:firstLine="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pStyle w:val="-3"/>
      <w:isLgl/>
      <w:lvlText w:val="%1.%2.%3."/>
      <w:lvlJc w:val="left"/>
      <w:pPr>
        <w:tabs>
          <w:tab w:val="num" w:pos="456"/>
        </w:tabs>
        <w:ind w:left="1023"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4"/>
      <w:isLgl/>
      <w:lvlText w:val="%1.%2.%3.%4."/>
      <w:lvlJc w:val="left"/>
      <w:pPr>
        <w:tabs>
          <w:tab w:val="num" w:pos="1134"/>
        </w:tabs>
        <w:ind w:left="1134" w:hanging="1134"/>
      </w:pPr>
      <w:rPr>
        <w:rFonts w:ascii="Times New Roman" w:hAnsi="Times New Roman" w:cs="Times New Roman" w:hint="default"/>
        <w:b w:val="0"/>
        <w:i w:val="0"/>
        <w:caps w:val="0"/>
        <w:strike w:val="0"/>
        <w:dstrike w:val="0"/>
        <w:vanish w:val="0"/>
        <w:webHidden w:val="0"/>
        <w:color w:val="auto"/>
        <w:sz w:val="20"/>
        <w:szCs w:val="20"/>
        <w:u w:val="none"/>
        <w:effect w:val="none"/>
        <w:vertAlign w:val="baseline"/>
        <w:specVanish w:val="0"/>
      </w:rPr>
    </w:lvl>
    <w:lvl w:ilvl="4">
      <w:start w:val="1"/>
      <w:numFmt w:val="decimal"/>
      <w:isLgl/>
      <w:lvlText w:val="%1.%2.%3.%4.%5."/>
      <w:lvlJc w:val="left"/>
      <w:pPr>
        <w:tabs>
          <w:tab w:val="num" w:pos="1440"/>
        </w:tabs>
        <w:ind w:left="1134" w:hanging="1134"/>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4">
    <w:nsid w:val="4DEF0AEC"/>
    <w:multiLevelType w:val="hybridMultilevel"/>
    <w:tmpl w:val="B24E0384"/>
    <w:lvl w:ilvl="0" w:tplc="0419000F">
      <w:start w:val="9"/>
      <w:numFmt w:val="decimal"/>
      <w:lvlText w:val="%1."/>
      <w:lvlJc w:val="left"/>
      <w:pPr>
        <w:ind w:left="916" w:hanging="360"/>
      </w:pPr>
      <w:rPr>
        <w:rFonts w:hint="default"/>
        <w:color w:val="000000"/>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35">
    <w:nsid w:val="4FDA35FB"/>
    <w:multiLevelType w:val="multilevel"/>
    <w:tmpl w:val="967A3458"/>
    <w:lvl w:ilvl="0">
      <w:start w:val="1"/>
      <w:numFmt w:val="bullet"/>
      <w:pStyle w:val="a3"/>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6">
    <w:nsid w:val="51E16D7C"/>
    <w:multiLevelType w:val="multilevel"/>
    <w:tmpl w:val="1DAE0C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269567B"/>
    <w:multiLevelType w:val="hybridMultilevel"/>
    <w:tmpl w:val="F2125FFE"/>
    <w:lvl w:ilvl="0" w:tplc="17B61D9E">
      <w:start w:val="1"/>
      <w:numFmt w:val="bullet"/>
      <w:lvlText w:val="-"/>
      <w:lvlJc w:val="left"/>
      <w:pPr>
        <w:ind w:left="1287" w:hanging="360"/>
      </w:pPr>
      <w:rPr>
        <w:rFonts w:ascii="Sylfaen" w:hAnsi="Sylfaen" w:hint="default"/>
      </w:rPr>
    </w:lvl>
    <w:lvl w:ilvl="1" w:tplc="90DE3BFA">
      <w:start w:val="1"/>
      <w:numFmt w:val="bullet"/>
      <w:lvlText w:val="o"/>
      <w:lvlJc w:val="left"/>
      <w:pPr>
        <w:ind w:left="2007" w:hanging="360"/>
      </w:pPr>
      <w:rPr>
        <w:rFonts w:ascii="Courier New" w:hAnsi="Courier New" w:cs="Courier New" w:hint="default"/>
      </w:rPr>
    </w:lvl>
    <w:lvl w:ilvl="2" w:tplc="3384B39C">
      <w:start w:val="1"/>
      <w:numFmt w:val="bullet"/>
      <w:lvlText w:val=""/>
      <w:lvlJc w:val="left"/>
      <w:pPr>
        <w:ind w:left="2727" w:hanging="360"/>
      </w:pPr>
      <w:rPr>
        <w:rFonts w:ascii="Wingdings" w:hAnsi="Wingdings" w:hint="default"/>
      </w:rPr>
    </w:lvl>
    <w:lvl w:ilvl="3" w:tplc="156C46CA">
      <w:start w:val="1"/>
      <w:numFmt w:val="bullet"/>
      <w:lvlText w:val=""/>
      <w:lvlJc w:val="left"/>
      <w:pPr>
        <w:ind w:left="3447" w:hanging="360"/>
      </w:pPr>
      <w:rPr>
        <w:rFonts w:ascii="Symbol" w:hAnsi="Symbol" w:hint="default"/>
      </w:rPr>
    </w:lvl>
    <w:lvl w:ilvl="4" w:tplc="26724BC6">
      <w:start w:val="1"/>
      <w:numFmt w:val="bullet"/>
      <w:lvlText w:val="o"/>
      <w:lvlJc w:val="left"/>
      <w:pPr>
        <w:ind w:left="4167" w:hanging="360"/>
      </w:pPr>
      <w:rPr>
        <w:rFonts w:ascii="Courier New" w:hAnsi="Courier New" w:cs="Courier New" w:hint="default"/>
      </w:rPr>
    </w:lvl>
    <w:lvl w:ilvl="5" w:tplc="4A842AFC">
      <w:start w:val="1"/>
      <w:numFmt w:val="bullet"/>
      <w:lvlText w:val=""/>
      <w:lvlJc w:val="left"/>
      <w:pPr>
        <w:ind w:left="4887" w:hanging="360"/>
      </w:pPr>
      <w:rPr>
        <w:rFonts w:ascii="Wingdings" w:hAnsi="Wingdings" w:hint="default"/>
      </w:rPr>
    </w:lvl>
    <w:lvl w:ilvl="6" w:tplc="6CE87840">
      <w:start w:val="1"/>
      <w:numFmt w:val="bullet"/>
      <w:lvlText w:val=""/>
      <w:lvlJc w:val="left"/>
      <w:pPr>
        <w:ind w:left="5607" w:hanging="360"/>
      </w:pPr>
      <w:rPr>
        <w:rFonts w:ascii="Symbol" w:hAnsi="Symbol" w:hint="default"/>
      </w:rPr>
    </w:lvl>
    <w:lvl w:ilvl="7" w:tplc="C3C058EE">
      <w:start w:val="1"/>
      <w:numFmt w:val="bullet"/>
      <w:lvlText w:val="o"/>
      <w:lvlJc w:val="left"/>
      <w:pPr>
        <w:ind w:left="6327" w:hanging="360"/>
      </w:pPr>
      <w:rPr>
        <w:rFonts w:ascii="Courier New" w:hAnsi="Courier New" w:cs="Courier New" w:hint="default"/>
      </w:rPr>
    </w:lvl>
    <w:lvl w:ilvl="8" w:tplc="0A107E8E">
      <w:start w:val="1"/>
      <w:numFmt w:val="bullet"/>
      <w:lvlText w:val=""/>
      <w:lvlJc w:val="left"/>
      <w:pPr>
        <w:ind w:left="7047" w:hanging="360"/>
      </w:pPr>
      <w:rPr>
        <w:rFonts w:ascii="Wingdings" w:hAnsi="Wingdings" w:hint="default"/>
      </w:rPr>
    </w:lvl>
  </w:abstractNum>
  <w:abstractNum w:abstractNumId="38">
    <w:nsid w:val="5655450B"/>
    <w:multiLevelType w:val="hybridMultilevel"/>
    <w:tmpl w:val="70DC1652"/>
    <w:lvl w:ilvl="0" w:tplc="C8282128">
      <w:start w:val="1"/>
      <w:numFmt w:val="decimal"/>
      <w:pStyle w:val="a4"/>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7C574D7"/>
    <w:multiLevelType w:val="hybridMultilevel"/>
    <w:tmpl w:val="773A8616"/>
    <w:lvl w:ilvl="0" w:tplc="FFFFFFFF">
      <w:start w:val="1"/>
      <w:numFmt w:val="decimal"/>
      <w:lvlText w:val="3.%1."/>
      <w:lvlJc w:val="left"/>
      <w:pPr>
        <w:ind w:left="1287" w:hanging="360"/>
      </w:pPr>
      <w:rPr>
        <w:rFonts w:hint="default"/>
        <w:sz w:val="20"/>
        <w:szCs w:val="2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40">
    <w:nsid w:val="64CB140F"/>
    <w:multiLevelType w:val="singleLevel"/>
    <w:tmpl w:val="0419000F"/>
    <w:lvl w:ilvl="0">
      <w:start w:val="1"/>
      <w:numFmt w:val="decimal"/>
      <w:lvlText w:val="%1."/>
      <w:lvlJc w:val="left"/>
      <w:pPr>
        <w:tabs>
          <w:tab w:val="num" w:pos="360"/>
        </w:tabs>
        <w:ind w:left="360" w:hanging="360"/>
      </w:pPr>
    </w:lvl>
  </w:abstractNum>
  <w:abstractNum w:abstractNumId="41">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42">
    <w:nsid w:val="66E06858"/>
    <w:multiLevelType w:val="hybridMultilevel"/>
    <w:tmpl w:val="976A4302"/>
    <w:lvl w:ilvl="0" w:tplc="495CC8B2">
      <w:start w:val="1"/>
      <w:numFmt w:val="decimal"/>
      <w:pStyle w:val="E0"/>
      <w:lvlText w:val="%1."/>
      <w:lvlJc w:val="left"/>
      <w:pPr>
        <w:tabs>
          <w:tab w:val="num" w:pos="927"/>
        </w:tabs>
        <w:ind w:left="927" w:hanging="567"/>
      </w:pPr>
      <w:rPr>
        <w:rFonts w:hint="default"/>
      </w:rPr>
    </w:lvl>
    <w:lvl w:ilvl="1" w:tplc="EE94367E">
      <w:start w:val="1"/>
      <w:numFmt w:val="bullet"/>
      <w:lvlText w:val="o"/>
      <w:lvlJc w:val="left"/>
      <w:pPr>
        <w:tabs>
          <w:tab w:val="num" w:pos="1440"/>
        </w:tabs>
        <w:ind w:left="1440" w:hanging="360"/>
      </w:pPr>
      <w:rPr>
        <w:rFonts w:ascii="Courier New" w:hAnsi="Courier New" w:cs="Courier New" w:hint="default"/>
      </w:rPr>
    </w:lvl>
    <w:lvl w:ilvl="2" w:tplc="C636AC84">
      <w:start w:val="1"/>
      <w:numFmt w:val="bullet"/>
      <w:lvlText w:val=""/>
      <w:lvlJc w:val="left"/>
      <w:pPr>
        <w:tabs>
          <w:tab w:val="num" w:pos="2160"/>
        </w:tabs>
        <w:ind w:left="2160" w:hanging="360"/>
      </w:pPr>
      <w:rPr>
        <w:rFonts w:ascii="Wingdings" w:hAnsi="Wingdings" w:cs="Wingdings" w:hint="default"/>
      </w:rPr>
    </w:lvl>
    <w:lvl w:ilvl="3" w:tplc="EE98CF0E">
      <w:start w:val="1"/>
      <w:numFmt w:val="bullet"/>
      <w:lvlText w:val=""/>
      <w:lvlJc w:val="left"/>
      <w:pPr>
        <w:tabs>
          <w:tab w:val="num" w:pos="2880"/>
        </w:tabs>
        <w:ind w:left="2880" w:hanging="360"/>
      </w:pPr>
      <w:rPr>
        <w:rFonts w:ascii="Symbol" w:hAnsi="Symbol" w:cs="Symbol" w:hint="default"/>
      </w:rPr>
    </w:lvl>
    <w:lvl w:ilvl="4" w:tplc="D8A6D3E4">
      <w:start w:val="1"/>
      <w:numFmt w:val="bullet"/>
      <w:lvlText w:val="o"/>
      <w:lvlJc w:val="left"/>
      <w:pPr>
        <w:tabs>
          <w:tab w:val="num" w:pos="3600"/>
        </w:tabs>
        <w:ind w:left="3600" w:hanging="360"/>
      </w:pPr>
      <w:rPr>
        <w:rFonts w:ascii="Courier New" w:hAnsi="Courier New" w:cs="Courier New" w:hint="default"/>
      </w:rPr>
    </w:lvl>
    <w:lvl w:ilvl="5" w:tplc="77E61FAE">
      <w:start w:val="1"/>
      <w:numFmt w:val="bullet"/>
      <w:lvlText w:val=""/>
      <w:lvlJc w:val="left"/>
      <w:pPr>
        <w:tabs>
          <w:tab w:val="num" w:pos="4320"/>
        </w:tabs>
        <w:ind w:left="4320" w:hanging="360"/>
      </w:pPr>
      <w:rPr>
        <w:rFonts w:ascii="Wingdings" w:hAnsi="Wingdings" w:cs="Wingdings" w:hint="default"/>
      </w:rPr>
    </w:lvl>
    <w:lvl w:ilvl="6" w:tplc="D222E3CC">
      <w:start w:val="1"/>
      <w:numFmt w:val="bullet"/>
      <w:lvlText w:val=""/>
      <w:lvlJc w:val="left"/>
      <w:pPr>
        <w:tabs>
          <w:tab w:val="num" w:pos="5040"/>
        </w:tabs>
        <w:ind w:left="5040" w:hanging="360"/>
      </w:pPr>
      <w:rPr>
        <w:rFonts w:ascii="Symbol" w:hAnsi="Symbol" w:cs="Symbol" w:hint="default"/>
      </w:rPr>
    </w:lvl>
    <w:lvl w:ilvl="7" w:tplc="87EAB9F0">
      <w:start w:val="1"/>
      <w:numFmt w:val="bullet"/>
      <w:lvlText w:val="o"/>
      <w:lvlJc w:val="left"/>
      <w:pPr>
        <w:tabs>
          <w:tab w:val="num" w:pos="5760"/>
        </w:tabs>
        <w:ind w:left="5760" w:hanging="360"/>
      </w:pPr>
      <w:rPr>
        <w:rFonts w:ascii="Courier New" w:hAnsi="Courier New" w:cs="Courier New" w:hint="default"/>
      </w:rPr>
    </w:lvl>
    <w:lvl w:ilvl="8" w:tplc="BBA8CEC4">
      <w:start w:val="1"/>
      <w:numFmt w:val="bullet"/>
      <w:lvlText w:val=""/>
      <w:lvlJc w:val="left"/>
      <w:pPr>
        <w:tabs>
          <w:tab w:val="num" w:pos="6480"/>
        </w:tabs>
        <w:ind w:left="6480" w:hanging="360"/>
      </w:pPr>
      <w:rPr>
        <w:rFonts w:ascii="Wingdings" w:hAnsi="Wingdings" w:cs="Wingdings" w:hint="default"/>
      </w:rPr>
    </w:lvl>
  </w:abstractNum>
  <w:abstractNum w:abstractNumId="43">
    <w:nsid w:val="6CF70BC1"/>
    <w:multiLevelType w:val="multilevel"/>
    <w:tmpl w:val="5BEABA66"/>
    <w:lvl w:ilvl="0">
      <w:start w:val="1"/>
      <w:numFmt w:val="decimal"/>
      <w:pStyle w:val="1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F1D7AD1"/>
    <w:multiLevelType w:val="multilevel"/>
    <w:tmpl w:val="CBF87B40"/>
    <w:lvl w:ilvl="0">
      <w:start w:val="1"/>
      <w:numFmt w:val="decimal"/>
      <w:lvlText w:val="%1"/>
      <w:lvlJc w:val="left"/>
      <w:pPr>
        <w:ind w:left="480" w:hanging="480"/>
      </w:pPr>
      <w:rPr>
        <w:rFonts w:hint="default"/>
      </w:rPr>
    </w:lvl>
    <w:lvl w:ilvl="1">
      <w:start w:val="2"/>
      <w:numFmt w:val="decimal"/>
      <w:lvlText w:val="%1.%2"/>
      <w:lvlJc w:val="left"/>
      <w:pPr>
        <w:ind w:left="942" w:hanging="48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45">
    <w:nsid w:val="70AF3D0D"/>
    <w:multiLevelType w:val="multilevel"/>
    <w:tmpl w:val="04190023"/>
    <w:styleLink w:val="a5"/>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35F623F"/>
    <w:multiLevelType w:val="hybridMultilevel"/>
    <w:tmpl w:val="F1D4E202"/>
    <w:lvl w:ilvl="0" w:tplc="F940B93E">
      <w:start w:val="1"/>
      <w:numFmt w:val="bullet"/>
      <w:lvlText w:val=""/>
      <w:lvlJc w:val="left"/>
      <w:pPr>
        <w:tabs>
          <w:tab w:val="num" w:pos="567"/>
        </w:tabs>
        <w:ind w:left="567" w:hanging="283"/>
      </w:pPr>
      <w:rPr>
        <w:rFonts w:ascii="Symbol" w:hAnsi="Symbol" w:hint="default"/>
        <w:b w:val="0"/>
        <w:i w:val="0"/>
        <w:sz w:val="24"/>
        <w:szCs w:val="24"/>
      </w:rPr>
    </w:lvl>
    <w:lvl w:ilvl="1" w:tplc="03A66022">
      <w:start w:val="1"/>
      <w:numFmt w:val="bullet"/>
      <w:pStyle w:val="m2"/>
      <w:lvlText w:val=""/>
      <w:lvlJc w:val="left"/>
      <w:pPr>
        <w:tabs>
          <w:tab w:val="num" w:pos="1307"/>
        </w:tabs>
        <w:ind w:left="1307" w:hanging="227"/>
      </w:pPr>
      <w:rPr>
        <w:rFonts w:ascii="Wingdings" w:hAnsi="Wingdings" w:hint="default"/>
        <w:b w:val="0"/>
        <w:i w:val="0"/>
        <w:sz w:val="24"/>
        <w:szCs w:val="24"/>
      </w:rPr>
    </w:lvl>
    <w:lvl w:ilvl="2" w:tplc="5178F034" w:tentative="1">
      <w:start w:val="1"/>
      <w:numFmt w:val="bullet"/>
      <w:lvlText w:val=""/>
      <w:lvlJc w:val="left"/>
      <w:pPr>
        <w:tabs>
          <w:tab w:val="num" w:pos="2160"/>
        </w:tabs>
        <w:ind w:left="2160" w:hanging="360"/>
      </w:pPr>
      <w:rPr>
        <w:rFonts w:ascii="Wingdings" w:hAnsi="Wingdings" w:hint="default"/>
      </w:rPr>
    </w:lvl>
    <w:lvl w:ilvl="3" w:tplc="8DAC6CBA" w:tentative="1">
      <w:start w:val="1"/>
      <w:numFmt w:val="bullet"/>
      <w:lvlText w:val=""/>
      <w:lvlJc w:val="left"/>
      <w:pPr>
        <w:tabs>
          <w:tab w:val="num" w:pos="2880"/>
        </w:tabs>
        <w:ind w:left="2880" w:hanging="360"/>
      </w:pPr>
      <w:rPr>
        <w:rFonts w:ascii="Symbol" w:hAnsi="Symbol" w:hint="default"/>
      </w:rPr>
    </w:lvl>
    <w:lvl w:ilvl="4" w:tplc="9F94631C" w:tentative="1">
      <w:start w:val="1"/>
      <w:numFmt w:val="bullet"/>
      <w:lvlText w:val="o"/>
      <w:lvlJc w:val="left"/>
      <w:pPr>
        <w:tabs>
          <w:tab w:val="num" w:pos="3600"/>
        </w:tabs>
        <w:ind w:left="3600" w:hanging="360"/>
      </w:pPr>
      <w:rPr>
        <w:rFonts w:ascii="Courier New" w:hAnsi="Courier New" w:cs="Courier New" w:hint="default"/>
      </w:rPr>
    </w:lvl>
    <w:lvl w:ilvl="5" w:tplc="BFBAC8B2" w:tentative="1">
      <w:start w:val="1"/>
      <w:numFmt w:val="bullet"/>
      <w:lvlText w:val=""/>
      <w:lvlJc w:val="left"/>
      <w:pPr>
        <w:tabs>
          <w:tab w:val="num" w:pos="4320"/>
        </w:tabs>
        <w:ind w:left="4320" w:hanging="360"/>
      </w:pPr>
      <w:rPr>
        <w:rFonts w:ascii="Wingdings" w:hAnsi="Wingdings" w:hint="default"/>
      </w:rPr>
    </w:lvl>
    <w:lvl w:ilvl="6" w:tplc="DB468A02" w:tentative="1">
      <w:start w:val="1"/>
      <w:numFmt w:val="bullet"/>
      <w:lvlText w:val=""/>
      <w:lvlJc w:val="left"/>
      <w:pPr>
        <w:tabs>
          <w:tab w:val="num" w:pos="5040"/>
        </w:tabs>
        <w:ind w:left="5040" w:hanging="360"/>
      </w:pPr>
      <w:rPr>
        <w:rFonts w:ascii="Symbol" w:hAnsi="Symbol" w:hint="default"/>
      </w:rPr>
    </w:lvl>
    <w:lvl w:ilvl="7" w:tplc="DE38AEFC" w:tentative="1">
      <w:start w:val="1"/>
      <w:numFmt w:val="bullet"/>
      <w:lvlText w:val="o"/>
      <w:lvlJc w:val="left"/>
      <w:pPr>
        <w:tabs>
          <w:tab w:val="num" w:pos="5760"/>
        </w:tabs>
        <w:ind w:left="5760" w:hanging="360"/>
      </w:pPr>
      <w:rPr>
        <w:rFonts w:ascii="Courier New" w:hAnsi="Courier New" w:cs="Courier New" w:hint="default"/>
      </w:rPr>
    </w:lvl>
    <w:lvl w:ilvl="8" w:tplc="66787152" w:tentative="1">
      <w:start w:val="1"/>
      <w:numFmt w:val="bullet"/>
      <w:lvlText w:val=""/>
      <w:lvlJc w:val="left"/>
      <w:pPr>
        <w:tabs>
          <w:tab w:val="num" w:pos="6480"/>
        </w:tabs>
        <w:ind w:left="6480" w:hanging="360"/>
      </w:pPr>
      <w:rPr>
        <w:rFonts w:ascii="Wingdings" w:hAnsi="Wingdings" w:hint="default"/>
      </w:rPr>
    </w:lvl>
  </w:abstractNum>
  <w:abstractNum w:abstractNumId="47">
    <w:nsid w:val="747A2A94"/>
    <w:multiLevelType w:val="hybridMultilevel"/>
    <w:tmpl w:val="28C6B11A"/>
    <w:lvl w:ilvl="0" w:tplc="FFFFFFFF">
      <w:start w:val="31"/>
      <w:numFmt w:val="decimal"/>
      <w:lvlText w:val="%1."/>
      <w:lvlJc w:val="left"/>
      <w:pPr>
        <w:ind w:left="1070" w:hanging="360"/>
      </w:pPr>
      <w:rPr>
        <w:rFonts w:hint="default"/>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8">
    <w:nsid w:val="75C266F2"/>
    <w:multiLevelType w:val="hybridMultilevel"/>
    <w:tmpl w:val="B5A87FF8"/>
    <w:lvl w:ilvl="0" w:tplc="B9EE6466">
      <w:start w:val="1"/>
      <w:numFmt w:val="decimal"/>
      <w:pStyle w:val="a6"/>
      <w:lvlText w:val="%1."/>
      <w:lvlJc w:val="left"/>
      <w:pPr>
        <w:tabs>
          <w:tab w:val="num" w:pos="907"/>
        </w:tabs>
        <w:ind w:left="907" w:hanging="340"/>
      </w:pPr>
      <w:rPr>
        <w:rFonts w:hint="default"/>
        <w:color w:val="auto"/>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9">
    <w:nsid w:val="78535FF5"/>
    <w:multiLevelType w:val="hybridMultilevel"/>
    <w:tmpl w:val="6292F9B2"/>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7B2470E4"/>
    <w:multiLevelType w:val="hybridMultilevel"/>
    <w:tmpl w:val="544EC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AD6DA7"/>
    <w:multiLevelType w:val="hybridMultilevel"/>
    <w:tmpl w:val="F002359C"/>
    <w:lvl w:ilvl="0" w:tplc="B5A86BA4">
      <w:start w:val="1"/>
      <w:numFmt w:val="decimal"/>
      <w:lvlText w:val="4.%1."/>
      <w:lvlJc w:val="left"/>
      <w:pPr>
        <w:ind w:left="1260" w:hanging="360"/>
      </w:pPr>
      <w:rPr>
        <w:rFonts w:hint="default"/>
        <w:sz w:val="20"/>
        <w:szCs w:val="2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2">
    <w:nsid w:val="7C150E79"/>
    <w:multiLevelType w:val="multilevel"/>
    <w:tmpl w:val="28C42FAE"/>
    <w:lvl w:ilvl="0">
      <w:start w:val="1"/>
      <w:numFmt w:val="decimal"/>
      <w:pStyle w:val="4"/>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53">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7D7B330F"/>
    <w:multiLevelType w:val="multilevel"/>
    <w:tmpl w:val="D5C0D0F2"/>
    <w:lvl w:ilvl="0">
      <w:start w:val="1"/>
      <w:numFmt w:val="decimal"/>
      <w:pStyle w:val="12"/>
      <w:lvlText w:val="%1."/>
      <w:lvlJc w:val="left"/>
      <w:pPr>
        <w:tabs>
          <w:tab w:val="num" w:pos="357"/>
        </w:tabs>
        <w:ind w:left="357" w:hanging="357"/>
      </w:pPr>
      <w:rPr>
        <w:rFonts w:hint="default"/>
      </w:rPr>
    </w:lvl>
    <w:lvl w:ilvl="1">
      <w:start w:val="1"/>
      <w:numFmt w:val="decimal"/>
      <w:pStyle w:val="21"/>
      <w:isLgl/>
      <w:lvlText w:val="%1.%2."/>
      <w:lvlJc w:val="left"/>
      <w:pPr>
        <w:tabs>
          <w:tab w:val="num" w:pos="567"/>
        </w:tabs>
        <w:ind w:left="927" w:hanging="570"/>
      </w:pPr>
      <w:rPr>
        <w:rFonts w:hint="default"/>
      </w:rPr>
    </w:lvl>
    <w:lvl w:ilvl="2">
      <w:start w:val="1"/>
      <w:numFmt w:val="decimal"/>
      <w:pStyle w:val="31"/>
      <w:isLgl/>
      <w:lvlText w:val="%1.%2.%3."/>
      <w:lvlJc w:val="left"/>
      <w:pPr>
        <w:tabs>
          <w:tab w:val="num" w:pos="1191"/>
        </w:tabs>
        <w:ind w:left="1191" w:hanging="267"/>
      </w:pPr>
      <w:rPr>
        <w:rFonts w:hint="default"/>
      </w:rPr>
    </w:lvl>
    <w:lvl w:ilvl="3">
      <w:start w:val="1"/>
      <w:numFmt w:val="decimal"/>
      <w:pStyle w:val="40"/>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55">
    <w:nsid w:val="7F1F2C38"/>
    <w:multiLevelType w:val="multilevel"/>
    <w:tmpl w:val="01C2ADA6"/>
    <w:lvl w:ilvl="0">
      <w:start w:val="1"/>
      <w:numFmt w:val="decimal"/>
      <w:lvlText w:val="%1."/>
      <w:lvlJc w:val="left"/>
      <w:pPr>
        <w:ind w:left="360" w:hanging="360"/>
      </w:pPr>
    </w:lvl>
    <w:lvl w:ilvl="1">
      <w:start w:val="1"/>
      <w:numFmt w:val="decimal"/>
      <w:lvlText w:val="%1.%2."/>
      <w:lvlJc w:val="left"/>
      <w:pPr>
        <w:ind w:left="1142" w:hanging="432"/>
      </w:pPr>
      <w:rPr>
        <w:rFonts w:ascii="Times New Roman" w:hAnsi="Times New Roman" w:cs="Times New Roman" w:hint="default"/>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17"/>
  </w:num>
  <w:num w:numId="3">
    <w:abstractNumId w:val="43"/>
  </w:num>
  <w:num w:numId="4">
    <w:abstractNumId w:val="38"/>
  </w:num>
  <w:num w:numId="5">
    <w:abstractNumId w:val="35"/>
  </w:num>
  <w:num w:numId="6">
    <w:abstractNumId w:val="46"/>
  </w:num>
  <w:num w:numId="7">
    <w:abstractNumId w:val="53"/>
  </w:num>
  <w:num w:numId="8">
    <w:abstractNumId w:val="9"/>
  </w:num>
  <w:num w:numId="9">
    <w:abstractNumId w:val="15"/>
  </w:num>
  <w:num w:numId="10">
    <w:abstractNumId w:val="24"/>
  </w:num>
  <w:num w:numId="11">
    <w:abstractNumId w:val="22"/>
  </w:num>
  <w:num w:numId="12">
    <w:abstractNumId w:val="27"/>
  </w:num>
  <w:num w:numId="13">
    <w:abstractNumId w:val="42"/>
  </w:num>
  <w:num w:numId="14">
    <w:abstractNumId w:val="30"/>
  </w:num>
  <w:num w:numId="15">
    <w:abstractNumId w:val="48"/>
  </w:num>
  <w:num w:numId="16">
    <w:abstractNumId w:val="52"/>
  </w:num>
  <w:num w:numId="17">
    <w:abstractNumId w:val="54"/>
  </w:num>
  <w:num w:numId="18">
    <w:abstractNumId w:val="26"/>
  </w:num>
  <w:num w:numId="19">
    <w:abstractNumId w:val="16"/>
  </w:num>
  <w:num w:numId="20">
    <w:abstractNumId w:val="45"/>
  </w:num>
  <w:num w:numId="21">
    <w:abstractNumId w:val="18"/>
  </w:num>
  <w:num w:numId="22">
    <w:abstractNumId w:val="12"/>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4"/>
  </w:num>
  <w:num w:numId="26">
    <w:abstractNumId w:val="49"/>
  </w:num>
  <w:num w:numId="27">
    <w:abstractNumId w:val="28"/>
  </w:num>
  <w:num w:numId="28">
    <w:abstractNumId w:val="47"/>
  </w:num>
  <w:num w:numId="29">
    <w:abstractNumId w:val="34"/>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9"/>
  </w:num>
  <w:num w:numId="33">
    <w:abstractNumId w:val="20"/>
  </w:num>
  <w:num w:numId="34">
    <w:abstractNumId w:val="39"/>
  </w:num>
  <w:num w:numId="35">
    <w:abstractNumId w:val="51"/>
  </w:num>
  <w:num w:numId="36">
    <w:abstractNumId w:val="25"/>
  </w:num>
  <w:num w:numId="37">
    <w:abstractNumId w:val="21"/>
  </w:num>
  <w:num w:numId="38">
    <w:abstractNumId w:val="8"/>
  </w:num>
  <w:num w:numId="39">
    <w:abstractNumId w:val="36"/>
  </w:num>
  <w:num w:numId="40">
    <w:abstractNumId w:val="7"/>
  </w:num>
  <w:num w:numId="41">
    <w:abstractNumId w:val="10"/>
  </w:num>
  <w:num w:numId="42">
    <w:abstractNumId w:val="5"/>
  </w:num>
  <w:num w:numId="43">
    <w:abstractNumId w:val="11"/>
  </w:num>
  <w:num w:numId="44">
    <w:abstractNumId w:val="13"/>
  </w:num>
  <w:num w:numId="45">
    <w:abstractNumId w:val="6"/>
  </w:num>
  <w:num w:numId="46">
    <w:abstractNumId w:val="37"/>
  </w:num>
  <w:num w:numId="47">
    <w:abstractNumId w:val="19"/>
  </w:num>
  <w:num w:numId="48">
    <w:abstractNumId w:val="32"/>
  </w:num>
  <w:num w:numId="49">
    <w:abstractNumId w:val="44"/>
  </w:num>
  <w:num w:numId="50">
    <w:abstractNumId w:val="4"/>
  </w:num>
  <w:num w:numId="51">
    <w:abstractNumId w:val="50"/>
  </w:num>
  <w:num w:numId="52">
    <w:abstractNumId w:val="3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71220"/>
    <w:rsid w:val="000020F2"/>
    <w:rsid w:val="00002462"/>
    <w:rsid w:val="0001073C"/>
    <w:rsid w:val="00013AE6"/>
    <w:rsid w:val="00014FDD"/>
    <w:rsid w:val="00017358"/>
    <w:rsid w:val="00020D8C"/>
    <w:rsid w:val="000226B7"/>
    <w:rsid w:val="00023162"/>
    <w:rsid w:val="00026D36"/>
    <w:rsid w:val="00027836"/>
    <w:rsid w:val="00030731"/>
    <w:rsid w:val="00030E5D"/>
    <w:rsid w:val="00031B36"/>
    <w:rsid w:val="00041BB6"/>
    <w:rsid w:val="0004379F"/>
    <w:rsid w:val="0004444C"/>
    <w:rsid w:val="00044904"/>
    <w:rsid w:val="00054690"/>
    <w:rsid w:val="000562B4"/>
    <w:rsid w:val="00063010"/>
    <w:rsid w:val="00065327"/>
    <w:rsid w:val="00085C62"/>
    <w:rsid w:val="000A2919"/>
    <w:rsid w:val="000A6F12"/>
    <w:rsid w:val="000A75FA"/>
    <w:rsid w:val="000A780F"/>
    <w:rsid w:val="000B21ED"/>
    <w:rsid w:val="000B33FF"/>
    <w:rsid w:val="000B348C"/>
    <w:rsid w:val="000B4B54"/>
    <w:rsid w:val="000B4D2E"/>
    <w:rsid w:val="000C188C"/>
    <w:rsid w:val="000C1C69"/>
    <w:rsid w:val="000C3BAD"/>
    <w:rsid w:val="000D5AD8"/>
    <w:rsid w:val="000D7F76"/>
    <w:rsid w:val="000F3A3E"/>
    <w:rsid w:val="000F5AD0"/>
    <w:rsid w:val="000F62F7"/>
    <w:rsid w:val="00110024"/>
    <w:rsid w:val="00120ABB"/>
    <w:rsid w:val="0012253A"/>
    <w:rsid w:val="001248A1"/>
    <w:rsid w:val="001352D2"/>
    <w:rsid w:val="001371E7"/>
    <w:rsid w:val="00150CA0"/>
    <w:rsid w:val="001570DF"/>
    <w:rsid w:val="00160FA3"/>
    <w:rsid w:val="00165930"/>
    <w:rsid w:val="00170D1C"/>
    <w:rsid w:val="001721F7"/>
    <w:rsid w:val="00181F8A"/>
    <w:rsid w:val="00193A9E"/>
    <w:rsid w:val="00195B14"/>
    <w:rsid w:val="001A11FE"/>
    <w:rsid w:val="001A38B6"/>
    <w:rsid w:val="001B551D"/>
    <w:rsid w:val="001B65ED"/>
    <w:rsid w:val="001C3922"/>
    <w:rsid w:val="001D18D2"/>
    <w:rsid w:val="001D1C7F"/>
    <w:rsid w:val="001D5A29"/>
    <w:rsid w:val="001D6AE8"/>
    <w:rsid w:val="001D7C0C"/>
    <w:rsid w:val="001E1B14"/>
    <w:rsid w:val="001E3311"/>
    <w:rsid w:val="001F36AD"/>
    <w:rsid w:val="00220050"/>
    <w:rsid w:val="002373B2"/>
    <w:rsid w:val="00241274"/>
    <w:rsid w:val="0025185D"/>
    <w:rsid w:val="0025400F"/>
    <w:rsid w:val="00255883"/>
    <w:rsid w:val="00274960"/>
    <w:rsid w:val="002844ED"/>
    <w:rsid w:val="00286B2B"/>
    <w:rsid w:val="00287B62"/>
    <w:rsid w:val="00290C1E"/>
    <w:rsid w:val="00292EBD"/>
    <w:rsid w:val="002A19DF"/>
    <w:rsid w:val="002A2AEB"/>
    <w:rsid w:val="002A4600"/>
    <w:rsid w:val="002A4805"/>
    <w:rsid w:val="002A55CF"/>
    <w:rsid w:val="002B5E62"/>
    <w:rsid w:val="002C48E8"/>
    <w:rsid w:val="002C5F9C"/>
    <w:rsid w:val="002D0381"/>
    <w:rsid w:val="002E037F"/>
    <w:rsid w:val="002F1B5A"/>
    <w:rsid w:val="002F216A"/>
    <w:rsid w:val="002F6D3F"/>
    <w:rsid w:val="002F70CD"/>
    <w:rsid w:val="00300368"/>
    <w:rsid w:val="003130BA"/>
    <w:rsid w:val="00316D02"/>
    <w:rsid w:val="0032314C"/>
    <w:rsid w:val="0032480A"/>
    <w:rsid w:val="00333FA2"/>
    <w:rsid w:val="00335AD8"/>
    <w:rsid w:val="003402D9"/>
    <w:rsid w:val="00344A9B"/>
    <w:rsid w:val="0035013F"/>
    <w:rsid w:val="00350CAA"/>
    <w:rsid w:val="00357989"/>
    <w:rsid w:val="0036675F"/>
    <w:rsid w:val="00371C90"/>
    <w:rsid w:val="00372AE2"/>
    <w:rsid w:val="003845EF"/>
    <w:rsid w:val="00390BEE"/>
    <w:rsid w:val="0039105D"/>
    <w:rsid w:val="00397164"/>
    <w:rsid w:val="003A220E"/>
    <w:rsid w:val="003A61ED"/>
    <w:rsid w:val="003C5908"/>
    <w:rsid w:val="003D1CB4"/>
    <w:rsid w:val="003D5C85"/>
    <w:rsid w:val="003E358F"/>
    <w:rsid w:val="003E40B9"/>
    <w:rsid w:val="003E7920"/>
    <w:rsid w:val="003F2321"/>
    <w:rsid w:val="003F43BB"/>
    <w:rsid w:val="004046B9"/>
    <w:rsid w:val="004170F3"/>
    <w:rsid w:val="0041714A"/>
    <w:rsid w:val="0042397A"/>
    <w:rsid w:val="00431DF2"/>
    <w:rsid w:val="00436EFB"/>
    <w:rsid w:val="0045104E"/>
    <w:rsid w:val="004542E0"/>
    <w:rsid w:val="00456D74"/>
    <w:rsid w:val="00460AD3"/>
    <w:rsid w:val="00462FC5"/>
    <w:rsid w:val="004640A3"/>
    <w:rsid w:val="00472B96"/>
    <w:rsid w:val="00475184"/>
    <w:rsid w:val="00481E2E"/>
    <w:rsid w:val="0048270F"/>
    <w:rsid w:val="00486837"/>
    <w:rsid w:val="00487B15"/>
    <w:rsid w:val="0049277A"/>
    <w:rsid w:val="00492F0D"/>
    <w:rsid w:val="00497088"/>
    <w:rsid w:val="004B733F"/>
    <w:rsid w:val="004B7BAF"/>
    <w:rsid w:val="004C5062"/>
    <w:rsid w:val="004C676A"/>
    <w:rsid w:val="004D3E9D"/>
    <w:rsid w:val="004D5BB0"/>
    <w:rsid w:val="004E11CA"/>
    <w:rsid w:val="004E1B51"/>
    <w:rsid w:val="004E61C2"/>
    <w:rsid w:val="004F3A6A"/>
    <w:rsid w:val="004F6FE1"/>
    <w:rsid w:val="00504A3C"/>
    <w:rsid w:val="00504A51"/>
    <w:rsid w:val="00504B36"/>
    <w:rsid w:val="0050620A"/>
    <w:rsid w:val="005072EB"/>
    <w:rsid w:val="00520141"/>
    <w:rsid w:val="005238B6"/>
    <w:rsid w:val="00524890"/>
    <w:rsid w:val="0052643D"/>
    <w:rsid w:val="00527094"/>
    <w:rsid w:val="005357B4"/>
    <w:rsid w:val="005427DF"/>
    <w:rsid w:val="00542B1C"/>
    <w:rsid w:val="0054320C"/>
    <w:rsid w:val="005478C6"/>
    <w:rsid w:val="00554831"/>
    <w:rsid w:val="0057178C"/>
    <w:rsid w:val="005738D6"/>
    <w:rsid w:val="00577C7B"/>
    <w:rsid w:val="00583B25"/>
    <w:rsid w:val="005972F5"/>
    <w:rsid w:val="005A5DA2"/>
    <w:rsid w:val="005B0BAB"/>
    <w:rsid w:val="005C0CA4"/>
    <w:rsid w:val="005C6EE5"/>
    <w:rsid w:val="005D69A0"/>
    <w:rsid w:val="005E0389"/>
    <w:rsid w:val="005E4720"/>
    <w:rsid w:val="005E5799"/>
    <w:rsid w:val="005F3554"/>
    <w:rsid w:val="005F4617"/>
    <w:rsid w:val="005F4CF0"/>
    <w:rsid w:val="005F5CA8"/>
    <w:rsid w:val="005F7F1C"/>
    <w:rsid w:val="006046BD"/>
    <w:rsid w:val="0062512E"/>
    <w:rsid w:val="00627F75"/>
    <w:rsid w:val="00630043"/>
    <w:rsid w:val="00635601"/>
    <w:rsid w:val="0064024E"/>
    <w:rsid w:val="00655852"/>
    <w:rsid w:val="00655DB9"/>
    <w:rsid w:val="00660DAE"/>
    <w:rsid w:val="006654AB"/>
    <w:rsid w:val="00670F5D"/>
    <w:rsid w:val="00671220"/>
    <w:rsid w:val="006734E6"/>
    <w:rsid w:val="00673FFF"/>
    <w:rsid w:val="00683FE4"/>
    <w:rsid w:val="006840DD"/>
    <w:rsid w:val="006869BA"/>
    <w:rsid w:val="00695003"/>
    <w:rsid w:val="006972BD"/>
    <w:rsid w:val="006A2F7F"/>
    <w:rsid w:val="006B3FF9"/>
    <w:rsid w:val="006C3B48"/>
    <w:rsid w:val="006C4448"/>
    <w:rsid w:val="006C6BE0"/>
    <w:rsid w:val="006C7F1F"/>
    <w:rsid w:val="006D2774"/>
    <w:rsid w:val="006D2DE7"/>
    <w:rsid w:val="006D7A48"/>
    <w:rsid w:val="006E503C"/>
    <w:rsid w:val="006E74AF"/>
    <w:rsid w:val="006E761A"/>
    <w:rsid w:val="006F24B6"/>
    <w:rsid w:val="006F3A0C"/>
    <w:rsid w:val="006F6596"/>
    <w:rsid w:val="007022ED"/>
    <w:rsid w:val="007024E7"/>
    <w:rsid w:val="00703192"/>
    <w:rsid w:val="007060AF"/>
    <w:rsid w:val="00706291"/>
    <w:rsid w:val="007065D2"/>
    <w:rsid w:val="00710E75"/>
    <w:rsid w:val="007123E8"/>
    <w:rsid w:val="00713C17"/>
    <w:rsid w:val="00714F76"/>
    <w:rsid w:val="00721A13"/>
    <w:rsid w:val="00724AE8"/>
    <w:rsid w:val="00730112"/>
    <w:rsid w:val="00730263"/>
    <w:rsid w:val="00730C5F"/>
    <w:rsid w:val="00733DF4"/>
    <w:rsid w:val="00737745"/>
    <w:rsid w:val="007407DB"/>
    <w:rsid w:val="00744F8F"/>
    <w:rsid w:val="00745A56"/>
    <w:rsid w:val="00746785"/>
    <w:rsid w:val="00750892"/>
    <w:rsid w:val="00752CB0"/>
    <w:rsid w:val="007613A1"/>
    <w:rsid w:val="0077106B"/>
    <w:rsid w:val="00774468"/>
    <w:rsid w:val="00774676"/>
    <w:rsid w:val="007747DF"/>
    <w:rsid w:val="0077683B"/>
    <w:rsid w:val="0078108A"/>
    <w:rsid w:val="00781823"/>
    <w:rsid w:val="00793982"/>
    <w:rsid w:val="00794AD1"/>
    <w:rsid w:val="00795FEE"/>
    <w:rsid w:val="007A5B77"/>
    <w:rsid w:val="007A73B1"/>
    <w:rsid w:val="007B009C"/>
    <w:rsid w:val="007B0DE1"/>
    <w:rsid w:val="007B260F"/>
    <w:rsid w:val="007B556C"/>
    <w:rsid w:val="007B7209"/>
    <w:rsid w:val="007C3FE6"/>
    <w:rsid w:val="007C5899"/>
    <w:rsid w:val="007C5AC7"/>
    <w:rsid w:val="007D14A6"/>
    <w:rsid w:val="007D35FD"/>
    <w:rsid w:val="007D6F7B"/>
    <w:rsid w:val="007E18B0"/>
    <w:rsid w:val="007E2B04"/>
    <w:rsid w:val="007E38E8"/>
    <w:rsid w:val="007F260E"/>
    <w:rsid w:val="007F2E40"/>
    <w:rsid w:val="007F67E4"/>
    <w:rsid w:val="007F7A98"/>
    <w:rsid w:val="00807D24"/>
    <w:rsid w:val="00823687"/>
    <w:rsid w:val="00835FCD"/>
    <w:rsid w:val="008409ED"/>
    <w:rsid w:val="0084260D"/>
    <w:rsid w:val="0084532F"/>
    <w:rsid w:val="00852116"/>
    <w:rsid w:val="00856CBA"/>
    <w:rsid w:val="008838FA"/>
    <w:rsid w:val="00890ED6"/>
    <w:rsid w:val="008A449F"/>
    <w:rsid w:val="008A73B1"/>
    <w:rsid w:val="008B140F"/>
    <w:rsid w:val="008B1E28"/>
    <w:rsid w:val="008B5A72"/>
    <w:rsid w:val="008C25B8"/>
    <w:rsid w:val="008C28FA"/>
    <w:rsid w:val="008C3C71"/>
    <w:rsid w:val="008C45DC"/>
    <w:rsid w:val="008C748B"/>
    <w:rsid w:val="008E4C03"/>
    <w:rsid w:val="008F6DFC"/>
    <w:rsid w:val="00900439"/>
    <w:rsid w:val="00907A33"/>
    <w:rsid w:val="00912CFB"/>
    <w:rsid w:val="009179BA"/>
    <w:rsid w:val="0092170F"/>
    <w:rsid w:val="00922AFB"/>
    <w:rsid w:val="00927579"/>
    <w:rsid w:val="009360EF"/>
    <w:rsid w:val="00945F6C"/>
    <w:rsid w:val="00956B94"/>
    <w:rsid w:val="00973490"/>
    <w:rsid w:val="009768AB"/>
    <w:rsid w:val="009810C7"/>
    <w:rsid w:val="00994827"/>
    <w:rsid w:val="009A10C4"/>
    <w:rsid w:val="009A27B9"/>
    <w:rsid w:val="009A30EA"/>
    <w:rsid w:val="009A3A13"/>
    <w:rsid w:val="009B17CA"/>
    <w:rsid w:val="009B527B"/>
    <w:rsid w:val="009B5B18"/>
    <w:rsid w:val="009B6853"/>
    <w:rsid w:val="009B6D5F"/>
    <w:rsid w:val="009B79EB"/>
    <w:rsid w:val="009C5431"/>
    <w:rsid w:val="009D413C"/>
    <w:rsid w:val="009D5406"/>
    <w:rsid w:val="009E3DDB"/>
    <w:rsid w:val="009E7D73"/>
    <w:rsid w:val="009F1664"/>
    <w:rsid w:val="009F4B76"/>
    <w:rsid w:val="009F6709"/>
    <w:rsid w:val="00A05326"/>
    <w:rsid w:val="00A22240"/>
    <w:rsid w:val="00A2518A"/>
    <w:rsid w:val="00A253CA"/>
    <w:rsid w:val="00A30DB6"/>
    <w:rsid w:val="00A363F7"/>
    <w:rsid w:val="00A4686C"/>
    <w:rsid w:val="00A60BCA"/>
    <w:rsid w:val="00A674B0"/>
    <w:rsid w:val="00A676D7"/>
    <w:rsid w:val="00A71CE8"/>
    <w:rsid w:val="00A76CCA"/>
    <w:rsid w:val="00A842D9"/>
    <w:rsid w:val="00A84383"/>
    <w:rsid w:val="00A85245"/>
    <w:rsid w:val="00A85701"/>
    <w:rsid w:val="00A8779C"/>
    <w:rsid w:val="00A92A1A"/>
    <w:rsid w:val="00A963EA"/>
    <w:rsid w:val="00AA351D"/>
    <w:rsid w:val="00AA4420"/>
    <w:rsid w:val="00AA5190"/>
    <w:rsid w:val="00AC3263"/>
    <w:rsid w:val="00AD1CFB"/>
    <w:rsid w:val="00AD545C"/>
    <w:rsid w:val="00AE762F"/>
    <w:rsid w:val="00AF6310"/>
    <w:rsid w:val="00B03810"/>
    <w:rsid w:val="00B052B5"/>
    <w:rsid w:val="00B05F18"/>
    <w:rsid w:val="00B2115D"/>
    <w:rsid w:val="00B30A67"/>
    <w:rsid w:val="00B509E8"/>
    <w:rsid w:val="00B53CBB"/>
    <w:rsid w:val="00B755EB"/>
    <w:rsid w:val="00B75DDF"/>
    <w:rsid w:val="00B81A67"/>
    <w:rsid w:val="00B95E3A"/>
    <w:rsid w:val="00B96A0E"/>
    <w:rsid w:val="00B97D2E"/>
    <w:rsid w:val="00BA7FDE"/>
    <w:rsid w:val="00BB5479"/>
    <w:rsid w:val="00BC605D"/>
    <w:rsid w:val="00BC64FE"/>
    <w:rsid w:val="00BD304E"/>
    <w:rsid w:val="00BE78A1"/>
    <w:rsid w:val="00BF5030"/>
    <w:rsid w:val="00C04CA6"/>
    <w:rsid w:val="00C06A34"/>
    <w:rsid w:val="00C07C6B"/>
    <w:rsid w:val="00C14A10"/>
    <w:rsid w:val="00C20916"/>
    <w:rsid w:val="00C209B3"/>
    <w:rsid w:val="00C21439"/>
    <w:rsid w:val="00C3036D"/>
    <w:rsid w:val="00C305E6"/>
    <w:rsid w:val="00C345E1"/>
    <w:rsid w:val="00C46294"/>
    <w:rsid w:val="00C46670"/>
    <w:rsid w:val="00C50FA0"/>
    <w:rsid w:val="00C536E1"/>
    <w:rsid w:val="00C53B0F"/>
    <w:rsid w:val="00C5524D"/>
    <w:rsid w:val="00C57F26"/>
    <w:rsid w:val="00C62644"/>
    <w:rsid w:val="00C6715E"/>
    <w:rsid w:val="00C72C1C"/>
    <w:rsid w:val="00C73E20"/>
    <w:rsid w:val="00C74D4D"/>
    <w:rsid w:val="00C7619B"/>
    <w:rsid w:val="00C909FB"/>
    <w:rsid w:val="00C928C5"/>
    <w:rsid w:val="00C93271"/>
    <w:rsid w:val="00C9696B"/>
    <w:rsid w:val="00CA398C"/>
    <w:rsid w:val="00CA3C99"/>
    <w:rsid w:val="00CA75BE"/>
    <w:rsid w:val="00CA78AF"/>
    <w:rsid w:val="00CB0A54"/>
    <w:rsid w:val="00CB5D5C"/>
    <w:rsid w:val="00CB609B"/>
    <w:rsid w:val="00CC1DD6"/>
    <w:rsid w:val="00CD3871"/>
    <w:rsid w:val="00CD516B"/>
    <w:rsid w:val="00CE1F12"/>
    <w:rsid w:val="00CE2303"/>
    <w:rsid w:val="00CE5B6E"/>
    <w:rsid w:val="00CE6896"/>
    <w:rsid w:val="00CF6E61"/>
    <w:rsid w:val="00CF6F51"/>
    <w:rsid w:val="00D10E7F"/>
    <w:rsid w:val="00D20982"/>
    <w:rsid w:val="00D3142D"/>
    <w:rsid w:val="00D44B26"/>
    <w:rsid w:val="00D45E2A"/>
    <w:rsid w:val="00D508D1"/>
    <w:rsid w:val="00D51418"/>
    <w:rsid w:val="00D56AC7"/>
    <w:rsid w:val="00D577D1"/>
    <w:rsid w:val="00D6017C"/>
    <w:rsid w:val="00D616D2"/>
    <w:rsid w:val="00D65C8F"/>
    <w:rsid w:val="00D70BE8"/>
    <w:rsid w:val="00D863DB"/>
    <w:rsid w:val="00D90E18"/>
    <w:rsid w:val="00D93BC2"/>
    <w:rsid w:val="00DA63BC"/>
    <w:rsid w:val="00DB0CB0"/>
    <w:rsid w:val="00DD0951"/>
    <w:rsid w:val="00DE0F68"/>
    <w:rsid w:val="00DE0F94"/>
    <w:rsid w:val="00DE3239"/>
    <w:rsid w:val="00DF5924"/>
    <w:rsid w:val="00E0072D"/>
    <w:rsid w:val="00E02292"/>
    <w:rsid w:val="00E10FB7"/>
    <w:rsid w:val="00E164BA"/>
    <w:rsid w:val="00E16E54"/>
    <w:rsid w:val="00E2173F"/>
    <w:rsid w:val="00E23D2F"/>
    <w:rsid w:val="00E23FEC"/>
    <w:rsid w:val="00E25638"/>
    <w:rsid w:val="00E34104"/>
    <w:rsid w:val="00E41643"/>
    <w:rsid w:val="00E42E57"/>
    <w:rsid w:val="00E43245"/>
    <w:rsid w:val="00E444A2"/>
    <w:rsid w:val="00E45050"/>
    <w:rsid w:val="00E50973"/>
    <w:rsid w:val="00E52465"/>
    <w:rsid w:val="00E54297"/>
    <w:rsid w:val="00E617BC"/>
    <w:rsid w:val="00E64A95"/>
    <w:rsid w:val="00E65100"/>
    <w:rsid w:val="00E659ED"/>
    <w:rsid w:val="00E75759"/>
    <w:rsid w:val="00E77BB8"/>
    <w:rsid w:val="00E8035A"/>
    <w:rsid w:val="00E87D98"/>
    <w:rsid w:val="00E96CC1"/>
    <w:rsid w:val="00EA281E"/>
    <w:rsid w:val="00EA2F79"/>
    <w:rsid w:val="00EB1E19"/>
    <w:rsid w:val="00EB7F1B"/>
    <w:rsid w:val="00EC4D7A"/>
    <w:rsid w:val="00EE67DD"/>
    <w:rsid w:val="00EF37AC"/>
    <w:rsid w:val="00F0205E"/>
    <w:rsid w:val="00F12139"/>
    <w:rsid w:val="00F148A9"/>
    <w:rsid w:val="00F15968"/>
    <w:rsid w:val="00F27BE1"/>
    <w:rsid w:val="00F3088F"/>
    <w:rsid w:val="00F30B27"/>
    <w:rsid w:val="00F32EB3"/>
    <w:rsid w:val="00F34BC3"/>
    <w:rsid w:val="00F41ADC"/>
    <w:rsid w:val="00F42E83"/>
    <w:rsid w:val="00F43AE6"/>
    <w:rsid w:val="00F531E4"/>
    <w:rsid w:val="00F5578E"/>
    <w:rsid w:val="00F57DA0"/>
    <w:rsid w:val="00F605FB"/>
    <w:rsid w:val="00F62C8B"/>
    <w:rsid w:val="00F640D0"/>
    <w:rsid w:val="00F65F0D"/>
    <w:rsid w:val="00F6687F"/>
    <w:rsid w:val="00F7537E"/>
    <w:rsid w:val="00F9724F"/>
    <w:rsid w:val="00FA01B8"/>
    <w:rsid w:val="00FA5CD3"/>
    <w:rsid w:val="00FB0BDF"/>
    <w:rsid w:val="00FB5CB6"/>
    <w:rsid w:val="00FB6E1B"/>
    <w:rsid w:val="00FD4649"/>
    <w:rsid w:val="00FE2B2F"/>
    <w:rsid w:val="00FE3DA1"/>
    <w:rsid w:val="00FF0D17"/>
    <w:rsid w:val="00FF16A6"/>
    <w:rsid w:val="00FF3C92"/>
    <w:rsid w:val="00FF6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caption"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671220"/>
    <w:pPr>
      <w:spacing w:after="0" w:line="240" w:lineRule="auto"/>
    </w:pPr>
    <w:rPr>
      <w:rFonts w:ascii="Times New Roman" w:eastAsia="Times New Roman" w:hAnsi="Times New Roman" w:cs="Times New Roman"/>
      <w:sz w:val="20"/>
      <w:szCs w:val="20"/>
      <w:lang w:eastAsia="ru-RU"/>
    </w:rPr>
  </w:style>
  <w:style w:type="paragraph" w:styleId="13">
    <w:name w:val="heading 1"/>
    <w:aliases w:val=" Знак,H1 Знак Знак,H1 Знак"/>
    <w:basedOn w:val="a7"/>
    <w:next w:val="a7"/>
    <w:link w:val="14"/>
    <w:uiPriority w:val="99"/>
    <w:qFormat/>
    <w:rsid w:val="006712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2">
    <w:name w:val="heading 2"/>
    <w:aliases w:val=" Знак Знак,H2 Знак Знак,H2 Знак,Знак Знак"/>
    <w:basedOn w:val="a7"/>
    <w:next w:val="a7"/>
    <w:link w:val="23"/>
    <w:qFormat/>
    <w:rsid w:val="006712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H3 Знак Знак,H3 Знак,h3,Level 3 Topic Heading,H3,(пункт),o,heading 3"/>
    <w:basedOn w:val="a7"/>
    <w:next w:val="a7"/>
    <w:link w:val="33"/>
    <w:uiPriority w:val="9"/>
    <w:qFormat/>
    <w:rsid w:val="00671220"/>
    <w:pPr>
      <w:keepNext/>
      <w:keepLines/>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41">
    <w:name w:val="heading 4"/>
    <w:aliases w:val="H4 Знак Знак,H4 Знак,h4,First Subheading,Заголовок 4 (Приложение),H4,Ïàðàãðàô,Çàãîëîâîê 4 (Ïðèëîæåíèå),Level 2 - a,Параграф,(подпункт)"/>
    <w:basedOn w:val="a7"/>
    <w:next w:val="a7"/>
    <w:link w:val="42"/>
    <w:uiPriority w:val="9"/>
    <w:qFormat/>
    <w:rsid w:val="00671220"/>
    <w:pPr>
      <w:keepNext/>
      <w:keepLines/>
      <w:spacing w:before="40"/>
      <w:ind w:left="864" w:hanging="144"/>
      <w:outlineLvl w:val="3"/>
    </w:pPr>
    <w:rPr>
      <w:rFonts w:asciiTheme="majorHAnsi" w:eastAsiaTheme="majorEastAsia" w:hAnsiTheme="majorHAnsi" w:cstheme="majorBidi"/>
      <w:i/>
      <w:iCs/>
      <w:color w:val="2E74B5" w:themeColor="accent1" w:themeShade="BF"/>
    </w:rPr>
  </w:style>
  <w:style w:type="paragraph" w:styleId="5">
    <w:name w:val="heading 5"/>
    <w:aliases w:val="H5 Знак Знак,H5 Знак"/>
    <w:basedOn w:val="a7"/>
    <w:next w:val="a7"/>
    <w:link w:val="50"/>
    <w:uiPriority w:val="9"/>
    <w:qFormat/>
    <w:rsid w:val="00671220"/>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aliases w:val=" Знак6,Знак6"/>
    <w:basedOn w:val="a7"/>
    <w:next w:val="a7"/>
    <w:link w:val="60"/>
    <w:uiPriority w:val="99"/>
    <w:qFormat/>
    <w:rsid w:val="00671220"/>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 Знак5 Знак, Знак5,Знак5 Знак,Знак5"/>
    <w:basedOn w:val="a7"/>
    <w:next w:val="a7"/>
    <w:link w:val="70"/>
    <w:uiPriority w:val="9"/>
    <w:qFormat/>
    <w:rsid w:val="00671220"/>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aliases w:val=" Знак4 Знак, Знак4,Знак4 Знак,Знак4"/>
    <w:basedOn w:val="a7"/>
    <w:next w:val="a7"/>
    <w:link w:val="80"/>
    <w:uiPriority w:val="9"/>
    <w:qFormat/>
    <w:rsid w:val="00671220"/>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aliases w:val=" Знак3"/>
    <w:basedOn w:val="a7"/>
    <w:next w:val="a7"/>
    <w:link w:val="90"/>
    <w:uiPriority w:val="99"/>
    <w:qFormat/>
    <w:rsid w:val="00671220"/>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 Знак1,H1 Знак Знак Знак1,H1 Знак Знак2"/>
    <w:basedOn w:val="a8"/>
    <w:link w:val="13"/>
    <w:uiPriority w:val="99"/>
    <w:rsid w:val="00671220"/>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aliases w:val=" Знак Знак Знак,H2 Знак Знак Знак1,H2 Знак Знак2,Знак Знак Знак"/>
    <w:basedOn w:val="a8"/>
    <w:link w:val="22"/>
    <w:uiPriority w:val="9"/>
    <w:rsid w:val="00671220"/>
    <w:rPr>
      <w:rFonts w:asciiTheme="majorHAnsi" w:eastAsiaTheme="majorEastAsia" w:hAnsiTheme="majorHAnsi" w:cstheme="majorBidi"/>
      <w:color w:val="2E74B5" w:themeColor="accent1" w:themeShade="BF"/>
      <w:sz w:val="26"/>
      <w:szCs w:val="26"/>
      <w:lang w:eastAsia="ru-RU"/>
    </w:rPr>
  </w:style>
  <w:style w:type="character" w:customStyle="1" w:styleId="33">
    <w:name w:val="Заголовок 3 Знак"/>
    <w:aliases w:val="H3 Знак Знак Знак1,H3 Знак Знак2,h3 Знак1,Level 3 Topic Heading Знак1,H3 Знак2,(пункт) Знак1,o Знак1,heading 3 Знак1"/>
    <w:basedOn w:val="a8"/>
    <w:link w:val="32"/>
    <w:uiPriority w:val="9"/>
    <w:rsid w:val="00671220"/>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aliases w:val="H4 Знак Знак Знак1,H4 Знак Знак2,h4 Знак1,First Subheading Знак1,Заголовок 4 (Приложение) Знак1,H4 Знак2,Ïàðàãðàô Знак1,Çàãîëîâîê 4 (Ïðèëîæåíèå) Знак1,Level 2 - a Знак1,Параграф Знак1,(подпункт) Знак1"/>
    <w:basedOn w:val="a8"/>
    <w:link w:val="41"/>
    <w:uiPriority w:val="9"/>
    <w:rsid w:val="00671220"/>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aliases w:val="H5 Знак Знак Знак1,H5 Знак Знак2"/>
    <w:basedOn w:val="a8"/>
    <w:link w:val="5"/>
    <w:uiPriority w:val="9"/>
    <w:rsid w:val="00671220"/>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aliases w:val=" Знак6 Знак,Знак6 Знак"/>
    <w:basedOn w:val="a8"/>
    <w:link w:val="6"/>
    <w:uiPriority w:val="99"/>
    <w:rsid w:val="00671220"/>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aliases w:val=" Знак5 Знак Знак1, Знак5 Знак2,Знак5 Знак Знак1,Знак5 Знак2"/>
    <w:basedOn w:val="a8"/>
    <w:link w:val="7"/>
    <w:uiPriority w:val="9"/>
    <w:rsid w:val="00671220"/>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aliases w:val=" Знак4 Знак Знак1, Знак4 Знак2,Знак4 Знак Знак1,Знак4 Знак2"/>
    <w:basedOn w:val="a8"/>
    <w:link w:val="8"/>
    <w:uiPriority w:val="9"/>
    <w:rsid w:val="0067122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aliases w:val=" Знак3 Знак"/>
    <w:basedOn w:val="a8"/>
    <w:link w:val="9"/>
    <w:uiPriority w:val="99"/>
    <w:rsid w:val="00671220"/>
    <w:rPr>
      <w:rFonts w:asciiTheme="majorHAnsi" w:eastAsiaTheme="majorEastAsia" w:hAnsiTheme="majorHAnsi" w:cstheme="majorBidi"/>
      <w:i/>
      <w:iCs/>
      <w:color w:val="272727" w:themeColor="text1" w:themeTint="D8"/>
      <w:sz w:val="21"/>
      <w:szCs w:val="21"/>
      <w:lang w:eastAsia="ru-RU"/>
    </w:rPr>
  </w:style>
  <w:style w:type="paragraph" w:styleId="ab">
    <w:name w:val="Body Text Indent"/>
    <w:aliases w:val="текст,Основной текст 1,Нумерованный список !!,Body Text Indent Знак Знак Знак Знак,Body Text Indent Знак Знак Знак"/>
    <w:basedOn w:val="a7"/>
    <w:link w:val="ac"/>
    <w:rsid w:val="00671220"/>
    <w:pPr>
      <w:ind w:firstLine="567"/>
      <w:jc w:val="both"/>
    </w:pPr>
    <w:rPr>
      <w:spacing w:val="-4"/>
    </w:rPr>
  </w:style>
  <w:style w:type="character" w:customStyle="1" w:styleId="ac">
    <w:name w:val="Основной текст с отступом Знак"/>
    <w:aliases w:val="текст Знак,Основной текст 1 Знак,Нумерованный список !! Знак,Body Text Indent Знак Знак Знак Знак Знак,Body Text Indent Знак Знак Знак Знак1"/>
    <w:basedOn w:val="a8"/>
    <w:link w:val="ab"/>
    <w:rsid w:val="00671220"/>
    <w:rPr>
      <w:rFonts w:ascii="Times New Roman" w:eastAsia="Times New Roman" w:hAnsi="Times New Roman" w:cs="Times New Roman"/>
      <w:spacing w:val="-4"/>
      <w:sz w:val="20"/>
      <w:szCs w:val="20"/>
      <w:lang w:eastAsia="ru-RU"/>
    </w:rPr>
  </w:style>
  <w:style w:type="paragraph" w:styleId="24">
    <w:name w:val="Body Text Indent 2"/>
    <w:basedOn w:val="a7"/>
    <w:link w:val="25"/>
    <w:uiPriority w:val="99"/>
    <w:rsid w:val="00671220"/>
    <w:pPr>
      <w:tabs>
        <w:tab w:val="left" w:pos="0"/>
      </w:tabs>
      <w:suppressAutoHyphens/>
      <w:ind w:firstLine="567"/>
      <w:jc w:val="both"/>
    </w:pPr>
    <w:rPr>
      <w:sz w:val="24"/>
    </w:rPr>
  </w:style>
  <w:style w:type="character" w:customStyle="1" w:styleId="25">
    <w:name w:val="Основной текст с отступом 2 Знак"/>
    <w:basedOn w:val="a8"/>
    <w:link w:val="24"/>
    <w:uiPriority w:val="99"/>
    <w:rsid w:val="00671220"/>
    <w:rPr>
      <w:rFonts w:ascii="Times New Roman" w:eastAsia="Times New Roman" w:hAnsi="Times New Roman" w:cs="Times New Roman"/>
      <w:sz w:val="24"/>
      <w:szCs w:val="20"/>
      <w:lang w:eastAsia="ru-RU"/>
    </w:rPr>
  </w:style>
  <w:style w:type="paragraph" w:styleId="34">
    <w:name w:val="Body Text Indent 3"/>
    <w:basedOn w:val="a7"/>
    <w:link w:val="35"/>
    <w:uiPriority w:val="99"/>
    <w:rsid w:val="00671220"/>
    <w:pPr>
      <w:tabs>
        <w:tab w:val="left" w:pos="0"/>
        <w:tab w:val="left" w:pos="1418"/>
      </w:tabs>
      <w:suppressAutoHyphens/>
      <w:ind w:firstLine="709"/>
      <w:jc w:val="both"/>
    </w:pPr>
    <w:rPr>
      <w:sz w:val="24"/>
    </w:rPr>
  </w:style>
  <w:style w:type="character" w:customStyle="1" w:styleId="35">
    <w:name w:val="Основной текст с отступом 3 Знак"/>
    <w:basedOn w:val="a8"/>
    <w:link w:val="34"/>
    <w:uiPriority w:val="99"/>
    <w:rsid w:val="00671220"/>
    <w:rPr>
      <w:rFonts w:ascii="Times New Roman" w:eastAsia="Times New Roman" w:hAnsi="Times New Roman" w:cs="Times New Roman"/>
      <w:sz w:val="24"/>
      <w:szCs w:val="20"/>
      <w:lang w:eastAsia="ru-RU"/>
    </w:rPr>
  </w:style>
  <w:style w:type="paragraph" w:styleId="ad">
    <w:name w:val="header"/>
    <w:aliases w:val="Название 2"/>
    <w:basedOn w:val="a7"/>
    <w:link w:val="ae"/>
    <w:uiPriority w:val="99"/>
    <w:rsid w:val="00671220"/>
    <w:pPr>
      <w:tabs>
        <w:tab w:val="center" w:pos="4536"/>
        <w:tab w:val="right" w:pos="9072"/>
      </w:tabs>
    </w:pPr>
  </w:style>
  <w:style w:type="character" w:customStyle="1" w:styleId="ae">
    <w:name w:val="Верхний колонтитул Знак"/>
    <w:aliases w:val="Название 2 Знак"/>
    <w:basedOn w:val="a8"/>
    <w:link w:val="ad"/>
    <w:uiPriority w:val="99"/>
    <w:rsid w:val="00671220"/>
    <w:rPr>
      <w:rFonts w:ascii="Times New Roman" w:eastAsia="Times New Roman" w:hAnsi="Times New Roman" w:cs="Times New Roman"/>
      <w:sz w:val="20"/>
      <w:szCs w:val="20"/>
      <w:lang w:eastAsia="ru-RU"/>
    </w:rPr>
  </w:style>
  <w:style w:type="paragraph" w:customStyle="1" w:styleId="FR2">
    <w:name w:val="FR2"/>
    <w:uiPriority w:val="99"/>
    <w:rsid w:val="00671220"/>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5">
    <w:name w:val="Обычный1"/>
    <w:rsid w:val="0067122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uiPriority w:val="99"/>
    <w:rsid w:val="00671220"/>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uiPriority w:val="99"/>
    <w:rsid w:val="00671220"/>
    <w:pPr>
      <w:spacing w:after="0" w:line="240" w:lineRule="auto"/>
    </w:pPr>
    <w:rPr>
      <w:rFonts w:ascii="Courier New" w:eastAsia="Times New Roman" w:hAnsi="Courier New" w:cs="Times New Roman"/>
      <w:b/>
      <w:sz w:val="20"/>
      <w:szCs w:val="20"/>
      <w:lang w:eastAsia="ru-RU"/>
    </w:rPr>
  </w:style>
  <w:style w:type="paragraph" w:styleId="16">
    <w:name w:val="toc 1"/>
    <w:basedOn w:val="a7"/>
    <w:next w:val="a7"/>
    <w:autoRedefine/>
    <w:uiPriority w:val="39"/>
    <w:rsid w:val="00671220"/>
    <w:pPr>
      <w:tabs>
        <w:tab w:val="right" w:leader="dot" w:pos="9679"/>
      </w:tabs>
      <w:spacing w:before="360"/>
    </w:pPr>
    <w:rPr>
      <w:b/>
      <w:bCs/>
      <w:caps/>
      <w:noProof/>
      <w:sz w:val="24"/>
      <w:szCs w:val="24"/>
    </w:rPr>
  </w:style>
  <w:style w:type="paragraph" w:styleId="af">
    <w:name w:val="Body Text"/>
    <w:basedOn w:val="a7"/>
    <w:link w:val="af0"/>
    <w:rsid w:val="00671220"/>
    <w:pPr>
      <w:jc w:val="center"/>
    </w:pPr>
  </w:style>
  <w:style w:type="character" w:customStyle="1" w:styleId="af0">
    <w:name w:val="Основной текст Знак"/>
    <w:basedOn w:val="a8"/>
    <w:link w:val="af"/>
    <w:rsid w:val="00671220"/>
    <w:rPr>
      <w:rFonts w:ascii="Times New Roman" w:eastAsia="Times New Roman" w:hAnsi="Times New Roman" w:cs="Times New Roman"/>
      <w:sz w:val="20"/>
      <w:szCs w:val="20"/>
      <w:lang w:eastAsia="ru-RU"/>
    </w:rPr>
  </w:style>
  <w:style w:type="character" w:customStyle="1" w:styleId="17">
    <w:name w:val="Основной текст Знак1"/>
    <w:aliases w:val="Основной текст Знак Знак"/>
    <w:rsid w:val="00671220"/>
    <w:rPr>
      <w:rFonts w:ascii="Times New Roman" w:eastAsia="Times New Roman" w:hAnsi="Times New Roman" w:cs="Times New Roman"/>
      <w:sz w:val="20"/>
      <w:szCs w:val="20"/>
      <w:lang w:eastAsia="ru-RU"/>
    </w:rPr>
  </w:style>
  <w:style w:type="paragraph" w:customStyle="1" w:styleId="ConsNormal">
    <w:name w:val="ConsNormal"/>
    <w:rsid w:val="00671220"/>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uiPriority w:val="99"/>
    <w:rsid w:val="00671220"/>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uiPriority w:val="99"/>
    <w:rsid w:val="00671220"/>
    <w:pPr>
      <w:widowControl w:val="0"/>
      <w:spacing w:after="0" w:line="240" w:lineRule="auto"/>
    </w:pPr>
    <w:rPr>
      <w:rFonts w:ascii="Arial" w:eastAsia="Times New Roman" w:hAnsi="Arial" w:cs="Times New Roman"/>
      <w:snapToGrid w:val="0"/>
      <w:sz w:val="20"/>
      <w:szCs w:val="20"/>
      <w:lang w:eastAsia="ru-RU"/>
    </w:rPr>
  </w:style>
  <w:style w:type="paragraph" w:styleId="26">
    <w:name w:val="toc 2"/>
    <w:basedOn w:val="a7"/>
    <w:next w:val="a7"/>
    <w:autoRedefine/>
    <w:uiPriority w:val="39"/>
    <w:rsid w:val="00671220"/>
    <w:pPr>
      <w:tabs>
        <w:tab w:val="right" w:leader="dot" w:pos="9344"/>
      </w:tabs>
      <w:spacing w:before="240"/>
      <w:ind w:firstLine="196"/>
    </w:pPr>
    <w:rPr>
      <w:rFonts w:eastAsia="Calibri"/>
      <w:bCs/>
      <w:i/>
      <w:noProof/>
    </w:rPr>
  </w:style>
  <w:style w:type="paragraph" w:styleId="36">
    <w:name w:val="toc 3"/>
    <w:basedOn w:val="a7"/>
    <w:next w:val="a7"/>
    <w:autoRedefine/>
    <w:uiPriority w:val="39"/>
    <w:rsid w:val="00671220"/>
    <w:pPr>
      <w:ind w:left="200"/>
    </w:pPr>
  </w:style>
  <w:style w:type="paragraph" w:customStyle="1" w:styleId="af1">
    <w:name w:val="текст сноски"/>
    <w:basedOn w:val="a7"/>
    <w:uiPriority w:val="99"/>
    <w:rsid w:val="00671220"/>
    <w:pPr>
      <w:widowControl w:val="0"/>
    </w:pPr>
    <w:rPr>
      <w:rFonts w:ascii="gelvetsky 12pt" w:hAnsi="gelvetsky 12pt"/>
      <w:sz w:val="24"/>
      <w:lang w:val="en-US"/>
    </w:rPr>
  </w:style>
  <w:style w:type="paragraph" w:styleId="37">
    <w:name w:val="Body Text 3"/>
    <w:basedOn w:val="a7"/>
    <w:link w:val="38"/>
    <w:uiPriority w:val="99"/>
    <w:rsid w:val="00671220"/>
    <w:pPr>
      <w:widowControl w:val="0"/>
      <w:autoSpaceDE w:val="0"/>
      <w:autoSpaceDN w:val="0"/>
      <w:adjustRightInd w:val="0"/>
      <w:jc w:val="both"/>
    </w:pPr>
    <w:rPr>
      <w:color w:val="FF0000"/>
      <w:sz w:val="22"/>
    </w:rPr>
  </w:style>
  <w:style w:type="character" w:customStyle="1" w:styleId="38">
    <w:name w:val="Основной текст 3 Знак"/>
    <w:basedOn w:val="a8"/>
    <w:link w:val="37"/>
    <w:uiPriority w:val="99"/>
    <w:rsid w:val="00671220"/>
    <w:rPr>
      <w:rFonts w:ascii="Times New Roman" w:eastAsia="Times New Roman" w:hAnsi="Times New Roman" w:cs="Times New Roman"/>
      <w:color w:val="FF0000"/>
      <w:szCs w:val="20"/>
      <w:lang w:eastAsia="ru-RU"/>
    </w:rPr>
  </w:style>
  <w:style w:type="paragraph" w:styleId="27">
    <w:name w:val="Body Text 2"/>
    <w:basedOn w:val="a7"/>
    <w:link w:val="28"/>
    <w:rsid w:val="00671220"/>
    <w:pPr>
      <w:widowControl w:val="0"/>
      <w:autoSpaceDE w:val="0"/>
      <w:autoSpaceDN w:val="0"/>
      <w:adjustRightInd w:val="0"/>
      <w:jc w:val="both"/>
    </w:pPr>
    <w:rPr>
      <w:i/>
      <w:sz w:val="22"/>
      <w:lang w:val="en-US"/>
    </w:rPr>
  </w:style>
  <w:style w:type="character" w:customStyle="1" w:styleId="28">
    <w:name w:val="Основной текст 2 Знак"/>
    <w:basedOn w:val="a8"/>
    <w:link w:val="27"/>
    <w:rsid w:val="00671220"/>
    <w:rPr>
      <w:rFonts w:ascii="Times New Roman" w:eastAsia="Times New Roman" w:hAnsi="Times New Roman" w:cs="Times New Roman"/>
      <w:i/>
      <w:szCs w:val="20"/>
      <w:lang w:val="en-US" w:eastAsia="ru-RU"/>
    </w:rPr>
  </w:style>
  <w:style w:type="paragraph" w:styleId="af2">
    <w:name w:val="Date"/>
    <w:basedOn w:val="a7"/>
    <w:next w:val="a7"/>
    <w:link w:val="af3"/>
    <w:uiPriority w:val="99"/>
    <w:rsid w:val="00671220"/>
    <w:pPr>
      <w:jc w:val="both"/>
    </w:pPr>
  </w:style>
  <w:style w:type="character" w:customStyle="1" w:styleId="af3">
    <w:name w:val="Дата Знак"/>
    <w:basedOn w:val="a8"/>
    <w:link w:val="af2"/>
    <w:uiPriority w:val="99"/>
    <w:rsid w:val="00671220"/>
    <w:rPr>
      <w:rFonts w:ascii="Times New Roman" w:eastAsia="Times New Roman" w:hAnsi="Times New Roman" w:cs="Times New Roman"/>
      <w:sz w:val="20"/>
      <w:szCs w:val="20"/>
      <w:lang w:eastAsia="ru-RU"/>
    </w:rPr>
  </w:style>
  <w:style w:type="paragraph" w:customStyle="1" w:styleId="FR1">
    <w:name w:val="FR1"/>
    <w:uiPriority w:val="99"/>
    <w:rsid w:val="00671220"/>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f4">
    <w:name w:val="Document Map"/>
    <w:basedOn w:val="a7"/>
    <w:link w:val="af5"/>
    <w:uiPriority w:val="99"/>
    <w:semiHidden/>
    <w:rsid w:val="00671220"/>
    <w:pPr>
      <w:shd w:val="clear" w:color="auto" w:fill="000080"/>
    </w:pPr>
    <w:rPr>
      <w:rFonts w:ascii="Tahoma" w:hAnsi="Tahoma"/>
    </w:rPr>
  </w:style>
  <w:style w:type="character" w:customStyle="1" w:styleId="af5">
    <w:name w:val="Схема документа Знак"/>
    <w:basedOn w:val="a8"/>
    <w:link w:val="af4"/>
    <w:uiPriority w:val="99"/>
    <w:semiHidden/>
    <w:rsid w:val="00671220"/>
    <w:rPr>
      <w:rFonts w:ascii="Tahoma" w:eastAsia="Times New Roman" w:hAnsi="Tahoma" w:cs="Times New Roman"/>
      <w:sz w:val="20"/>
      <w:szCs w:val="20"/>
      <w:shd w:val="clear" w:color="auto" w:fill="000080"/>
      <w:lang w:eastAsia="ru-RU"/>
    </w:rPr>
  </w:style>
  <w:style w:type="paragraph" w:customStyle="1" w:styleId="H2">
    <w:name w:val="H2"/>
    <w:basedOn w:val="a7"/>
    <w:next w:val="a7"/>
    <w:uiPriority w:val="99"/>
    <w:rsid w:val="00671220"/>
    <w:pPr>
      <w:keepNext/>
      <w:spacing w:before="100" w:after="100"/>
      <w:outlineLvl w:val="2"/>
    </w:pPr>
    <w:rPr>
      <w:b/>
      <w:snapToGrid w:val="0"/>
      <w:sz w:val="36"/>
    </w:rPr>
  </w:style>
  <w:style w:type="character" w:styleId="af6">
    <w:name w:val="Hyperlink"/>
    <w:uiPriority w:val="99"/>
    <w:rsid w:val="00671220"/>
    <w:rPr>
      <w:color w:val="0000FF"/>
      <w:u w:val="single"/>
    </w:rPr>
  </w:style>
  <w:style w:type="paragraph" w:customStyle="1" w:styleId="110">
    <w:name w:val="заголовок 11"/>
    <w:basedOn w:val="a7"/>
    <w:next w:val="a7"/>
    <w:uiPriority w:val="99"/>
    <w:rsid w:val="00671220"/>
    <w:pPr>
      <w:keepNext/>
      <w:jc w:val="center"/>
    </w:pPr>
    <w:rPr>
      <w:sz w:val="24"/>
    </w:rPr>
  </w:style>
  <w:style w:type="paragraph" w:styleId="af7">
    <w:name w:val="footer"/>
    <w:basedOn w:val="a7"/>
    <w:link w:val="af8"/>
    <w:uiPriority w:val="99"/>
    <w:rsid w:val="00671220"/>
    <w:pPr>
      <w:tabs>
        <w:tab w:val="center" w:pos="4153"/>
        <w:tab w:val="right" w:pos="8306"/>
      </w:tabs>
    </w:pPr>
  </w:style>
  <w:style w:type="character" w:customStyle="1" w:styleId="af8">
    <w:name w:val="Нижний колонтитул Знак"/>
    <w:basedOn w:val="a8"/>
    <w:link w:val="af7"/>
    <w:uiPriority w:val="99"/>
    <w:rsid w:val="00671220"/>
    <w:rPr>
      <w:rFonts w:ascii="Times New Roman" w:eastAsia="Times New Roman" w:hAnsi="Times New Roman" w:cs="Times New Roman"/>
      <w:sz w:val="20"/>
      <w:szCs w:val="20"/>
      <w:lang w:eastAsia="ru-RU"/>
    </w:rPr>
  </w:style>
  <w:style w:type="character" w:styleId="af9">
    <w:name w:val="page number"/>
    <w:basedOn w:val="a8"/>
    <w:rsid w:val="00671220"/>
  </w:style>
  <w:style w:type="paragraph" w:styleId="afa">
    <w:name w:val="Block Text"/>
    <w:basedOn w:val="a7"/>
    <w:rsid w:val="00671220"/>
    <w:pPr>
      <w:ind w:left="-142" w:right="-285" w:firstLine="284"/>
      <w:jc w:val="both"/>
    </w:pPr>
    <w:rPr>
      <w:sz w:val="28"/>
    </w:rPr>
  </w:style>
  <w:style w:type="character" w:styleId="afb">
    <w:name w:val="FollowedHyperlink"/>
    <w:rsid w:val="00671220"/>
    <w:rPr>
      <w:color w:val="800080"/>
      <w:u w:val="single"/>
    </w:rPr>
  </w:style>
  <w:style w:type="paragraph" w:styleId="afc">
    <w:name w:val="Normal (Web)"/>
    <w:basedOn w:val="a7"/>
    <w:uiPriority w:val="99"/>
    <w:rsid w:val="00671220"/>
    <w:pPr>
      <w:spacing w:before="100" w:after="100"/>
    </w:pPr>
    <w:rPr>
      <w:sz w:val="24"/>
    </w:rPr>
  </w:style>
  <w:style w:type="paragraph" w:customStyle="1" w:styleId="310">
    <w:name w:val="Основной текст 31"/>
    <w:basedOn w:val="a7"/>
    <w:uiPriority w:val="99"/>
    <w:rsid w:val="00671220"/>
    <w:pPr>
      <w:spacing w:line="220" w:lineRule="auto"/>
      <w:ind w:right="-5"/>
      <w:jc w:val="both"/>
    </w:pPr>
  </w:style>
  <w:style w:type="paragraph" w:customStyle="1" w:styleId="18">
    <w:name w:val="Обычный (веб)1"/>
    <w:basedOn w:val="a7"/>
    <w:uiPriority w:val="99"/>
    <w:rsid w:val="00671220"/>
    <w:pPr>
      <w:spacing w:before="100" w:after="100"/>
    </w:pPr>
    <w:rPr>
      <w:rFonts w:ascii="Arial" w:hAnsi="Arial"/>
      <w:color w:val="000000"/>
      <w:sz w:val="10"/>
    </w:rPr>
  </w:style>
  <w:style w:type="character" w:styleId="afd">
    <w:name w:val="annotation reference"/>
    <w:uiPriority w:val="99"/>
    <w:rsid w:val="00671220"/>
    <w:rPr>
      <w:sz w:val="16"/>
      <w:szCs w:val="16"/>
    </w:rPr>
  </w:style>
  <w:style w:type="paragraph" w:styleId="afe">
    <w:name w:val="annotation text"/>
    <w:aliases w:val=" Знак1 Знак, Знак1,Знак1 Знак"/>
    <w:basedOn w:val="a7"/>
    <w:link w:val="19"/>
    <w:uiPriority w:val="99"/>
    <w:rsid w:val="00671220"/>
  </w:style>
  <w:style w:type="character" w:customStyle="1" w:styleId="aff">
    <w:name w:val="Текст примечания Знак"/>
    <w:aliases w:val="Знак1 Знак Знак1,Знак1 Знак3"/>
    <w:basedOn w:val="a8"/>
    <w:uiPriority w:val="99"/>
    <w:rsid w:val="00671220"/>
    <w:rPr>
      <w:rFonts w:ascii="Times New Roman" w:eastAsia="Times New Roman" w:hAnsi="Times New Roman" w:cs="Times New Roman"/>
      <w:sz w:val="20"/>
      <w:szCs w:val="20"/>
      <w:lang w:eastAsia="ru-RU"/>
    </w:rPr>
  </w:style>
  <w:style w:type="paragraph" w:styleId="aff0">
    <w:name w:val="Balloon Text"/>
    <w:basedOn w:val="a7"/>
    <w:link w:val="aff1"/>
    <w:uiPriority w:val="99"/>
    <w:rsid w:val="00671220"/>
    <w:rPr>
      <w:rFonts w:ascii="Tahoma" w:hAnsi="Tahoma" w:cs="Tahoma"/>
      <w:sz w:val="16"/>
      <w:szCs w:val="16"/>
    </w:rPr>
  </w:style>
  <w:style w:type="character" w:customStyle="1" w:styleId="aff1">
    <w:name w:val="Текст выноски Знак"/>
    <w:basedOn w:val="a8"/>
    <w:link w:val="aff0"/>
    <w:uiPriority w:val="99"/>
    <w:rsid w:val="00671220"/>
    <w:rPr>
      <w:rFonts w:ascii="Tahoma" w:eastAsia="Times New Roman" w:hAnsi="Tahoma" w:cs="Tahoma"/>
      <w:sz w:val="16"/>
      <w:szCs w:val="16"/>
      <w:lang w:eastAsia="ru-RU"/>
    </w:rPr>
  </w:style>
  <w:style w:type="paragraph" w:styleId="aff2">
    <w:name w:val="Title"/>
    <w:basedOn w:val="a7"/>
    <w:link w:val="aff3"/>
    <w:qFormat/>
    <w:rsid w:val="00671220"/>
    <w:pPr>
      <w:widowControl w:val="0"/>
      <w:autoSpaceDE w:val="0"/>
      <w:autoSpaceDN w:val="0"/>
      <w:adjustRightInd w:val="0"/>
      <w:jc w:val="center"/>
    </w:pPr>
    <w:rPr>
      <w:sz w:val="28"/>
    </w:rPr>
  </w:style>
  <w:style w:type="character" w:customStyle="1" w:styleId="aff3">
    <w:name w:val="Название Знак"/>
    <w:basedOn w:val="a8"/>
    <w:link w:val="aff2"/>
    <w:rsid w:val="00671220"/>
    <w:rPr>
      <w:rFonts w:ascii="Times New Roman" w:eastAsia="Times New Roman" w:hAnsi="Times New Roman" w:cs="Times New Roman"/>
      <w:sz w:val="28"/>
      <w:szCs w:val="20"/>
      <w:lang w:eastAsia="ru-RU"/>
    </w:rPr>
  </w:style>
  <w:style w:type="character" w:customStyle="1" w:styleId="txt1">
    <w:name w:val="txt1"/>
    <w:rsid w:val="00671220"/>
    <w:rPr>
      <w:rFonts w:ascii="Arial" w:hAnsi="Arial" w:cs="Arial" w:hint="default"/>
      <w:sz w:val="21"/>
      <w:szCs w:val="21"/>
    </w:rPr>
  </w:style>
  <w:style w:type="paragraph" w:customStyle="1" w:styleId="p4">
    <w:name w:val="p4"/>
    <w:basedOn w:val="a7"/>
    <w:uiPriority w:val="99"/>
    <w:rsid w:val="00671220"/>
    <w:pPr>
      <w:widowControl w:val="0"/>
      <w:tabs>
        <w:tab w:val="left" w:pos="760"/>
      </w:tabs>
      <w:spacing w:line="280" w:lineRule="atLeast"/>
      <w:ind w:left="680"/>
      <w:jc w:val="both"/>
    </w:pPr>
    <w:rPr>
      <w:snapToGrid w:val="0"/>
      <w:sz w:val="24"/>
    </w:rPr>
  </w:style>
  <w:style w:type="paragraph" w:customStyle="1" w:styleId="xl29">
    <w:name w:val="xl29"/>
    <w:basedOn w:val="a7"/>
    <w:uiPriority w:val="99"/>
    <w:rsid w:val="00671220"/>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7"/>
    <w:next w:val="a7"/>
    <w:uiPriority w:val="99"/>
    <w:rsid w:val="00671220"/>
    <w:pPr>
      <w:keepNext/>
      <w:widowControl w:val="0"/>
      <w:suppressAutoHyphens/>
      <w:spacing w:before="240" w:after="60"/>
      <w:jc w:val="center"/>
    </w:pPr>
    <w:rPr>
      <w:rFonts w:ascii="times new roman bold" w:hAnsi="times new roman bold"/>
      <w:b/>
      <w:bCs/>
      <w:sz w:val="28"/>
      <w:szCs w:val="28"/>
    </w:rPr>
  </w:style>
  <w:style w:type="paragraph" w:styleId="aff4">
    <w:name w:val="Plain Text"/>
    <w:basedOn w:val="a7"/>
    <w:link w:val="aff5"/>
    <w:uiPriority w:val="99"/>
    <w:rsid w:val="00671220"/>
    <w:rPr>
      <w:rFonts w:ascii="Courier New" w:hAnsi="Courier New" w:cs="Courier New"/>
    </w:rPr>
  </w:style>
  <w:style w:type="character" w:customStyle="1" w:styleId="aff5">
    <w:name w:val="Текст Знак"/>
    <w:basedOn w:val="a8"/>
    <w:link w:val="aff4"/>
    <w:uiPriority w:val="99"/>
    <w:rsid w:val="00671220"/>
    <w:rPr>
      <w:rFonts w:ascii="Courier New" w:eastAsia="Times New Roman" w:hAnsi="Courier New" w:cs="Courier New"/>
      <w:sz w:val="20"/>
      <w:szCs w:val="20"/>
      <w:lang w:eastAsia="ru-RU"/>
    </w:rPr>
  </w:style>
  <w:style w:type="paragraph" w:styleId="29">
    <w:name w:val="List 2"/>
    <w:basedOn w:val="a7"/>
    <w:uiPriority w:val="99"/>
    <w:rsid w:val="00671220"/>
    <w:pPr>
      <w:tabs>
        <w:tab w:val="num" w:pos="360"/>
      </w:tabs>
      <w:spacing w:after="120"/>
      <w:ind w:left="360" w:hanging="360"/>
    </w:pPr>
    <w:rPr>
      <w:sz w:val="24"/>
    </w:rPr>
  </w:style>
  <w:style w:type="paragraph" w:styleId="aff6">
    <w:name w:val="List"/>
    <w:basedOn w:val="a7"/>
    <w:uiPriority w:val="99"/>
    <w:rsid w:val="00671220"/>
    <w:pPr>
      <w:tabs>
        <w:tab w:val="num" w:pos="360"/>
      </w:tabs>
      <w:spacing w:after="240"/>
      <w:ind w:left="360" w:hanging="360"/>
    </w:pPr>
    <w:rPr>
      <w:sz w:val="24"/>
    </w:rPr>
  </w:style>
  <w:style w:type="paragraph" w:styleId="HTML">
    <w:name w:val="HTML Preformatted"/>
    <w:basedOn w:val="a7"/>
    <w:link w:val="HTML0"/>
    <w:uiPriority w:val="99"/>
    <w:rsid w:val="0067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basedOn w:val="a8"/>
    <w:link w:val="HTML"/>
    <w:uiPriority w:val="99"/>
    <w:rsid w:val="00671220"/>
    <w:rPr>
      <w:rFonts w:ascii="Arial Unicode MS" w:eastAsia="Arial Unicode MS" w:hAnsi="Arial Unicode MS" w:cs="Arial Unicode MS"/>
      <w:color w:val="000000"/>
      <w:sz w:val="20"/>
      <w:szCs w:val="20"/>
      <w:lang w:eastAsia="ru-RU"/>
    </w:rPr>
  </w:style>
  <w:style w:type="paragraph" w:customStyle="1" w:styleId="10">
    <w:name w:val="Список1"/>
    <w:basedOn w:val="a7"/>
    <w:uiPriority w:val="99"/>
    <w:rsid w:val="00671220"/>
    <w:pPr>
      <w:numPr>
        <w:numId w:val="1"/>
      </w:numPr>
      <w:tabs>
        <w:tab w:val="left" w:pos="7088"/>
      </w:tabs>
      <w:spacing w:line="360" w:lineRule="auto"/>
    </w:pPr>
    <w:rPr>
      <w:sz w:val="24"/>
    </w:rPr>
  </w:style>
  <w:style w:type="paragraph" w:customStyle="1" w:styleId="mark-">
    <w:name w:val="mark -"/>
    <w:basedOn w:val="aff7"/>
    <w:uiPriority w:val="99"/>
    <w:rsid w:val="00671220"/>
    <w:pPr>
      <w:numPr>
        <w:numId w:val="2"/>
      </w:numPr>
      <w:tabs>
        <w:tab w:val="right" w:leader="dot" w:pos="10490"/>
      </w:tabs>
      <w:jc w:val="left"/>
    </w:pPr>
  </w:style>
  <w:style w:type="paragraph" w:customStyle="1" w:styleId="aff7">
    <w:name w:val="Осн. текст Д"/>
    <w:uiPriority w:val="99"/>
    <w:rsid w:val="00671220"/>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7"/>
    <w:uiPriority w:val="99"/>
    <w:rsid w:val="00671220"/>
    <w:pPr>
      <w:widowControl w:val="0"/>
      <w:spacing w:before="120"/>
    </w:pPr>
    <w:rPr>
      <w:rFonts w:ascii="Arial" w:hAnsi="Arial"/>
      <w:b/>
      <w:sz w:val="24"/>
    </w:rPr>
  </w:style>
  <w:style w:type="paragraph" w:customStyle="1" w:styleId="3---">
    <w:name w:val="3---"/>
    <w:basedOn w:val="a7"/>
    <w:uiPriority w:val="99"/>
    <w:rsid w:val="00671220"/>
    <w:pPr>
      <w:spacing w:before="120" w:after="120"/>
      <w:jc w:val="both"/>
    </w:pPr>
    <w:rPr>
      <w:sz w:val="24"/>
    </w:rPr>
  </w:style>
  <w:style w:type="paragraph" w:styleId="43">
    <w:name w:val="toc 4"/>
    <w:basedOn w:val="a7"/>
    <w:next w:val="a7"/>
    <w:autoRedefine/>
    <w:uiPriority w:val="99"/>
    <w:semiHidden/>
    <w:rsid w:val="00671220"/>
    <w:pPr>
      <w:ind w:left="400"/>
    </w:pPr>
  </w:style>
  <w:style w:type="paragraph" w:styleId="aff8">
    <w:name w:val="annotation subject"/>
    <w:basedOn w:val="afe"/>
    <w:next w:val="afe"/>
    <w:link w:val="aff9"/>
    <w:uiPriority w:val="99"/>
    <w:rsid w:val="00671220"/>
    <w:rPr>
      <w:b/>
      <w:bCs/>
    </w:rPr>
  </w:style>
  <w:style w:type="character" w:customStyle="1" w:styleId="aff9">
    <w:name w:val="Тема примечания Знак"/>
    <w:basedOn w:val="aff"/>
    <w:link w:val="aff8"/>
    <w:uiPriority w:val="99"/>
    <w:rsid w:val="00671220"/>
    <w:rPr>
      <w:rFonts w:ascii="Times New Roman" w:eastAsia="Times New Roman" w:hAnsi="Times New Roman" w:cs="Times New Roman"/>
      <w:b/>
      <w:bCs/>
      <w:sz w:val="20"/>
      <w:szCs w:val="20"/>
      <w:lang w:eastAsia="ru-RU"/>
    </w:rPr>
  </w:style>
  <w:style w:type="paragraph" w:customStyle="1" w:styleId="11">
    <w:name w:val="Стиль1"/>
    <w:basedOn w:val="a7"/>
    <w:link w:val="1a"/>
    <w:uiPriority w:val="99"/>
    <w:qFormat/>
    <w:rsid w:val="00671220"/>
    <w:pPr>
      <w:keepNext/>
      <w:keepLines/>
      <w:widowControl w:val="0"/>
      <w:numPr>
        <w:numId w:val="3"/>
      </w:numPr>
      <w:suppressLineNumbers/>
      <w:suppressAutoHyphens/>
      <w:spacing w:after="60"/>
    </w:pPr>
    <w:rPr>
      <w:b/>
      <w:sz w:val="28"/>
      <w:szCs w:val="24"/>
    </w:rPr>
  </w:style>
  <w:style w:type="paragraph" w:customStyle="1" w:styleId="20">
    <w:name w:val="Стиль2"/>
    <w:basedOn w:val="2a"/>
    <w:uiPriority w:val="99"/>
    <w:rsid w:val="00671220"/>
    <w:pPr>
      <w:keepNext/>
      <w:keepLines/>
      <w:widowControl w:val="0"/>
      <w:numPr>
        <w:ilvl w:val="1"/>
        <w:numId w:val="3"/>
      </w:numPr>
      <w:suppressLineNumbers/>
      <w:suppressAutoHyphens/>
      <w:spacing w:after="60"/>
      <w:jc w:val="both"/>
    </w:pPr>
    <w:rPr>
      <w:b/>
      <w:sz w:val="24"/>
    </w:rPr>
  </w:style>
  <w:style w:type="paragraph" w:customStyle="1" w:styleId="30">
    <w:name w:val="Стиль3"/>
    <w:basedOn w:val="24"/>
    <w:uiPriority w:val="99"/>
    <w:rsid w:val="00671220"/>
    <w:pPr>
      <w:widowControl w:val="0"/>
      <w:numPr>
        <w:ilvl w:val="2"/>
        <w:numId w:val="3"/>
      </w:numPr>
      <w:tabs>
        <w:tab w:val="clear" w:pos="0"/>
      </w:tabs>
      <w:suppressAutoHyphens w:val="0"/>
      <w:adjustRightInd w:val="0"/>
      <w:textAlignment w:val="baseline"/>
    </w:pPr>
  </w:style>
  <w:style w:type="character" w:customStyle="1" w:styleId="39">
    <w:name w:val="Стиль3 Знак"/>
    <w:uiPriority w:val="99"/>
    <w:rsid w:val="00671220"/>
    <w:rPr>
      <w:sz w:val="24"/>
      <w:lang w:val="ru-RU" w:eastAsia="ru-RU" w:bidi="ar-SA"/>
    </w:rPr>
  </w:style>
  <w:style w:type="paragraph" w:styleId="2a">
    <w:name w:val="List Number 2"/>
    <w:basedOn w:val="a7"/>
    <w:uiPriority w:val="99"/>
    <w:rsid w:val="00671220"/>
    <w:pPr>
      <w:tabs>
        <w:tab w:val="num" w:pos="432"/>
      </w:tabs>
      <w:ind w:left="432" w:hanging="432"/>
    </w:pPr>
  </w:style>
  <w:style w:type="paragraph" w:styleId="51">
    <w:name w:val="toc 5"/>
    <w:basedOn w:val="a7"/>
    <w:next w:val="a7"/>
    <w:autoRedefine/>
    <w:uiPriority w:val="99"/>
    <w:semiHidden/>
    <w:rsid w:val="00671220"/>
    <w:pPr>
      <w:ind w:left="600"/>
    </w:pPr>
  </w:style>
  <w:style w:type="paragraph" w:styleId="61">
    <w:name w:val="toc 6"/>
    <w:basedOn w:val="a7"/>
    <w:next w:val="a7"/>
    <w:autoRedefine/>
    <w:uiPriority w:val="99"/>
    <w:semiHidden/>
    <w:rsid w:val="00671220"/>
    <w:pPr>
      <w:ind w:left="800"/>
    </w:pPr>
  </w:style>
  <w:style w:type="paragraph" w:styleId="71">
    <w:name w:val="toc 7"/>
    <w:basedOn w:val="a7"/>
    <w:next w:val="a7"/>
    <w:autoRedefine/>
    <w:uiPriority w:val="99"/>
    <w:semiHidden/>
    <w:rsid w:val="00671220"/>
    <w:pPr>
      <w:ind w:left="1000"/>
    </w:pPr>
  </w:style>
  <w:style w:type="paragraph" w:styleId="81">
    <w:name w:val="toc 8"/>
    <w:basedOn w:val="a7"/>
    <w:next w:val="a7"/>
    <w:autoRedefine/>
    <w:uiPriority w:val="99"/>
    <w:semiHidden/>
    <w:rsid w:val="00671220"/>
    <w:pPr>
      <w:ind w:left="1200"/>
    </w:pPr>
  </w:style>
  <w:style w:type="paragraph" w:styleId="91">
    <w:name w:val="toc 9"/>
    <w:basedOn w:val="a7"/>
    <w:next w:val="a7"/>
    <w:autoRedefine/>
    <w:uiPriority w:val="99"/>
    <w:semiHidden/>
    <w:rsid w:val="00671220"/>
    <w:pPr>
      <w:ind w:left="1400"/>
    </w:pPr>
  </w:style>
  <w:style w:type="paragraph" w:customStyle="1" w:styleId="affa">
    <w:name w:val="Знак Знак Знак Знак Знак Знак Знак Знак Знак Знак Знак Знак"/>
    <w:basedOn w:val="a7"/>
    <w:uiPriority w:val="99"/>
    <w:rsid w:val="00671220"/>
    <w:pPr>
      <w:spacing w:after="160" w:line="240" w:lineRule="exact"/>
    </w:pPr>
    <w:rPr>
      <w:rFonts w:ascii="Verdana" w:hAnsi="Verdana"/>
      <w:lang w:val="en-US" w:eastAsia="en-US"/>
    </w:rPr>
  </w:style>
  <w:style w:type="paragraph" w:styleId="af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7"/>
    <w:link w:val="affc"/>
    <w:uiPriority w:val="99"/>
    <w:rsid w:val="00671220"/>
  </w:style>
  <w:style w:type="character" w:customStyle="1" w:styleId="af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8"/>
    <w:link w:val="affb"/>
    <w:uiPriority w:val="99"/>
    <w:rsid w:val="00671220"/>
    <w:rPr>
      <w:rFonts w:ascii="Times New Roman" w:eastAsia="Times New Roman" w:hAnsi="Times New Roman" w:cs="Times New Roman"/>
      <w:sz w:val="20"/>
      <w:szCs w:val="20"/>
      <w:lang w:eastAsia="ru-RU"/>
    </w:rPr>
  </w:style>
  <w:style w:type="character" w:styleId="affd">
    <w:name w:val="footnote reference"/>
    <w:uiPriority w:val="99"/>
    <w:rsid w:val="00671220"/>
    <w:rPr>
      <w:vertAlign w:val="superscript"/>
    </w:rPr>
  </w:style>
  <w:style w:type="character" w:customStyle="1" w:styleId="blk">
    <w:name w:val="blk"/>
    <w:rsid w:val="00671220"/>
  </w:style>
  <w:style w:type="paragraph" w:customStyle="1" w:styleId="affe">
    <w:name w:val="Знак Знак Знак Знак Знак Знак Знак Знак Знак Знак"/>
    <w:basedOn w:val="a7"/>
    <w:uiPriority w:val="99"/>
    <w:rsid w:val="00671220"/>
    <w:pPr>
      <w:spacing w:after="160" w:line="240" w:lineRule="exact"/>
    </w:pPr>
    <w:rPr>
      <w:rFonts w:ascii="Verdana" w:hAnsi="Verdana"/>
      <w:lang w:val="en-US" w:eastAsia="en-US"/>
    </w:rPr>
  </w:style>
  <w:style w:type="paragraph" w:customStyle="1" w:styleId="afff">
    <w:name w:val="Знак Знак Знак Знак Знак Знак Знак Знак Знак Знак Знак Знак Знак"/>
    <w:basedOn w:val="a7"/>
    <w:uiPriority w:val="99"/>
    <w:rsid w:val="00671220"/>
    <w:pPr>
      <w:spacing w:after="160" w:line="240" w:lineRule="exact"/>
    </w:pPr>
    <w:rPr>
      <w:rFonts w:ascii="Verdana" w:hAnsi="Verdana"/>
      <w:lang w:val="en-US" w:eastAsia="en-US"/>
    </w:rPr>
  </w:style>
  <w:style w:type="paragraph" w:styleId="afff0">
    <w:name w:val="endnote text"/>
    <w:basedOn w:val="a7"/>
    <w:link w:val="afff1"/>
    <w:uiPriority w:val="99"/>
    <w:rsid w:val="00671220"/>
  </w:style>
  <w:style w:type="character" w:customStyle="1" w:styleId="afff1">
    <w:name w:val="Текст концевой сноски Знак"/>
    <w:basedOn w:val="a8"/>
    <w:link w:val="afff0"/>
    <w:uiPriority w:val="99"/>
    <w:rsid w:val="00671220"/>
    <w:rPr>
      <w:rFonts w:ascii="Times New Roman" w:eastAsia="Times New Roman" w:hAnsi="Times New Roman" w:cs="Times New Roman"/>
      <w:sz w:val="20"/>
      <w:szCs w:val="20"/>
      <w:lang w:eastAsia="ru-RU"/>
    </w:rPr>
  </w:style>
  <w:style w:type="paragraph" w:customStyle="1" w:styleId="1b">
    <w:name w:val="Знак1"/>
    <w:basedOn w:val="a7"/>
    <w:rsid w:val="00671220"/>
    <w:pPr>
      <w:spacing w:after="160" w:line="240" w:lineRule="exact"/>
    </w:pPr>
    <w:rPr>
      <w:rFonts w:ascii="Verdana" w:hAnsi="Verdana"/>
      <w:lang w:val="en-US" w:eastAsia="en-US"/>
    </w:rPr>
  </w:style>
  <w:style w:type="paragraph" w:customStyle="1" w:styleId="3a">
    <w:name w:val="Стиль3 Знак Знак Знак Знак"/>
    <w:basedOn w:val="24"/>
    <w:uiPriority w:val="99"/>
    <w:rsid w:val="00671220"/>
    <w:pPr>
      <w:widowControl w:val="0"/>
      <w:tabs>
        <w:tab w:val="clear" w:pos="0"/>
        <w:tab w:val="num" w:pos="227"/>
      </w:tabs>
      <w:suppressAutoHyphens w:val="0"/>
      <w:adjustRightInd w:val="0"/>
      <w:ind w:firstLine="0"/>
      <w:textAlignment w:val="baseline"/>
    </w:pPr>
  </w:style>
  <w:style w:type="character" w:customStyle="1" w:styleId="3b">
    <w:name w:val="Стиль3 Знак Знак Знак Знак Знак"/>
    <w:rsid w:val="00671220"/>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6712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c">
    <w:name w:val="3"/>
    <w:basedOn w:val="a7"/>
    <w:uiPriority w:val="99"/>
    <w:rsid w:val="00671220"/>
    <w:pPr>
      <w:spacing w:before="100" w:beforeAutospacing="1" w:after="100" w:afterAutospacing="1"/>
    </w:pPr>
    <w:rPr>
      <w:sz w:val="24"/>
      <w:szCs w:val="24"/>
    </w:rPr>
  </w:style>
  <w:style w:type="paragraph" w:customStyle="1" w:styleId="1c">
    <w:name w:val="Знак1 Знак Знак Знак"/>
    <w:basedOn w:val="a7"/>
    <w:uiPriority w:val="99"/>
    <w:rsid w:val="00671220"/>
    <w:pPr>
      <w:spacing w:after="160" w:line="240" w:lineRule="exact"/>
    </w:pPr>
    <w:rPr>
      <w:rFonts w:ascii="Verdana" w:hAnsi="Verdana"/>
      <w:lang w:val="en-US" w:eastAsia="en-US"/>
    </w:rPr>
  </w:style>
  <w:style w:type="paragraph" w:customStyle="1" w:styleId="afff2">
    <w:name w:val="Знак Знак Знак Знак Знак"/>
    <w:basedOn w:val="a7"/>
    <w:uiPriority w:val="99"/>
    <w:rsid w:val="00671220"/>
    <w:pPr>
      <w:spacing w:after="160" w:line="240" w:lineRule="exact"/>
    </w:pPr>
    <w:rPr>
      <w:rFonts w:ascii="Verdana" w:hAnsi="Verdana" w:cs="Verdana"/>
      <w:lang w:val="en-US" w:eastAsia="en-US"/>
    </w:rPr>
  </w:style>
  <w:style w:type="paragraph" w:customStyle="1" w:styleId="a4">
    <w:name w:val="Т Номер"/>
    <w:basedOn w:val="a7"/>
    <w:uiPriority w:val="99"/>
    <w:rsid w:val="00671220"/>
    <w:pPr>
      <w:numPr>
        <w:numId w:val="4"/>
      </w:numPr>
      <w:spacing w:before="60" w:after="60"/>
    </w:pPr>
    <w:rPr>
      <w:sz w:val="24"/>
      <w:szCs w:val="24"/>
    </w:rPr>
  </w:style>
  <w:style w:type="paragraph" w:styleId="afff3">
    <w:name w:val="List Bullet"/>
    <w:aliases w:val="Маркированный список Знак Знак Знак,Маркированный список Знак"/>
    <w:basedOn w:val="aff6"/>
    <w:uiPriority w:val="99"/>
    <w:rsid w:val="00671220"/>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3">
    <w:name w:val="Марксписок_Е"/>
    <w:uiPriority w:val="99"/>
    <w:rsid w:val="00671220"/>
    <w:pPr>
      <w:numPr>
        <w:numId w:val="5"/>
      </w:numPr>
      <w:spacing w:after="0" w:line="240" w:lineRule="auto"/>
    </w:pPr>
    <w:rPr>
      <w:rFonts w:ascii="Times New Roman" w:eastAsia="Times New Roman" w:hAnsi="Times New Roman" w:cs="Times New Roman"/>
      <w:sz w:val="24"/>
      <w:szCs w:val="20"/>
    </w:rPr>
  </w:style>
  <w:style w:type="paragraph" w:customStyle="1" w:styleId="E1">
    <w:name w:val="Текст_E"/>
    <w:basedOn w:val="a7"/>
    <w:uiPriority w:val="99"/>
    <w:rsid w:val="00671220"/>
    <w:pPr>
      <w:spacing w:before="120" w:after="120"/>
      <w:jc w:val="both"/>
    </w:pPr>
    <w:rPr>
      <w:sz w:val="24"/>
      <w:szCs w:val="24"/>
    </w:rPr>
  </w:style>
  <w:style w:type="paragraph" w:customStyle="1" w:styleId="3d">
    <w:name w:val="Знак3"/>
    <w:basedOn w:val="a7"/>
    <w:uiPriority w:val="99"/>
    <w:rsid w:val="00671220"/>
    <w:pPr>
      <w:spacing w:after="160" w:line="240" w:lineRule="exact"/>
    </w:pPr>
    <w:rPr>
      <w:rFonts w:ascii="Verdana" w:hAnsi="Verdana" w:cs="Verdana"/>
      <w:lang w:val="en-US" w:eastAsia="en-US"/>
    </w:rPr>
  </w:style>
  <w:style w:type="paragraph" w:customStyle="1" w:styleId="m1">
    <w:name w:val="m1"/>
    <w:basedOn w:val="afff3"/>
    <w:uiPriority w:val="99"/>
    <w:rsid w:val="00671220"/>
    <w:pPr>
      <w:tabs>
        <w:tab w:val="num" w:pos="567"/>
      </w:tabs>
      <w:spacing w:before="0" w:after="0"/>
      <w:ind w:left="567" w:hanging="283"/>
    </w:pPr>
    <w:rPr>
      <w:rFonts w:ascii="Times New Roman" w:hAnsi="Times New Roman"/>
      <w:sz w:val="20"/>
    </w:rPr>
  </w:style>
  <w:style w:type="paragraph" w:customStyle="1" w:styleId="afff4">
    <w:name w:val="Нумсписок_тЕ"/>
    <w:uiPriority w:val="99"/>
    <w:rsid w:val="00671220"/>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character" w:customStyle="1" w:styleId="m11">
    <w:name w:val="m1 Знак1"/>
    <w:uiPriority w:val="99"/>
    <w:rsid w:val="00671220"/>
    <w:rPr>
      <w:rFonts w:ascii="Times New Roman" w:eastAsia="Times New Roman" w:hAnsi="Times New Roman" w:cs="Times New Roman"/>
      <w:sz w:val="20"/>
      <w:szCs w:val="20"/>
      <w:lang w:val="en-US"/>
    </w:rPr>
  </w:style>
  <w:style w:type="paragraph" w:customStyle="1" w:styleId="2b">
    <w:name w:val="Требование_у2_тЕ"/>
    <w:basedOn w:val="a7"/>
    <w:uiPriority w:val="99"/>
    <w:rsid w:val="00671220"/>
    <w:pPr>
      <w:spacing w:beforeLines="60" w:afterLines="60"/>
      <w:ind w:left="360" w:hanging="360"/>
      <w:jc w:val="both"/>
    </w:pPr>
  </w:style>
  <w:style w:type="paragraph" w:customStyle="1" w:styleId="m2">
    <w:name w:val="m2"/>
    <w:basedOn w:val="m1"/>
    <w:uiPriority w:val="99"/>
    <w:rsid w:val="00671220"/>
    <w:pPr>
      <w:widowControl/>
      <w:numPr>
        <w:ilvl w:val="1"/>
        <w:numId w:val="6"/>
      </w:numPr>
      <w:tabs>
        <w:tab w:val="clear" w:pos="1307"/>
        <w:tab w:val="num" w:pos="360"/>
        <w:tab w:val="num" w:pos="885"/>
      </w:tabs>
      <w:spacing w:before="100" w:beforeAutospacing="0" w:after="100" w:afterAutospacing="0"/>
      <w:ind w:left="885" w:hanging="284"/>
      <w:jc w:val="left"/>
    </w:pPr>
    <w:rPr>
      <w:lang w:val="ru-RU"/>
    </w:rPr>
  </w:style>
  <w:style w:type="paragraph" w:customStyle="1" w:styleId="1d">
    <w:name w:val="Заг1_Е"/>
    <w:basedOn w:val="a7"/>
    <w:uiPriority w:val="99"/>
    <w:rsid w:val="00671220"/>
    <w:pPr>
      <w:widowControl w:val="0"/>
      <w:autoSpaceDE w:val="0"/>
      <w:autoSpaceDN w:val="0"/>
      <w:adjustRightInd w:val="0"/>
    </w:pPr>
    <w:rPr>
      <w:b/>
      <w:bCs/>
      <w:sz w:val="28"/>
      <w:szCs w:val="24"/>
    </w:rPr>
  </w:style>
  <w:style w:type="paragraph" w:customStyle="1" w:styleId="2c">
    <w:name w:val="Марксписок_у2_Е"/>
    <w:basedOn w:val="a7"/>
    <w:uiPriority w:val="99"/>
    <w:rsid w:val="00671220"/>
    <w:pPr>
      <w:tabs>
        <w:tab w:val="num" w:pos="1800"/>
      </w:tabs>
      <w:ind w:left="1800" w:hanging="360"/>
    </w:pPr>
    <w:rPr>
      <w:sz w:val="24"/>
      <w:szCs w:val="24"/>
    </w:rPr>
  </w:style>
  <w:style w:type="paragraph" w:customStyle="1" w:styleId="40">
    <w:name w:val="Требование4"/>
    <w:basedOn w:val="a7"/>
    <w:uiPriority w:val="99"/>
    <w:rsid w:val="00671220"/>
    <w:pPr>
      <w:numPr>
        <w:ilvl w:val="3"/>
        <w:numId w:val="17"/>
      </w:numPr>
      <w:tabs>
        <w:tab w:val="left" w:pos="851"/>
      </w:tabs>
      <w:spacing w:beforeLines="60" w:afterLines="60"/>
    </w:pPr>
    <w:rPr>
      <w:bCs/>
      <w:sz w:val="24"/>
    </w:rPr>
  </w:style>
  <w:style w:type="paragraph" w:customStyle="1" w:styleId="New4E">
    <w:name w:val="МаркNew_4E"/>
    <w:basedOn w:val="a7"/>
    <w:uiPriority w:val="99"/>
    <w:rsid w:val="00671220"/>
    <w:pPr>
      <w:numPr>
        <w:numId w:val="7"/>
      </w:numPr>
    </w:pPr>
    <w:rPr>
      <w:sz w:val="24"/>
    </w:rPr>
  </w:style>
  <w:style w:type="paragraph" w:styleId="afff5">
    <w:name w:val="List Paragraph"/>
    <w:aliases w:val="ТЗ список,Абзац списка литеральный,Use Case List Paragraph,Bullet List,FooterText,numbered,Маркер,Булет1,1Булет,Paragraphe de liste1,lp1,Абзац списка нумерованный,A_маркированный_список,SL_Абзац списка"/>
    <w:basedOn w:val="a7"/>
    <w:link w:val="afff6"/>
    <w:uiPriority w:val="34"/>
    <w:qFormat/>
    <w:rsid w:val="00671220"/>
    <w:pPr>
      <w:ind w:left="708"/>
    </w:pPr>
  </w:style>
  <w:style w:type="paragraph" w:customStyle="1" w:styleId="1">
    <w:name w:val="Заг1"/>
    <w:basedOn w:val="a7"/>
    <w:uiPriority w:val="99"/>
    <w:rsid w:val="00671220"/>
    <w:pPr>
      <w:numPr>
        <w:numId w:val="8"/>
      </w:numPr>
      <w:spacing w:before="360"/>
    </w:pPr>
    <w:rPr>
      <w:b/>
      <w:snapToGrid w:val="0"/>
      <w:sz w:val="24"/>
      <w:szCs w:val="24"/>
    </w:rPr>
  </w:style>
  <w:style w:type="paragraph" w:customStyle="1" w:styleId="2">
    <w:name w:val="Заг2"/>
    <w:basedOn w:val="1"/>
    <w:uiPriority w:val="99"/>
    <w:rsid w:val="00671220"/>
    <w:pPr>
      <w:numPr>
        <w:ilvl w:val="1"/>
      </w:numPr>
      <w:tabs>
        <w:tab w:val="clear" w:pos="0"/>
        <w:tab w:val="num" w:pos="540"/>
        <w:tab w:val="num" w:pos="2160"/>
      </w:tabs>
      <w:spacing w:before="180"/>
      <w:ind w:left="2160" w:hanging="360"/>
    </w:pPr>
    <w:rPr>
      <w:b w:val="0"/>
    </w:rPr>
  </w:style>
  <w:style w:type="paragraph" w:customStyle="1" w:styleId="ConsTitle">
    <w:name w:val="ConsTitle"/>
    <w:uiPriority w:val="99"/>
    <w:rsid w:val="00671220"/>
    <w:pPr>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afff7">
    <w:name w:val="Абзац"/>
    <w:basedOn w:val="a7"/>
    <w:uiPriority w:val="99"/>
    <w:rsid w:val="00671220"/>
    <w:pPr>
      <w:spacing w:before="120"/>
      <w:ind w:firstLine="709"/>
      <w:jc w:val="both"/>
    </w:pPr>
    <w:rPr>
      <w:sz w:val="24"/>
      <w:szCs w:val="24"/>
    </w:rPr>
  </w:style>
  <w:style w:type="paragraph" w:customStyle="1" w:styleId="afff8">
    <w:name w:val="МОН"/>
    <w:basedOn w:val="a7"/>
    <w:uiPriority w:val="99"/>
    <w:rsid w:val="00671220"/>
    <w:pPr>
      <w:spacing w:line="360" w:lineRule="auto"/>
      <w:ind w:firstLine="709"/>
      <w:jc w:val="both"/>
    </w:pPr>
    <w:rPr>
      <w:sz w:val="28"/>
      <w:szCs w:val="24"/>
    </w:rPr>
  </w:style>
  <w:style w:type="paragraph" w:customStyle="1" w:styleId="007-">
    <w:name w:val="007-список"/>
    <w:basedOn w:val="a7"/>
    <w:uiPriority w:val="99"/>
    <w:rsid w:val="00671220"/>
    <w:pPr>
      <w:tabs>
        <w:tab w:val="num" w:pos="360"/>
      </w:tabs>
      <w:ind w:left="360" w:hanging="360"/>
    </w:pPr>
    <w:rPr>
      <w:rFonts w:ascii="Verdana" w:hAnsi="Verdana"/>
    </w:rPr>
  </w:style>
  <w:style w:type="paragraph" w:customStyle="1" w:styleId="Bullet1">
    <w:name w:val="Bullet 1"/>
    <w:basedOn w:val="a7"/>
    <w:autoRedefine/>
    <w:uiPriority w:val="99"/>
    <w:rsid w:val="00671220"/>
    <w:pPr>
      <w:tabs>
        <w:tab w:val="num" w:pos="360"/>
        <w:tab w:val="left" w:pos="1276"/>
        <w:tab w:val="left" w:pos="1560"/>
      </w:tabs>
      <w:ind w:left="360" w:hanging="360"/>
      <w:jc w:val="both"/>
    </w:pPr>
    <w:rPr>
      <w:rFonts w:ascii="Arial" w:hAnsi="Arial" w:cs="Arial"/>
    </w:rPr>
  </w:style>
  <w:style w:type="paragraph" w:customStyle="1" w:styleId="Head1">
    <w:name w:val="Head1"/>
    <w:basedOn w:val="a7"/>
    <w:uiPriority w:val="99"/>
    <w:rsid w:val="00671220"/>
    <w:pPr>
      <w:tabs>
        <w:tab w:val="num" w:pos="360"/>
      </w:tabs>
      <w:spacing w:before="120"/>
      <w:ind w:left="360" w:hanging="360"/>
      <w:jc w:val="both"/>
    </w:pPr>
    <w:rPr>
      <w:rFonts w:ascii="Arial" w:hAnsi="Arial" w:cs="Arial"/>
      <w:b/>
      <w:bCs/>
      <w:sz w:val="28"/>
      <w:szCs w:val="28"/>
    </w:rPr>
  </w:style>
  <w:style w:type="paragraph" w:customStyle="1" w:styleId="Head3">
    <w:name w:val="Head3"/>
    <w:basedOn w:val="a7"/>
    <w:uiPriority w:val="99"/>
    <w:rsid w:val="00671220"/>
    <w:pPr>
      <w:tabs>
        <w:tab w:val="num" w:pos="2880"/>
      </w:tabs>
      <w:spacing w:before="120"/>
      <w:ind w:left="2880" w:hanging="360"/>
      <w:jc w:val="both"/>
    </w:pPr>
    <w:rPr>
      <w:rFonts w:ascii="Arial" w:hAnsi="Arial" w:cs="Arial"/>
      <w:sz w:val="24"/>
      <w:szCs w:val="24"/>
    </w:rPr>
  </w:style>
  <w:style w:type="paragraph" w:customStyle="1" w:styleId="Head2">
    <w:name w:val="Head2"/>
    <w:basedOn w:val="a7"/>
    <w:uiPriority w:val="99"/>
    <w:rsid w:val="00671220"/>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7"/>
    <w:uiPriority w:val="99"/>
    <w:rsid w:val="00671220"/>
    <w:pPr>
      <w:spacing w:beforeLines="50" w:afterLines="50"/>
      <w:jc w:val="both"/>
    </w:pPr>
    <w:rPr>
      <w:sz w:val="28"/>
    </w:rPr>
  </w:style>
  <w:style w:type="character" w:customStyle="1" w:styleId="050510">
    <w:name w:val="Стиль Перед:  05 ст. После:  05 ст.1 Знак Знак Знак"/>
    <w:uiPriority w:val="99"/>
    <w:rsid w:val="00671220"/>
    <w:rPr>
      <w:rFonts w:ascii="Times New Roman" w:eastAsia="Times New Roman" w:hAnsi="Times New Roman" w:cs="Times New Roman"/>
      <w:sz w:val="28"/>
      <w:szCs w:val="20"/>
      <w:lang w:eastAsia="ru-RU"/>
    </w:rPr>
  </w:style>
  <w:style w:type="paragraph" w:customStyle="1" w:styleId="CharChar">
    <w:name w:val="Char Char Знак Знак Знак"/>
    <w:basedOn w:val="a7"/>
    <w:uiPriority w:val="99"/>
    <w:rsid w:val="00671220"/>
    <w:pPr>
      <w:numPr>
        <w:numId w:val="9"/>
      </w:numPr>
      <w:tabs>
        <w:tab w:val="clear" w:pos="720"/>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7"/>
    <w:uiPriority w:val="99"/>
    <w:rsid w:val="00671220"/>
    <w:pPr>
      <w:numPr>
        <w:numId w:val="10"/>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7"/>
    <w:uiPriority w:val="99"/>
    <w:rsid w:val="00671220"/>
    <w:rPr>
      <w:color w:val="333333"/>
      <w:sz w:val="26"/>
      <w:szCs w:val="26"/>
      <w:lang w:val="en-US" w:eastAsia="en-US"/>
    </w:rPr>
  </w:style>
  <w:style w:type="character" w:customStyle="1" w:styleId="Normal13pt0">
    <w:name w:val="Normal + 13 pt Знак Знак"/>
    <w:aliases w:val="Justified Знак Знак"/>
    <w:uiPriority w:val="99"/>
    <w:rsid w:val="00671220"/>
    <w:rPr>
      <w:rFonts w:ascii="Times New Roman" w:eastAsia="Times New Roman" w:hAnsi="Times New Roman" w:cs="Times New Roman"/>
      <w:color w:val="333333"/>
      <w:sz w:val="26"/>
      <w:szCs w:val="26"/>
      <w:lang w:val="en-US"/>
    </w:rPr>
  </w:style>
  <w:style w:type="paragraph" w:customStyle="1" w:styleId="afff9">
    <w:name w:val="Содержимое таблицы"/>
    <w:basedOn w:val="a7"/>
    <w:uiPriority w:val="99"/>
    <w:rsid w:val="00671220"/>
    <w:pPr>
      <w:widowControl w:val="0"/>
      <w:suppressLineNumbers/>
      <w:suppressAutoHyphens/>
    </w:pPr>
    <w:rPr>
      <w:rFonts w:ascii="Arial" w:eastAsia="Lucida Sans Unicode" w:hAnsi="Arial"/>
      <w:sz w:val="24"/>
      <w:szCs w:val="24"/>
    </w:rPr>
  </w:style>
  <w:style w:type="character" w:styleId="afffa">
    <w:name w:val="Strong"/>
    <w:qFormat/>
    <w:rsid w:val="00671220"/>
    <w:rPr>
      <w:b/>
      <w:bCs/>
    </w:rPr>
  </w:style>
  <w:style w:type="paragraph" w:customStyle="1" w:styleId="Paragraph0">
    <w:name w:val="Paragraph 0 Знак Знак"/>
    <w:basedOn w:val="a7"/>
    <w:uiPriority w:val="99"/>
    <w:rsid w:val="00671220"/>
    <w:pPr>
      <w:numPr>
        <w:numId w:val="11"/>
      </w:numPr>
      <w:tabs>
        <w:tab w:val="clear" w:pos="552"/>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uiPriority w:val="99"/>
    <w:rsid w:val="00671220"/>
    <w:pPr>
      <w:numPr>
        <w:ilvl w:val="2"/>
        <w:numId w:val="11"/>
      </w:numPr>
      <w:tabs>
        <w:tab w:val="clear" w:pos="720"/>
      </w:tabs>
      <w:spacing w:before="100" w:beforeAutospacing="1" w:after="100" w:afterAutospacing="1"/>
      <w:ind w:left="0" w:firstLine="0"/>
    </w:pPr>
    <w:rPr>
      <w:rFonts w:ascii="Tahoma" w:hAnsi="Tahoma"/>
      <w:lang w:val="en-US" w:eastAsia="en-US"/>
    </w:rPr>
  </w:style>
  <w:style w:type="character" w:customStyle="1" w:styleId="zakonspanusual11">
    <w:name w:val="zakon_spanusual11"/>
    <w:uiPriority w:val="99"/>
    <w:rsid w:val="00671220"/>
    <w:rPr>
      <w:rFonts w:ascii="Courier New" w:hAnsi="Courier New" w:cs="Arial Unicode MS" w:hint="default"/>
      <w:color w:val="000000"/>
      <w:sz w:val="18"/>
      <w:szCs w:val="18"/>
    </w:rPr>
  </w:style>
  <w:style w:type="character" w:customStyle="1" w:styleId="zakonspanusual2">
    <w:name w:val="zakon_spanusual2"/>
    <w:uiPriority w:val="99"/>
    <w:rsid w:val="00671220"/>
    <w:rPr>
      <w:rFonts w:ascii="Arial" w:hAnsi="Arial" w:cs="Arial" w:hint="default"/>
      <w:color w:val="000000"/>
      <w:sz w:val="18"/>
      <w:szCs w:val="18"/>
    </w:rPr>
  </w:style>
  <w:style w:type="paragraph" w:customStyle="1" w:styleId="CharCharCharCharCharChar">
    <w:name w:val="Char Char Char Char Знак Знак Char Char"/>
    <w:basedOn w:val="a7"/>
    <w:uiPriority w:val="99"/>
    <w:rsid w:val="00671220"/>
    <w:pPr>
      <w:spacing w:before="100" w:beforeAutospacing="1" w:after="100" w:afterAutospacing="1"/>
    </w:pPr>
    <w:rPr>
      <w:rFonts w:ascii="Tahoma" w:hAnsi="Tahoma"/>
      <w:lang w:val="en-US" w:eastAsia="en-US"/>
    </w:rPr>
  </w:style>
  <w:style w:type="paragraph" w:styleId="afffb">
    <w:name w:val="Revision"/>
    <w:hidden/>
    <w:uiPriority w:val="99"/>
    <w:semiHidden/>
    <w:rsid w:val="00671220"/>
    <w:pPr>
      <w:spacing w:after="0" w:line="240" w:lineRule="auto"/>
    </w:pPr>
    <w:rPr>
      <w:rFonts w:ascii="Times New Roman" w:eastAsia="Times New Roman" w:hAnsi="Times New Roman" w:cs="Times New Roman"/>
      <w:sz w:val="20"/>
      <w:szCs w:val="20"/>
      <w:lang w:eastAsia="ru-RU"/>
    </w:rPr>
  </w:style>
  <w:style w:type="character" w:customStyle="1" w:styleId="zakonspanheader1">
    <w:name w:val="zakon_spanheader1"/>
    <w:uiPriority w:val="99"/>
    <w:rsid w:val="00671220"/>
    <w:rPr>
      <w:rFonts w:ascii="Arial" w:hAnsi="Arial" w:cs="Arial" w:hint="default"/>
      <w:color w:val="000080"/>
      <w:sz w:val="18"/>
      <w:szCs w:val="18"/>
    </w:rPr>
  </w:style>
  <w:style w:type="character" w:customStyle="1" w:styleId="Paragraph00">
    <w:name w:val="Paragraph 0 Знак Знак Знак"/>
    <w:uiPriority w:val="99"/>
    <w:locked/>
    <w:rsid w:val="00671220"/>
    <w:rPr>
      <w:rFonts w:ascii="Arial" w:eastAsia="Times New Roman" w:hAnsi="Arial"/>
      <w:szCs w:val="24"/>
    </w:rPr>
  </w:style>
  <w:style w:type="paragraph" w:customStyle="1" w:styleId="afffc">
    <w:name w:val="Знак Знак Знак Знак Знак Знак Знак"/>
    <w:basedOn w:val="a7"/>
    <w:uiPriority w:val="99"/>
    <w:rsid w:val="00671220"/>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7"/>
    <w:uiPriority w:val="99"/>
    <w:rsid w:val="00671220"/>
    <w:pPr>
      <w:spacing w:before="100" w:beforeAutospacing="1" w:after="100" w:afterAutospacing="1"/>
    </w:pPr>
    <w:rPr>
      <w:rFonts w:ascii="Tahoma" w:hAnsi="Tahoma"/>
      <w:lang w:val="en-US" w:eastAsia="en-US"/>
    </w:rPr>
  </w:style>
  <w:style w:type="paragraph" w:customStyle="1" w:styleId="List2">
    <w:name w:val="List2"/>
    <w:basedOn w:val="a7"/>
    <w:uiPriority w:val="99"/>
    <w:rsid w:val="00671220"/>
    <w:pPr>
      <w:numPr>
        <w:numId w:val="12"/>
      </w:numPr>
    </w:pPr>
  </w:style>
  <w:style w:type="paragraph" w:customStyle="1" w:styleId="E0">
    <w:name w:val="E_нумерованный список"/>
    <w:basedOn w:val="a7"/>
    <w:uiPriority w:val="99"/>
    <w:rsid w:val="00671220"/>
    <w:pPr>
      <w:numPr>
        <w:numId w:val="13"/>
      </w:numPr>
    </w:pPr>
  </w:style>
  <w:style w:type="character" w:customStyle="1" w:styleId="2d">
    <w:name w:val="Знак Знак2"/>
    <w:uiPriority w:val="99"/>
    <w:rsid w:val="00671220"/>
    <w:rPr>
      <w:b/>
      <w:lang w:val="ru-RU" w:eastAsia="ru-RU" w:bidi="ar-SA"/>
    </w:rPr>
  </w:style>
  <w:style w:type="paragraph" w:customStyle="1" w:styleId="2e">
    <w:name w:val="Заг2_Е"/>
    <w:basedOn w:val="a7"/>
    <w:uiPriority w:val="99"/>
    <w:rsid w:val="00671220"/>
    <w:pPr>
      <w:tabs>
        <w:tab w:val="num" w:pos="360"/>
      </w:tabs>
      <w:spacing w:before="120" w:after="120"/>
      <w:ind w:left="360" w:hanging="360"/>
      <w:jc w:val="both"/>
    </w:pPr>
    <w:rPr>
      <w:b/>
      <w:sz w:val="24"/>
      <w:szCs w:val="24"/>
    </w:rPr>
  </w:style>
  <w:style w:type="paragraph" w:customStyle="1" w:styleId="1e">
    <w:name w:val="Требование_у1_тЕ"/>
    <w:basedOn w:val="a7"/>
    <w:uiPriority w:val="99"/>
    <w:rsid w:val="00671220"/>
    <w:pPr>
      <w:ind w:left="318" w:hanging="318"/>
      <w:jc w:val="both"/>
    </w:pPr>
  </w:style>
  <w:style w:type="paragraph" w:customStyle="1" w:styleId="3">
    <w:name w:val="Е_маркир_3внут"/>
    <w:basedOn w:val="E2"/>
    <w:uiPriority w:val="99"/>
    <w:rsid w:val="00671220"/>
    <w:pPr>
      <w:numPr>
        <w:ilvl w:val="2"/>
      </w:numPr>
      <w:jc w:val="left"/>
    </w:pPr>
  </w:style>
  <w:style w:type="paragraph" w:customStyle="1" w:styleId="E">
    <w:name w:val="E_Маркир"/>
    <w:basedOn w:val="a7"/>
    <w:uiPriority w:val="99"/>
    <w:rsid w:val="00671220"/>
    <w:pPr>
      <w:numPr>
        <w:numId w:val="14"/>
      </w:numPr>
      <w:spacing w:before="60" w:after="60"/>
    </w:pPr>
    <w:rPr>
      <w:color w:val="000000"/>
      <w:sz w:val="24"/>
      <w:szCs w:val="24"/>
      <w:lang w:eastAsia="en-US"/>
    </w:rPr>
  </w:style>
  <w:style w:type="paragraph" w:customStyle="1" w:styleId="E2">
    <w:name w:val="E_маркир_2внут"/>
    <w:basedOn w:val="a7"/>
    <w:uiPriority w:val="99"/>
    <w:rsid w:val="00671220"/>
    <w:pPr>
      <w:numPr>
        <w:ilvl w:val="1"/>
        <w:numId w:val="14"/>
      </w:numPr>
      <w:spacing w:before="60" w:after="60"/>
      <w:jc w:val="both"/>
    </w:pPr>
    <w:rPr>
      <w:color w:val="000000"/>
      <w:sz w:val="24"/>
      <w:szCs w:val="24"/>
      <w:lang w:eastAsia="en-US"/>
    </w:rPr>
  </w:style>
  <w:style w:type="character" w:customStyle="1" w:styleId="u">
    <w:name w:val="u"/>
    <w:rsid w:val="00671220"/>
  </w:style>
  <w:style w:type="character" w:customStyle="1" w:styleId="m10">
    <w:name w:val="m1 Знак"/>
    <w:uiPriority w:val="99"/>
    <w:rsid w:val="00671220"/>
    <w:rPr>
      <w:lang w:val="ru-RU" w:eastAsia="ru-RU" w:bidi="ar-SA"/>
    </w:rPr>
  </w:style>
  <w:style w:type="paragraph" w:customStyle="1" w:styleId="a6">
    <w:name w:val="Нумерованный список_ Е"/>
    <w:basedOn w:val="a7"/>
    <w:uiPriority w:val="99"/>
    <w:qFormat/>
    <w:rsid w:val="00671220"/>
    <w:pPr>
      <w:keepNext/>
      <w:keepLines/>
      <w:numPr>
        <w:numId w:val="15"/>
      </w:numPr>
    </w:pPr>
    <w:rPr>
      <w:bCs/>
    </w:rPr>
  </w:style>
  <w:style w:type="paragraph" w:customStyle="1" w:styleId="afffd">
    <w:name w:val="Таблица Обычный"/>
    <w:basedOn w:val="a7"/>
    <w:uiPriority w:val="99"/>
    <w:rsid w:val="00671220"/>
    <w:pPr>
      <w:snapToGrid w:val="0"/>
      <w:spacing w:before="120" w:after="60"/>
      <w:jc w:val="both"/>
    </w:pPr>
    <w:rPr>
      <w:rFonts w:ascii="Arial" w:hAnsi="Arial"/>
      <w:lang w:eastAsia="ar-SA"/>
    </w:rPr>
  </w:style>
  <w:style w:type="paragraph" w:styleId="afffe">
    <w:name w:val="TOC Heading"/>
    <w:basedOn w:val="13"/>
    <w:next w:val="a7"/>
    <w:uiPriority w:val="99"/>
    <w:qFormat/>
    <w:rsid w:val="00671220"/>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12">
    <w:name w:val="Прил_ур1"/>
    <w:uiPriority w:val="99"/>
    <w:rsid w:val="00671220"/>
    <w:pPr>
      <w:numPr>
        <w:numId w:val="17"/>
      </w:numPr>
      <w:spacing w:before="120" w:after="120" w:line="240" w:lineRule="auto"/>
      <w:jc w:val="both"/>
    </w:pPr>
    <w:rPr>
      <w:rFonts w:ascii="Times New Roman" w:eastAsia="Times New Roman" w:hAnsi="Times New Roman" w:cs="Times New Roman"/>
      <w:b/>
      <w:sz w:val="24"/>
      <w:szCs w:val="24"/>
      <w:lang w:eastAsia="ru-RU"/>
    </w:rPr>
  </w:style>
  <w:style w:type="paragraph" w:customStyle="1" w:styleId="21">
    <w:name w:val="Прил_ур2"/>
    <w:uiPriority w:val="99"/>
    <w:rsid w:val="00671220"/>
    <w:pPr>
      <w:numPr>
        <w:ilvl w:val="1"/>
        <w:numId w:val="17"/>
      </w:numPr>
      <w:spacing w:before="120" w:after="120" w:line="240" w:lineRule="auto"/>
      <w:jc w:val="both"/>
    </w:pPr>
    <w:rPr>
      <w:rFonts w:ascii="Times New Roman" w:eastAsia="Times New Roman" w:hAnsi="Times New Roman" w:cs="Times New Roman"/>
      <w:sz w:val="24"/>
      <w:szCs w:val="24"/>
      <w:lang w:eastAsia="ru-RU"/>
    </w:rPr>
  </w:style>
  <w:style w:type="paragraph" w:customStyle="1" w:styleId="31">
    <w:name w:val="Прил_ур3"/>
    <w:basedOn w:val="21"/>
    <w:uiPriority w:val="99"/>
    <w:rsid w:val="00671220"/>
    <w:pPr>
      <w:numPr>
        <w:ilvl w:val="2"/>
      </w:numPr>
    </w:pPr>
  </w:style>
  <w:style w:type="paragraph" w:customStyle="1" w:styleId="4">
    <w:name w:val="Прил_ур4"/>
    <w:rsid w:val="00671220"/>
    <w:pPr>
      <w:numPr>
        <w:ilvl w:val="3"/>
        <w:numId w:val="16"/>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uiPriority w:val="99"/>
    <w:rsid w:val="00671220"/>
    <w:pPr>
      <w:ind w:left="2778" w:firstLine="0"/>
      <w:jc w:val="both"/>
    </w:pPr>
    <w:rPr>
      <w:szCs w:val="24"/>
    </w:rPr>
  </w:style>
  <w:style w:type="paragraph" w:customStyle="1" w:styleId="1f">
    <w:name w:val="МОН1"/>
    <w:basedOn w:val="afff8"/>
    <w:uiPriority w:val="99"/>
    <w:rsid w:val="00671220"/>
  </w:style>
  <w:style w:type="paragraph" w:customStyle="1" w:styleId="1f0">
    <w:name w:val="Адрес1"/>
    <w:basedOn w:val="a7"/>
    <w:autoRedefine/>
    <w:uiPriority w:val="99"/>
    <w:rsid w:val="00671220"/>
    <w:pPr>
      <w:ind w:right="-91"/>
      <w:jc w:val="center"/>
    </w:pPr>
    <w:rPr>
      <w:b/>
      <w:sz w:val="24"/>
    </w:rPr>
  </w:style>
  <w:style w:type="paragraph" w:customStyle="1" w:styleId="affff">
    <w:name w:val="Телефон"/>
    <w:basedOn w:val="a7"/>
    <w:uiPriority w:val="99"/>
    <w:rsid w:val="00671220"/>
    <w:pPr>
      <w:jc w:val="center"/>
    </w:pPr>
    <w:rPr>
      <w:b/>
      <w:sz w:val="24"/>
    </w:rPr>
  </w:style>
  <w:style w:type="paragraph" w:styleId="affff0">
    <w:name w:val="Subtitle"/>
    <w:basedOn w:val="a7"/>
    <w:link w:val="affff1"/>
    <w:uiPriority w:val="99"/>
    <w:qFormat/>
    <w:rsid w:val="00671220"/>
    <w:pPr>
      <w:ind w:left="-540"/>
    </w:pPr>
    <w:rPr>
      <w:sz w:val="28"/>
      <w:szCs w:val="28"/>
    </w:rPr>
  </w:style>
  <w:style w:type="character" w:customStyle="1" w:styleId="affff1">
    <w:name w:val="Подзаголовок Знак"/>
    <w:basedOn w:val="a8"/>
    <w:link w:val="affff0"/>
    <w:uiPriority w:val="99"/>
    <w:rsid w:val="00671220"/>
    <w:rPr>
      <w:rFonts w:ascii="Times New Roman" w:eastAsia="Times New Roman" w:hAnsi="Times New Roman" w:cs="Times New Roman"/>
      <w:sz w:val="28"/>
      <w:szCs w:val="28"/>
      <w:lang w:eastAsia="ru-RU"/>
    </w:rPr>
  </w:style>
  <w:style w:type="paragraph" w:customStyle="1" w:styleId="affff2">
    <w:name w:val="Заголовок к тексту"/>
    <w:basedOn w:val="a7"/>
    <w:next w:val="af"/>
    <w:uiPriority w:val="99"/>
    <w:rsid w:val="00671220"/>
    <w:pPr>
      <w:suppressAutoHyphens/>
      <w:spacing w:after="480" w:line="240" w:lineRule="exact"/>
    </w:pPr>
    <w:rPr>
      <w:b/>
      <w:sz w:val="28"/>
    </w:rPr>
  </w:style>
  <w:style w:type="character" w:customStyle="1" w:styleId="m12">
    <w:name w:val="m1 Знак Знак"/>
    <w:uiPriority w:val="99"/>
    <w:rsid w:val="00671220"/>
    <w:rPr>
      <w:lang w:val="en-US" w:eastAsia="en-US" w:bidi="ar-SA"/>
    </w:rPr>
  </w:style>
  <w:style w:type="character" w:customStyle="1" w:styleId="Normal13ptJustifiedCharChar">
    <w:name w:val="Normal + 13 pt;Justified Char Char"/>
    <w:rsid w:val="00671220"/>
    <w:rPr>
      <w:color w:val="333333"/>
      <w:sz w:val="26"/>
      <w:szCs w:val="26"/>
      <w:lang w:val="en-US" w:eastAsia="en-US" w:bidi="ar-SA"/>
    </w:rPr>
  </w:style>
  <w:style w:type="paragraph" w:customStyle="1" w:styleId="affff3">
    <w:name w:val="Знак Знак Знак Знак"/>
    <w:basedOn w:val="a7"/>
    <w:uiPriority w:val="99"/>
    <w:rsid w:val="00671220"/>
    <w:pPr>
      <w:spacing w:after="160" w:line="240" w:lineRule="exact"/>
    </w:pPr>
    <w:rPr>
      <w:rFonts w:ascii="Verdana" w:hAnsi="Verdana"/>
      <w:lang w:val="en-US" w:eastAsia="en-US"/>
    </w:rPr>
  </w:style>
  <w:style w:type="paragraph" w:customStyle="1" w:styleId="a2">
    <w:name w:val="Перечисления нум."/>
    <w:basedOn w:val="af"/>
    <w:uiPriority w:val="99"/>
    <w:rsid w:val="00671220"/>
    <w:pPr>
      <w:keepNext/>
      <w:numPr>
        <w:numId w:val="18"/>
      </w:numPr>
      <w:spacing w:before="100" w:after="100"/>
      <w:jc w:val="both"/>
    </w:pPr>
    <w:rPr>
      <w:kern w:val="28"/>
      <w:sz w:val="28"/>
      <w:lang w:eastAsia="en-US"/>
    </w:rPr>
  </w:style>
  <w:style w:type="paragraph" w:customStyle="1" w:styleId="CharChar0">
    <w:name w:val="Char Char"/>
    <w:basedOn w:val="a7"/>
    <w:uiPriority w:val="99"/>
    <w:rsid w:val="00671220"/>
    <w:pPr>
      <w:spacing w:after="160" w:line="240" w:lineRule="exact"/>
    </w:pPr>
    <w:rPr>
      <w:rFonts w:ascii="Verdana" w:hAnsi="Verdana" w:cs="Verdana"/>
      <w:lang w:val="en-US" w:eastAsia="en-US"/>
    </w:rPr>
  </w:style>
  <w:style w:type="paragraph" w:customStyle="1" w:styleId="3e">
    <w:name w:val="Стиль3 Знак Знак"/>
    <w:basedOn w:val="24"/>
    <w:uiPriority w:val="99"/>
    <w:rsid w:val="00671220"/>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7"/>
    <w:uiPriority w:val="99"/>
    <w:rsid w:val="00671220"/>
    <w:pPr>
      <w:spacing w:beforeLines="50" w:afterLines="50"/>
      <w:jc w:val="both"/>
    </w:pPr>
    <w:rPr>
      <w:sz w:val="28"/>
    </w:rPr>
  </w:style>
  <w:style w:type="paragraph" w:customStyle="1" w:styleId="Paragraph01">
    <w:name w:val="Paragraph 0"/>
    <w:basedOn w:val="a7"/>
    <w:uiPriority w:val="99"/>
    <w:rsid w:val="00671220"/>
    <w:pPr>
      <w:ind w:firstLine="284"/>
      <w:jc w:val="both"/>
    </w:pPr>
    <w:rPr>
      <w:rFonts w:ascii="Arial" w:hAnsi="Arial"/>
      <w:szCs w:val="24"/>
    </w:rPr>
  </w:style>
  <w:style w:type="character" w:customStyle="1" w:styleId="2f">
    <w:name w:val="Знак2"/>
    <w:uiPriority w:val="99"/>
    <w:rsid w:val="00671220"/>
    <w:rPr>
      <w:b/>
      <w:lang w:val="ru-RU" w:eastAsia="ru-RU" w:bidi="ar-SA"/>
    </w:rPr>
  </w:style>
  <w:style w:type="paragraph" w:customStyle="1" w:styleId="1f1">
    <w:name w:val="Знак Знак Знак Знак Знак Знак Знак Знак Знак Знак Знак Знак Знак1 Знак Знак Знак Знак Знак Знак"/>
    <w:basedOn w:val="a7"/>
    <w:uiPriority w:val="99"/>
    <w:rsid w:val="00671220"/>
    <w:pPr>
      <w:spacing w:after="160" w:line="240" w:lineRule="exact"/>
    </w:pPr>
    <w:rPr>
      <w:rFonts w:ascii="Verdana" w:hAnsi="Verdana"/>
      <w:lang w:val="en-US" w:eastAsia="en-US"/>
    </w:rPr>
  </w:style>
  <w:style w:type="character" w:customStyle="1" w:styleId="3f">
    <w:name w:val="Стиль3 Знак Знак Знак"/>
    <w:uiPriority w:val="99"/>
    <w:rsid w:val="00671220"/>
    <w:rPr>
      <w:rFonts w:ascii="Times New Roman" w:eastAsia="Times New Roman" w:hAnsi="Times New Roman" w:cs="Times New Roman"/>
      <w:sz w:val="24"/>
      <w:szCs w:val="20"/>
      <w:lang w:eastAsia="ru-RU"/>
    </w:rPr>
  </w:style>
  <w:style w:type="character" w:styleId="affff4">
    <w:name w:val="endnote reference"/>
    <w:rsid w:val="00671220"/>
    <w:rPr>
      <w:vertAlign w:val="superscript"/>
    </w:rPr>
  </w:style>
  <w:style w:type="character" w:customStyle="1" w:styleId="52">
    <w:name w:val="Знак Знак5"/>
    <w:semiHidden/>
    <w:locked/>
    <w:rsid w:val="00671220"/>
    <w:rPr>
      <w:lang w:val="ru-RU" w:eastAsia="ru-RU" w:bidi="ar-SA"/>
    </w:rPr>
  </w:style>
  <w:style w:type="character" w:customStyle="1" w:styleId="111">
    <w:name w:val="Знак Знак11"/>
    <w:semiHidden/>
    <w:locked/>
    <w:rsid w:val="00671220"/>
    <w:rPr>
      <w:lang w:val="ru-RU" w:eastAsia="ru-RU" w:bidi="ar-SA"/>
    </w:rPr>
  </w:style>
  <w:style w:type="character" w:customStyle="1" w:styleId="emailstyle17">
    <w:name w:val="emailstyle17"/>
    <w:semiHidden/>
    <w:rsid w:val="00671220"/>
    <w:rPr>
      <w:rFonts w:ascii="Arial" w:hAnsi="Arial" w:cs="Arial" w:hint="default"/>
      <w:color w:val="auto"/>
      <w:sz w:val="20"/>
      <w:szCs w:val="20"/>
    </w:rPr>
  </w:style>
  <w:style w:type="paragraph" w:customStyle="1" w:styleId="210">
    <w:name w:val="Основной текст 21"/>
    <w:basedOn w:val="a7"/>
    <w:uiPriority w:val="99"/>
    <w:rsid w:val="00671220"/>
    <w:pPr>
      <w:widowControl w:val="0"/>
      <w:suppressAutoHyphens/>
      <w:autoSpaceDE w:val="0"/>
      <w:jc w:val="both"/>
    </w:pPr>
    <w:rPr>
      <w:i/>
      <w:sz w:val="22"/>
      <w:lang w:val="en-US" w:eastAsia="ar-SA"/>
    </w:rPr>
  </w:style>
  <w:style w:type="paragraph" w:customStyle="1" w:styleId="220">
    <w:name w:val="Основной текст 22"/>
    <w:basedOn w:val="a7"/>
    <w:uiPriority w:val="99"/>
    <w:rsid w:val="00671220"/>
    <w:pPr>
      <w:suppressAutoHyphens/>
      <w:spacing w:after="120" w:line="480" w:lineRule="auto"/>
    </w:pPr>
    <w:rPr>
      <w:lang w:eastAsia="ar-SA"/>
    </w:rPr>
  </w:style>
  <w:style w:type="paragraph" w:customStyle="1" w:styleId="211">
    <w:name w:val="Список 21"/>
    <w:basedOn w:val="a7"/>
    <w:uiPriority w:val="99"/>
    <w:rsid w:val="00671220"/>
    <w:pPr>
      <w:tabs>
        <w:tab w:val="left" w:pos="360"/>
      </w:tabs>
      <w:suppressAutoHyphens/>
      <w:spacing w:after="120"/>
      <w:ind w:left="360" w:hanging="360"/>
    </w:pPr>
    <w:rPr>
      <w:sz w:val="24"/>
      <w:lang w:eastAsia="ar-SA"/>
    </w:rPr>
  </w:style>
  <w:style w:type="paragraph" w:customStyle="1" w:styleId="221">
    <w:name w:val="Список 22"/>
    <w:basedOn w:val="a7"/>
    <w:uiPriority w:val="99"/>
    <w:rsid w:val="00671220"/>
    <w:pPr>
      <w:widowControl w:val="0"/>
      <w:suppressAutoHyphens/>
      <w:autoSpaceDE w:val="0"/>
      <w:ind w:left="566" w:hanging="283"/>
    </w:pPr>
    <w:rPr>
      <w:b/>
      <w:bCs/>
      <w:lang w:eastAsia="ar-SA"/>
    </w:rPr>
  </w:style>
  <w:style w:type="paragraph" w:customStyle="1" w:styleId="3f0">
    <w:name w:val="Знак3 Знак Знак Знак Знак Знак Знак"/>
    <w:basedOn w:val="a7"/>
    <w:uiPriority w:val="99"/>
    <w:rsid w:val="00671220"/>
    <w:pPr>
      <w:spacing w:after="160" w:line="240" w:lineRule="exact"/>
    </w:pPr>
    <w:rPr>
      <w:rFonts w:ascii="Verdana" w:hAnsi="Verdana"/>
      <w:lang w:val="en-US" w:eastAsia="en-US"/>
    </w:rPr>
  </w:style>
  <w:style w:type="paragraph" w:customStyle="1" w:styleId="212">
    <w:name w:val="Знак21"/>
    <w:basedOn w:val="a7"/>
    <w:uiPriority w:val="99"/>
    <w:rsid w:val="00671220"/>
    <w:pPr>
      <w:spacing w:after="160" w:line="240" w:lineRule="exact"/>
    </w:pPr>
    <w:rPr>
      <w:rFonts w:ascii="Verdana" w:hAnsi="Verdana" w:cs="Verdana"/>
      <w:lang w:val="en-US" w:eastAsia="en-US"/>
    </w:rPr>
  </w:style>
  <w:style w:type="paragraph" w:customStyle="1" w:styleId="112">
    <w:name w:val="Знак Знак Знак Знак Знак Знак Знак Знак1 Знак Знак Знак Знак Знак Знак Знак1"/>
    <w:basedOn w:val="a7"/>
    <w:uiPriority w:val="99"/>
    <w:rsid w:val="00671220"/>
    <w:pPr>
      <w:spacing w:after="160" w:line="240" w:lineRule="exact"/>
    </w:pPr>
    <w:rPr>
      <w:rFonts w:ascii="Verdana" w:hAnsi="Verdana" w:cs="Verdana"/>
      <w:lang w:val="en-US" w:eastAsia="en-US"/>
    </w:rPr>
  </w:style>
  <w:style w:type="character" w:customStyle="1" w:styleId="f">
    <w:name w:val="f"/>
    <w:rsid w:val="00671220"/>
  </w:style>
  <w:style w:type="paragraph" w:customStyle="1" w:styleId="2f0">
    <w:name w:val="Обычный2"/>
    <w:uiPriority w:val="99"/>
    <w:rsid w:val="0067122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character" w:customStyle="1" w:styleId="afff6">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Paragraphe de liste1 Знак,lp1 Знак,Абзац списка нумерованный Знак"/>
    <w:link w:val="afff5"/>
    <w:qFormat/>
    <w:locked/>
    <w:rsid w:val="00671220"/>
    <w:rPr>
      <w:rFonts w:ascii="Times New Roman" w:eastAsia="Times New Roman" w:hAnsi="Times New Roman" w:cs="Times New Roman"/>
      <w:sz w:val="20"/>
      <w:szCs w:val="20"/>
    </w:rPr>
  </w:style>
  <w:style w:type="paragraph" w:customStyle="1" w:styleId="1f2">
    <w:name w:val="Абзац списка1"/>
    <w:basedOn w:val="a7"/>
    <w:link w:val="ListParagraphChar"/>
    <w:rsid w:val="00671220"/>
    <w:pPr>
      <w:ind w:left="720"/>
    </w:pPr>
    <w:rPr>
      <w:rFonts w:ascii="Calibri" w:eastAsia="Calibri" w:hAnsi="Calibri"/>
    </w:rPr>
  </w:style>
  <w:style w:type="character" w:customStyle="1" w:styleId="ListParagraphChar">
    <w:name w:val="List Paragraph Char"/>
    <w:link w:val="1f2"/>
    <w:locked/>
    <w:rsid w:val="00671220"/>
    <w:rPr>
      <w:rFonts w:ascii="Calibri" w:eastAsia="Calibri" w:hAnsi="Calibri" w:cs="Times New Roman"/>
      <w:sz w:val="20"/>
      <w:szCs w:val="20"/>
      <w:lang w:eastAsia="ru-RU"/>
    </w:rPr>
  </w:style>
  <w:style w:type="character" w:customStyle="1" w:styleId="WW8Num21z0">
    <w:name w:val="WW8Num21z0"/>
    <w:rsid w:val="00671220"/>
    <w:rPr>
      <w:b w:val="0"/>
      <w:szCs w:val="24"/>
    </w:rPr>
  </w:style>
  <w:style w:type="paragraph" w:customStyle="1" w:styleId="a0">
    <w:name w:val="_Табл_Перечисл.за.Табл.Текст"/>
    <w:uiPriority w:val="99"/>
    <w:rsid w:val="00671220"/>
    <w:pPr>
      <w:numPr>
        <w:numId w:val="19"/>
      </w:numPr>
      <w:spacing w:before="40" w:after="0" w:line="240" w:lineRule="auto"/>
      <w:jc w:val="both"/>
    </w:pPr>
    <w:rPr>
      <w:rFonts w:ascii="Times New Roman" w:eastAsia="Times New Roman" w:hAnsi="Times New Roman" w:cs="Times New Roman"/>
      <w:spacing w:val="-2"/>
      <w:sz w:val="24"/>
      <w:szCs w:val="18"/>
      <w:lang w:eastAsia="ru-RU"/>
    </w:rPr>
  </w:style>
  <w:style w:type="table" w:styleId="affff5">
    <w:name w:val="Table Grid"/>
    <w:basedOn w:val="a9"/>
    <w:uiPriority w:val="59"/>
    <w:rsid w:val="006712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No Spacing"/>
    <w:link w:val="affff7"/>
    <w:uiPriority w:val="1"/>
    <w:qFormat/>
    <w:rsid w:val="00671220"/>
    <w:pPr>
      <w:spacing w:after="0" w:line="240" w:lineRule="auto"/>
    </w:pPr>
    <w:rPr>
      <w:rFonts w:ascii="Calibri" w:eastAsia="Calibri" w:hAnsi="Calibri" w:cs="Times New Roman"/>
    </w:rPr>
  </w:style>
  <w:style w:type="paragraph" w:customStyle="1" w:styleId="2f1">
    <w:name w:val="Список2"/>
    <w:basedOn w:val="a7"/>
    <w:uiPriority w:val="99"/>
    <w:rsid w:val="00671220"/>
    <w:pPr>
      <w:tabs>
        <w:tab w:val="num" w:pos="360"/>
        <w:tab w:val="left" w:pos="7088"/>
      </w:tabs>
      <w:spacing w:line="360" w:lineRule="auto"/>
      <w:ind w:left="360" w:hanging="360"/>
    </w:pPr>
    <w:rPr>
      <w:sz w:val="24"/>
    </w:rPr>
  </w:style>
  <w:style w:type="paragraph" w:styleId="affff8">
    <w:name w:val="caption"/>
    <w:basedOn w:val="a7"/>
    <w:next w:val="a7"/>
    <w:uiPriority w:val="99"/>
    <w:unhideWhenUsed/>
    <w:qFormat/>
    <w:rsid w:val="00671220"/>
    <w:rPr>
      <w:b/>
      <w:bCs/>
      <w:color w:val="4F81BD"/>
      <w:sz w:val="18"/>
      <w:szCs w:val="18"/>
    </w:rPr>
  </w:style>
  <w:style w:type="character" w:styleId="affff9">
    <w:name w:val="Emphasis"/>
    <w:uiPriority w:val="20"/>
    <w:qFormat/>
    <w:rsid w:val="00671220"/>
    <w:rPr>
      <w:i/>
      <w:iCs/>
    </w:rPr>
  </w:style>
  <w:style w:type="paragraph" w:styleId="2f2">
    <w:name w:val="Quote"/>
    <w:basedOn w:val="a7"/>
    <w:next w:val="a7"/>
    <w:link w:val="2f3"/>
    <w:uiPriority w:val="29"/>
    <w:qFormat/>
    <w:rsid w:val="00671220"/>
    <w:rPr>
      <w:rFonts w:eastAsia="Calibri"/>
      <w:i/>
      <w:iCs/>
      <w:color w:val="000000"/>
      <w:sz w:val="22"/>
      <w:szCs w:val="22"/>
      <w:lang w:val="en-US" w:eastAsia="en-US" w:bidi="en-US"/>
    </w:rPr>
  </w:style>
  <w:style w:type="character" w:customStyle="1" w:styleId="2f3">
    <w:name w:val="Цитата 2 Знак"/>
    <w:basedOn w:val="a8"/>
    <w:link w:val="2f2"/>
    <w:uiPriority w:val="29"/>
    <w:rsid w:val="00671220"/>
    <w:rPr>
      <w:rFonts w:ascii="Times New Roman" w:eastAsia="Calibri" w:hAnsi="Times New Roman" w:cs="Times New Roman"/>
      <w:i/>
      <w:iCs/>
      <w:color w:val="000000"/>
      <w:lang w:val="en-US" w:bidi="en-US"/>
    </w:rPr>
  </w:style>
  <w:style w:type="paragraph" w:styleId="affffa">
    <w:name w:val="Intense Quote"/>
    <w:basedOn w:val="a7"/>
    <w:next w:val="a7"/>
    <w:link w:val="affffb"/>
    <w:uiPriority w:val="30"/>
    <w:qFormat/>
    <w:rsid w:val="00671220"/>
    <w:pPr>
      <w:pBdr>
        <w:bottom w:val="single" w:sz="4" w:space="4" w:color="4F81BD"/>
      </w:pBdr>
      <w:spacing w:before="200" w:after="280"/>
      <w:ind w:left="936" w:right="936"/>
    </w:pPr>
    <w:rPr>
      <w:rFonts w:eastAsia="Calibri"/>
      <w:b/>
      <w:bCs/>
      <w:i/>
      <w:iCs/>
      <w:color w:val="4F81BD"/>
      <w:sz w:val="22"/>
      <w:szCs w:val="22"/>
      <w:lang w:val="en-US" w:eastAsia="en-US" w:bidi="en-US"/>
    </w:rPr>
  </w:style>
  <w:style w:type="character" w:customStyle="1" w:styleId="affffb">
    <w:name w:val="Выделенная цитата Знак"/>
    <w:basedOn w:val="a8"/>
    <w:link w:val="affffa"/>
    <w:uiPriority w:val="30"/>
    <w:rsid w:val="00671220"/>
    <w:rPr>
      <w:rFonts w:ascii="Times New Roman" w:eastAsia="Calibri" w:hAnsi="Times New Roman" w:cs="Times New Roman"/>
      <w:b/>
      <w:bCs/>
      <w:i/>
      <w:iCs/>
      <w:color w:val="4F81BD"/>
      <w:lang w:val="en-US" w:bidi="en-US"/>
    </w:rPr>
  </w:style>
  <w:style w:type="character" w:styleId="affffc">
    <w:name w:val="Subtle Emphasis"/>
    <w:uiPriority w:val="19"/>
    <w:qFormat/>
    <w:rsid w:val="00671220"/>
    <w:rPr>
      <w:i/>
      <w:iCs/>
      <w:color w:val="808080"/>
    </w:rPr>
  </w:style>
  <w:style w:type="character" w:styleId="affffd">
    <w:name w:val="Intense Emphasis"/>
    <w:uiPriority w:val="21"/>
    <w:qFormat/>
    <w:rsid w:val="00671220"/>
    <w:rPr>
      <w:b/>
      <w:bCs/>
      <w:i/>
      <w:iCs/>
      <w:color w:val="4F81BD"/>
    </w:rPr>
  </w:style>
  <w:style w:type="character" w:styleId="affffe">
    <w:name w:val="Subtle Reference"/>
    <w:uiPriority w:val="31"/>
    <w:qFormat/>
    <w:rsid w:val="00671220"/>
    <w:rPr>
      <w:smallCaps/>
      <w:color w:val="C0504D"/>
      <w:u w:val="single"/>
    </w:rPr>
  </w:style>
  <w:style w:type="character" w:styleId="afffff">
    <w:name w:val="Intense Reference"/>
    <w:uiPriority w:val="32"/>
    <w:qFormat/>
    <w:rsid w:val="00671220"/>
    <w:rPr>
      <w:b/>
      <w:bCs/>
      <w:smallCaps/>
      <w:color w:val="C0504D"/>
      <w:spacing w:val="5"/>
      <w:u w:val="single"/>
    </w:rPr>
  </w:style>
  <w:style w:type="character" w:styleId="afffff0">
    <w:name w:val="Book Title"/>
    <w:uiPriority w:val="33"/>
    <w:qFormat/>
    <w:rsid w:val="00671220"/>
    <w:rPr>
      <w:b/>
      <w:bCs/>
      <w:smallCaps/>
      <w:spacing w:val="5"/>
    </w:rPr>
  </w:style>
  <w:style w:type="character" w:customStyle="1" w:styleId="1a">
    <w:name w:val="Стиль1 Знак"/>
    <w:link w:val="11"/>
    <w:uiPriority w:val="99"/>
    <w:rsid w:val="00671220"/>
    <w:rPr>
      <w:rFonts w:ascii="Times New Roman" w:eastAsia="Times New Roman" w:hAnsi="Times New Roman" w:cs="Times New Roman"/>
      <w:b/>
      <w:sz w:val="28"/>
      <w:szCs w:val="24"/>
      <w:lang w:eastAsia="ru-RU"/>
    </w:rPr>
  </w:style>
  <w:style w:type="paragraph" w:customStyle="1" w:styleId="afffff1">
    <w:name w:val="Знак"/>
    <w:basedOn w:val="a7"/>
    <w:rsid w:val="00671220"/>
    <w:pPr>
      <w:spacing w:after="160" w:line="240" w:lineRule="exact"/>
    </w:pPr>
    <w:rPr>
      <w:rFonts w:ascii="Verdana" w:hAnsi="Verdana"/>
    </w:rPr>
  </w:style>
  <w:style w:type="paragraph" w:customStyle="1" w:styleId="BodyTextIndent21">
    <w:name w:val="Body Text Indent 21"/>
    <w:basedOn w:val="a7"/>
    <w:uiPriority w:val="99"/>
    <w:rsid w:val="00671220"/>
    <w:pPr>
      <w:overflowPunct w:val="0"/>
      <w:autoSpaceDE w:val="0"/>
      <w:autoSpaceDN w:val="0"/>
      <w:adjustRightInd w:val="0"/>
      <w:ind w:firstLine="720"/>
      <w:jc w:val="both"/>
    </w:pPr>
    <w:rPr>
      <w:sz w:val="24"/>
    </w:rPr>
  </w:style>
  <w:style w:type="paragraph" w:customStyle="1" w:styleId="afffff2">
    <w:name w:val="ìàêðîñ"/>
    <w:uiPriority w:val="99"/>
    <w:rsid w:val="0067122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8"/>
    </w:rPr>
  </w:style>
  <w:style w:type="paragraph" w:customStyle="1" w:styleId="ConsNormal0">
    <w:name w:val="ConsNormal Знак Знак"/>
    <w:link w:val="ConsNormal1"/>
    <w:rsid w:val="00671220"/>
    <w:pPr>
      <w:widowControl w:val="0"/>
      <w:spacing w:after="0" w:line="240" w:lineRule="auto"/>
      <w:ind w:firstLine="720"/>
    </w:pPr>
    <w:rPr>
      <w:rFonts w:ascii="Arial" w:eastAsia="Times New Roman" w:hAnsi="Arial" w:cs="Times New Roman"/>
      <w:sz w:val="28"/>
      <w:szCs w:val="28"/>
      <w:lang w:eastAsia="ru-RU"/>
    </w:rPr>
  </w:style>
  <w:style w:type="paragraph" w:customStyle="1" w:styleId="ConsNonformat0">
    <w:name w:val="ConsNonformat Знак"/>
    <w:link w:val="ConsNonformat1"/>
    <w:rsid w:val="00671220"/>
    <w:pPr>
      <w:widowControl w:val="0"/>
      <w:spacing w:after="0" w:line="240" w:lineRule="auto"/>
    </w:pPr>
    <w:rPr>
      <w:rFonts w:ascii="Courier New" w:eastAsia="Times New Roman" w:hAnsi="Courier New" w:cs="Times New Roman"/>
      <w:sz w:val="28"/>
      <w:szCs w:val="28"/>
      <w:lang w:eastAsia="ru-RU"/>
    </w:rPr>
  </w:style>
  <w:style w:type="paragraph" w:customStyle="1" w:styleId="ConsDocList">
    <w:name w:val="ConsDocList"/>
    <w:uiPriority w:val="99"/>
    <w:rsid w:val="00671220"/>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link w:val="ConsPlusNonformat0"/>
    <w:uiPriority w:val="99"/>
    <w:qFormat/>
    <w:rsid w:val="006712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3">
    <w:name w:val="Формула Где"/>
    <w:basedOn w:val="a7"/>
    <w:next w:val="a7"/>
    <w:uiPriority w:val="99"/>
    <w:rsid w:val="00671220"/>
    <w:pPr>
      <w:tabs>
        <w:tab w:val="left" w:pos="1276"/>
        <w:tab w:val="left" w:pos="1701"/>
      </w:tabs>
      <w:suppressAutoHyphens/>
      <w:spacing w:after="60" w:line="360" w:lineRule="auto"/>
      <w:ind w:firstLine="709"/>
      <w:jc w:val="both"/>
    </w:pPr>
    <w:rPr>
      <w:sz w:val="24"/>
    </w:rPr>
  </w:style>
  <w:style w:type="paragraph" w:customStyle="1" w:styleId="invisible">
    <w:name w:val="invisible"/>
    <w:basedOn w:val="a7"/>
    <w:uiPriority w:val="99"/>
    <w:rsid w:val="00671220"/>
    <w:pPr>
      <w:spacing w:before="100" w:beforeAutospacing="1" w:after="100" w:afterAutospacing="1"/>
    </w:pPr>
    <w:rPr>
      <w:rFonts w:eastAsia="MS Mincho"/>
      <w:sz w:val="24"/>
      <w:szCs w:val="24"/>
      <w:lang w:eastAsia="ja-JP"/>
    </w:rPr>
  </w:style>
  <w:style w:type="character" w:customStyle="1" w:styleId="themebody1">
    <w:name w:val="themebody1"/>
    <w:rsid w:val="00671220"/>
    <w:rPr>
      <w:color w:val="FFFFFF"/>
    </w:rPr>
  </w:style>
  <w:style w:type="character" w:customStyle="1" w:styleId="ConsNormal1">
    <w:name w:val="ConsNormal Знак Знак Знак"/>
    <w:link w:val="ConsNormal0"/>
    <w:locked/>
    <w:rsid w:val="00671220"/>
    <w:rPr>
      <w:rFonts w:ascii="Arial" w:eastAsia="Times New Roman" w:hAnsi="Arial" w:cs="Times New Roman"/>
      <w:sz w:val="28"/>
      <w:szCs w:val="28"/>
      <w:lang w:eastAsia="ru-RU"/>
    </w:rPr>
  </w:style>
  <w:style w:type="paragraph" w:customStyle="1" w:styleId="ConsNormal2">
    <w:name w:val="ConsNormal Знак"/>
    <w:uiPriority w:val="99"/>
    <w:rsid w:val="00671220"/>
    <w:pPr>
      <w:widowControl w:val="0"/>
      <w:spacing w:after="0" w:line="240" w:lineRule="auto"/>
      <w:ind w:firstLine="720"/>
    </w:pPr>
    <w:rPr>
      <w:rFonts w:ascii="Arial" w:eastAsia="Times New Roman" w:hAnsi="Arial" w:cs="Times New Roman"/>
      <w:sz w:val="20"/>
      <w:szCs w:val="20"/>
      <w:lang w:eastAsia="ru-RU"/>
    </w:rPr>
  </w:style>
  <w:style w:type="character" w:customStyle="1" w:styleId="ConsNonformat1">
    <w:name w:val="ConsNonformat Знак Знак"/>
    <w:link w:val="ConsNonformat0"/>
    <w:rsid w:val="00671220"/>
    <w:rPr>
      <w:rFonts w:ascii="Courier New" w:eastAsia="Times New Roman" w:hAnsi="Courier New" w:cs="Times New Roman"/>
      <w:sz w:val="28"/>
      <w:szCs w:val="28"/>
      <w:lang w:eastAsia="ru-RU"/>
    </w:rPr>
  </w:style>
  <w:style w:type="character" w:customStyle="1" w:styleId="postbody">
    <w:name w:val="postbody"/>
    <w:basedOn w:val="a8"/>
    <w:rsid w:val="00671220"/>
  </w:style>
  <w:style w:type="paragraph" w:customStyle="1" w:styleId="1f3">
    <w:name w:val="Текст1"/>
    <w:basedOn w:val="a7"/>
    <w:uiPriority w:val="99"/>
    <w:rsid w:val="00671220"/>
    <w:pPr>
      <w:suppressAutoHyphens/>
    </w:pPr>
    <w:rPr>
      <w:rFonts w:ascii="Courier New" w:hAnsi="Courier New" w:cs="Courier New"/>
      <w:lang w:eastAsia="ar-SA"/>
    </w:rPr>
  </w:style>
  <w:style w:type="paragraph" w:customStyle="1" w:styleId="xl26">
    <w:name w:val="xl26"/>
    <w:basedOn w:val="a7"/>
    <w:uiPriority w:val="99"/>
    <w:rsid w:val="00671220"/>
    <w:pPr>
      <w:spacing w:before="100" w:beforeAutospacing="1" w:after="100" w:afterAutospacing="1"/>
    </w:pPr>
    <w:rPr>
      <w:rFonts w:eastAsia="Arial Unicode MS"/>
      <w:sz w:val="24"/>
      <w:szCs w:val="24"/>
    </w:rPr>
  </w:style>
  <w:style w:type="character" w:customStyle="1" w:styleId="113">
    <w:name w:val="Заголовок 1 Знак1"/>
    <w:aliases w:val="Заголовок 1 Знак Знак,H1 Знак Знак Знак,H1 Знак Знак1,Знак Знак3"/>
    <w:uiPriority w:val="9"/>
    <w:locked/>
    <w:rsid w:val="00671220"/>
    <w:rPr>
      <w:sz w:val="24"/>
      <w:lang w:val="ru-RU" w:eastAsia="ru-RU" w:bidi="ar-SA"/>
    </w:rPr>
  </w:style>
  <w:style w:type="paragraph" w:customStyle="1" w:styleId="afffff4">
    <w:name w:val="Пункт"/>
    <w:basedOn w:val="a7"/>
    <w:uiPriority w:val="99"/>
    <w:rsid w:val="00671220"/>
    <w:pPr>
      <w:jc w:val="both"/>
    </w:pPr>
    <w:rPr>
      <w:sz w:val="24"/>
      <w:szCs w:val="28"/>
    </w:rPr>
  </w:style>
  <w:style w:type="paragraph" w:styleId="afffff5">
    <w:name w:val="List Number"/>
    <w:basedOn w:val="a7"/>
    <w:uiPriority w:val="99"/>
    <w:rsid w:val="00671220"/>
    <w:pPr>
      <w:tabs>
        <w:tab w:val="num" w:pos="360"/>
      </w:tabs>
      <w:spacing w:line="360" w:lineRule="auto"/>
      <w:jc w:val="both"/>
    </w:pPr>
    <w:rPr>
      <w:sz w:val="24"/>
    </w:rPr>
  </w:style>
  <w:style w:type="character" w:customStyle="1" w:styleId="afffff6">
    <w:name w:val="_Жирный"/>
    <w:rsid w:val="00671220"/>
    <w:rPr>
      <w:b/>
      <w:lang w:val="ru-RU"/>
    </w:rPr>
  </w:style>
  <w:style w:type="paragraph" w:customStyle="1" w:styleId="2f4">
    <w:name w:val="Абзац списка2"/>
    <w:basedOn w:val="a7"/>
    <w:uiPriority w:val="99"/>
    <w:rsid w:val="00671220"/>
    <w:pPr>
      <w:spacing w:after="200" w:line="276" w:lineRule="auto"/>
      <w:ind w:left="720"/>
      <w:contextualSpacing/>
    </w:pPr>
    <w:rPr>
      <w:rFonts w:ascii="Calibri" w:hAnsi="Calibri"/>
      <w:sz w:val="22"/>
      <w:szCs w:val="22"/>
      <w:lang w:eastAsia="en-US"/>
    </w:rPr>
  </w:style>
  <w:style w:type="paragraph" w:customStyle="1" w:styleId="afffff7">
    <w:name w:val="Подпункт"/>
    <w:basedOn w:val="afffff4"/>
    <w:uiPriority w:val="99"/>
    <w:rsid w:val="00671220"/>
  </w:style>
  <w:style w:type="character" w:customStyle="1" w:styleId="410">
    <w:name w:val="Заголовок 4 Знак1"/>
    <w:aliases w:val="Заголовок 4 Знак Знак,H4 Знак Знак Знак,H4 Знак Знак1,h4 Знак,First Subheading Знак,Заголовок 4 (Приложение) Знак,H4 Знак1,Ïàðàãðàô Знак,Çàãîëîâîê 4 (Ïðèëîæåíèå) Знак,Level 2 - a Знак,Параграф Знак,(подпункт) Знак"/>
    <w:uiPriority w:val="9"/>
    <w:rsid w:val="00671220"/>
    <w:rPr>
      <w:sz w:val="28"/>
      <w:lang w:val="ru-RU" w:eastAsia="ru-RU" w:bidi="ar-SA"/>
    </w:rPr>
  </w:style>
  <w:style w:type="character" w:customStyle="1" w:styleId="19">
    <w:name w:val="Текст примечания Знак1"/>
    <w:aliases w:val=" Знак1 Знак Знак, Знак1 Знак2,Знак1 Знак Знак"/>
    <w:link w:val="afe"/>
    <w:uiPriority w:val="99"/>
    <w:rsid w:val="00671220"/>
    <w:rPr>
      <w:rFonts w:ascii="Times New Roman" w:eastAsia="Times New Roman" w:hAnsi="Times New Roman" w:cs="Times New Roman"/>
      <w:sz w:val="20"/>
      <w:szCs w:val="20"/>
    </w:rPr>
  </w:style>
  <w:style w:type="paragraph" w:customStyle="1" w:styleId="afffff8">
    <w:name w:val="текст по ЕСПД"/>
    <w:basedOn w:val="a7"/>
    <w:link w:val="afffff9"/>
    <w:rsid w:val="00671220"/>
    <w:pPr>
      <w:spacing w:after="200" w:line="360" w:lineRule="auto"/>
      <w:ind w:firstLine="425"/>
      <w:jc w:val="both"/>
    </w:pPr>
    <w:rPr>
      <w:rFonts w:ascii="Calibri" w:eastAsia="Calibri" w:hAnsi="Calibri"/>
    </w:rPr>
  </w:style>
  <w:style w:type="character" w:customStyle="1" w:styleId="afffff9">
    <w:name w:val="текст по ЕСПД Знак"/>
    <w:link w:val="afffff8"/>
    <w:rsid w:val="00671220"/>
    <w:rPr>
      <w:rFonts w:ascii="Calibri" w:eastAsia="Calibri" w:hAnsi="Calibri" w:cs="Times New Roman"/>
      <w:sz w:val="20"/>
      <w:szCs w:val="20"/>
      <w:lang w:eastAsia="ru-RU"/>
    </w:rPr>
  </w:style>
  <w:style w:type="character" w:customStyle="1" w:styleId="213">
    <w:name w:val="Заголовок 2 Знак1"/>
    <w:aliases w:val="Заголовок 2 Знак Знак,H2 Знак Знак Знак,H2 Знак Знак1,Знак Знак Знак1"/>
    <w:rsid w:val="00671220"/>
    <w:rPr>
      <w:sz w:val="28"/>
      <w:lang w:val="ru-RU" w:eastAsia="ru-RU" w:bidi="ar-SA"/>
    </w:rPr>
  </w:style>
  <w:style w:type="character" w:customStyle="1" w:styleId="311">
    <w:name w:val="Заголовок 3 Знак1"/>
    <w:aliases w:val="Заголовок 3 Знак Знак,H3 Знак Знак Знак,H3 Знак Знак1,h3 Знак,Level 3 Topic Heading Знак,H3 Знак1,3 Знак,(пункт) Знак,o Знак,heading 3 Знак"/>
    <w:uiPriority w:val="9"/>
    <w:rsid w:val="00671220"/>
    <w:rPr>
      <w:sz w:val="28"/>
      <w:lang w:val="ru-RU" w:eastAsia="ru-RU" w:bidi="ar-SA"/>
    </w:rPr>
  </w:style>
  <w:style w:type="character" w:customStyle="1" w:styleId="510">
    <w:name w:val="Заголовок 5 Знак1"/>
    <w:aliases w:val="Заголовок 5 Знак Знак,H5 Знак Знак Знак,H5 Знак Знак1"/>
    <w:uiPriority w:val="9"/>
    <w:rsid w:val="00671220"/>
    <w:rPr>
      <w:b/>
      <w:sz w:val="36"/>
      <w:lang w:val="ru-RU" w:eastAsia="ru-RU" w:bidi="ar-SA"/>
    </w:rPr>
  </w:style>
  <w:style w:type="character" w:customStyle="1" w:styleId="710">
    <w:name w:val="Заголовок 7 Знак1"/>
    <w:aliases w:val="Заголовок 7 Знак Знак, Знак5 Знак Знак, Знак5 Знак1,Знак5 Знак Знак,Знак5 Знак1"/>
    <w:uiPriority w:val="9"/>
    <w:rsid w:val="00671220"/>
    <w:rPr>
      <w:sz w:val="24"/>
      <w:lang w:val="ru-RU" w:eastAsia="ru-RU" w:bidi="ar-SA"/>
    </w:rPr>
  </w:style>
  <w:style w:type="character" w:customStyle="1" w:styleId="810">
    <w:name w:val="Заголовок 8 Знак1"/>
    <w:aliases w:val="Заголовок 8 Знак Знак, Знак4 Знак Знак, Знак4 Знак1,Знак4 Знак Знак,Знак4 Знак1"/>
    <w:uiPriority w:val="9"/>
    <w:rsid w:val="00671220"/>
    <w:rPr>
      <w:b/>
      <w:sz w:val="24"/>
      <w:lang w:val="ru-RU" w:eastAsia="ru-RU" w:bidi="ar-SA"/>
    </w:rPr>
  </w:style>
  <w:style w:type="character" w:customStyle="1" w:styleId="120">
    <w:name w:val="Знак12"/>
    <w:rsid w:val="00671220"/>
    <w:rPr>
      <w:rFonts w:ascii="Times New Roman" w:eastAsia="Times New Roman" w:hAnsi="Times New Roman"/>
      <w:b/>
      <w:bCs/>
      <w:sz w:val="22"/>
      <w:szCs w:val="22"/>
    </w:rPr>
  </w:style>
  <w:style w:type="character" w:customStyle="1" w:styleId="114">
    <w:name w:val="Знак11"/>
    <w:rsid w:val="00671220"/>
    <w:rPr>
      <w:rFonts w:ascii="Arial" w:eastAsia="Times New Roman" w:hAnsi="Arial" w:cs="Arial"/>
      <w:sz w:val="22"/>
      <w:szCs w:val="22"/>
    </w:rPr>
  </w:style>
  <w:style w:type="character" w:customStyle="1" w:styleId="1f4">
    <w:name w:val="Знак Знак1"/>
    <w:uiPriority w:val="99"/>
    <w:locked/>
    <w:rsid w:val="00671220"/>
    <w:rPr>
      <w:rFonts w:ascii="Times New Roman" w:eastAsia="Times New Roman" w:hAnsi="Times New Roman" w:cs="Times New Roman"/>
      <w:i/>
      <w:iCs/>
      <w:spacing w:val="-3"/>
      <w:sz w:val="20"/>
      <w:szCs w:val="20"/>
      <w:lang w:eastAsia="ru-RU"/>
    </w:rPr>
  </w:style>
  <w:style w:type="paragraph" w:customStyle="1" w:styleId="1f5">
    <w:name w:val="Знак Знак Знак Знак Знак Знак Знак Знак Знак Знак1"/>
    <w:basedOn w:val="a7"/>
    <w:uiPriority w:val="99"/>
    <w:rsid w:val="00671220"/>
    <w:pPr>
      <w:spacing w:after="160" w:line="240" w:lineRule="exact"/>
    </w:pPr>
    <w:rPr>
      <w:rFonts w:ascii="Verdana" w:eastAsia="Calibri" w:hAnsi="Verdana" w:cs="Verdana"/>
      <w:lang w:val="en-US" w:eastAsia="en-US"/>
    </w:rPr>
  </w:style>
  <w:style w:type="character" w:customStyle="1" w:styleId="Normal13pt1">
    <w:name w:val="Normal + 13 pt"/>
    <w:aliases w:val="Justified Char Char"/>
    <w:uiPriority w:val="99"/>
    <w:rsid w:val="00671220"/>
    <w:rPr>
      <w:rFonts w:cs="Times New Roman"/>
      <w:color w:val="333333"/>
      <w:sz w:val="26"/>
      <w:szCs w:val="26"/>
      <w:lang w:val="en-US" w:eastAsia="en-US"/>
    </w:rPr>
  </w:style>
  <w:style w:type="paragraph" w:customStyle="1" w:styleId="1f6">
    <w:name w:val="Знак Знак Знак Знак Знак Знак Знак1"/>
    <w:basedOn w:val="a7"/>
    <w:uiPriority w:val="99"/>
    <w:rsid w:val="00671220"/>
    <w:pPr>
      <w:spacing w:after="160" w:line="240" w:lineRule="exact"/>
    </w:pPr>
    <w:rPr>
      <w:rFonts w:ascii="Verdana" w:eastAsia="Calibri" w:hAnsi="Verdana" w:cs="Verdana"/>
      <w:sz w:val="24"/>
      <w:szCs w:val="24"/>
      <w:lang w:val="en-US" w:eastAsia="en-US"/>
    </w:rPr>
  </w:style>
  <w:style w:type="character" w:customStyle="1" w:styleId="511">
    <w:name w:val="Знак Знак51"/>
    <w:uiPriority w:val="99"/>
    <w:semiHidden/>
    <w:locked/>
    <w:rsid w:val="00671220"/>
    <w:rPr>
      <w:rFonts w:cs="Times New Roman"/>
      <w:lang w:val="ru-RU" w:eastAsia="ru-RU"/>
    </w:rPr>
  </w:style>
  <w:style w:type="character" w:customStyle="1" w:styleId="1110">
    <w:name w:val="Знак Знак111"/>
    <w:uiPriority w:val="99"/>
    <w:semiHidden/>
    <w:locked/>
    <w:rsid w:val="00671220"/>
    <w:rPr>
      <w:rFonts w:cs="Times New Roman"/>
      <w:lang w:val="ru-RU" w:eastAsia="ru-RU"/>
    </w:rPr>
  </w:style>
  <w:style w:type="character" w:customStyle="1" w:styleId="EmailStyle226">
    <w:name w:val="EmailStyle226"/>
    <w:uiPriority w:val="99"/>
    <w:semiHidden/>
    <w:rsid w:val="00671220"/>
    <w:rPr>
      <w:rFonts w:ascii="Arial" w:hAnsi="Arial" w:cs="Arial"/>
      <w:color w:val="auto"/>
      <w:sz w:val="20"/>
      <w:szCs w:val="20"/>
    </w:rPr>
  </w:style>
  <w:style w:type="paragraph" w:customStyle="1" w:styleId="1111">
    <w:name w:val="Знак Знак Знак Знак Знак Знак Знак Знак1 Знак Знак Знак Знак Знак Знак Знак11"/>
    <w:basedOn w:val="a7"/>
    <w:uiPriority w:val="99"/>
    <w:rsid w:val="00671220"/>
    <w:pPr>
      <w:spacing w:after="160" w:line="240" w:lineRule="exact"/>
    </w:pPr>
    <w:rPr>
      <w:rFonts w:ascii="Verdana" w:eastAsia="Calibri" w:hAnsi="Verdana" w:cs="Verdana"/>
      <w:lang w:val="en-US" w:eastAsia="en-US"/>
    </w:rPr>
  </w:style>
  <w:style w:type="paragraph" w:customStyle="1" w:styleId="consplustitle">
    <w:name w:val="consplustitle"/>
    <w:basedOn w:val="a7"/>
    <w:uiPriority w:val="99"/>
    <w:rsid w:val="00671220"/>
    <w:pPr>
      <w:spacing w:before="100" w:beforeAutospacing="1" w:after="100" w:afterAutospacing="1"/>
    </w:pPr>
    <w:rPr>
      <w:rFonts w:eastAsia="Calibri"/>
      <w:sz w:val="24"/>
      <w:szCs w:val="24"/>
    </w:rPr>
  </w:style>
  <w:style w:type="paragraph" w:customStyle="1" w:styleId="1f7">
    <w:name w:val="Указатель1"/>
    <w:basedOn w:val="a7"/>
    <w:uiPriority w:val="99"/>
    <w:rsid w:val="00671220"/>
    <w:pPr>
      <w:suppressLineNumbers/>
      <w:suppressAutoHyphens/>
    </w:pPr>
    <w:rPr>
      <w:rFonts w:ascii="Arial" w:eastAsia="Calibri" w:hAnsi="Arial" w:cs="Arial"/>
      <w:sz w:val="24"/>
      <w:szCs w:val="24"/>
      <w:lang w:eastAsia="ar-SA"/>
    </w:rPr>
  </w:style>
  <w:style w:type="character" w:customStyle="1" w:styleId="Absatz-Standardschriftart">
    <w:name w:val="Absatz-Standardschriftart"/>
    <w:rsid w:val="00671220"/>
  </w:style>
  <w:style w:type="character" w:customStyle="1" w:styleId="WW-Absatz-Standardschriftart">
    <w:name w:val="WW-Absatz-Standardschriftart"/>
    <w:rsid w:val="00671220"/>
  </w:style>
  <w:style w:type="character" w:customStyle="1" w:styleId="WW-Absatz-Standardschriftart1">
    <w:name w:val="WW-Absatz-Standardschriftart1"/>
    <w:rsid w:val="00671220"/>
  </w:style>
  <w:style w:type="character" w:customStyle="1" w:styleId="WW8Num2z2">
    <w:name w:val="WW8Num2z2"/>
    <w:rsid w:val="00671220"/>
  </w:style>
  <w:style w:type="character" w:customStyle="1" w:styleId="1f8">
    <w:name w:val="Основной шрифт абзаца1"/>
    <w:rsid w:val="00671220"/>
  </w:style>
  <w:style w:type="character" w:customStyle="1" w:styleId="afffffa">
    <w:name w:val="Символ сноски"/>
    <w:rsid w:val="00671220"/>
    <w:rPr>
      <w:rFonts w:cs="Times New Roman"/>
      <w:vertAlign w:val="superscript"/>
    </w:rPr>
  </w:style>
  <w:style w:type="character" w:customStyle="1" w:styleId="afffffb">
    <w:name w:val="Символы концевой сноски"/>
    <w:uiPriority w:val="99"/>
    <w:rsid w:val="00671220"/>
    <w:rPr>
      <w:rFonts w:cs="Times New Roman"/>
      <w:vertAlign w:val="superscript"/>
    </w:rPr>
  </w:style>
  <w:style w:type="character" w:customStyle="1" w:styleId="1f9">
    <w:name w:val="Знак примечания1"/>
    <w:rsid w:val="00671220"/>
    <w:rPr>
      <w:rFonts w:cs="Times New Roman"/>
      <w:sz w:val="16"/>
      <w:szCs w:val="16"/>
    </w:rPr>
  </w:style>
  <w:style w:type="paragraph" w:customStyle="1" w:styleId="1fa">
    <w:name w:val="Заголовок1"/>
    <w:basedOn w:val="a7"/>
    <w:next w:val="af"/>
    <w:uiPriority w:val="99"/>
    <w:rsid w:val="00671220"/>
    <w:pPr>
      <w:keepNext/>
      <w:suppressAutoHyphens/>
      <w:spacing w:before="240" w:after="120"/>
    </w:pPr>
    <w:rPr>
      <w:rFonts w:ascii="Arial" w:eastAsia="MS Mincho" w:hAnsi="Arial" w:cs="Arial"/>
      <w:sz w:val="28"/>
      <w:szCs w:val="28"/>
      <w:lang w:eastAsia="ar-SA"/>
    </w:rPr>
  </w:style>
  <w:style w:type="paragraph" w:customStyle="1" w:styleId="1fb">
    <w:name w:val="Название1"/>
    <w:basedOn w:val="a7"/>
    <w:uiPriority w:val="99"/>
    <w:rsid w:val="00671220"/>
    <w:pPr>
      <w:suppressLineNumbers/>
      <w:suppressAutoHyphens/>
      <w:spacing w:before="120" w:after="120"/>
    </w:pPr>
    <w:rPr>
      <w:rFonts w:ascii="Arial" w:eastAsia="Calibri" w:hAnsi="Arial" w:cs="Arial"/>
      <w:i/>
      <w:iCs/>
      <w:lang w:eastAsia="ar-SA"/>
    </w:rPr>
  </w:style>
  <w:style w:type="paragraph" w:customStyle="1" w:styleId="1fc">
    <w:name w:val="Текст примечания1"/>
    <w:basedOn w:val="a7"/>
    <w:uiPriority w:val="99"/>
    <w:rsid w:val="00671220"/>
    <w:pPr>
      <w:suppressAutoHyphens/>
    </w:pPr>
    <w:rPr>
      <w:rFonts w:eastAsia="Calibri"/>
      <w:lang w:eastAsia="ar-SA"/>
    </w:rPr>
  </w:style>
  <w:style w:type="paragraph" w:customStyle="1" w:styleId="afffffc">
    <w:name w:val="Заголовок таблицы"/>
    <w:basedOn w:val="afff9"/>
    <w:uiPriority w:val="99"/>
    <w:rsid w:val="00671220"/>
    <w:pPr>
      <w:widowControl/>
      <w:jc w:val="center"/>
    </w:pPr>
    <w:rPr>
      <w:rFonts w:ascii="Times New Roman" w:eastAsia="Calibri" w:hAnsi="Times New Roman"/>
      <w:b/>
      <w:bCs/>
      <w:lang w:eastAsia="ar-SA"/>
    </w:rPr>
  </w:style>
  <w:style w:type="paragraph" w:customStyle="1" w:styleId="afffffd">
    <w:name w:val="Содержимое врезки"/>
    <w:basedOn w:val="af"/>
    <w:uiPriority w:val="99"/>
    <w:rsid w:val="00671220"/>
    <w:pPr>
      <w:suppressAutoHyphens/>
    </w:pPr>
    <w:rPr>
      <w:rFonts w:eastAsia="Calibri"/>
      <w:b/>
      <w:bCs/>
      <w:sz w:val="32"/>
      <w:szCs w:val="32"/>
      <w:lang w:eastAsia="ar-SA"/>
    </w:rPr>
  </w:style>
  <w:style w:type="paragraph" w:customStyle="1" w:styleId="2f5">
    <w:name w:val="Знак2 Знак Знак Знак"/>
    <w:basedOn w:val="a7"/>
    <w:uiPriority w:val="99"/>
    <w:rsid w:val="00671220"/>
    <w:pPr>
      <w:spacing w:after="160" w:line="240" w:lineRule="exact"/>
    </w:pPr>
    <w:rPr>
      <w:rFonts w:ascii="Verdana" w:eastAsia="Calibri" w:hAnsi="Verdana" w:cs="Verdana"/>
      <w:lang w:val="en-US" w:eastAsia="en-US"/>
    </w:rPr>
  </w:style>
  <w:style w:type="paragraph" w:customStyle="1" w:styleId="214">
    <w:name w:val="21"/>
    <w:basedOn w:val="a7"/>
    <w:uiPriority w:val="99"/>
    <w:rsid w:val="00671220"/>
    <w:pPr>
      <w:autoSpaceDE w:val="0"/>
      <w:ind w:left="566" w:hanging="283"/>
    </w:pPr>
    <w:rPr>
      <w:rFonts w:eastAsia="Calibri"/>
      <w:b/>
      <w:bCs/>
    </w:rPr>
  </w:style>
  <w:style w:type="paragraph" w:customStyle="1" w:styleId="a1">
    <w:name w:val="ТЗ_Основной"/>
    <w:basedOn w:val="a7"/>
    <w:link w:val="afffffe"/>
    <w:uiPriority w:val="99"/>
    <w:rsid w:val="00671220"/>
    <w:pPr>
      <w:numPr>
        <w:numId w:val="21"/>
      </w:numPr>
      <w:adjustRightInd w:val="0"/>
      <w:spacing w:before="20" w:after="20" w:line="360" w:lineRule="auto"/>
      <w:jc w:val="both"/>
      <w:textAlignment w:val="baseline"/>
    </w:pPr>
    <w:rPr>
      <w:rFonts w:eastAsia="Calibri"/>
      <w:spacing w:val="-5"/>
      <w:lang w:val="en-US"/>
    </w:rPr>
  </w:style>
  <w:style w:type="character" w:customStyle="1" w:styleId="afffffe">
    <w:name w:val="ТЗ_Основной Знак"/>
    <w:link w:val="a1"/>
    <w:uiPriority w:val="99"/>
    <w:locked/>
    <w:rsid w:val="00671220"/>
    <w:rPr>
      <w:rFonts w:ascii="Times New Roman" w:eastAsia="Calibri" w:hAnsi="Times New Roman" w:cs="Times New Roman"/>
      <w:spacing w:val="-5"/>
      <w:sz w:val="20"/>
      <w:szCs w:val="20"/>
      <w:lang w:val="en-US" w:eastAsia="ru-RU"/>
    </w:rPr>
  </w:style>
  <w:style w:type="paragraph" w:customStyle="1" w:styleId="a">
    <w:name w:val="Буллет"/>
    <w:uiPriority w:val="99"/>
    <w:rsid w:val="00671220"/>
    <w:pPr>
      <w:numPr>
        <w:numId w:val="22"/>
      </w:numPr>
      <w:tabs>
        <w:tab w:val="num" w:pos="360"/>
        <w:tab w:val="num" w:pos="432"/>
        <w:tab w:val="num" w:pos="900"/>
      </w:tabs>
      <w:adjustRightInd w:val="0"/>
      <w:spacing w:before="20" w:after="20" w:line="360" w:lineRule="auto"/>
      <w:ind w:left="539" w:firstLine="340"/>
      <w:jc w:val="both"/>
      <w:textAlignment w:val="baseline"/>
    </w:pPr>
    <w:rPr>
      <w:rFonts w:ascii="Times New Roman" w:eastAsia="Calibri" w:hAnsi="Times New Roman" w:cs="Times New Roman"/>
      <w:spacing w:val="-5"/>
      <w:sz w:val="28"/>
      <w:szCs w:val="28"/>
    </w:rPr>
  </w:style>
  <w:style w:type="paragraph" w:customStyle="1" w:styleId="affffff">
    <w:name w:val="Основной_"/>
    <w:basedOn w:val="a7"/>
    <w:autoRedefine/>
    <w:uiPriority w:val="99"/>
    <w:rsid w:val="00671220"/>
    <w:pPr>
      <w:widowControl w:val="0"/>
      <w:jc w:val="both"/>
    </w:pPr>
    <w:rPr>
      <w:rFonts w:eastAsia="Calibri"/>
      <w:lang w:eastAsia="ar-SA"/>
    </w:rPr>
  </w:style>
  <w:style w:type="paragraph" w:customStyle="1" w:styleId="ConsPlusTitle0">
    <w:name w:val="ConsPlusTitle"/>
    <w:uiPriority w:val="99"/>
    <w:rsid w:val="0067122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fd">
    <w:name w:val="Маркер1"/>
    <w:basedOn w:val="a7"/>
    <w:uiPriority w:val="99"/>
    <w:rsid w:val="00671220"/>
    <w:pPr>
      <w:tabs>
        <w:tab w:val="num" w:pos="360"/>
      </w:tabs>
      <w:spacing w:line="312" w:lineRule="auto"/>
      <w:ind w:left="360" w:hanging="360"/>
      <w:jc w:val="both"/>
    </w:pPr>
    <w:rPr>
      <w:rFonts w:eastAsia="Calibri"/>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uiPriority w:val="99"/>
    <w:rsid w:val="00671220"/>
    <w:pPr>
      <w:tabs>
        <w:tab w:val="num" w:pos="720"/>
      </w:tabs>
      <w:suppressAutoHyphens/>
      <w:ind w:left="720" w:hanging="720"/>
    </w:pPr>
    <w:rPr>
      <w:rFonts w:eastAsia="Calibri"/>
      <w:sz w:val="24"/>
      <w:szCs w:val="24"/>
      <w:lang w:eastAsia="ar-SA"/>
    </w:rPr>
  </w:style>
  <w:style w:type="paragraph" w:customStyle="1" w:styleId="215">
    <w:name w:val="Знак2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1fe">
    <w:name w:val="Знак Знак Знак Знак Знак Знак Знак Знак Знак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1ff">
    <w:name w:val="Знак Знак Знак Знак Знак Знак Знак Знак Знак Знак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115">
    <w:name w:val="Знак1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1ff0">
    <w:name w:val="Знак Знак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312">
    <w:name w:val="Знак31"/>
    <w:basedOn w:val="a7"/>
    <w:uiPriority w:val="99"/>
    <w:rsid w:val="00671220"/>
    <w:pPr>
      <w:spacing w:after="160" w:line="240" w:lineRule="exact"/>
    </w:pPr>
    <w:rPr>
      <w:rFonts w:ascii="Verdana" w:eastAsia="Calibri" w:hAnsi="Verdana" w:cs="Verdana"/>
      <w:lang w:val="en-US" w:eastAsia="en-US"/>
    </w:rPr>
  </w:style>
  <w:style w:type="paragraph" w:customStyle="1" w:styleId="CharChar1">
    <w:name w:val="Char Char Знак Знак Знак1"/>
    <w:basedOn w:val="a7"/>
    <w:uiPriority w:val="99"/>
    <w:rsid w:val="00671220"/>
    <w:pPr>
      <w:spacing w:before="100" w:beforeAutospacing="1" w:after="100" w:afterAutospacing="1"/>
    </w:pPr>
    <w:rPr>
      <w:rFonts w:ascii="Tahoma" w:eastAsia="Calibri" w:hAnsi="Tahoma" w:cs="Tahoma"/>
      <w:lang w:val="en-US" w:eastAsia="en-US"/>
    </w:rPr>
  </w:style>
  <w:style w:type="paragraph" w:customStyle="1" w:styleId="CharCharCharChar1">
    <w:name w:val="Char Char Знак Знак Char Char1"/>
    <w:basedOn w:val="a7"/>
    <w:uiPriority w:val="99"/>
    <w:rsid w:val="00671220"/>
    <w:pPr>
      <w:spacing w:after="160" w:line="240" w:lineRule="exact"/>
    </w:pPr>
    <w:rPr>
      <w:rFonts w:ascii="Verdana" w:eastAsia="Calibri" w:hAnsi="Verdana" w:cs="Verdana"/>
      <w:color w:val="000000"/>
      <w:sz w:val="24"/>
      <w:szCs w:val="24"/>
      <w:lang w:val="en-US" w:eastAsia="en-US"/>
    </w:rPr>
  </w:style>
  <w:style w:type="paragraph" w:customStyle="1" w:styleId="CharCharCharCharCharChar1">
    <w:name w:val="Char Char Char Char Знак Знак Char Char1"/>
    <w:basedOn w:val="a7"/>
    <w:uiPriority w:val="99"/>
    <w:rsid w:val="00671220"/>
    <w:pPr>
      <w:spacing w:before="100" w:beforeAutospacing="1" w:after="100" w:afterAutospacing="1"/>
    </w:pPr>
    <w:rPr>
      <w:rFonts w:ascii="Tahoma" w:eastAsia="Calibri" w:hAnsi="Tahoma" w:cs="Tahoma"/>
      <w:lang w:val="en-US" w:eastAsia="en-US"/>
    </w:rPr>
  </w:style>
  <w:style w:type="paragraph" w:customStyle="1" w:styleId="CharCharCharCharCharCharCharCharCharChar1">
    <w:name w:val="Char Char Знак Знак Char Char Знак Знак Char Char Знак Знак Char Char Знак Знак Char Char Знак Знак Знак1"/>
    <w:basedOn w:val="a7"/>
    <w:uiPriority w:val="99"/>
    <w:rsid w:val="00671220"/>
    <w:pPr>
      <w:spacing w:before="100" w:beforeAutospacing="1" w:after="100" w:afterAutospacing="1"/>
    </w:pPr>
    <w:rPr>
      <w:rFonts w:ascii="Tahoma" w:eastAsia="Calibri" w:hAnsi="Tahoma" w:cs="Tahoma"/>
      <w:lang w:val="en-US" w:eastAsia="en-US"/>
    </w:rPr>
  </w:style>
  <w:style w:type="character" w:customStyle="1" w:styleId="270">
    <w:name w:val="Знак Знак27"/>
    <w:uiPriority w:val="99"/>
    <w:rsid w:val="00671220"/>
    <w:rPr>
      <w:rFonts w:cs="Times New Roman"/>
      <w:b/>
      <w:bCs/>
      <w:lang w:val="ru-RU" w:eastAsia="ru-RU"/>
    </w:rPr>
  </w:style>
  <w:style w:type="paragraph" w:customStyle="1" w:styleId="2f6">
    <w:name w:val="Знак Знак Знак Знак2"/>
    <w:basedOn w:val="a7"/>
    <w:uiPriority w:val="99"/>
    <w:rsid w:val="00671220"/>
    <w:pPr>
      <w:spacing w:after="160" w:line="240" w:lineRule="exact"/>
    </w:pPr>
    <w:rPr>
      <w:rFonts w:ascii="Verdana" w:eastAsia="Calibri" w:hAnsi="Verdana" w:cs="Verdana"/>
      <w:lang w:val="en-US" w:eastAsia="en-US"/>
    </w:rPr>
  </w:style>
  <w:style w:type="paragraph" w:customStyle="1" w:styleId="CharChar10">
    <w:name w:val="Char Char1"/>
    <w:basedOn w:val="a7"/>
    <w:uiPriority w:val="99"/>
    <w:rsid w:val="00671220"/>
    <w:pPr>
      <w:spacing w:after="160" w:line="240" w:lineRule="exact"/>
    </w:pPr>
    <w:rPr>
      <w:rFonts w:ascii="Verdana" w:eastAsia="Calibri" w:hAnsi="Verdana" w:cs="Verdana"/>
      <w:lang w:val="en-US" w:eastAsia="en-US"/>
    </w:rPr>
  </w:style>
  <w:style w:type="paragraph" w:customStyle="1" w:styleId="116">
    <w:name w:val="Знак Знак Знак Знак Знак Знак Знак Знак Знак Знак Знак Знак Знак1 Знак Знак Знак Знак Знак Знак1"/>
    <w:basedOn w:val="a7"/>
    <w:uiPriority w:val="99"/>
    <w:rsid w:val="00671220"/>
    <w:pPr>
      <w:spacing w:after="160" w:line="240" w:lineRule="exact"/>
    </w:pPr>
    <w:rPr>
      <w:rFonts w:ascii="Verdana" w:eastAsia="Calibri" w:hAnsi="Verdana" w:cs="Verdana"/>
      <w:lang w:val="en-US" w:eastAsia="en-US"/>
    </w:rPr>
  </w:style>
  <w:style w:type="character" w:customStyle="1" w:styleId="EmailStyle275">
    <w:name w:val="EmailStyle275"/>
    <w:uiPriority w:val="99"/>
    <w:semiHidden/>
    <w:rsid w:val="00671220"/>
    <w:rPr>
      <w:rFonts w:ascii="Arial" w:hAnsi="Arial" w:cs="Arial"/>
      <w:color w:val="auto"/>
      <w:sz w:val="20"/>
      <w:szCs w:val="20"/>
    </w:rPr>
  </w:style>
  <w:style w:type="paragraph" w:customStyle="1" w:styleId="z1">
    <w:name w:val="z1"/>
    <w:basedOn w:val="a7"/>
    <w:uiPriority w:val="99"/>
    <w:rsid w:val="00671220"/>
    <w:pPr>
      <w:spacing w:before="100" w:beforeAutospacing="1" w:after="100" w:afterAutospacing="1"/>
    </w:pPr>
    <w:rPr>
      <w:rFonts w:eastAsia="Calibri"/>
      <w:sz w:val="24"/>
      <w:szCs w:val="24"/>
    </w:rPr>
  </w:style>
  <w:style w:type="numbering" w:styleId="a5">
    <w:name w:val="Outline List 3"/>
    <w:basedOn w:val="aa"/>
    <w:uiPriority w:val="99"/>
    <w:unhideWhenUsed/>
    <w:rsid w:val="00671220"/>
    <w:pPr>
      <w:numPr>
        <w:numId w:val="20"/>
      </w:numPr>
    </w:pPr>
  </w:style>
  <w:style w:type="character" w:customStyle="1" w:styleId="WW8Num1z1">
    <w:name w:val="WW8Num1z1"/>
    <w:rsid w:val="00671220"/>
    <w:rPr>
      <w:i w:val="0"/>
    </w:rPr>
  </w:style>
  <w:style w:type="character" w:customStyle="1" w:styleId="WW8Num1z2">
    <w:name w:val="WW8Num1z2"/>
    <w:rsid w:val="00671220"/>
    <w:rPr>
      <w:color w:val="000000"/>
    </w:rPr>
  </w:style>
  <w:style w:type="character" w:customStyle="1" w:styleId="WW8Num6z0">
    <w:name w:val="WW8Num6z0"/>
    <w:rsid w:val="00671220"/>
    <w:rPr>
      <w:sz w:val="20"/>
    </w:rPr>
  </w:style>
  <w:style w:type="character" w:customStyle="1" w:styleId="WW8Num10z0">
    <w:name w:val="WW8Num10z0"/>
    <w:rsid w:val="00671220"/>
    <w:rPr>
      <w:rFonts w:ascii="Wingdings" w:hAnsi="Wingdings"/>
    </w:rPr>
  </w:style>
  <w:style w:type="character" w:customStyle="1" w:styleId="WW8Num11z1">
    <w:name w:val="WW8Num11z1"/>
    <w:rsid w:val="00671220"/>
    <w:rPr>
      <w:i w:val="0"/>
    </w:rPr>
  </w:style>
  <w:style w:type="character" w:customStyle="1" w:styleId="WW8Num11z2">
    <w:name w:val="WW8Num11z2"/>
    <w:rsid w:val="00671220"/>
    <w:rPr>
      <w:color w:val="000000"/>
    </w:rPr>
  </w:style>
  <w:style w:type="character" w:customStyle="1" w:styleId="WW8Num15z0">
    <w:name w:val="WW8Num15z0"/>
    <w:rsid w:val="00671220"/>
    <w:rPr>
      <w:b w:val="0"/>
      <w:i w:val="0"/>
    </w:rPr>
  </w:style>
  <w:style w:type="character" w:customStyle="1" w:styleId="WW8Num17z0">
    <w:name w:val="WW8Num17z0"/>
    <w:rsid w:val="00671220"/>
    <w:rPr>
      <w:rFonts w:ascii="Wingdings" w:hAnsi="Wingdings"/>
    </w:rPr>
  </w:style>
  <w:style w:type="character" w:customStyle="1" w:styleId="WW8Num19z0">
    <w:name w:val="WW8Num19z0"/>
    <w:rsid w:val="00671220"/>
    <w:rPr>
      <w:rFonts w:ascii="Symbol" w:hAnsi="Symbol"/>
    </w:rPr>
  </w:style>
  <w:style w:type="character" w:customStyle="1" w:styleId="WW8Num24z1">
    <w:name w:val="WW8Num24z1"/>
    <w:rsid w:val="00671220"/>
    <w:rPr>
      <w:i w:val="0"/>
    </w:rPr>
  </w:style>
  <w:style w:type="character" w:customStyle="1" w:styleId="WW8Num24z2">
    <w:name w:val="WW8Num24z2"/>
    <w:rsid w:val="00671220"/>
    <w:rPr>
      <w:color w:val="000000"/>
    </w:rPr>
  </w:style>
  <w:style w:type="character" w:customStyle="1" w:styleId="WW-Absatz-Standardschriftart11">
    <w:name w:val="WW-Absatz-Standardschriftart11"/>
    <w:rsid w:val="00671220"/>
  </w:style>
  <w:style w:type="character" w:customStyle="1" w:styleId="WW8Num2z1">
    <w:name w:val="WW8Num2z1"/>
    <w:rsid w:val="00671220"/>
    <w:rPr>
      <w:i w:val="0"/>
    </w:rPr>
  </w:style>
  <w:style w:type="character" w:customStyle="1" w:styleId="WW8Num9z0">
    <w:name w:val="WW8Num9z0"/>
    <w:rsid w:val="00671220"/>
    <w:rPr>
      <w:rFonts w:ascii="Times New Roman" w:eastAsia="Times New Roman" w:hAnsi="Times New Roman" w:cs="Times New Roman"/>
    </w:rPr>
  </w:style>
  <w:style w:type="character" w:customStyle="1" w:styleId="WW8Num9z1">
    <w:name w:val="WW8Num9z1"/>
    <w:rsid w:val="00671220"/>
    <w:rPr>
      <w:rFonts w:ascii="Courier New" w:hAnsi="Courier New"/>
    </w:rPr>
  </w:style>
  <w:style w:type="character" w:customStyle="1" w:styleId="WW8Num9z2">
    <w:name w:val="WW8Num9z2"/>
    <w:rsid w:val="00671220"/>
    <w:rPr>
      <w:rFonts w:ascii="Wingdings" w:hAnsi="Wingdings"/>
    </w:rPr>
  </w:style>
  <w:style w:type="character" w:customStyle="1" w:styleId="WW8Num9z3">
    <w:name w:val="WW8Num9z3"/>
    <w:rsid w:val="00671220"/>
    <w:rPr>
      <w:rFonts w:ascii="Symbol" w:hAnsi="Symbol"/>
    </w:rPr>
  </w:style>
  <w:style w:type="character" w:customStyle="1" w:styleId="WW8Num13z0">
    <w:name w:val="WW8Num13z0"/>
    <w:rsid w:val="00671220"/>
    <w:rPr>
      <w:sz w:val="20"/>
    </w:rPr>
  </w:style>
  <w:style w:type="character" w:customStyle="1" w:styleId="WW8Num17z1">
    <w:name w:val="WW8Num17z1"/>
    <w:rsid w:val="00671220"/>
    <w:rPr>
      <w:rFonts w:ascii="Courier New" w:hAnsi="Courier New" w:cs="Courier New"/>
    </w:rPr>
  </w:style>
  <w:style w:type="character" w:customStyle="1" w:styleId="WW8Num17z3">
    <w:name w:val="WW8Num17z3"/>
    <w:rsid w:val="00671220"/>
    <w:rPr>
      <w:rFonts w:ascii="Symbol" w:hAnsi="Symbol"/>
    </w:rPr>
  </w:style>
  <w:style w:type="character" w:customStyle="1" w:styleId="WW8Num18z1">
    <w:name w:val="WW8Num18z1"/>
    <w:rsid w:val="00671220"/>
    <w:rPr>
      <w:i w:val="0"/>
    </w:rPr>
  </w:style>
  <w:style w:type="character" w:customStyle="1" w:styleId="WW8Num18z2">
    <w:name w:val="WW8Num18z2"/>
    <w:rsid w:val="00671220"/>
    <w:rPr>
      <w:color w:val="000000"/>
    </w:rPr>
  </w:style>
  <w:style w:type="character" w:customStyle="1" w:styleId="WW8Num20z2">
    <w:name w:val="WW8Num20z2"/>
    <w:rsid w:val="00671220"/>
    <w:rPr>
      <w:b w:val="0"/>
    </w:rPr>
  </w:style>
  <w:style w:type="character" w:customStyle="1" w:styleId="WW8Num24z0">
    <w:name w:val="WW8Num24z0"/>
    <w:rsid w:val="00671220"/>
    <w:rPr>
      <w:b w:val="0"/>
      <w:i w:val="0"/>
    </w:rPr>
  </w:style>
  <w:style w:type="character" w:customStyle="1" w:styleId="WW8Num25z0">
    <w:name w:val="WW8Num25z0"/>
    <w:rsid w:val="00671220"/>
    <w:rPr>
      <w:rFonts w:ascii="Symbol" w:hAnsi="Symbol"/>
    </w:rPr>
  </w:style>
  <w:style w:type="character" w:customStyle="1" w:styleId="WW8Num25z1">
    <w:name w:val="WW8Num25z1"/>
    <w:rsid w:val="00671220"/>
    <w:rPr>
      <w:rFonts w:ascii="Wingdings" w:hAnsi="Wingdings"/>
    </w:rPr>
  </w:style>
  <w:style w:type="character" w:customStyle="1" w:styleId="WW8Num25z4">
    <w:name w:val="WW8Num25z4"/>
    <w:rsid w:val="00671220"/>
    <w:rPr>
      <w:rFonts w:ascii="Courier New" w:hAnsi="Courier New" w:cs="Courier New"/>
    </w:rPr>
  </w:style>
  <w:style w:type="character" w:customStyle="1" w:styleId="WW8Num28z0">
    <w:name w:val="WW8Num28z0"/>
    <w:rsid w:val="00671220"/>
    <w:rPr>
      <w:rFonts w:ascii="Symbol" w:hAnsi="Symbol"/>
    </w:rPr>
  </w:style>
  <w:style w:type="character" w:customStyle="1" w:styleId="WW8Num28z1">
    <w:name w:val="WW8Num28z1"/>
    <w:rsid w:val="00671220"/>
    <w:rPr>
      <w:rFonts w:ascii="Courier New" w:hAnsi="Courier New" w:cs="Courier New"/>
    </w:rPr>
  </w:style>
  <w:style w:type="character" w:customStyle="1" w:styleId="WW8Num28z2">
    <w:name w:val="WW8Num28z2"/>
    <w:rsid w:val="00671220"/>
    <w:rPr>
      <w:rFonts w:ascii="Wingdings" w:hAnsi="Wingdings"/>
    </w:rPr>
  </w:style>
  <w:style w:type="character" w:customStyle="1" w:styleId="WW8Num29z0">
    <w:name w:val="WW8Num29z0"/>
    <w:rsid w:val="00671220"/>
    <w:rPr>
      <w:rFonts w:ascii="Symbol" w:hAnsi="Symbol"/>
    </w:rPr>
  </w:style>
  <w:style w:type="character" w:customStyle="1" w:styleId="WW8Num31z0">
    <w:name w:val="WW8Num31z0"/>
    <w:rsid w:val="00671220"/>
    <w:rPr>
      <w:rFonts w:ascii="Symbol" w:hAnsi="Symbol"/>
    </w:rPr>
  </w:style>
  <w:style w:type="character" w:customStyle="1" w:styleId="WW8Num31z1">
    <w:name w:val="WW8Num31z1"/>
    <w:rsid w:val="00671220"/>
    <w:rPr>
      <w:rFonts w:ascii="Courier New" w:hAnsi="Courier New" w:cs="Courier New"/>
    </w:rPr>
  </w:style>
  <w:style w:type="character" w:customStyle="1" w:styleId="WW8Num31z2">
    <w:name w:val="WW8Num31z2"/>
    <w:rsid w:val="00671220"/>
    <w:rPr>
      <w:rFonts w:ascii="Wingdings" w:hAnsi="Wingdings"/>
    </w:rPr>
  </w:style>
  <w:style w:type="character" w:customStyle="1" w:styleId="WW8Num33z0">
    <w:name w:val="WW8Num33z0"/>
    <w:rsid w:val="00671220"/>
    <w:rPr>
      <w:b w:val="0"/>
      <w:szCs w:val="24"/>
    </w:rPr>
  </w:style>
  <w:style w:type="character" w:customStyle="1" w:styleId="WW8Num35z1">
    <w:name w:val="WW8Num35z1"/>
    <w:rsid w:val="00671220"/>
    <w:rPr>
      <w:i w:val="0"/>
    </w:rPr>
  </w:style>
  <w:style w:type="character" w:customStyle="1" w:styleId="WW8Num37z1">
    <w:name w:val="WW8Num37z1"/>
    <w:rsid w:val="00671220"/>
    <w:rPr>
      <w:i w:val="0"/>
    </w:rPr>
  </w:style>
  <w:style w:type="character" w:customStyle="1" w:styleId="WW8Num37z2">
    <w:name w:val="WW8Num37z2"/>
    <w:rsid w:val="00671220"/>
    <w:rPr>
      <w:color w:val="000000"/>
    </w:rPr>
  </w:style>
  <w:style w:type="character" w:customStyle="1" w:styleId="WW8Num38z0">
    <w:name w:val="WW8Num38z0"/>
    <w:rsid w:val="00671220"/>
    <w:rPr>
      <w:rFonts w:ascii="Symbol" w:hAnsi="Symbol"/>
      <w:sz w:val="20"/>
    </w:rPr>
  </w:style>
  <w:style w:type="character" w:customStyle="1" w:styleId="WW8Num38z1">
    <w:name w:val="WW8Num38z1"/>
    <w:rsid w:val="00671220"/>
    <w:rPr>
      <w:rFonts w:ascii="Times New Roman" w:eastAsia="Times New Roman" w:hAnsi="Times New Roman" w:cs="Times New Roman"/>
    </w:rPr>
  </w:style>
  <w:style w:type="character" w:customStyle="1" w:styleId="WW8Num38z2">
    <w:name w:val="WW8Num38z2"/>
    <w:rsid w:val="00671220"/>
    <w:rPr>
      <w:rFonts w:ascii="Wingdings" w:hAnsi="Wingdings"/>
      <w:sz w:val="20"/>
    </w:rPr>
  </w:style>
  <w:style w:type="paragraph" w:customStyle="1" w:styleId="216">
    <w:name w:val="Основной текст с отступом 21"/>
    <w:basedOn w:val="a7"/>
    <w:uiPriority w:val="99"/>
    <w:rsid w:val="00671220"/>
    <w:pPr>
      <w:tabs>
        <w:tab w:val="left" w:pos="0"/>
      </w:tabs>
      <w:suppressAutoHyphens/>
      <w:ind w:firstLine="567"/>
      <w:jc w:val="both"/>
    </w:pPr>
    <w:rPr>
      <w:sz w:val="24"/>
      <w:lang w:eastAsia="ar-SA"/>
    </w:rPr>
  </w:style>
  <w:style w:type="paragraph" w:customStyle="1" w:styleId="313">
    <w:name w:val="Основной текст с отступом 31"/>
    <w:basedOn w:val="a7"/>
    <w:uiPriority w:val="99"/>
    <w:rsid w:val="00671220"/>
    <w:pPr>
      <w:tabs>
        <w:tab w:val="left" w:pos="0"/>
        <w:tab w:val="left" w:pos="1418"/>
      </w:tabs>
      <w:suppressAutoHyphens/>
      <w:ind w:firstLine="709"/>
      <w:jc w:val="both"/>
    </w:pPr>
    <w:rPr>
      <w:sz w:val="24"/>
      <w:lang w:eastAsia="ar-SA"/>
    </w:rPr>
  </w:style>
  <w:style w:type="paragraph" w:customStyle="1" w:styleId="1ff1">
    <w:name w:val="Дата1"/>
    <w:basedOn w:val="a7"/>
    <w:next w:val="a7"/>
    <w:uiPriority w:val="99"/>
    <w:rsid w:val="00671220"/>
    <w:pPr>
      <w:suppressAutoHyphens/>
      <w:jc w:val="both"/>
    </w:pPr>
    <w:rPr>
      <w:lang w:eastAsia="ar-SA"/>
    </w:rPr>
  </w:style>
  <w:style w:type="paragraph" w:customStyle="1" w:styleId="1ff2">
    <w:name w:val="Схема документа1"/>
    <w:basedOn w:val="a7"/>
    <w:uiPriority w:val="99"/>
    <w:rsid w:val="00671220"/>
    <w:pPr>
      <w:shd w:val="clear" w:color="auto" w:fill="000080"/>
      <w:suppressAutoHyphens/>
    </w:pPr>
    <w:rPr>
      <w:rFonts w:ascii="Tahoma" w:hAnsi="Tahoma"/>
      <w:lang w:eastAsia="ar-SA"/>
    </w:rPr>
  </w:style>
  <w:style w:type="paragraph" w:customStyle="1" w:styleId="1ff3">
    <w:name w:val="Цитата1"/>
    <w:basedOn w:val="a7"/>
    <w:uiPriority w:val="99"/>
    <w:rsid w:val="00671220"/>
    <w:pPr>
      <w:suppressAutoHyphens/>
      <w:ind w:left="-142" w:right="-285" w:firstLine="284"/>
      <w:jc w:val="both"/>
    </w:pPr>
    <w:rPr>
      <w:sz w:val="28"/>
      <w:lang w:eastAsia="ar-SA"/>
    </w:rPr>
  </w:style>
  <w:style w:type="paragraph" w:customStyle="1" w:styleId="320">
    <w:name w:val="Основной текст 32"/>
    <w:basedOn w:val="a7"/>
    <w:uiPriority w:val="99"/>
    <w:rsid w:val="00671220"/>
    <w:pPr>
      <w:suppressAutoHyphens/>
      <w:spacing w:line="216" w:lineRule="auto"/>
      <w:ind w:right="-5"/>
      <w:jc w:val="both"/>
    </w:pPr>
    <w:rPr>
      <w:lang w:eastAsia="ar-SA"/>
    </w:rPr>
  </w:style>
  <w:style w:type="paragraph" w:customStyle="1" w:styleId="44">
    <w:name w:val="заголовок 4"/>
    <w:basedOn w:val="a7"/>
    <w:next w:val="a7"/>
    <w:uiPriority w:val="99"/>
    <w:rsid w:val="00671220"/>
    <w:pPr>
      <w:keepNext/>
      <w:tabs>
        <w:tab w:val="num" w:pos="1800"/>
      </w:tabs>
      <w:suppressAutoHyphens/>
      <w:spacing w:before="240" w:after="60"/>
      <w:ind w:left="360" w:hanging="360"/>
      <w:outlineLvl w:val="3"/>
    </w:pPr>
    <w:rPr>
      <w:rFonts w:ascii="Arial" w:hAnsi="Arial"/>
      <w:b/>
      <w:sz w:val="24"/>
      <w:lang w:eastAsia="ar-SA"/>
    </w:rPr>
  </w:style>
  <w:style w:type="paragraph" w:customStyle="1" w:styleId="Nonformat">
    <w:name w:val="Nonformat"/>
    <w:basedOn w:val="a7"/>
    <w:uiPriority w:val="99"/>
    <w:rsid w:val="00671220"/>
    <w:pPr>
      <w:suppressAutoHyphens/>
    </w:pPr>
    <w:rPr>
      <w:rFonts w:ascii="consultant" w:hAnsi="consultant"/>
      <w:lang w:eastAsia="ar-SA"/>
    </w:rPr>
  </w:style>
  <w:style w:type="paragraph" w:customStyle="1" w:styleId="Cell">
    <w:name w:val="Cell"/>
    <w:basedOn w:val="a7"/>
    <w:uiPriority w:val="99"/>
    <w:rsid w:val="00671220"/>
    <w:pPr>
      <w:suppressAutoHyphens/>
    </w:pPr>
    <w:rPr>
      <w:lang w:eastAsia="ar-SA"/>
    </w:rPr>
  </w:style>
  <w:style w:type="paragraph" w:customStyle="1" w:styleId="c2">
    <w:name w:val="c2"/>
    <w:basedOn w:val="a7"/>
    <w:uiPriority w:val="99"/>
    <w:rsid w:val="00671220"/>
    <w:pPr>
      <w:widowControl w:val="0"/>
      <w:suppressAutoHyphens/>
      <w:spacing w:line="240" w:lineRule="atLeast"/>
      <w:jc w:val="center"/>
    </w:pPr>
    <w:rPr>
      <w:sz w:val="24"/>
      <w:lang w:eastAsia="ar-SA"/>
    </w:rPr>
  </w:style>
  <w:style w:type="paragraph" w:customStyle="1" w:styleId="217">
    <w:name w:val="Продолжение списка 21"/>
    <w:basedOn w:val="a7"/>
    <w:uiPriority w:val="99"/>
    <w:rsid w:val="00671220"/>
    <w:pPr>
      <w:widowControl w:val="0"/>
      <w:suppressAutoHyphens/>
      <w:autoSpaceDE w:val="0"/>
      <w:spacing w:after="120"/>
      <w:ind w:left="566"/>
    </w:pPr>
    <w:rPr>
      <w:b/>
      <w:lang w:eastAsia="ar-SA"/>
    </w:rPr>
  </w:style>
  <w:style w:type="paragraph" w:customStyle="1" w:styleId="314">
    <w:name w:val="Список 31"/>
    <w:basedOn w:val="a7"/>
    <w:uiPriority w:val="99"/>
    <w:rsid w:val="00671220"/>
    <w:pPr>
      <w:widowControl w:val="0"/>
      <w:suppressAutoHyphens/>
      <w:autoSpaceDE w:val="0"/>
      <w:ind w:left="849" w:hanging="283"/>
    </w:pPr>
    <w:rPr>
      <w:b/>
      <w:lang w:eastAsia="ar-SA"/>
    </w:rPr>
  </w:style>
  <w:style w:type="paragraph" w:customStyle="1" w:styleId="117">
    <w:name w:val="1Стиль1"/>
    <w:basedOn w:val="a7"/>
    <w:uiPriority w:val="99"/>
    <w:rsid w:val="00671220"/>
    <w:pPr>
      <w:widowControl w:val="0"/>
      <w:suppressAutoHyphens/>
      <w:autoSpaceDE w:val="0"/>
      <w:ind w:left="130" w:right="567" w:firstLine="658"/>
      <w:jc w:val="both"/>
    </w:pPr>
    <w:rPr>
      <w:rFonts w:ascii="Arial" w:hAnsi="Arial"/>
      <w:sz w:val="24"/>
      <w:lang w:eastAsia="ar-SA"/>
    </w:rPr>
  </w:style>
  <w:style w:type="paragraph" w:customStyle="1" w:styleId="affffff0">
    <w:name w:val="Номер"/>
    <w:basedOn w:val="a7"/>
    <w:uiPriority w:val="99"/>
    <w:rsid w:val="00671220"/>
    <w:pPr>
      <w:suppressAutoHyphens/>
      <w:spacing w:before="120"/>
      <w:jc w:val="both"/>
    </w:pPr>
    <w:rPr>
      <w:sz w:val="28"/>
      <w:lang w:eastAsia="ar-SA"/>
    </w:rPr>
  </w:style>
  <w:style w:type="paragraph" w:customStyle="1" w:styleId="affffff1">
    <w:name w:val="Отбивка"/>
    <w:basedOn w:val="a7"/>
    <w:uiPriority w:val="99"/>
    <w:rsid w:val="00671220"/>
    <w:pPr>
      <w:suppressAutoHyphens/>
      <w:spacing w:before="120"/>
      <w:ind w:left="-3"/>
      <w:jc w:val="both"/>
    </w:pPr>
    <w:rPr>
      <w:sz w:val="28"/>
      <w:lang w:eastAsia="ar-SA"/>
    </w:rPr>
  </w:style>
  <w:style w:type="paragraph" w:customStyle="1" w:styleId="00">
    <w:name w:val="Н00"/>
    <w:basedOn w:val="a7"/>
    <w:uiPriority w:val="99"/>
    <w:rsid w:val="00671220"/>
    <w:pPr>
      <w:suppressAutoHyphens/>
    </w:pPr>
    <w:rPr>
      <w:sz w:val="24"/>
      <w:lang w:eastAsia="ar-SA"/>
    </w:rPr>
  </w:style>
  <w:style w:type="paragraph" w:customStyle="1" w:styleId="222">
    <w:name w:val="Н22"/>
    <w:basedOn w:val="a7"/>
    <w:uiPriority w:val="99"/>
    <w:rsid w:val="00671220"/>
    <w:pPr>
      <w:suppressAutoHyphens/>
    </w:pPr>
    <w:rPr>
      <w:sz w:val="24"/>
      <w:lang w:eastAsia="ar-SA"/>
    </w:rPr>
  </w:style>
  <w:style w:type="paragraph" w:customStyle="1" w:styleId="330">
    <w:name w:val="Н33"/>
    <w:basedOn w:val="a7"/>
    <w:uiPriority w:val="99"/>
    <w:rsid w:val="00671220"/>
    <w:pPr>
      <w:suppressAutoHyphens/>
    </w:pPr>
    <w:rPr>
      <w:sz w:val="24"/>
      <w:lang w:eastAsia="ar-SA"/>
    </w:rPr>
  </w:style>
  <w:style w:type="paragraph" w:customStyle="1" w:styleId="affffff2">
    <w:name w:val="отбивка"/>
    <w:basedOn w:val="a7"/>
    <w:uiPriority w:val="99"/>
    <w:rsid w:val="00671220"/>
    <w:pPr>
      <w:tabs>
        <w:tab w:val="left" w:pos="709"/>
      </w:tabs>
      <w:suppressAutoHyphens/>
      <w:spacing w:before="60"/>
      <w:ind w:left="-76"/>
    </w:pPr>
    <w:rPr>
      <w:sz w:val="24"/>
      <w:lang w:eastAsia="ar-SA"/>
    </w:rPr>
  </w:style>
  <w:style w:type="paragraph" w:customStyle="1" w:styleId="affffff3">
    <w:name w:val="Т Абзац"/>
    <w:basedOn w:val="a7"/>
    <w:uiPriority w:val="99"/>
    <w:rsid w:val="00671220"/>
    <w:pPr>
      <w:suppressAutoHyphens/>
      <w:spacing w:before="60" w:after="60"/>
    </w:pPr>
    <w:rPr>
      <w:sz w:val="24"/>
      <w:szCs w:val="24"/>
      <w:lang w:eastAsia="ar-SA"/>
    </w:rPr>
  </w:style>
  <w:style w:type="paragraph" w:customStyle="1" w:styleId="2f7">
    <w:name w:val="Абзац2"/>
    <w:basedOn w:val="a7"/>
    <w:uiPriority w:val="99"/>
    <w:rsid w:val="00671220"/>
    <w:pPr>
      <w:suppressAutoHyphens/>
      <w:spacing w:before="60"/>
      <w:ind w:left="720"/>
    </w:pPr>
    <w:rPr>
      <w:sz w:val="24"/>
      <w:szCs w:val="24"/>
      <w:lang w:eastAsia="ar-SA"/>
    </w:rPr>
  </w:style>
  <w:style w:type="paragraph" w:customStyle="1" w:styleId="ChapterSubtitle">
    <w:name w:val="Chapter Subtitle"/>
    <w:basedOn w:val="affff0"/>
    <w:next w:val="13"/>
    <w:uiPriority w:val="99"/>
    <w:rsid w:val="00671220"/>
    <w:pPr>
      <w:keepNext/>
      <w:keepLines/>
      <w:suppressAutoHyphens/>
      <w:spacing w:before="60" w:after="120" w:line="340" w:lineRule="atLeast"/>
      <w:ind w:left="0"/>
      <w:jc w:val="center"/>
    </w:pPr>
    <w:rPr>
      <w:b/>
      <w:caps/>
      <w:spacing w:val="-16"/>
      <w:kern w:val="1"/>
      <w:sz w:val="32"/>
      <w:szCs w:val="24"/>
      <w:lang w:val="en-US" w:eastAsia="ar-SA"/>
    </w:rPr>
  </w:style>
  <w:style w:type="paragraph" w:customStyle="1" w:styleId="Web">
    <w:name w:val="Обычный (Web)"/>
    <w:basedOn w:val="a7"/>
    <w:uiPriority w:val="99"/>
    <w:rsid w:val="00671220"/>
    <w:pPr>
      <w:suppressAutoHyphens/>
      <w:spacing w:before="100" w:after="100"/>
    </w:pPr>
    <w:rPr>
      <w:rFonts w:ascii="Arial Unicode MS" w:eastAsia="Arial Unicode MS" w:hAnsi="Arial Unicode MS"/>
      <w:sz w:val="24"/>
      <w:szCs w:val="24"/>
      <w:lang w:eastAsia="ar-SA"/>
    </w:rPr>
  </w:style>
  <w:style w:type="paragraph" w:customStyle="1" w:styleId="218">
    <w:name w:val="Нумерованный список 21"/>
    <w:basedOn w:val="a7"/>
    <w:uiPriority w:val="99"/>
    <w:rsid w:val="00671220"/>
    <w:pPr>
      <w:suppressAutoHyphens/>
    </w:pPr>
    <w:rPr>
      <w:lang w:eastAsia="ar-SA"/>
    </w:rPr>
  </w:style>
  <w:style w:type="paragraph" w:customStyle="1" w:styleId="CharCharCharChar0">
    <w:name w:val="Знак Char Char Знак Char Char"/>
    <w:basedOn w:val="a7"/>
    <w:uiPriority w:val="99"/>
    <w:rsid w:val="00671220"/>
    <w:pPr>
      <w:suppressAutoHyphens/>
      <w:spacing w:after="160" w:line="240" w:lineRule="exact"/>
    </w:pPr>
    <w:rPr>
      <w:rFonts w:ascii="Verdana" w:hAnsi="Verdana"/>
      <w:lang w:val="en-US" w:eastAsia="ar-SA"/>
    </w:rPr>
  </w:style>
  <w:style w:type="paragraph" w:customStyle="1" w:styleId="CharCharCharCharCharChar0">
    <w:name w:val="Знак Char Char Знак Char Char Знак Char Char"/>
    <w:basedOn w:val="a7"/>
    <w:uiPriority w:val="99"/>
    <w:rsid w:val="00671220"/>
    <w:pPr>
      <w:suppressAutoHyphens/>
      <w:spacing w:after="160" w:line="240" w:lineRule="exact"/>
    </w:pPr>
    <w:rPr>
      <w:rFonts w:ascii="Verdana" w:hAnsi="Verdana"/>
      <w:lang w:val="en-US" w:eastAsia="ar-SA"/>
    </w:rPr>
  </w:style>
  <w:style w:type="paragraph" w:customStyle="1" w:styleId="100">
    <w:name w:val="Оглавление 10"/>
    <w:basedOn w:val="1f7"/>
    <w:uiPriority w:val="99"/>
    <w:rsid w:val="00671220"/>
    <w:pPr>
      <w:tabs>
        <w:tab w:val="right" w:leader="dot" w:pos="9637"/>
      </w:tabs>
      <w:ind w:left="2547"/>
    </w:pPr>
    <w:rPr>
      <w:rFonts w:eastAsia="Times New Roman" w:cs="Tahoma"/>
      <w:sz w:val="20"/>
      <w:szCs w:val="20"/>
    </w:rPr>
  </w:style>
  <w:style w:type="paragraph" w:customStyle="1" w:styleId="consnormal3">
    <w:name w:val="consnormal"/>
    <w:basedOn w:val="a7"/>
    <w:uiPriority w:val="99"/>
    <w:rsid w:val="00671220"/>
    <w:pPr>
      <w:snapToGrid w:val="0"/>
      <w:ind w:firstLine="720"/>
    </w:pPr>
    <w:rPr>
      <w:rFonts w:ascii="consultant" w:hAnsi="consultant"/>
    </w:rPr>
  </w:style>
  <w:style w:type="character" w:customStyle="1" w:styleId="WW8Num52z1">
    <w:name w:val="WW8Num52z1"/>
    <w:rsid w:val="00671220"/>
    <w:rPr>
      <w:rFonts w:ascii="Courier New" w:hAnsi="Courier New" w:cs="Courier New"/>
    </w:rPr>
  </w:style>
  <w:style w:type="character" w:customStyle="1" w:styleId="101">
    <w:name w:val="Знак Знак10"/>
    <w:semiHidden/>
    <w:rsid w:val="00671220"/>
    <w:rPr>
      <w:rFonts w:ascii="Tahoma" w:eastAsia="Times New Roman" w:hAnsi="Tahoma" w:cs="Tahoma"/>
      <w:sz w:val="16"/>
      <w:szCs w:val="16"/>
      <w:lang w:eastAsia="ru-RU"/>
    </w:rPr>
  </w:style>
  <w:style w:type="paragraph" w:customStyle="1" w:styleId="230">
    <w:name w:val="Основной текст 23"/>
    <w:basedOn w:val="a7"/>
    <w:uiPriority w:val="99"/>
    <w:rsid w:val="00671220"/>
    <w:pPr>
      <w:widowControl w:val="0"/>
      <w:suppressAutoHyphens/>
      <w:autoSpaceDE w:val="0"/>
      <w:jc w:val="both"/>
    </w:pPr>
    <w:rPr>
      <w:i/>
      <w:sz w:val="22"/>
      <w:lang w:val="en-US" w:eastAsia="ar-SA"/>
    </w:rPr>
  </w:style>
  <w:style w:type="paragraph" w:customStyle="1" w:styleId="s3">
    <w:name w:val="s3"/>
    <w:basedOn w:val="a7"/>
    <w:uiPriority w:val="99"/>
    <w:rsid w:val="00671220"/>
    <w:pPr>
      <w:spacing w:before="100" w:beforeAutospacing="1" w:after="100" w:afterAutospacing="1"/>
    </w:pPr>
    <w:rPr>
      <w:rFonts w:eastAsia="Calibri"/>
      <w:sz w:val="24"/>
      <w:szCs w:val="24"/>
    </w:rPr>
  </w:style>
  <w:style w:type="character" w:customStyle="1" w:styleId="s2">
    <w:name w:val="s2"/>
    <w:rsid w:val="00671220"/>
  </w:style>
  <w:style w:type="paragraph" w:customStyle="1" w:styleId="s9">
    <w:name w:val="s9"/>
    <w:basedOn w:val="a7"/>
    <w:uiPriority w:val="99"/>
    <w:rsid w:val="00671220"/>
    <w:pPr>
      <w:spacing w:before="100" w:beforeAutospacing="1" w:after="100" w:afterAutospacing="1"/>
    </w:pPr>
    <w:rPr>
      <w:rFonts w:eastAsia="Calibri"/>
      <w:sz w:val="24"/>
      <w:szCs w:val="24"/>
    </w:rPr>
  </w:style>
  <w:style w:type="character" w:customStyle="1" w:styleId="s8">
    <w:name w:val="s8"/>
    <w:rsid w:val="00671220"/>
  </w:style>
  <w:style w:type="paragraph" w:customStyle="1" w:styleId="3f1">
    <w:name w:val="Обычный3"/>
    <w:uiPriority w:val="99"/>
    <w:rsid w:val="0067122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331">
    <w:name w:val="Основной текст 33"/>
    <w:basedOn w:val="a7"/>
    <w:uiPriority w:val="99"/>
    <w:rsid w:val="00671220"/>
    <w:pPr>
      <w:suppressAutoHyphens/>
      <w:spacing w:line="216" w:lineRule="auto"/>
      <w:ind w:right="-5"/>
      <w:jc w:val="both"/>
    </w:pPr>
    <w:rPr>
      <w:lang w:eastAsia="ar-SA"/>
    </w:rPr>
  </w:style>
  <w:style w:type="paragraph" w:customStyle="1" w:styleId="rg">
    <w:name w:val="rg"/>
    <w:basedOn w:val="a7"/>
    <w:uiPriority w:val="99"/>
    <w:rsid w:val="00671220"/>
    <w:pPr>
      <w:spacing w:before="136" w:after="136"/>
      <w:ind w:left="136" w:right="136"/>
      <w:jc w:val="center"/>
    </w:pPr>
    <w:rPr>
      <w:rFonts w:ascii="Verdana" w:hAnsi="Verdana"/>
      <w:b/>
      <w:bCs/>
      <w:color w:val="800000"/>
      <w:sz w:val="19"/>
      <w:szCs w:val="19"/>
    </w:rPr>
  </w:style>
  <w:style w:type="paragraph" w:customStyle="1" w:styleId="rg3">
    <w:name w:val="rg3"/>
    <w:basedOn w:val="a7"/>
    <w:uiPriority w:val="99"/>
    <w:rsid w:val="00671220"/>
    <w:pPr>
      <w:spacing w:before="136" w:after="136"/>
      <w:ind w:left="136" w:right="136"/>
      <w:jc w:val="center"/>
    </w:pPr>
    <w:rPr>
      <w:rFonts w:ascii="Verdana" w:hAnsi="Verdana"/>
      <w:b/>
      <w:bCs/>
      <w:color w:val="804000"/>
      <w:sz w:val="16"/>
      <w:szCs w:val="16"/>
    </w:rPr>
  </w:style>
  <w:style w:type="paragraph" w:customStyle="1" w:styleId="Default">
    <w:name w:val="Default"/>
    <w:uiPriority w:val="99"/>
    <w:rsid w:val="006712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32955992300000008721">
    <w:name w:val="style_132955992300000008721"/>
    <w:basedOn w:val="a7"/>
    <w:uiPriority w:val="99"/>
    <w:rsid w:val="00671220"/>
    <w:pPr>
      <w:spacing w:before="100" w:beforeAutospacing="1" w:after="100" w:afterAutospacing="1"/>
    </w:pPr>
    <w:rPr>
      <w:sz w:val="24"/>
      <w:szCs w:val="24"/>
    </w:rPr>
  </w:style>
  <w:style w:type="paragraph" w:customStyle="1" w:styleId="style13295599230000000872msonormal">
    <w:name w:val="style_13295599230000000872msonormal"/>
    <w:basedOn w:val="a7"/>
    <w:uiPriority w:val="99"/>
    <w:rsid w:val="00671220"/>
    <w:pPr>
      <w:spacing w:before="100" w:beforeAutospacing="1" w:after="100" w:afterAutospacing="1"/>
    </w:pPr>
    <w:rPr>
      <w:sz w:val="24"/>
      <w:szCs w:val="24"/>
    </w:rPr>
  </w:style>
  <w:style w:type="paragraph" w:customStyle="1" w:styleId="style13295599230000000872consnormal">
    <w:name w:val="style_13295599230000000872consnormal"/>
    <w:basedOn w:val="a7"/>
    <w:uiPriority w:val="99"/>
    <w:rsid w:val="00671220"/>
    <w:pPr>
      <w:spacing w:before="100" w:beforeAutospacing="1" w:after="100" w:afterAutospacing="1"/>
    </w:pPr>
    <w:rPr>
      <w:sz w:val="24"/>
      <w:szCs w:val="24"/>
    </w:rPr>
  </w:style>
  <w:style w:type="paragraph" w:customStyle="1" w:styleId="-1">
    <w:name w:val="Многоуровневый - 1"/>
    <w:basedOn w:val="a7"/>
    <w:uiPriority w:val="99"/>
    <w:rsid w:val="00671220"/>
    <w:pPr>
      <w:keepNext/>
      <w:numPr>
        <w:numId w:val="23"/>
      </w:numPr>
      <w:spacing w:before="240" w:after="240"/>
      <w:jc w:val="both"/>
    </w:pPr>
    <w:rPr>
      <w:rFonts w:eastAsia="Calibri"/>
      <w:b/>
      <w:bCs/>
      <w:color w:val="000080"/>
      <w:sz w:val="24"/>
      <w:szCs w:val="24"/>
    </w:rPr>
  </w:style>
  <w:style w:type="paragraph" w:customStyle="1" w:styleId="-2">
    <w:name w:val="Многоуровневый - 2"/>
    <w:basedOn w:val="a7"/>
    <w:uiPriority w:val="99"/>
    <w:rsid w:val="00671220"/>
    <w:pPr>
      <w:numPr>
        <w:ilvl w:val="1"/>
        <w:numId w:val="23"/>
      </w:numPr>
      <w:spacing w:after="60"/>
      <w:jc w:val="both"/>
    </w:pPr>
    <w:rPr>
      <w:rFonts w:eastAsia="Calibri"/>
    </w:rPr>
  </w:style>
  <w:style w:type="paragraph" w:customStyle="1" w:styleId="-3">
    <w:name w:val="Многоуровневый - 3"/>
    <w:basedOn w:val="a7"/>
    <w:uiPriority w:val="99"/>
    <w:rsid w:val="00671220"/>
    <w:pPr>
      <w:numPr>
        <w:ilvl w:val="2"/>
        <w:numId w:val="23"/>
      </w:numPr>
      <w:spacing w:after="60"/>
      <w:jc w:val="both"/>
    </w:pPr>
    <w:rPr>
      <w:rFonts w:eastAsia="Calibri"/>
    </w:rPr>
  </w:style>
  <w:style w:type="paragraph" w:customStyle="1" w:styleId="-4">
    <w:name w:val="Многоуровневый - 4"/>
    <w:basedOn w:val="a7"/>
    <w:uiPriority w:val="99"/>
    <w:rsid w:val="00671220"/>
    <w:pPr>
      <w:numPr>
        <w:ilvl w:val="3"/>
        <w:numId w:val="23"/>
      </w:numPr>
      <w:spacing w:after="60"/>
      <w:jc w:val="both"/>
    </w:pPr>
    <w:rPr>
      <w:rFonts w:eastAsia="Calibri"/>
    </w:rPr>
  </w:style>
  <w:style w:type="paragraph" w:customStyle="1" w:styleId="3f2">
    <w:name w:val="Абзац списка3"/>
    <w:basedOn w:val="a7"/>
    <w:uiPriority w:val="99"/>
    <w:rsid w:val="00671220"/>
    <w:pPr>
      <w:ind w:left="720"/>
    </w:pPr>
    <w:rPr>
      <w:sz w:val="24"/>
      <w:szCs w:val="22"/>
      <w:lang w:eastAsia="en-US"/>
    </w:rPr>
  </w:style>
  <w:style w:type="paragraph" w:customStyle="1" w:styleId="affffff4">
    <w:name w:val="Текст по ГОСТ"/>
    <w:basedOn w:val="a7"/>
    <w:uiPriority w:val="99"/>
    <w:rsid w:val="00671220"/>
    <w:pPr>
      <w:spacing w:line="360" w:lineRule="auto"/>
      <w:ind w:left="30" w:hanging="30"/>
      <w:jc w:val="center"/>
    </w:pPr>
    <w:rPr>
      <w:rFonts w:eastAsia="Calibri"/>
      <w:sz w:val="28"/>
      <w:szCs w:val="28"/>
    </w:rPr>
  </w:style>
  <w:style w:type="paragraph" w:customStyle="1" w:styleId="45">
    <w:name w:val="Обычный4"/>
    <w:uiPriority w:val="99"/>
    <w:rsid w:val="0067122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f8">
    <w:name w:val="Знак Знак Знак Знак Знак Знак Знак Знак Знак Знак2"/>
    <w:basedOn w:val="a7"/>
    <w:uiPriority w:val="99"/>
    <w:rsid w:val="00671220"/>
    <w:pPr>
      <w:spacing w:after="160" w:line="240" w:lineRule="exact"/>
    </w:pPr>
    <w:rPr>
      <w:rFonts w:ascii="Verdana" w:hAnsi="Verdana" w:cs="Verdana"/>
      <w:lang w:val="en-US" w:eastAsia="en-US"/>
    </w:rPr>
  </w:style>
  <w:style w:type="paragraph" w:customStyle="1" w:styleId="2f9">
    <w:name w:val="Знак Знак Знак Знак Знак Знак Знак2"/>
    <w:basedOn w:val="a7"/>
    <w:uiPriority w:val="99"/>
    <w:rsid w:val="00671220"/>
    <w:pPr>
      <w:spacing w:after="160" w:line="240" w:lineRule="exact"/>
    </w:pPr>
    <w:rPr>
      <w:rFonts w:ascii="Verdana" w:hAnsi="Verdana"/>
      <w:sz w:val="24"/>
      <w:szCs w:val="24"/>
      <w:lang w:val="en-US" w:eastAsia="en-US"/>
    </w:rPr>
  </w:style>
  <w:style w:type="paragraph" w:customStyle="1" w:styleId="130">
    <w:name w:val="Знак13"/>
    <w:basedOn w:val="a7"/>
    <w:uiPriority w:val="99"/>
    <w:rsid w:val="00671220"/>
    <w:pPr>
      <w:spacing w:after="160" w:line="240" w:lineRule="exact"/>
    </w:pPr>
    <w:rPr>
      <w:rFonts w:ascii="Verdana" w:hAnsi="Verdana" w:cs="Verdana"/>
      <w:lang w:val="en-US" w:eastAsia="en-US"/>
    </w:rPr>
  </w:style>
  <w:style w:type="paragraph" w:customStyle="1" w:styleId="3110">
    <w:name w:val="Основной текст 311"/>
    <w:basedOn w:val="a7"/>
    <w:uiPriority w:val="99"/>
    <w:rsid w:val="00671220"/>
    <w:pPr>
      <w:widowControl w:val="0"/>
      <w:suppressAutoHyphens/>
      <w:autoSpaceDE w:val="0"/>
      <w:jc w:val="both"/>
    </w:pPr>
    <w:rPr>
      <w:color w:val="FF0000"/>
      <w:sz w:val="22"/>
      <w:lang w:eastAsia="ar-SA"/>
    </w:rPr>
  </w:style>
  <w:style w:type="paragraph" w:customStyle="1" w:styleId="2110">
    <w:name w:val="Знак211"/>
    <w:basedOn w:val="a7"/>
    <w:uiPriority w:val="99"/>
    <w:rsid w:val="00671220"/>
    <w:pPr>
      <w:spacing w:after="160" w:line="240" w:lineRule="exact"/>
    </w:pPr>
    <w:rPr>
      <w:rFonts w:ascii="Verdana" w:hAnsi="Verdana" w:cs="Verdana"/>
      <w:lang w:val="en-US" w:eastAsia="en-US"/>
    </w:rPr>
  </w:style>
  <w:style w:type="paragraph" w:customStyle="1" w:styleId="1120">
    <w:name w:val="Знак Знак Знак Знак Знак Знак Знак Знак1 Знак Знак Знак Знак Знак Знак Знак12"/>
    <w:basedOn w:val="a7"/>
    <w:uiPriority w:val="99"/>
    <w:rsid w:val="00671220"/>
    <w:pPr>
      <w:spacing w:after="160" w:line="240" w:lineRule="exact"/>
    </w:pPr>
    <w:rPr>
      <w:rFonts w:ascii="Verdana" w:hAnsi="Verdana" w:cs="Verdana"/>
      <w:lang w:val="en-US" w:eastAsia="en-US"/>
    </w:rPr>
  </w:style>
  <w:style w:type="paragraph" w:customStyle="1" w:styleId="118">
    <w:name w:val="Обычный11"/>
    <w:uiPriority w:val="99"/>
    <w:rsid w:val="0067122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p27">
    <w:name w:val="p27"/>
    <w:basedOn w:val="a7"/>
    <w:uiPriority w:val="99"/>
    <w:rsid w:val="00671220"/>
    <w:pPr>
      <w:spacing w:before="100" w:beforeAutospacing="1" w:after="100" w:afterAutospacing="1"/>
    </w:pPr>
    <w:rPr>
      <w:sz w:val="24"/>
      <w:szCs w:val="24"/>
    </w:rPr>
  </w:style>
  <w:style w:type="paragraph" w:customStyle="1" w:styleId="Style9">
    <w:name w:val="Style9"/>
    <w:basedOn w:val="a7"/>
    <w:uiPriority w:val="99"/>
    <w:rsid w:val="00AF6310"/>
    <w:pPr>
      <w:widowControl w:val="0"/>
      <w:autoSpaceDE w:val="0"/>
      <w:autoSpaceDN w:val="0"/>
      <w:adjustRightInd w:val="0"/>
      <w:spacing w:line="253" w:lineRule="exact"/>
      <w:ind w:firstLine="590"/>
      <w:jc w:val="both"/>
    </w:pPr>
    <w:rPr>
      <w:sz w:val="24"/>
      <w:szCs w:val="24"/>
    </w:rPr>
  </w:style>
  <w:style w:type="character" w:customStyle="1" w:styleId="FontStyle22">
    <w:name w:val="Font Style22"/>
    <w:uiPriority w:val="99"/>
    <w:rsid w:val="00AF6310"/>
    <w:rPr>
      <w:rFonts w:ascii="Times New Roman" w:hAnsi="Times New Roman" w:cs="Times New Roman"/>
      <w:sz w:val="20"/>
      <w:szCs w:val="20"/>
    </w:rPr>
  </w:style>
  <w:style w:type="paragraph" w:customStyle="1" w:styleId="LO-Normal">
    <w:name w:val="LO-Normal"/>
    <w:rsid w:val="005738D6"/>
    <w:pPr>
      <w:suppressAutoHyphens/>
      <w:spacing w:after="0" w:line="240" w:lineRule="auto"/>
    </w:pPr>
    <w:rPr>
      <w:rFonts w:ascii="Times New Roman" w:eastAsia="Times New Roman" w:hAnsi="Times New Roman" w:cs="Times New Roman"/>
      <w:sz w:val="24"/>
      <w:szCs w:val="20"/>
      <w:lang w:eastAsia="zh-CN"/>
    </w:rPr>
  </w:style>
  <w:style w:type="character" w:customStyle="1" w:styleId="2fa">
    <w:name w:val="Основной текст (2)_"/>
    <w:basedOn w:val="a8"/>
    <w:link w:val="2fb"/>
    <w:rsid w:val="009360EF"/>
    <w:rPr>
      <w:sz w:val="26"/>
      <w:szCs w:val="26"/>
      <w:shd w:val="clear" w:color="auto" w:fill="FFFFFF"/>
    </w:rPr>
  </w:style>
  <w:style w:type="paragraph" w:customStyle="1" w:styleId="2fb">
    <w:name w:val="Основной текст (2)"/>
    <w:basedOn w:val="a7"/>
    <w:link w:val="2fa"/>
    <w:rsid w:val="009360EF"/>
    <w:pPr>
      <w:widowControl w:val="0"/>
      <w:shd w:val="clear" w:color="auto" w:fill="FFFFFF"/>
      <w:spacing w:after="60" w:line="0" w:lineRule="atLeast"/>
      <w:ind w:hanging="780"/>
      <w:jc w:val="both"/>
    </w:pPr>
    <w:rPr>
      <w:rFonts w:asciiTheme="minorHAnsi" w:eastAsiaTheme="minorHAnsi" w:hAnsiTheme="minorHAnsi" w:cstheme="minorBidi"/>
      <w:sz w:val="26"/>
      <w:szCs w:val="26"/>
      <w:lang w:eastAsia="en-US"/>
    </w:rPr>
  </w:style>
  <w:style w:type="character" w:customStyle="1" w:styleId="610">
    <w:name w:val="Заголовок 6 Знак1"/>
    <w:aliases w:val="Знак6 Знак1"/>
    <w:basedOn w:val="a8"/>
    <w:uiPriority w:val="99"/>
    <w:semiHidden/>
    <w:rsid w:val="005072EB"/>
    <w:rPr>
      <w:rFonts w:asciiTheme="majorHAnsi" w:eastAsiaTheme="majorEastAsia" w:hAnsiTheme="majorHAnsi" w:cstheme="majorBidi"/>
      <w:i/>
      <w:iCs/>
      <w:color w:val="1F4D78" w:themeColor="accent1" w:themeShade="7F"/>
      <w:lang w:eastAsia="ru-RU"/>
    </w:rPr>
  </w:style>
  <w:style w:type="character" w:customStyle="1" w:styleId="910">
    <w:name w:val="Заголовок 9 Знак1"/>
    <w:aliases w:val="Знак3 Знак1"/>
    <w:basedOn w:val="a8"/>
    <w:uiPriority w:val="99"/>
    <w:semiHidden/>
    <w:rsid w:val="005072EB"/>
    <w:rPr>
      <w:rFonts w:asciiTheme="majorHAnsi" w:eastAsiaTheme="majorEastAsia" w:hAnsiTheme="majorHAnsi" w:cstheme="majorBidi"/>
      <w:i/>
      <w:iCs/>
      <w:color w:val="404040" w:themeColor="text1" w:themeTint="BF"/>
      <w:lang w:eastAsia="ru-RU"/>
    </w:rPr>
  </w:style>
  <w:style w:type="character" w:customStyle="1" w:styleId="2f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8"/>
    <w:uiPriority w:val="99"/>
    <w:semiHidden/>
    <w:rsid w:val="005072EB"/>
    <w:rPr>
      <w:rFonts w:ascii="Times New Roman" w:eastAsia="Times New Roman" w:hAnsi="Times New Roman" w:cs="Times New Roman"/>
      <w:lang w:eastAsia="ru-RU"/>
    </w:rPr>
  </w:style>
  <w:style w:type="character" w:customStyle="1" w:styleId="1ff4">
    <w:name w:val="Верхний колонтитул Знак1"/>
    <w:aliases w:val="Название 2 Знак1"/>
    <w:basedOn w:val="a8"/>
    <w:semiHidden/>
    <w:rsid w:val="005072EB"/>
    <w:rPr>
      <w:rFonts w:ascii="Times New Roman" w:eastAsia="Times New Roman" w:hAnsi="Times New Roman" w:cs="Times New Roman"/>
      <w:sz w:val="20"/>
      <w:szCs w:val="20"/>
      <w:lang w:eastAsia="ru-RU"/>
    </w:rPr>
  </w:style>
  <w:style w:type="character" w:customStyle="1" w:styleId="1ff5">
    <w:name w:val="Основной текст с отступом Знак1"/>
    <w:aliases w:val="текст Знак1,Основной текст 1 Знак1,Нумерованный список !! Знак1,Body Text Indent Знак Знак Знак Знак Знак1,Body Text Indent Знак Знак Знак Знак2"/>
    <w:basedOn w:val="a8"/>
    <w:semiHidden/>
    <w:rsid w:val="005072EB"/>
    <w:rPr>
      <w:rFonts w:ascii="Times New Roman" w:eastAsia="Times New Roman" w:hAnsi="Times New Roman" w:cs="Times New Roman"/>
      <w:sz w:val="20"/>
      <w:szCs w:val="20"/>
      <w:lang w:eastAsia="ru-RU"/>
    </w:rPr>
  </w:style>
  <w:style w:type="character" w:customStyle="1" w:styleId="223">
    <w:name w:val="Заголовок 2 Знак2"/>
    <w:aliases w:val="H2 Знак Знак Знак2,H2 Знак Знак3"/>
    <w:basedOn w:val="a8"/>
    <w:rsid w:val="005072EB"/>
    <w:rPr>
      <w:rFonts w:asciiTheme="majorHAnsi" w:eastAsiaTheme="majorEastAsia" w:hAnsiTheme="majorHAnsi" w:cstheme="majorBidi"/>
      <w:b/>
      <w:bCs/>
      <w:color w:val="5B9BD5" w:themeColor="accent1"/>
      <w:sz w:val="26"/>
      <w:szCs w:val="26"/>
      <w:lang w:eastAsia="ru-RU"/>
    </w:rPr>
  </w:style>
  <w:style w:type="character" w:customStyle="1" w:styleId="ConsPlusNonformat0">
    <w:name w:val="ConsPlusNonformat Знак"/>
    <w:link w:val="ConsPlusNonformat"/>
    <w:uiPriority w:val="99"/>
    <w:locked/>
    <w:rsid w:val="001B65ED"/>
    <w:rPr>
      <w:rFonts w:ascii="Courier New" w:eastAsia="Times New Roman" w:hAnsi="Courier New" w:cs="Courier New"/>
      <w:sz w:val="20"/>
      <w:szCs w:val="20"/>
      <w:lang w:eastAsia="ru-RU"/>
    </w:rPr>
  </w:style>
  <w:style w:type="character" w:customStyle="1" w:styleId="FontStyle40">
    <w:name w:val="Font Style40"/>
    <w:uiPriority w:val="99"/>
    <w:rsid w:val="001B65ED"/>
    <w:rPr>
      <w:rFonts w:ascii="Times New Roman" w:hAnsi="Times New Roman" w:cs="Times New Roman"/>
      <w:b/>
      <w:bCs/>
      <w:i/>
      <w:iCs/>
      <w:sz w:val="22"/>
      <w:szCs w:val="22"/>
    </w:rPr>
  </w:style>
  <w:style w:type="character" w:customStyle="1" w:styleId="ConsPlusNormal0">
    <w:name w:val="ConsPlusNormal Знак"/>
    <w:link w:val="ConsPlusNormal"/>
    <w:uiPriority w:val="99"/>
    <w:rsid w:val="007C5899"/>
    <w:rPr>
      <w:rFonts w:ascii="Arial" w:eastAsia="Times New Roman" w:hAnsi="Arial" w:cs="Arial"/>
      <w:sz w:val="20"/>
      <w:szCs w:val="20"/>
      <w:lang w:eastAsia="ru-RU"/>
    </w:rPr>
  </w:style>
  <w:style w:type="character" w:customStyle="1" w:styleId="affff7">
    <w:name w:val="Без интервала Знак"/>
    <w:link w:val="affff6"/>
    <w:uiPriority w:val="1"/>
    <w:locked/>
    <w:rsid w:val="00D51418"/>
    <w:rPr>
      <w:rFonts w:ascii="Calibri" w:eastAsia="Calibri" w:hAnsi="Calibri" w:cs="Times New Roman"/>
    </w:rPr>
  </w:style>
  <w:style w:type="table" w:customStyle="1" w:styleId="1ff6">
    <w:name w:val="Сетка таблицы1"/>
    <w:basedOn w:val="a9"/>
    <w:next w:val="affff5"/>
    <w:uiPriority w:val="59"/>
    <w:rsid w:val="007407DB"/>
    <w:pPr>
      <w:widowControl w:val="0"/>
      <w:autoSpaceDE w:val="0"/>
      <w:autoSpaceDN w:val="0"/>
      <w:adjustRightInd w:val="0"/>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353802">
      <w:bodyDiv w:val="1"/>
      <w:marLeft w:val="0"/>
      <w:marRight w:val="0"/>
      <w:marTop w:val="0"/>
      <w:marBottom w:val="0"/>
      <w:divBdr>
        <w:top w:val="none" w:sz="0" w:space="0" w:color="auto"/>
        <w:left w:val="none" w:sz="0" w:space="0" w:color="auto"/>
        <w:bottom w:val="none" w:sz="0" w:space="0" w:color="auto"/>
        <w:right w:val="none" w:sz="0" w:space="0" w:color="auto"/>
      </w:divBdr>
    </w:div>
    <w:div w:id="499080082">
      <w:bodyDiv w:val="1"/>
      <w:marLeft w:val="0"/>
      <w:marRight w:val="0"/>
      <w:marTop w:val="0"/>
      <w:marBottom w:val="0"/>
      <w:divBdr>
        <w:top w:val="none" w:sz="0" w:space="0" w:color="auto"/>
        <w:left w:val="none" w:sz="0" w:space="0" w:color="auto"/>
        <w:bottom w:val="none" w:sz="0" w:space="0" w:color="auto"/>
        <w:right w:val="none" w:sz="0" w:space="0" w:color="auto"/>
      </w:divBdr>
    </w:div>
    <w:div w:id="662394775">
      <w:bodyDiv w:val="1"/>
      <w:marLeft w:val="0"/>
      <w:marRight w:val="0"/>
      <w:marTop w:val="0"/>
      <w:marBottom w:val="0"/>
      <w:divBdr>
        <w:top w:val="none" w:sz="0" w:space="0" w:color="auto"/>
        <w:left w:val="none" w:sz="0" w:space="0" w:color="auto"/>
        <w:bottom w:val="none" w:sz="0" w:space="0" w:color="auto"/>
        <w:right w:val="none" w:sz="0" w:space="0" w:color="auto"/>
      </w:divBdr>
    </w:div>
    <w:div w:id="750157752">
      <w:bodyDiv w:val="1"/>
      <w:marLeft w:val="0"/>
      <w:marRight w:val="0"/>
      <w:marTop w:val="0"/>
      <w:marBottom w:val="0"/>
      <w:divBdr>
        <w:top w:val="none" w:sz="0" w:space="0" w:color="auto"/>
        <w:left w:val="none" w:sz="0" w:space="0" w:color="auto"/>
        <w:bottom w:val="none" w:sz="0" w:space="0" w:color="auto"/>
        <w:right w:val="none" w:sz="0" w:space="0" w:color="auto"/>
      </w:divBdr>
    </w:div>
    <w:div w:id="925578732">
      <w:bodyDiv w:val="1"/>
      <w:marLeft w:val="0"/>
      <w:marRight w:val="0"/>
      <w:marTop w:val="0"/>
      <w:marBottom w:val="0"/>
      <w:divBdr>
        <w:top w:val="none" w:sz="0" w:space="0" w:color="auto"/>
        <w:left w:val="none" w:sz="0" w:space="0" w:color="auto"/>
        <w:bottom w:val="none" w:sz="0" w:space="0" w:color="auto"/>
        <w:right w:val="none" w:sz="0" w:space="0" w:color="auto"/>
      </w:divBdr>
    </w:div>
    <w:div w:id="973022084">
      <w:bodyDiv w:val="1"/>
      <w:marLeft w:val="0"/>
      <w:marRight w:val="0"/>
      <w:marTop w:val="0"/>
      <w:marBottom w:val="0"/>
      <w:divBdr>
        <w:top w:val="none" w:sz="0" w:space="0" w:color="auto"/>
        <w:left w:val="none" w:sz="0" w:space="0" w:color="auto"/>
        <w:bottom w:val="none" w:sz="0" w:space="0" w:color="auto"/>
        <w:right w:val="none" w:sz="0" w:space="0" w:color="auto"/>
      </w:divBdr>
    </w:div>
    <w:div w:id="1039283621">
      <w:bodyDiv w:val="1"/>
      <w:marLeft w:val="0"/>
      <w:marRight w:val="0"/>
      <w:marTop w:val="0"/>
      <w:marBottom w:val="0"/>
      <w:divBdr>
        <w:top w:val="none" w:sz="0" w:space="0" w:color="auto"/>
        <w:left w:val="none" w:sz="0" w:space="0" w:color="auto"/>
        <w:bottom w:val="none" w:sz="0" w:space="0" w:color="auto"/>
        <w:right w:val="none" w:sz="0" w:space="0" w:color="auto"/>
      </w:divBdr>
    </w:div>
    <w:div w:id="1084492346">
      <w:bodyDiv w:val="1"/>
      <w:marLeft w:val="0"/>
      <w:marRight w:val="0"/>
      <w:marTop w:val="0"/>
      <w:marBottom w:val="0"/>
      <w:divBdr>
        <w:top w:val="none" w:sz="0" w:space="0" w:color="auto"/>
        <w:left w:val="none" w:sz="0" w:space="0" w:color="auto"/>
        <w:bottom w:val="none" w:sz="0" w:space="0" w:color="auto"/>
        <w:right w:val="none" w:sz="0" w:space="0" w:color="auto"/>
      </w:divBdr>
    </w:div>
    <w:div w:id="1577544519">
      <w:bodyDiv w:val="1"/>
      <w:marLeft w:val="0"/>
      <w:marRight w:val="0"/>
      <w:marTop w:val="0"/>
      <w:marBottom w:val="0"/>
      <w:divBdr>
        <w:top w:val="none" w:sz="0" w:space="0" w:color="auto"/>
        <w:left w:val="none" w:sz="0" w:space="0" w:color="auto"/>
        <w:bottom w:val="none" w:sz="0" w:space="0" w:color="auto"/>
        <w:right w:val="none" w:sz="0" w:space="0" w:color="auto"/>
      </w:divBdr>
    </w:div>
    <w:div w:id="1686711993">
      <w:bodyDiv w:val="1"/>
      <w:marLeft w:val="0"/>
      <w:marRight w:val="0"/>
      <w:marTop w:val="0"/>
      <w:marBottom w:val="0"/>
      <w:divBdr>
        <w:top w:val="none" w:sz="0" w:space="0" w:color="auto"/>
        <w:left w:val="none" w:sz="0" w:space="0" w:color="auto"/>
        <w:bottom w:val="none" w:sz="0" w:space="0" w:color="auto"/>
        <w:right w:val="none" w:sz="0" w:space="0" w:color="auto"/>
      </w:divBdr>
    </w:div>
    <w:div w:id="1822383484">
      <w:bodyDiv w:val="1"/>
      <w:marLeft w:val="0"/>
      <w:marRight w:val="0"/>
      <w:marTop w:val="0"/>
      <w:marBottom w:val="0"/>
      <w:divBdr>
        <w:top w:val="none" w:sz="0" w:space="0" w:color="auto"/>
        <w:left w:val="none" w:sz="0" w:space="0" w:color="auto"/>
        <w:bottom w:val="none" w:sz="0" w:space="0" w:color="auto"/>
        <w:right w:val="none" w:sz="0" w:space="0" w:color="auto"/>
      </w:divBdr>
    </w:div>
    <w:div w:id="1928535172">
      <w:bodyDiv w:val="1"/>
      <w:marLeft w:val="0"/>
      <w:marRight w:val="0"/>
      <w:marTop w:val="0"/>
      <w:marBottom w:val="0"/>
      <w:divBdr>
        <w:top w:val="none" w:sz="0" w:space="0" w:color="auto"/>
        <w:left w:val="none" w:sz="0" w:space="0" w:color="auto"/>
        <w:bottom w:val="none" w:sz="0" w:space="0" w:color="auto"/>
        <w:right w:val="none" w:sz="0" w:space="0" w:color="auto"/>
      </w:divBdr>
    </w:div>
    <w:div w:id="20824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base=RZB;n=289340;fld=134" TargetMode="External"/><Relationship Id="rId18" Type="http://schemas.openxmlformats.org/officeDocument/2006/relationships/hyperlink" Target="https://login.consultant.ru/link/?rnd=A44B571AA78FD6E4D1E0C591EF06797A&amp;req=doc&amp;base=RZR&amp;n=329437&amp;dst=100012&amp;fld=134&amp;date=07.10.2019" TargetMode="External"/><Relationship Id="rId26" Type="http://schemas.openxmlformats.org/officeDocument/2006/relationships/hyperlink" Target="https://etp-region.ru" TargetMode="External"/><Relationship Id="rId39" Type="http://schemas.openxmlformats.org/officeDocument/2006/relationships/hyperlink" Target="https://login.consultant.ru/link/?req=doc;base=RZB;n=287303;fld=134" TargetMode="External"/><Relationship Id="rId3" Type="http://schemas.openxmlformats.org/officeDocument/2006/relationships/styles" Target="styles.xml"/><Relationship Id="rId21" Type="http://schemas.openxmlformats.org/officeDocument/2006/relationships/hyperlink" Target="http://zakupki.rosatom.ru" TargetMode="External"/><Relationship Id="rId34" Type="http://schemas.openxmlformats.org/officeDocument/2006/relationships/footer" Target="footer4.xml"/><Relationship Id="rId42" Type="http://schemas.openxmlformats.org/officeDocument/2006/relationships/hyperlink" Target="https://login.consultant.ru/link/?req=doc&amp;base=OTN&amp;n=10171&amp;date=07.04.2023" TargetMode="External"/><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login.consultant.ru/link/?req=doc;base=RZB;n=287371;fld=134" TargetMode="External"/><Relationship Id="rId17" Type="http://schemas.openxmlformats.org/officeDocument/2006/relationships/hyperlink" Target="https://login.consultant.ru/link/?rnd=A44B571AA78FD6E4D1E0C591EF06797A&amp;req=doc&amp;base=RZR&amp;n=329437&amp;dst=100024&amp;fld=134&amp;date=07.10.2019" TargetMode="External"/><Relationship Id="rId25" Type="http://schemas.openxmlformats.org/officeDocument/2006/relationships/hyperlink" Target="http://zakupki.rosatom.ru" TargetMode="External"/><Relationship Id="rId33" Type="http://schemas.openxmlformats.org/officeDocument/2006/relationships/header" Target="header2.xml"/><Relationship Id="rId38" Type="http://schemas.openxmlformats.org/officeDocument/2006/relationships/hyperlink" Target="https://login.consultant.ru/link/?req=doc;base=RZB;n=289340;fld=134" TargetMode="Externa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login.consultant.ru/link/?rnd=A44B571AA78FD6E4D1E0C591EF06797A&amp;req=doc&amp;base=RZR&amp;n=329437&amp;dst=100023&amp;fld=134&amp;date=07.10.2019" TargetMode="External"/><Relationship Id="rId20" Type="http://schemas.openxmlformats.org/officeDocument/2006/relationships/hyperlink" Target="https://etp-region.ru" TargetMode="External"/><Relationship Id="rId29" Type="http://schemas.openxmlformats.org/officeDocument/2006/relationships/footer" Target="footer1.xml"/><Relationship Id="rId41" Type="http://schemas.openxmlformats.org/officeDocument/2006/relationships/hyperlink" Target="https://login.consultant.ru/link/?req=doc&amp;base=OTN&amp;n=6914&amp;date=07.04.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RZB;n=287303;fld=134" TargetMode="External"/><Relationship Id="rId24" Type="http://schemas.openxmlformats.org/officeDocument/2006/relationships/hyperlink" Target="http://zakupki.rosatom.ru" TargetMode="External"/><Relationship Id="rId32" Type="http://schemas.openxmlformats.org/officeDocument/2006/relationships/footer" Target="footer3.xml"/><Relationship Id="rId37" Type="http://schemas.openxmlformats.org/officeDocument/2006/relationships/hyperlink" Target="http://zakupki.gov.ru/" TargetMode="External"/><Relationship Id="rId40" Type="http://schemas.openxmlformats.org/officeDocument/2006/relationships/hyperlink" Target="https://login.consultant.ru/link/?req=doc;base=RZB;n=287371;fld=134"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login.consultant.ru/link/?req=doc;base=RZB;n=287371;fld=134" TargetMode="External"/><Relationship Id="rId23" Type="http://schemas.openxmlformats.org/officeDocument/2006/relationships/hyperlink" Target="https://etp-region.ru" TargetMode="External"/><Relationship Id="rId28" Type="http://schemas.openxmlformats.org/officeDocument/2006/relationships/oleObject" Target="embeddings/oleObject1.bin"/><Relationship Id="rId36" Type="http://schemas.openxmlformats.org/officeDocument/2006/relationships/header" Target="header3.xml"/><Relationship Id="rId49" Type="http://schemas.openxmlformats.org/officeDocument/2006/relationships/footer" Target="footer9.xml"/><Relationship Id="rId10" Type="http://schemas.openxmlformats.org/officeDocument/2006/relationships/hyperlink" Target="https://login.consultant.ru/link/?req=doc;base=RZB;n=289340;fld=134" TargetMode="External"/><Relationship Id="rId19" Type="http://schemas.openxmlformats.org/officeDocument/2006/relationships/hyperlink" Target="https://etp-region.ru" TargetMode="External"/><Relationship Id="rId31" Type="http://schemas.openxmlformats.org/officeDocument/2006/relationships/header" Target="header1.xml"/><Relationship Id="rId44" Type="http://schemas.openxmlformats.org/officeDocument/2006/relationships/hyperlink" Target="https://login.consultant.ru/link/?req=doc&amp;base=OTN&amp;n=11781&amp;date=07.04.20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RZB;n=287303;fld=134" TargetMode="External"/><Relationship Id="rId22" Type="http://schemas.openxmlformats.org/officeDocument/2006/relationships/hyperlink" Target="http://zakupki.rosatom.ru" TargetMode="External"/><Relationship Id="rId27" Type="http://schemas.openxmlformats.org/officeDocument/2006/relationships/image" Target="media/image1.wmf"/><Relationship Id="rId30" Type="http://schemas.openxmlformats.org/officeDocument/2006/relationships/footer" Target="footer2.xml"/><Relationship Id="rId35" Type="http://schemas.openxmlformats.org/officeDocument/2006/relationships/footer" Target="footer5.xml"/><Relationship Id="rId43" Type="http://schemas.openxmlformats.org/officeDocument/2006/relationships/hyperlink" Target="https://login.consultant.ru/link/?req=doc&amp;base=STR&amp;n=11530&amp;date=07.04.2023" TargetMode="External"/><Relationship Id="rId48" Type="http://schemas.openxmlformats.org/officeDocument/2006/relationships/footer" Target="footer8.xml"/><Relationship Id="rId8" Type="http://schemas.openxmlformats.org/officeDocument/2006/relationships/hyperlink" Target="https://etp-region.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1941-0AD6-4666-B06E-E9AB0649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25856</Words>
  <Characters>147380</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172891</CharactersWithSpaces>
  <SharedDoc>false</SharedDoc>
  <HLinks>
    <vt:vector size="96" baseType="variant">
      <vt:variant>
        <vt:i4>7405680</vt:i4>
      </vt:variant>
      <vt:variant>
        <vt:i4>63</vt:i4>
      </vt:variant>
      <vt:variant>
        <vt:i4>0</vt:i4>
      </vt:variant>
      <vt:variant>
        <vt:i4>5</vt:i4>
      </vt:variant>
      <vt:variant>
        <vt:lpwstr>consultantplus://offline/main?base=LAW;n=116659;fld=134</vt:lpwstr>
      </vt:variant>
      <vt:variant>
        <vt:lpwstr/>
      </vt:variant>
      <vt:variant>
        <vt:i4>2162796</vt:i4>
      </vt:variant>
      <vt:variant>
        <vt:i4>60</vt:i4>
      </vt:variant>
      <vt:variant>
        <vt:i4>0</vt:i4>
      </vt:variant>
      <vt:variant>
        <vt:i4>5</vt:i4>
      </vt:variant>
      <vt:variant>
        <vt:lpwstr>https://login.consultant.ru/link/?req=doc;base=RZB;n=287371;fld=134</vt:lpwstr>
      </vt:variant>
      <vt:variant>
        <vt:lpwstr/>
      </vt:variant>
      <vt:variant>
        <vt:i4>2490478</vt:i4>
      </vt:variant>
      <vt:variant>
        <vt:i4>57</vt:i4>
      </vt:variant>
      <vt:variant>
        <vt:i4>0</vt:i4>
      </vt:variant>
      <vt:variant>
        <vt:i4>5</vt:i4>
      </vt:variant>
      <vt:variant>
        <vt:lpwstr>https://login.consultant.ru/link/?req=doc;base=RZB;n=287303;fld=134</vt:lpwstr>
      </vt:variant>
      <vt:variant>
        <vt:lpwstr/>
      </vt:variant>
      <vt:variant>
        <vt:i4>2883693</vt:i4>
      </vt:variant>
      <vt:variant>
        <vt:i4>54</vt:i4>
      </vt:variant>
      <vt:variant>
        <vt:i4>0</vt:i4>
      </vt:variant>
      <vt:variant>
        <vt:i4>5</vt:i4>
      </vt:variant>
      <vt:variant>
        <vt:lpwstr>https://login.consultant.ru/link/?req=doc;base=RZB;n=289340;fld=134</vt:lpwstr>
      </vt:variant>
      <vt:variant>
        <vt:lpwstr/>
      </vt:variant>
      <vt:variant>
        <vt:i4>7274604</vt:i4>
      </vt:variant>
      <vt:variant>
        <vt:i4>51</vt:i4>
      </vt:variant>
      <vt:variant>
        <vt:i4>0</vt:i4>
      </vt:variant>
      <vt:variant>
        <vt:i4>5</vt:i4>
      </vt:variant>
      <vt:variant>
        <vt:lpwstr>http://zakupki.gov.ru/</vt:lpwstr>
      </vt:variant>
      <vt:variant>
        <vt:lpwstr/>
      </vt:variant>
      <vt:variant>
        <vt:i4>7274604</vt:i4>
      </vt:variant>
      <vt:variant>
        <vt:i4>45</vt:i4>
      </vt:variant>
      <vt:variant>
        <vt:i4>0</vt:i4>
      </vt:variant>
      <vt:variant>
        <vt:i4>5</vt:i4>
      </vt:variant>
      <vt:variant>
        <vt:lpwstr>http://zakupki.gov.ru/</vt:lpwstr>
      </vt:variant>
      <vt:variant>
        <vt:lpwstr/>
      </vt:variant>
      <vt:variant>
        <vt:i4>6684770</vt:i4>
      </vt:variant>
      <vt:variant>
        <vt:i4>26</vt:i4>
      </vt:variant>
      <vt:variant>
        <vt:i4>0</vt:i4>
      </vt:variant>
      <vt:variant>
        <vt:i4>5</vt:i4>
      </vt:variant>
      <vt:variant>
        <vt:lpwstr>http://zakupki.rosatom.ru/</vt:lpwstr>
      </vt:variant>
      <vt:variant>
        <vt:lpwstr/>
      </vt:variant>
      <vt:variant>
        <vt:i4>6684770</vt:i4>
      </vt:variant>
      <vt:variant>
        <vt:i4>24</vt:i4>
      </vt:variant>
      <vt:variant>
        <vt:i4>0</vt:i4>
      </vt:variant>
      <vt:variant>
        <vt:i4>5</vt:i4>
      </vt:variant>
      <vt:variant>
        <vt:lpwstr>http://zakupki.rosatom.ru/</vt:lpwstr>
      </vt:variant>
      <vt:variant>
        <vt:lpwstr/>
      </vt:variant>
      <vt:variant>
        <vt:i4>6684770</vt:i4>
      </vt:variant>
      <vt:variant>
        <vt:i4>20</vt:i4>
      </vt:variant>
      <vt:variant>
        <vt:i4>0</vt:i4>
      </vt:variant>
      <vt:variant>
        <vt:i4>5</vt:i4>
      </vt:variant>
      <vt:variant>
        <vt:lpwstr>http://zakupki.rosatom.ru/</vt:lpwstr>
      </vt:variant>
      <vt:variant>
        <vt:lpwstr/>
      </vt:variant>
      <vt:variant>
        <vt:i4>6684770</vt:i4>
      </vt:variant>
      <vt:variant>
        <vt:i4>18</vt:i4>
      </vt:variant>
      <vt:variant>
        <vt:i4>0</vt:i4>
      </vt:variant>
      <vt:variant>
        <vt:i4>5</vt:i4>
      </vt:variant>
      <vt:variant>
        <vt:lpwstr>http://zakupki.rosatom.ru/</vt:lpwstr>
      </vt:variant>
      <vt:variant>
        <vt:lpwstr/>
      </vt:variant>
      <vt:variant>
        <vt:i4>2162796</vt:i4>
      </vt:variant>
      <vt:variant>
        <vt:i4>15</vt:i4>
      </vt:variant>
      <vt:variant>
        <vt:i4>0</vt:i4>
      </vt:variant>
      <vt:variant>
        <vt:i4>5</vt:i4>
      </vt:variant>
      <vt:variant>
        <vt:lpwstr>https://login.consultant.ru/link/?req=doc;base=RZB;n=287371;fld=134</vt:lpwstr>
      </vt:variant>
      <vt:variant>
        <vt:lpwstr/>
      </vt:variant>
      <vt:variant>
        <vt:i4>2490478</vt:i4>
      </vt:variant>
      <vt:variant>
        <vt:i4>12</vt:i4>
      </vt:variant>
      <vt:variant>
        <vt:i4>0</vt:i4>
      </vt:variant>
      <vt:variant>
        <vt:i4>5</vt:i4>
      </vt:variant>
      <vt:variant>
        <vt:lpwstr>https://login.consultant.ru/link/?req=doc;base=RZB;n=287303;fld=134</vt:lpwstr>
      </vt:variant>
      <vt:variant>
        <vt:lpwstr/>
      </vt:variant>
      <vt:variant>
        <vt:i4>2883693</vt:i4>
      </vt:variant>
      <vt:variant>
        <vt:i4>9</vt:i4>
      </vt:variant>
      <vt:variant>
        <vt:i4>0</vt:i4>
      </vt:variant>
      <vt:variant>
        <vt:i4>5</vt:i4>
      </vt:variant>
      <vt:variant>
        <vt:lpwstr>https://login.consultant.ru/link/?req=doc;base=RZB;n=289340;fld=134</vt:lpwstr>
      </vt:variant>
      <vt:variant>
        <vt:lpwstr/>
      </vt:variant>
      <vt:variant>
        <vt:i4>2162796</vt:i4>
      </vt:variant>
      <vt:variant>
        <vt:i4>6</vt:i4>
      </vt:variant>
      <vt:variant>
        <vt:i4>0</vt:i4>
      </vt:variant>
      <vt:variant>
        <vt:i4>5</vt:i4>
      </vt:variant>
      <vt:variant>
        <vt:lpwstr>https://login.consultant.ru/link/?req=doc;base=RZB;n=287371;fld=134</vt:lpwstr>
      </vt:variant>
      <vt:variant>
        <vt:lpwstr/>
      </vt:variant>
      <vt:variant>
        <vt:i4>2490478</vt:i4>
      </vt:variant>
      <vt:variant>
        <vt:i4>3</vt:i4>
      </vt:variant>
      <vt:variant>
        <vt:i4>0</vt:i4>
      </vt:variant>
      <vt:variant>
        <vt:i4>5</vt:i4>
      </vt:variant>
      <vt:variant>
        <vt:lpwstr>https://login.consultant.ru/link/?req=doc;base=RZB;n=287303;fld=134</vt:lpwstr>
      </vt:variant>
      <vt:variant>
        <vt:lpwstr/>
      </vt:variant>
      <vt:variant>
        <vt:i4>2883693</vt:i4>
      </vt:variant>
      <vt:variant>
        <vt:i4>0</vt:i4>
      </vt:variant>
      <vt:variant>
        <vt:i4>0</vt:i4>
      </vt:variant>
      <vt:variant>
        <vt:i4>5</vt:i4>
      </vt:variant>
      <vt:variant>
        <vt:lpwstr>https://login.consultant.ru/link/?req=doc;base=RZB;n=289340;fld=134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Оводов</dc:creator>
  <cp:lastModifiedBy>Селин</cp:lastModifiedBy>
  <cp:revision>7</cp:revision>
  <cp:lastPrinted>2019-06-07T10:11:00Z</cp:lastPrinted>
  <dcterms:created xsi:type="dcterms:W3CDTF">2023-04-14T16:36:00Z</dcterms:created>
  <dcterms:modified xsi:type="dcterms:W3CDTF">2023-04-14T16:42:00Z</dcterms:modified>
</cp:coreProperties>
</file>