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6723E"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bookmarkStart w:id="0" w:name="_top"/>
      <w:bookmarkEnd w:id="0"/>
    </w:p>
    <w:p w14:paraId="38096394"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5B3E014D"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74C4D8C9"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3EBD93DA"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09DDDD5A"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1F81804B"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4623725F"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58E77808"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42F4BCB9"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41F8DBAD"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031046DB"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227AEC38"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60C4DDB6"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7B7A76E4"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242FF8A0"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5F61C5E6"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44F1F61A" w14:textId="77777777" w:rsidR="001F2CDF" w:rsidRDefault="001F2CDF">
      <w:pPr>
        <w:autoSpaceDE w:val="0"/>
        <w:autoSpaceDN w:val="0"/>
        <w:adjustRightInd w:val="0"/>
        <w:spacing w:after="0" w:line="240" w:lineRule="auto"/>
        <w:jc w:val="center"/>
        <w:rPr>
          <w:rFonts w:ascii="Times New Roman" w:hAnsi="Times New Roman"/>
          <w:b/>
          <w:bCs/>
          <w:color w:val="000000"/>
          <w:sz w:val="24"/>
          <w:szCs w:val="24"/>
        </w:rPr>
      </w:pPr>
    </w:p>
    <w:p w14:paraId="117B0C5B" w14:textId="77777777" w:rsidR="001F2CDF" w:rsidRDefault="001F2CDF">
      <w:pPr>
        <w:spacing w:after="0" w:line="240" w:lineRule="auto"/>
        <w:jc w:val="center"/>
        <w:rPr>
          <w:rFonts w:ascii="Times New Roman" w:hAnsi="Times New Roman"/>
          <w:b/>
          <w:bCs/>
          <w:color w:val="000000"/>
          <w:sz w:val="28"/>
          <w:szCs w:val="28"/>
        </w:rPr>
      </w:pPr>
    </w:p>
    <w:p w14:paraId="3895A86B" w14:textId="77777777" w:rsidR="001F2CDF" w:rsidRDefault="00C02EB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14:paraId="606AF4E6" w14:textId="77777777" w:rsidR="001F2CDF" w:rsidRDefault="00C02EB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РЕДУКЦИОНА В ЭЛЕКТРОННОЙ ФОРМЕ </w:t>
      </w:r>
    </w:p>
    <w:p w14:paraId="233FA879" w14:textId="0A164ECE" w:rsidR="001F2CDF" w:rsidRDefault="0068633E" w:rsidP="001C30C4">
      <w:pPr>
        <w:pStyle w:val="aff5"/>
        <w:spacing w:after="0" w:line="240" w:lineRule="auto"/>
        <w:ind w:left="0"/>
        <w:jc w:val="center"/>
        <w:rPr>
          <w:rFonts w:ascii="Times New Roman" w:hAnsi="Times New Roman"/>
          <w:b/>
          <w:bCs/>
          <w:sz w:val="28"/>
          <w:szCs w:val="28"/>
        </w:rPr>
      </w:pPr>
      <w:r w:rsidRPr="0068633E">
        <w:rPr>
          <w:rFonts w:ascii="Times New Roman" w:eastAsia="Calibri" w:hAnsi="Times New Roman"/>
          <w:b/>
          <w:bCs/>
          <w:color w:val="000000"/>
          <w:sz w:val="28"/>
          <w:szCs w:val="28"/>
          <w:lang w:eastAsia="en-US"/>
        </w:rPr>
        <w:t xml:space="preserve">на право заключения договора на </w:t>
      </w:r>
      <w:r w:rsidR="001C30C4" w:rsidRPr="001C30C4">
        <w:rPr>
          <w:rFonts w:ascii="Times New Roman" w:eastAsia="Calibri" w:hAnsi="Times New Roman"/>
          <w:b/>
          <w:bCs/>
          <w:color w:val="000000"/>
          <w:sz w:val="28"/>
          <w:szCs w:val="28"/>
          <w:lang w:eastAsia="en-US"/>
        </w:rPr>
        <w:t>перевозку едкого натрия, азотной кислоты, серной кислоты</w:t>
      </w:r>
    </w:p>
    <w:p w14:paraId="5C2EEB38" w14:textId="77777777" w:rsidR="001F2CDF" w:rsidRDefault="001F2CDF">
      <w:pPr>
        <w:pStyle w:val="2"/>
        <w:jc w:val="center"/>
        <w:rPr>
          <w:rFonts w:ascii="Times New Roman" w:hAnsi="Times New Roman"/>
          <w:color w:val="auto"/>
          <w:sz w:val="24"/>
          <w:szCs w:val="24"/>
        </w:rPr>
      </w:pPr>
    </w:p>
    <w:p w14:paraId="0F02A534" w14:textId="77777777" w:rsidR="001F2CDF" w:rsidRDefault="001F2CDF">
      <w:pPr>
        <w:spacing w:after="0" w:line="240" w:lineRule="auto"/>
        <w:jc w:val="center"/>
        <w:rPr>
          <w:rFonts w:ascii="Times New Roman" w:hAnsi="Times New Roman"/>
          <w:b/>
          <w:sz w:val="24"/>
          <w:szCs w:val="24"/>
        </w:rPr>
      </w:pPr>
    </w:p>
    <w:p w14:paraId="738877E8" w14:textId="77777777" w:rsidR="001F2CDF" w:rsidRDefault="001F2CDF">
      <w:pPr>
        <w:spacing w:after="0" w:line="240" w:lineRule="auto"/>
        <w:jc w:val="center"/>
        <w:rPr>
          <w:rFonts w:ascii="Times New Roman" w:hAnsi="Times New Roman"/>
          <w:b/>
          <w:sz w:val="24"/>
          <w:szCs w:val="24"/>
        </w:rPr>
      </w:pPr>
    </w:p>
    <w:p w14:paraId="556CEC13" w14:textId="77777777" w:rsidR="001F2CDF" w:rsidRDefault="001F2CDF">
      <w:pPr>
        <w:spacing w:after="0" w:line="240" w:lineRule="auto"/>
        <w:jc w:val="center"/>
        <w:rPr>
          <w:rFonts w:ascii="Times New Roman" w:hAnsi="Times New Roman"/>
          <w:b/>
          <w:sz w:val="24"/>
          <w:szCs w:val="24"/>
        </w:rPr>
      </w:pPr>
    </w:p>
    <w:p w14:paraId="4EA98B37" w14:textId="77777777" w:rsidR="001F2CDF" w:rsidRDefault="001F2CDF">
      <w:pPr>
        <w:spacing w:after="0" w:line="240" w:lineRule="auto"/>
        <w:jc w:val="center"/>
        <w:rPr>
          <w:rFonts w:ascii="Times New Roman" w:hAnsi="Times New Roman"/>
          <w:b/>
          <w:sz w:val="24"/>
          <w:szCs w:val="24"/>
        </w:rPr>
      </w:pPr>
    </w:p>
    <w:p w14:paraId="594E8F8D" w14:textId="77777777" w:rsidR="001F2CDF" w:rsidRDefault="001F2CDF">
      <w:pPr>
        <w:spacing w:after="0" w:line="240" w:lineRule="auto"/>
        <w:jc w:val="center"/>
        <w:rPr>
          <w:rFonts w:ascii="Times New Roman" w:hAnsi="Times New Roman"/>
          <w:b/>
          <w:sz w:val="24"/>
          <w:szCs w:val="24"/>
        </w:rPr>
      </w:pPr>
    </w:p>
    <w:p w14:paraId="35E5F482" w14:textId="77777777" w:rsidR="001F2CDF" w:rsidRDefault="001F2CDF">
      <w:pPr>
        <w:spacing w:after="0" w:line="240" w:lineRule="auto"/>
        <w:jc w:val="center"/>
        <w:rPr>
          <w:rFonts w:ascii="Times New Roman" w:hAnsi="Times New Roman"/>
          <w:b/>
          <w:sz w:val="28"/>
          <w:szCs w:val="28"/>
        </w:rPr>
      </w:pPr>
    </w:p>
    <w:p w14:paraId="51E1E25D" w14:textId="77777777" w:rsidR="001F2CDF" w:rsidRDefault="001F2CDF">
      <w:pPr>
        <w:spacing w:after="0" w:line="240" w:lineRule="auto"/>
        <w:jc w:val="center"/>
        <w:rPr>
          <w:rFonts w:ascii="Times New Roman" w:hAnsi="Times New Roman"/>
          <w:b/>
          <w:sz w:val="28"/>
          <w:szCs w:val="28"/>
        </w:rPr>
      </w:pPr>
    </w:p>
    <w:p w14:paraId="61B5DA08" w14:textId="77777777" w:rsidR="001F2CDF" w:rsidRDefault="001F2CDF">
      <w:pPr>
        <w:spacing w:after="0" w:line="240" w:lineRule="auto"/>
        <w:jc w:val="center"/>
        <w:rPr>
          <w:rFonts w:ascii="Times New Roman" w:hAnsi="Times New Roman"/>
          <w:b/>
          <w:sz w:val="28"/>
          <w:szCs w:val="28"/>
        </w:rPr>
      </w:pPr>
    </w:p>
    <w:p w14:paraId="187A535A" w14:textId="77777777" w:rsidR="001F2CDF" w:rsidRDefault="001F2CDF">
      <w:pPr>
        <w:spacing w:after="0" w:line="240" w:lineRule="auto"/>
        <w:jc w:val="center"/>
        <w:rPr>
          <w:rFonts w:ascii="Times New Roman" w:hAnsi="Times New Roman"/>
          <w:b/>
          <w:sz w:val="28"/>
          <w:szCs w:val="28"/>
        </w:rPr>
      </w:pPr>
    </w:p>
    <w:p w14:paraId="27DC737F" w14:textId="77777777" w:rsidR="001F2CDF" w:rsidRDefault="001F2CDF">
      <w:pPr>
        <w:spacing w:after="0" w:line="240" w:lineRule="auto"/>
        <w:jc w:val="center"/>
        <w:rPr>
          <w:rFonts w:ascii="Times New Roman" w:hAnsi="Times New Roman"/>
          <w:b/>
          <w:sz w:val="28"/>
          <w:szCs w:val="28"/>
        </w:rPr>
      </w:pPr>
    </w:p>
    <w:p w14:paraId="4F4793C5" w14:textId="77777777" w:rsidR="001F2CDF" w:rsidRDefault="001F2CDF">
      <w:pPr>
        <w:spacing w:after="0" w:line="240" w:lineRule="auto"/>
        <w:jc w:val="center"/>
        <w:rPr>
          <w:rFonts w:ascii="Times New Roman" w:hAnsi="Times New Roman"/>
          <w:b/>
          <w:sz w:val="28"/>
          <w:szCs w:val="28"/>
        </w:rPr>
      </w:pPr>
    </w:p>
    <w:p w14:paraId="07FCD518" w14:textId="77777777" w:rsidR="001F2CDF" w:rsidRDefault="001F2CDF">
      <w:pPr>
        <w:spacing w:after="0" w:line="240" w:lineRule="auto"/>
        <w:jc w:val="center"/>
        <w:rPr>
          <w:rFonts w:ascii="Times New Roman" w:hAnsi="Times New Roman"/>
          <w:b/>
          <w:sz w:val="28"/>
          <w:szCs w:val="28"/>
        </w:rPr>
      </w:pPr>
    </w:p>
    <w:p w14:paraId="0987BC1C" w14:textId="77777777" w:rsidR="001F2CDF" w:rsidRDefault="001F2CDF">
      <w:pPr>
        <w:spacing w:after="0" w:line="240" w:lineRule="auto"/>
        <w:jc w:val="center"/>
        <w:rPr>
          <w:rFonts w:ascii="Times New Roman" w:hAnsi="Times New Roman"/>
          <w:b/>
          <w:sz w:val="28"/>
          <w:szCs w:val="28"/>
        </w:rPr>
      </w:pPr>
    </w:p>
    <w:p w14:paraId="37482F1A" w14:textId="77777777" w:rsidR="001F2CDF" w:rsidRDefault="001F2CDF">
      <w:pPr>
        <w:spacing w:after="0" w:line="240" w:lineRule="auto"/>
        <w:jc w:val="center"/>
        <w:rPr>
          <w:rFonts w:ascii="Times New Roman" w:hAnsi="Times New Roman"/>
          <w:b/>
          <w:sz w:val="28"/>
          <w:szCs w:val="28"/>
        </w:rPr>
      </w:pPr>
    </w:p>
    <w:p w14:paraId="6743C35F" w14:textId="77777777" w:rsidR="001F2CDF" w:rsidRDefault="001F2CDF">
      <w:pPr>
        <w:spacing w:after="0" w:line="240" w:lineRule="auto"/>
        <w:jc w:val="center"/>
        <w:rPr>
          <w:rFonts w:ascii="Times New Roman" w:hAnsi="Times New Roman"/>
          <w:b/>
          <w:sz w:val="28"/>
          <w:szCs w:val="28"/>
        </w:rPr>
      </w:pPr>
    </w:p>
    <w:p w14:paraId="2DAB05EE" w14:textId="77777777" w:rsidR="001F2CDF" w:rsidRDefault="001F2CDF">
      <w:pPr>
        <w:spacing w:after="0" w:line="240" w:lineRule="auto"/>
        <w:jc w:val="center"/>
        <w:rPr>
          <w:rFonts w:ascii="Times New Roman" w:hAnsi="Times New Roman"/>
          <w:b/>
          <w:sz w:val="28"/>
          <w:szCs w:val="28"/>
        </w:rPr>
      </w:pPr>
    </w:p>
    <w:p w14:paraId="150F3CF4" w14:textId="77777777" w:rsidR="001F2CDF" w:rsidRDefault="001F2CDF">
      <w:pPr>
        <w:spacing w:after="0" w:line="240" w:lineRule="auto"/>
        <w:jc w:val="center"/>
        <w:rPr>
          <w:rFonts w:ascii="Times New Roman" w:hAnsi="Times New Roman"/>
          <w:b/>
          <w:sz w:val="28"/>
          <w:szCs w:val="28"/>
        </w:rPr>
      </w:pPr>
    </w:p>
    <w:p w14:paraId="04A206AE" w14:textId="77777777" w:rsidR="001F2CDF" w:rsidRDefault="001F2CDF">
      <w:pPr>
        <w:spacing w:after="0" w:line="240" w:lineRule="auto"/>
        <w:jc w:val="center"/>
        <w:rPr>
          <w:rFonts w:ascii="Times New Roman" w:hAnsi="Times New Roman"/>
          <w:b/>
          <w:sz w:val="28"/>
          <w:szCs w:val="28"/>
        </w:rPr>
      </w:pPr>
    </w:p>
    <w:p w14:paraId="56E6F0DD" w14:textId="77777777" w:rsidR="001F2CDF" w:rsidRDefault="001F2CDF">
      <w:pPr>
        <w:autoSpaceDE w:val="0"/>
        <w:autoSpaceDN w:val="0"/>
        <w:adjustRightInd w:val="0"/>
        <w:spacing w:after="0" w:line="240" w:lineRule="auto"/>
        <w:rPr>
          <w:rFonts w:ascii="Times New Roman" w:hAnsi="Times New Roman"/>
          <w:b/>
          <w:bCs/>
          <w:color w:val="000000"/>
        </w:rPr>
      </w:pPr>
    </w:p>
    <w:p w14:paraId="74B33C34" w14:textId="1F254560" w:rsidR="001F2CDF" w:rsidRDefault="00C02EB5">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1F2CDF">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202</w:t>
      </w:r>
      <w:r w:rsidR="00B157D6">
        <w:rPr>
          <w:rFonts w:ascii="Times New Roman" w:hAnsi="Times New Roman"/>
          <w:bCs/>
          <w:color w:val="000000"/>
        </w:rPr>
        <w:t>4</w:t>
      </w:r>
      <w:r>
        <w:rPr>
          <w:rFonts w:ascii="Times New Roman" w:hAnsi="Times New Roman"/>
          <w:bCs/>
          <w:color w:val="000000"/>
        </w:rPr>
        <w:t>г.</w:t>
      </w:r>
    </w:p>
    <w:p w14:paraId="1B1982A4" w14:textId="77777777" w:rsidR="001F2CDF" w:rsidRDefault="00C02EB5">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3CB588D9" w14:textId="77777777" w:rsidR="001F2CDF" w:rsidRDefault="001F2CDF">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7901"/>
        <w:gridCol w:w="1453"/>
      </w:tblGrid>
      <w:tr w:rsidR="001F2CDF" w14:paraId="471C12AD" w14:textId="77777777">
        <w:tc>
          <w:tcPr>
            <w:tcW w:w="8626" w:type="dxa"/>
          </w:tcPr>
          <w:p w14:paraId="1B4FBA4F" w14:textId="77777777" w:rsidR="001F2CDF" w:rsidRDefault="00C02EB5">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sidRPr="0015446E">
              <w:rPr>
                <w:rFonts w:ascii="Times New Roman" w:hAnsi="Times New Roman"/>
                <w:b/>
                <w:bCs/>
                <w:color w:val="000000"/>
                <w:sz w:val="24"/>
                <w:szCs w:val="24"/>
              </w:rPr>
              <w:t>I</w:t>
            </w:r>
            <w:r>
              <w:rPr>
                <w:rFonts w:ascii="Times New Roman" w:hAnsi="Times New Roman"/>
                <w:b/>
                <w:bCs/>
                <w:color w:val="000000"/>
                <w:sz w:val="24"/>
                <w:szCs w:val="24"/>
              </w:rPr>
              <w:t>. ИНФОРМАЦИОННАЯ КАРТА ДОКУМЕНТАЦИИ О ПРОВЕДЕНИИ РЕДУКЦИОНА В ЭЛЕКТРОННОЙ ФОРМЕ</w:t>
            </w:r>
          </w:p>
          <w:p w14:paraId="5CAB3B7E" w14:textId="77777777" w:rsidR="001F2CDF" w:rsidRPr="0015446E" w:rsidRDefault="001F2CDF">
            <w:pPr>
              <w:autoSpaceDE w:val="0"/>
              <w:autoSpaceDN w:val="0"/>
              <w:adjustRightInd w:val="0"/>
              <w:spacing w:after="0" w:line="240" w:lineRule="atLeast"/>
              <w:ind w:right="124"/>
              <w:jc w:val="both"/>
              <w:rPr>
                <w:rFonts w:ascii="Times New Roman" w:hAnsi="Times New Roman"/>
                <w:b/>
                <w:bCs/>
                <w:color w:val="000000"/>
                <w:sz w:val="24"/>
                <w:szCs w:val="24"/>
              </w:rPr>
            </w:pPr>
          </w:p>
          <w:p w14:paraId="301645F6" w14:textId="04D68922" w:rsidR="001F2CDF" w:rsidRPr="0015446E" w:rsidRDefault="00C02EB5">
            <w:pPr>
              <w:spacing w:after="0" w:line="240" w:lineRule="auto"/>
              <w:jc w:val="both"/>
              <w:rPr>
                <w:rFonts w:ascii="Times New Roman" w:hAnsi="Times New Roman"/>
                <w:b/>
                <w:bCs/>
                <w:color w:val="000000"/>
                <w:sz w:val="24"/>
                <w:szCs w:val="24"/>
              </w:rPr>
            </w:pPr>
            <w:r w:rsidRPr="0015446E">
              <w:rPr>
                <w:rFonts w:ascii="Times New Roman" w:hAnsi="Times New Roman"/>
                <w:b/>
                <w:bCs/>
                <w:color w:val="000000"/>
                <w:sz w:val="24"/>
                <w:szCs w:val="24"/>
              </w:rPr>
              <w:t xml:space="preserve">РАЗДЕЛ II.  ОПИСАНИЕ ОБЪЕКТА </w:t>
            </w:r>
          </w:p>
          <w:p w14:paraId="6186CB80" w14:textId="77777777" w:rsidR="001F2CDF" w:rsidRPr="0015446E" w:rsidRDefault="001F2CDF">
            <w:pPr>
              <w:autoSpaceDE w:val="0"/>
              <w:autoSpaceDN w:val="0"/>
              <w:adjustRightInd w:val="0"/>
              <w:spacing w:after="0" w:line="240" w:lineRule="atLeast"/>
              <w:ind w:right="124"/>
              <w:jc w:val="both"/>
              <w:rPr>
                <w:rFonts w:ascii="Times New Roman" w:hAnsi="Times New Roman"/>
                <w:b/>
                <w:bCs/>
                <w:color w:val="000000"/>
                <w:sz w:val="24"/>
                <w:szCs w:val="24"/>
              </w:rPr>
            </w:pPr>
          </w:p>
        </w:tc>
        <w:tc>
          <w:tcPr>
            <w:tcW w:w="1615" w:type="dxa"/>
          </w:tcPr>
          <w:p w14:paraId="0B39E53D" w14:textId="77777777" w:rsidR="001F2CDF" w:rsidRDefault="001F2CDF">
            <w:pPr>
              <w:autoSpaceDE w:val="0"/>
              <w:autoSpaceDN w:val="0"/>
              <w:adjustRightInd w:val="0"/>
              <w:spacing w:after="0" w:line="240" w:lineRule="atLeast"/>
              <w:ind w:right="124"/>
              <w:jc w:val="center"/>
              <w:rPr>
                <w:rFonts w:ascii="Times New Roman" w:hAnsi="Times New Roman"/>
                <w:b/>
                <w:color w:val="000000"/>
                <w:sz w:val="24"/>
                <w:szCs w:val="24"/>
              </w:rPr>
            </w:pPr>
          </w:p>
        </w:tc>
      </w:tr>
      <w:tr w:rsidR="001F2CDF" w14:paraId="1BC1AC38" w14:textId="77777777">
        <w:tc>
          <w:tcPr>
            <w:tcW w:w="8626" w:type="dxa"/>
          </w:tcPr>
          <w:p w14:paraId="1B05558F" w14:textId="77777777" w:rsidR="001F2CDF" w:rsidRPr="0015446E" w:rsidRDefault="00C02EB5" w:rsidP="0015446E">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sidRPr="0015446E">
              <w:rPr>
                <w:rFonts w:ascii="Times New Roman" w:hAnsi="Times New Roman"/>
                <w:b/>
                <w:bCs/>
                <w:color w:val="000000"/>
                <w:sz w:val="24"/>
                <w:szCs w:val="24"/>
              </w:rPr>
              <w:t>III</w:t>
            </w:r>
            <w:r>
              <w:rPr>
                <w:rFonts w:ascii="Times New Roman" w:hAnsi="Times New Roman"/>
                <w:b/>
                <w:bCs/>
                <w:color w:val="000000"/>
                <w:sz w:val="24"/>
                <w:szCs w:val="24"/>
              </w:rPr>
              <w:t xml:space="preserve">. </w:t>
            </w:r>
            <w:r w:rsidRPr="0015446E">
              <w:rPr>
                <w:rFonts w:ascii="Times New Roman" w:hAnsi="Times New Roman"/>
                <w:b/>
                <w:bCs/>
                <w:color w:val="000000"/>
                <w:sz w:val="24"/>
                <w:szCs w:val="24"/>
              </w:rPr>
              <w:t>ПРОЕКТ ДОГОВОРА</w:t>
            </w:r>
          </w:p>
          <w:p w14:paraId="36B01934" w14:textId="77777777" w:rsidR="001F2CDF" w:rsidRDefault="001F2CDF" w:rsidP="0015446E">
            <w:pPr>
              <w:autoSpaceDE w:val="0"/>
              <w:autoSpaceDN w:val="0"/>
              <w:adjustRightInd w:val="0"/>
              <w:spacing w:after="0" w:line="240" w:lineRule="atLeast"/>
              <w:ind w:right="124"/>
              <w:jc w:val="both"/>
              <w:rPr>
                <w:rFonts w:ascii="Times New Roman" w:hAnsi="Times New Roman"/>
                <w:b/>
                <w:bCs/>
                <w:color w:val="000000"/>
                <w:sz w:val="24"/>
                <w:szCs w:val="24"/>
              </w:rPr>
            </w:pPr>
          </w:p>
        </w:tc>
        <w:tc>
          <w:tcPr>
            <w:tcW w:w="1615" w:type="dxa"/>
          </w:tcPr>
          <w:p w14:paraId="1CC3B9F5" w14:textId="77777777" w:rsidR="001F2CDF" w:rsidRDefault="001F2CDF">
            <w:pPr>
              <w:autoSpaceDE w:val="0"/>
              <w:autoSpaceDN w:val="0"/>
              <w:adjustRightInd w:val="0"/>
              <w:spacing w:after="0" w:line="240" w:lineRule="atLeast"/>
              <w:ind w:right="124"/>
              <w:jc w:val="center"/>
              <w:rPr>
                <w:rFonts w:ascii="Times New Roman" w:hAnsi="Times New Roman"/>
                <w:b/>
                <w:bCs/>
                <w:color w:val="000000"/>
                <w:sz w:val="24"/>
                <w:szCs w:val="24"/>
              </w:rPr>
            </w:pPr>
          </w:p>
        </w:tc>
      </w:tr>
      <w:tr w:rsidR="001F2CDF" w14:paraId="3092E3CB" w14:textId="77777777">
        <w:tc>
          <w:tcPr>
            <w:tcW w:w="8626" w:type="dxa"/>
          </w:tcPr>
          <w:p w14:paraId="6FF8AD5E" w14:textId="77777777" w:rsidR="001F2CDF" w:rsidRDefault="00C02EB5" w:rsidP="0015446E">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sidRPr="0015446E">
              <w:rPr>
                <w:rFonts w:ascii="Times New Roman" w:hAnsi="Times New Roman"/>
                <w:b/>
                <w:bCs/>
                <w:color w:val="000000"/>
                <w:sz w:val="24"/>
                <w:szCs w:val="24"/>
              </w:rPr>
              <w:t>IV</w:t>
            </w:r>
            <w:r>
              <w:rPr>
                <w:rFonts w:ascii="Times New Roman" w:hAnsi="Times New Roman"/>
                <w:b/>
                <w:bCs/>
                <w:color w:val="000000"/>
                <w:sz w:val="24"/>
                <w:szCs w:val="24"/>
              </w:rPr>
              <w:t>. ОБОСНОВАНИЕ НАЧАЛЬНОЙ (МАКСИМАЛЬНОЙ) ЦЕНЫ ДОГОВОРА</w:t>
            </w:r>
          </w:p>
          <w:p w14:paraId="321FE4DD" w14:textId="77777777" w:rsidR="001F2CDF" w:rsidRDefault="001F2CDF" w:rsidP="0015446E">
            <w:pPr>
              <w:autoSpaceDE w:val="0"/>
              <w:autoSpaceDN w:val="0"/>
              <w:adjustRightInd w:val="0"/>
              <w:spacing w:after="0" w:line="240" w:lineRule="atLeast"/>
              <w:ind w:right="124"/>
              <w:jc w:val="both"/>
              <w:rPr>
                <w:rFonts w:ascii="Times New Roman" w:hAnsi="Times New Roman"/>
                <w:b/>
                <w:bCs/>
                <w:color w:val="000000"/>
                <w:sz w:val="24"/>
                <w:szCs w:val="24"/>
              </w:rPr>
            </w:pPr>
          </w:p>
          <w:p w14:paraId="0C9BB38D" w14:textId="77777777" w:rsidR="001F2CDF" w:rsidRDefault="00C02EB5" w:rsidP="0015446E">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sidRPr="0015446E">
              <w:rPr>
                <w:rFonts w:ascii="Times New Roman" w:hAnsi="Times New Roman"/>
                <w:b/>
                <w:bCs/>
                <w:color w:val="000000"/>
                <w:sz w:val="24"/>
                <w:szCs w:val="24"/>
              </w:rPr>
              <w:t>V</w:t>
            </w:r>
            <w:r>
              <w:rPr>
                <w:rFonts w:ascii="Times New Roman" w:hAnsi="Times New Roman"/>
                <w:b/>
                <w:bCs/>
                <w:color w:val="000000"/>
                <w:sz w:val="24"/>
                <w:szCs w:val="24"/>
              </w:rPr>
              <w:t>.</w:t>
            </w:r>
            <w:r w:rsidRPr="0015446E">
              <w:rPr>
                <w:rFonts w:ascii="Times New Roman" w:hAnsi="Times New Roman"/>
                <w:b/>
                <w:bCs/>
                <w:color w:val="000000"/>
                <w:sz w:val="24"/>
                <w:szCs w:val="24"/>
              </w:rPr>
              <w:t xml:space="preserve"> </w:t>
            </w:r>
            <w:r>
              <w:rPr>
                <w:rFonts w:ascii="Times New Roman" w:hAnsi="Times New Roman"/>
                <w:b/>
                <w:bCs/>
                <w:color w:val="000000"/>
                <w:sz w:val="24"/>
                <w:szCs w:val="24"/>
              </w:rPr>
              <w:t>ФОРМЫ ДОКУМЕНТОВ В СОСТАВЕ ЗАЯВКИ НА УЧАСТИЕ В РЕДУКЦИОНЕ В ЭЛЕКТРОННОЙ ФОРМЕ (РЕКОМЕНДУЕМЫЕ)</w:t>
            </w:r>
          </w:p>
        </w:tc>
        <w:tc>
          <w:tcPr>
            <w:tcW w:w="1615" w:type="dxa"/>
          </w:tcPr>
          <w:p w14:paraId="4C43E3B7" w14:textId="77777777" w:rsidR="001F2CDF" w:rsidRDefault="001F2CDF">
            <w:pPr>
              <w:autoSpaceDE w:val="0"/>
              <w:autoSpaceDN w:val="0"/>
              <w:adjustRightInd w:val="0"/>
              <w:spacing w:after="0" w:line="240" w:lineRule="atLeast"/>
              <w:ind w:right="124"/>
              <w:jc w:val="center"/>
              <w:rPr>
                <w:rFonts w:ascii="Times New Roman" w:hAnsi="Times New Roman"/>
                <w:b/>
                <w:bCs/>
                <w:color w:val="000000"/>
                <w:sz w:val="24"/>
                <w:szCs w:val="24"/>
              </w:rPr>
            </w:pPr>
          </w:p>
          <w:p w14:paraId="6383C5DC" w14:textId="77777777" w:rsidR="001F2CDF" w:rsidRDefault="001F2CDF">
            <w:pPr>
              <w:autoSpaceDE w:val="0"/>
              <w:autoSpaceDN w:val="0"/>
              <w:adjustRightInd w:val="0"/>
              <w:spacing w:after="0" w:line="240" w:lineRule="atLeast"/>
              <w:ind w:right="124"/>
              <w:jc w:val="center"/>
              <w:rPr>
                <w:rFonts w:ascii="Times New Roman" w:hAnsi="Times New Roman"/>
                <w:b/>
                <w:bCs/>
                <w:color w:val="000000"/>
                <w:sz w:val="24"/>
                <w:szCs w:val="24"/>
              </w:rPr>
            </w:pPr>
          </w:p>
          <w:p w14:paraId="514A75B8" w14:textId="77777777" w:rsidR="001F2CDF" w:rsidRDefault="001F2CDF">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0E39B552" w14:textId="77777777" w:rsidR="001F2CDF" w:rsidRDefault="00C02EB5">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РЕДУКЦИОНА В ЭЛЕКТРОННОЙ ФОРМЕ</w:t>
      </w:r>
    </w:p>
    <w:tbl>
      <w:tblPr>
        <w:tblpPr w:leftFromText="180" w:rightFromText="180" w:vertAnchor="text" w:horzAnchor="page" w:tblpX="1056" w:tblpY="540"/>
        <w:tblOverlap w:val="neve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120"/>
      </w:tblGrid>
      <w:tr w:rsidR="001F2CDF" w14:paraId="705AB6DC" w14:textId="77777777" w:rsidTr="00EA2154">
        <w:tc>
          <w:tcPr>
            <w:tcW w:w="709" w:type="dxa"/>
            <w:tcBorders>
              <w:top w:val="single" w:sz="4" w:space="0" w:color="auto"/>
              <w:left w:val="single" w:sz="4" w:space="0" w:color="auto"/>
              <w:bottom w:val="single" w:sz="4" w:space="0" w:color="auto"/>
              <w:right w:val="single" w:sz="4" w:space="0" w:color="auto"/>
            </w:tcBorders>
          </w:tcPr>
          <w:p w14:paraId="56EDC4B5"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 п/п</w:t>
            </w:r>
          </w:p>
        </w:tc>
        <w:tc>
          <w:tcPr>
            <w:tcW w:w="9955" w:type="dxa"/>
            <w:gridSpan w:val="2"/>
            <w:tcBorders>
              <w:top w:val="single" w:sz="4" w:space="0" w:color="auto"/>
              <w:left w:val="single" w:sz="4" w:space="0" w:color="auto"/>
              <w:bottom w:val="single" w:sz="4" w:space="0" w:color="auto"/>
              <w:right w:val="single" w:sz="4" w:space="0" w:color="auto"/>
            </w:tcBorders>
          </w:tcPr>
          <w:p w14:paraId="7AA03D40" w14:textId="77777777" w:rsidR="001F2CDF" w:rsidRDefault="00C02EB5" w:rsidP="00EA2154">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1F2CDF" w14:paraId="69F687E6" w14:textId="77777777" w:rsidTr="00EA2154">
        <w:trPr>
          <w:trHeight w:val="90"/>
        </w:trPr>
        <w:tc>
          <w:tcPr>
            <w:tcW w:w="709" w:type="dxa"/>
            <w:tcBorders>
              <w:top w:val="single" w:sz="4" w:space="0" w:color="auto"/>
              <w:left w:val="single" w:sz="4" w:space="0" w:color="auto"/>
              <w:bottom w:val="single" w:sz="4" w:space="0" w:color="auto"/>
              <w:right w:val="single" w:sz="4" w:space="0" w:color="auto"/>
            </w:tcBorders>
          </w:tcPr>
          <w:p w14:paraId="63260470"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48539E5" w14:textId="11984B86" w:rsidR="001F2CDF" w:rsidRDefault="00C02EB5" w:rsidP="00EA2154">
            <w:pPr>
              <w:widowControl w:val="0"/>
              <w:tabs>
                <w:tab w:val="left" w:pos="34"/>
              </w:tabs>
              <w:spacing w:line="240" w:lineRule="auto"/>
              <w:jc w:val="both"/>
              <w:rPr>
                <w:rFonts w:ascii="Times New Roman" w:hAnsi="Times New Roman"/>
                <w:sz w:val="24"/>
                <w:szCs w:val="24"/>
              </w:rPr>
            </w:pPr>
            <w:r>
              <w:rPr>
                <w:rFonts w:ascii="Times New Roman" w:hAnsi="Times New Roman"/>
                <w:sz w:val="24"/>
                <w:szCs w:val="24"/>
              </w:rPr>
              <w:t xml:space="preserve">Наименование </w:t>
            </w:r>
            <w:r w:rsidR="0095048D">
              <w:rPr>
                <w:rFonts w:ascii="Times New Roman" w:hAnsi="Times New Roman"/>
                <w:sz w:val="24"/>
                <w:szCs w:val="24"/>
              </w:rPr>
              <w:t>Заказчика</w:t>
            </w:r>
            <w:r>
              <w:rPr>
                <w:rFonts w:ascii="Times New Roman" w:hAnsi="Times New Roman"/>
                <w:sz w:val="24"/>
                <w:szCs w:val="24"/>
              </w:rPr>
              <w:t>, место нахождения, почтовый адрес, адрес электронной почты, номер контактного телефона</w:t>
            </w:r>
          </w:p>
        </w:tc>
        <w:tc>
          <w:tcPr>
            <w:tcW w:w="7120" w:type="dxa"/>
            <w:tcBorders>
              <w:top w:val="single" w:sz="4" w:space="0" w:color="auto"/>
              <w:left w:val="single" w:sz="4" w:space="0" w:color="auto"/>
              <w:bottom w:val="single" w:sz="4" w:space="0" w:color="auto"/>
              <w:right w:val="single" w:sz="4" w:space="0" w:color="auto"/>
            </w:tcBorders>
          </w:tcPr>
          <w:p w14:paraId="15BB4B09" w14:textId="77777777" w:rsidR="001C30C4" w:rsidRPr="001C30C4" w:rsidRDefault="001C30C4" w:rsidP="00EA215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C30C4">
              <w:rPr>
                <w:rFonts w:ascii="Times New Roman" w:eastAsia="Times New Roman" w:hAnsi="Times New Roman"/>
                <w:color w:val="000000"/>
                <w:sz w:val="24"/>
                <w:szCs w:val="24"/>
                <w:lang w:eastAsia="ru-RU"/>
              </w:rPr>
              <w:t>ИП Сонина Нина Петровна</w:t>
            </w:r>
          </w:p>
          <w:p w14:paraId="4D3A4394" w14:textId="77777777" w:rsidR="001C30C4" w:rsidRPr="001C30C4" w:rsidRDefault="001C30C4" w:rsidP="00EA215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C30C4">
              <w:rPr>
                <w:rFonts w:ascii="Times New Roman" w:eastAsia="Times New Roman" w:hAnsi="Times New Roman"/>
                <w:color w:val="000000"/>
                <w:sz w:val="24"/>
                <w:szCs w:val="24"/>
                <w:lang w:eastAsia="ru-RU"/>
              </w:rPr>
              <w:t>ИНН 263405046193</w:t>
            </w:r>
          </w:p>
          <w:p w14:paraId="4F3F5E28" w14:textId="77777777" w:rsidR="001C30C4" w:rsidRPr="001C30C4" w:rsidRDefault="001C30C4" w:rsidP="00EA215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C30C4">
              <w:rPr>
                <w:rFonts w:ascii="Times New Roman" w:eastAsia="Times New Roman" w:hAnsi="Times New Roman"/>
                <w:color w:val="000000"/>
                <w:sz w:val="24"/>
                <w:szCs w:val="24"/>
                <w:lang w:eastAsia="ru-RU"/>
              </w:rPr>
              <w:t>Ставропольский край, город Ставрополь, ул. М. Морозова д. 22, кв 104</w:t>
            </w:r>
          </w:p>
          <w:p w14:paraId="4D0BF2C2" w14:textId="77777777" w:rsidR="001C30C4" w:rsidRPr="001C30C4" w:rsidRDefault="001C30C4" w:rsidP="00EA215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C30C4">
              <w:rPr>
                <w:rFonts w:ascii="Times New Roman" w:eastAsia="Times New Roman" w:hAnsi="Times New Roman"/>
                <w:color w:val="000000"/>
                <w:sz w:val="24"/>
                <w:szCs w:val="24"/>
                <w:lang w:eastAsia="ru-RU"/>
              </w:rPr>
              <w:t>(8652) 315-641, 315-675 бухгалтерия</w:t>
            </w:r>
          </w:p>
          <w:p w14:paraId="5E6CC83A" w14:textId="77777777" w:rsidR="001C30C4" w:rsidRPr="001C30C4" w:rsidRDefault="001C30C4" w:rsidP="00EA215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C30C4">
              <w:rPr>
                <w:rFonts w:ascii="Times New Roman" w:eastAsia="Times New Roman" w:hAnsi="Times New Roman"/>
                <w:color w:val="000000"/>
                <w:sz w:val="24"/>
                <w:szCs w:val="24"/>
                <w:lang w:eastAsia="ru-RU"/>
              </w:rPr>
              <w:t>(8652) 315-623, 315-628, 615-644 сбыт и снабжение</w:t>
            </w:r>
          </w:p>
          <w:p w14:paraId="5235832F" w14:textId="0E4A4B6A" w:rsidR="001F2CDF" w:rsidRDefault="001C30C4" w:rsidP="00EA2154">
            <w:pPr>
              <w:autoSpaceDE w:val="0"/>
              <w:autoSpaceDN w:val="0"/>
              <w:adjustRightInd w:val="0"/>
              <w:spacing w:after="0" w:line="240" w:lineRule="auto"/>
              <w:jc w:val="both"/>
              <w:rPr>
                <w:rFonts w:ascii="Times New Roman" w:hAnsi="Times New Roman"/>
                <w:sz w:val="24"/>
                <w:szCs w:val="24"/>
                <w:lang w:eastAsia="ru-RU"/>
              </w:rPr>
            </w:pPr>
            <w:r w:rsidRPr="001C30C4">
              <w:rPr>
                <w:rFonts w:ascii="Times New Roman" w:eastAsia="Times New Roman" w:hAnsi="Times New Roman"/>
                <w:color w:val="000000"/>
                <w:sz w:val="24"/>
                <w:szCs w:val="24"/>
                <w:lang w:eastAsia="ru-RU"/>
              </w:rPr>
              <w:t>soninanp@mail.ru</w:t>
            </w:r>
          </w:p>
        </w:tc>
      </w:tr>
      <w:tr w:rsidR="001F2CDF" w14:paraId="5C8255AB" w14:textId="77777777" w:rsidTr="00EA2154">
        <w:trPr>
          <w:trHeight w:val="1083"/>
        </w:trPr>
        <w:tc>
          <w:tcPr>
            <w:tcW w:w="709" w:type="dxa"/>
            <w:tcBorders>
              <w:top w:val="single" w:sz="4" w:space="0" w:color="auto"/>
              <w:left w:val="single" w:sz="4" w:space="0" w:color="auto"/>
              <w:bottom w:val="single" w:sz="4" w:space="0" w:color="auto"/>
              <w:right w:val="single" w:sz="4" w:space="0" w:color="auto"/>
            </w:tcBorders>
          </w:tcPr>
          <w:p w14:paraId="31C87CFD"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736FC81B" w14:textId="77777777"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7120" w:type="dxa"/>
            <w:tcBorders>
              <w:top w:val="single" w:sz="4" w:space="0" w:color="auto"/>
              <w:left w:val="single" w:sz="4" w:space="0" w:color="auto"/>
              <w:bottom w:val="single" w:sz="4" w:space="0" w:color="auto"/>
              <w:right w:val="single" w:sz="4" w:space="0" w:color="auto"/>
            </w:tcBorders>
          </w:tcPr>
          <w:p w14:paraId="225C979D" w14:textId="1541B390" w:rsidR="001F2CDF" w:rsidRDefault="00C02EB5" w:rsidP="00EA2154">
            <w:pPr>
              <w:pStyle w:val="aff3"/>
              <w:jc w:val="both"/>
              <w:rPr>
                <w:color w:val="000000"/>
                <w:sz w:val="24"/>
                <w:szCs w:val="24"/>
              </w:rPr>
            </w:pPr>
            <w:r>
              <w:rPr>
                <w:color w:val="000000"/>
                <w:sz w:val="24"/>
                <w:szCs w:val="24"/>
              </w:rPr>
              <w:t xml:space="preserve">Редукцион в электронной форме (редукцион, </w:t>
            </w:r>
            <w:r w:rsidR="006F2E2E">
              <w:rPr>
                <w:color w:val="000000"/>
                <w:sz w:val="24"/>
                <w:szCs w:val="24"/>
              </w:rPr>
              <w:t>закупка</w:t>
            </w:r>
            <w:r>
              <w:rPr>
                <w:color w:val="000000"/>
                <w:sz w:val="24"/>
                <w:szCs w:val="24"/>
              </w:rPr>
              <w:t>, торги)</w:t>
            </w:r>
          </w:p>
          <w:p w14:paraId="553139C6" w14:textId="77777777" w:rsidR="001F2CDF" w:rsidRDefault="00C02EB5" w:rsidP="00EA2154">
            <w:pPr>
              <w:pStyle w:val="aff3"/>
              <w:jc w:val="both"/>
              <w:rPr>
                <w:color w:val="000000"/>
                <w:sz w:val="24"/>
                <w:szCs w:val="24"/>
              </w:rPr>
            </w:pPr>
            <w:r>
              <w:rPr>
                <w:color w:val="000000"/>
                <w:sz w:val="24"/>
                <w:szCs w:val="24"/>
              </w:rPr>
              <w:t>В соответствии с регламентом проведения дополнительных процедур ЭТП «РЕГИОН»</w:t>
            </w:r>
          </w:p>
        </w:tc>
      </w:tr>
      <w:tr w:rsidR="001F2CDF" w14:paraId="2365BCAB" w14:textId="77777777" w:rsidTr="00EA2154">
        <w:tc>
          <w:tcPr>
            <w:tcW w:w="709" w:type="dxa"/>
            <w:tcBorders>
              <w:top w:val="single" w:sz="4" w:space="0" w:color="auto"/>
              <w:left w:val="single" w:sz="4" w:space="0" w:color="auto"/>
              <w:bottom w:val="single" w:sz="4" w:space="0" w:color="auto"/>
              <w:right w:val="single" w:sz="4" w:space="0" w:color="auto"/>
            </w:tcBorders>
          </w:tcPr>
          <w:p w14:paraId="0F1D5AD0"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7431A14B" w14:textId="355788D0" w:rsidR="001F2CDF" w:rsidRDefault="00C02EB5" w:rsidP="00EA2154">
            <w:pPr>
              <w:spacing w:after="0" w:line="240" w:lineRule="auto"/>
              <w:rPr>
                <w:rFonts w:ascii="Times New Roman" w:hAnsi="Times New Roman"/>
                <w:sz w:val="24"/>
                <w:szCs w:val="24"/>
              </w:rPr>
            </w:pPr>
            <w:r>
              <w:rPr>
                <w:rFonts w:ascii="Times New Roman" w:hAnsi="Times New Roman"/>
                <w:sz w:val="24"/>
                <w:szCs w:val="24"/>
              </w:rPr>
              <w:t>Наименование объекта:</w:t>
            </w:r>
          </w:p>
        </w:tc>
        <w:tc>
          <w:tcPr>
            <w:tcW w:w="7120" w:type="dxa"/>
            <w:tcBorders>
              <w:top w:val="single" w:sz="4" w:space="0" w:color="auto"/>
              <w:left w:val="single" w:sz="4" w:space="0" w:color="auto"/>
              <w:bottom w:val="single" w:sz="4" w:space="0" w:color="auto"/>
              <w:right w:val="single" w:sz="4" w:space="0" w:color="auto"/>
            </w:tcBorders>
          </w:tcPr>
          <w:p w14:paraId="22F92F71" w14:textId="77777777" w:rsidR="0068633E" w:rsidRDefault="0068633E" w:rsidP="00EA2154">
            <w:pPr>
              <w:autoSpaceDE w:val="0"/>
              <w:autoSpaceDN w:val="0"/>
              <w:adjustRightInd w:val="0"/>
              <w:spacing w:after="0" w:line="240" w:lineRule="auto"/>
              <w:jc w:val="both"/>
              <w:rPr>
                <w:rFonts w:ascii="Times New Roman" w:eastAsia="Times New Roman" w:hAnsi="Times New Roman"/>
                <w:color w:val="000000"/>
                <w:sz w:val="24"/>
                <w:szCs w:val="24"/>
              </w:rPr>
            </w:pPr>
          </w:p>
          <w:p w14:paraId="6BF7248E" w14:textId="5DD9B1EE" w:rsidR="001F2CDF" w:rsidRPr="00056E1C" w:rsidRDefault="00CF5418" w:rsidP="00EA2154">
            <w:pPr>
              <w:autoSpaceDE w:val="0"/>
              <w:autoSpaceDN w:val="0"/>
              <w:adjustRightInd w:val="0"/>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Услуги по</w:t>
            </w:r>
            <w:r>
              <w:t xml:space="preserve"> </w:t>
            </w:r>
            <w:r w:rsidRPr="00CF5418">
              <w:rPr>
                <w:rFonts w:ascii="Times New Roman" w:eastAsia="Times New Roman" w:hAnsi="Times New Roman"/>
                <w:b/>
                <w:bCs/>
                <w:color w:val="000000"/>
                <w:sz w:val="24"/>
                <w:szCs w:val="24"/>
              </w:rPr>
              <w:t>перевозк</w:t>
            </w:r>
            <w:r>
              <w:rPr>
                <w:rFonts w:ascii="Times New Roman" w:eastAsia="Times New Roman" w:hAnsi="Times New Roman"/>
                <w:b/>
                <w:bCs/>
                <w:color w:val="000000"/>
                <w:sz w:val="24"/>
                <w:szCs w:val="24"/>
              </w:rPr>
              <w:t>е</w:t>
            </w:r>
            <w:r w:rsidRPr="00CF5418">
              <w:rPr>
                <w:rFonts w:ascii="Times New Roman" w:eastAsia="Times New Roman" w:hAnsi="Times New Roman"/>
                <w:b/>
                <w:bCs/>
                <w:color w:val="000000"/>
                <w:sz w:val="24"/>
                <w:szCs w:val="24"/>
              </w:rPr>
              <w:t xml:space="preserve"> едкого натрия, азотной кислоты, серной кислоты</w:t>
            </w:r>
          </w:p>
          <w:p w14:paraId="0AF99214" w14:textId="78583BB2" w:rsidR="0068633E" w:rsidRDefault="0068633E" w:rsidP="00EA2154">
            <w:pPr>
              <w:autoSpaceDE w:val="0"/>
              <w:autoSpaceDN w:val="0"/>
              <w:adjustRightInd w:val="0"/>
              <w:spacing w:after="0" w:line="240" w:lineRule="auto"/>
              <w:jc w:val="both"/>
              <w:rPr>
                <w:rFonts w:ascii="Times New Roman" w:hAnsi="Times New Roman"/>
                <w:sz w:val="24"/>
                <w:szCs w:val="24"/>
              </w:rPr>
            </w:pPr>
          </w:p>
        </w:tc>
      </w:tr>
      <w:tr w:rsidR="001F2CDF" w14:paraId="35730072" w14:textId="77777777" w:rsidTr="00EA2154">
        <w:tc>
          <w:tcPr>
            <w:tcW w:w="709" w:type="dxa"/>
            <w:tcBorders>
              <w:top w:val="single" w:sz="4" w:space="0" w:color="auto"/>
              <w:left w:val="single" w:sz="4" w:space="0" w:color="auto"/>
              <w:bottom w:val="single" w:sz="4" w:space="0" w:color="auto"/>
              <w:right w:val="single" w:sz="4" w:space="0" w:color="auto"/>
            </w:tcBorders>
          </w:tcPr>
          <w:p w14:paraId="1103B6D4"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56899A29" w14:textId="4F46DCFB" w:rsidR="001F2CDF" w:rsidRDefault="00C02EB5" w:rsidP="00EA2154">
            <w:pPr>
              <w:spacing w:after="0" w:line="240" w:lineRule="auto"/>
              <w:rPr>
                <w:rFonts w:ascii="Times New Roman" w:hAnsi="Times New Roman"/>
                <w:sz w:val="24"/>
                <w:szCs w:val="24"/>
              </w:rPr>
            </w:pPr>
            <w:r>
              <w:rPr>
                <w:rFonts w:ascii="Times New Roman" w:hAnsi="Times New Roman"/>
                <w:sz w:val="24"/>
                <w:szCs w:val="24"/>
              </w:rPr>
              <w:t xml:space="preserve">Описание объекта. </w:t>
            </w:r>
            <w:r>
              <w:t xml:space="preserve"> </w:t>
            </w:r>
            <w:r w:rsidRPr="00C02EB5">
              <w:rPr>
                <w:rFonts w:ascii="Times New Roman" w:hAnsi="Times New Roman"/>
                <w:sz w:val="24"/>
                <w:szCs w:val="24"/>
              </w:rPr>
              <w:t>Технические, функциональные, эксплуатационные характеристики товара, работ, услуг</w:t>
            </w:r>
          </w:p>
        </w:tc>
        <w:tc>
          <w:tcPr>
            <w:tcW w:w="7120" w:type="dxa"/>
            <w:tcBorders>
              <w:top w:val="single" w:sz="4" w:space="0" w:color="auto"/>
              <w:left w:val="single" w:sz="4" w:space="0" w:color="auto"/>
              <w:bottom w:val="single" w:sz="4" w:space="0" w:color="auto"/>
              <w:right w:val="single" w:sz="4" w:space="0" w:color="auto"/>
            </w:tcBorders>
          </w:tcPr>
          <w:p w14:paraId="77EC0B1B"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Приведены в Разделе </w:t>
            </w:r>
            <w:r>
              <w:rPr>
                <w:rFonts w:ascii="Times New Roman" w:hAnsi="Times New Roman"/>
                <w:sz w:val="24"/>
                <w:szCs w:val="24"/>
                <w:lang w:val="en-US"/>
              </w:rPr>
              <w:t>II</w:t>
            </w:r>
            <w:r>
              <w:rPr>
                <w:rFonts w:ascii="Times New Roman" w:hAnsi="Times New Roman"/>
                <w:sz w:val="24"/>
                <w:szCs w:val="24"/>
              </w:rPr>
              <w:t xml:space="preserve"> к настоящему извещению. </w:t>
            </w:r>
          </w:p>
        </w:tc>
      </w:tr>
      <w:tr w:rsidR="00EA2154" w14:paraId="78AF01A9" w14:textId="77777777" w:rsidTr="00EA2154">
        <w:trPr>
          <w:trHeight w:val="4388"/>
        </w:trPr>
        <w:tc>
          <w:tcPr>
            <w:tcW w:w="709" w:type="dxa"/>
            <w:vMerge w:val="restart"/>
            <w:tcBorders>
              <w:top w:val="single" w:sz="4" w:space="0" w:color="auto"/>
              <w:left w:val="single" w:sz="4" w:space="0" w:color="auto"/>
              <w:right w:val="single" w:sz="4" w:space="0" w:color="auto"/>
            </w:tcBorders>
          </w:tcPr>
          <w:p w14:paraId="40EC2FB6" w14:textId="77777777" w:rsidR="00EA2154" w:rsidRDefault="00EA2154" w:rsidP="00EA2154">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vMerge w:val="restart"/>
            <w:tcBorders>
              <w:top w:val="single" w:sz="4" w:space="0" w:color="auto"/>
              <w:left w:val="single" w:sz="4" w:space="0" w:color="auto"/>
              <w:right w:val="single" w:sz="4" w:space="0" w:color="auto"/>
            </w:tcBorders>
          </w:tcPr>
          <w:p w14:paraId="3FEF3B93" w14:textId="2E1C8B1D" w:rsidR="00EA2154" w:rsidRDefault="00EA2154" w:rsidP="00EA2154">
            <w:pPr>
              <w:spacing w:after="0" w:line="240" w:lineRule="auto"/>
              <w:jc w:val="both"/>
              <w:rPr>
                <w:rFonts w:ascii="Times New Roman" w:hAnsi="Times New Roman"/>
                <w:sz w:val="24"/>
                <w:szCs w:val="24"/>
              </w:rPr>
            </w:pPr>
            <w:r w:rsidRPr="00C02EB5">
              <w:rPr>
                <w:rFonts w:ascii="Times New Roman" w:hAnsi="Times New Roman"/>
                <w:sz w:val="24"/>
                <w:szCs w:val="24"/>
              </w:rPr>
              <w:t>Срок поставки товара, выполнения работ, оказания услуг</w:t>
            </w:r>
          </w:p>
        </w:tc>
        <w:tc>
          <w:tcPr>
            <w:tcW w:w="7120" w:type="dxa"/>
            <w:tcBorders>
              <w:top w:val="single" w:sz="4" w:space="0" w:color="auto"/>
              <w:left w:val="single" w:sz="4" w:space="0" w:color="auto"/>
              <w:bottom w:val="single" w:sz="4" w:space="0" w:color="auto"/>
              <w:right w:val="single" w:sz="4" w:space="0" w:color="auto"/>
            </w:tcBorders>
          </w:tcPr>
          <w:p w14:paraId="4B931635" w14:textId="62784D7D" w:rsidR="00EA2154" w:rsidRDefault="00EA2154" w:rsidP="00EA2154">
            <w:pPr>
              <w:pStyle w:val="1a"/>
              <w:widowControl w:val="0"/>
              <w:autoSpaceDN w:val="0"/>
              <w:rPr>
                <w:rFonts w:ascii="Times New Roman" w:eastAsia="Times New Roman" w:hAnsi="Times New Roman"/>
                <w:color w:val="000000"/>
              </w:rPr>
            </w:pPr>
            <w:r w:rsidRPr="00B157D6">
              <w:rPr>
                <w:rFonts w:ascii="Times New Roman" w:eastAsia="Times New Roman" w:hAnsi="Times New Roman"/>
                <w:b/>
                <w:bCs/>
                <w:color w:val="000000"/>
              </w:rPr>
              <w:t>МЕСТО:</w:t>
            </w:r>
            <w:r>
              <w:rPr>
                <w:rFonts w:ascii="Times New Roman" w:eastAsia="Times New Roman" w:hAnsi="Times New Roman"/>
                <w:color w:val="000000"/>
              </w:rPr>
              <w:t xml:space="preserve"> </w:t>
            </w:r>
          </w:p>
          <w:p w14:paraId="32EF8A5B" w14:textId="77777777" w:rsid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«Натрий едкий жидкий»</w:t>
            </w:r>
            <w:r w:rsidRPr="00EA2154">
              <w:rPr>
                <w:rFonts w:ascii="Times New Roman" w:eastAsia="Times New Roman" w:hAnsi="Times New Roman"/>
                <w:color w:val="000000"/>
              </w:rPr>
              <w:tab/>
            </w:r>
          </w:p>
          <w:p w14:paraId="28069DB4" w14:textId="433A6989" w:rsidR="00EA2154" w:rsidRP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г. Волгоград – погрузка силами Грузоотправителя</w:t>
            </w:r>
          </w:p>
          <w:p w14:paraId="20DCC514" w14:textId="2A9B99E1" w:rsid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г. Ставрополь – разгрузка силами Грузополучателя</w:t>
            </w:r>
          </w:p>
          <w:p w14:paraId="2E6B17E5" w14:textId="77777777" w:rsidR="00EA2154" w:rsidRPr="00EA2154" w:rsidRDefault="00EA2154" w:rsidP="00EA2154">
            <w:pPr>
              <w:pStyle w:val="1a"/>
              <w:widowControl w:val="0"/>
              <w:autoSpaceDN w:val="0"/>
              <w:rPr>
                <w:rFonts w:ascii="Times New Roman" w:eastAsia="Times New Roman" w:hAnsi="Times New Roman"/>
                <w:color w:val="000000"/>
              </w:rPr>
            </w:pPr>
          </w:p>
          <w:p w14:paraId="21F40882" w14:textId="77777777" w:rsid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«Азотная Кислота»</w:t>
            </w:r>
          </w:p>
          <w:p w14:paraId="50815D11" w14:textId="29F734C0" w:rsidR="00EA2154" w:rsidRP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г. Дорогобуж – погрузка силами Грузоотправителя</w:t>
            </w:r>
          </w:p>
          <w:p w14:paraId="0DDC35FD" w14:textId="0BAF7535" w:rsid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г. Ставрополь – разгрузка силами Грузополучателя</w:t>
            </w:r>
          </w:p>
          <w:p w14:paraId="6530225B" w14:textId="77777777" w:rsidR="00EA2154" w:rsidRPr="00EA2154" w:rsidRDefault="00EA2154" w:rsidP="00EA2154">
            <w:pPr>
              <w:pStyle w:val="1a"/>
              <w:widowControl w:val="0"/>
              <w:autoSpaceDN w:val="0"/>
              <w:rPr>
                <w:rFonts w:ascii="Times New Roman" w:eastAsia="Times New Roman" w:hAnsi="Times New Roman"/>
                <w:color w:val="000000"/>
              </w:rPr>
            </w:pPr>
          </w:p>
          <w:p w14:paraId="3FA19E9E" w14:textId="77777777" w:rsid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«Серная кислота»</w:t>
            </w:r>
          </w:p>
          <w:p w14:paraId="540FD219" w14:textId="364EF722" w:rsidR="00EA2154" w:rsidRP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г. Армянск – погрузка силами Грузоотправителя</w:t>
            </w:r>
          </w:p>
          <w:p w14:paraId="508962DC" w14:textId="0E6B94C4" w:rsid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г. Ставрополь – разгрузка силами Грузополучателя</w:t>
            </w:r>
          </w:p>
          <w:p w14:paraId="3EE60647" w14:textId="77777777" w:rsidR="00EA2154" w:rsidRDefault="00EA2154" w:rsidP="00EA2154">
            <w:pPr>
              <w:pStyle w:val="1a"/>
              <w:widowControl w:val="0"/>
              <w:autoSpaceDN w:val="0"/>
              <w:rPr>
                <w:rFonts w:ascii="Times New Roman" w:hAnsi="Times New Roman"/>
                <w:highlight w:val="yellow"/>
              </w:rPr>
            </w:pPr>
          </w:p>
          <w:p w14:paraId="198BA93D" w14:textId="2FB14EFE" w:rsidR="00EA2154" w:rsidRP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 xml:space="preserve">Периодичность </w:t>
            </w:r>
            <w:r>
              <w:rPr>
                <w:rFonts w:ascii="Times New Roman" w:eastAsia="Times New Roman" w:hAnsi="Times New Roman"/>
                <w:color w:val="000000"/>
              </w:rPr>
              <w:t xml:space="preserve">перевозок </w:t>
            </w:r>
            <w:r w:rsidRPr="00EA2154">
              <w:rPr>
                <w:rFonts w:ascii="Times New Roman" w:eastAsia="Times New Roman" w:hAnsi="Times New Roman"/>
                <w:color w:val="000000"/>
              </w:rPr>
              <w:t>определить невозможно.</w:t>
            </w:r>
          </w:p>
          <w:p w14:paraId="1DE83BAA" w14:textId="77777777" w:rsidR="00EA2154" w:rsidRDefault="00EA2154" w:rsidP="00EA2154">
            <w:pPr>
              <w:pStyle w:val="1a"/>
              <w:widowControl w:val="0"/>
              <w:autoSpaceDN w:val="0"/>
              <w:rPr>
                <w:rFonts w:ascii="Times New Roman" w:eastAsia="Times New Roman" w:hAnsi="Times New Roman"/>
                <w:color w:val="000000"/>
              </w:rPr>
            </w:pPr>
            <w:r w:rsidRPr="00EA2154">
              <w:rPr>
                <w:rFonts w:ascii="Times New Roman" w:eastAsia="Times New Roman" w:hAnsi="Times New Roman"/>
                <w:color w:val="000000"/>
              </w:rPr>
              <w:t>Перевозка осуществляется исключительно в авто цистернах из нж стали. Для перевозки обязательно иметь при себе нж камлок (переходник на ду 50).</w:t>
            </w:r>
          </w:p>
          <w:p w14:paraId="57CD43CD" w14:textId="3C41AF11" w:rsidR="00EA2154" w:rsidRDefault="00EA2154" w:rsidP="00EA2154">
            <w:pPr>
              <w:pStyle w:val="1a"/>
              <w:widowControl w:val="0"/>
              <w:autoSpaceDN w:val="0"/>
              <w:rPr>
                <w:rFonts w:ascii="Times New Roman" w:hAnsi="Times New Roman"/>
                <w:highlight w:val="yellow"/>
              </w:rPr>
            </w:pPr>
          </w:p>
        </w:tc>
      </w:tr>
      <w:tr w:rsidR="00EA2154" w14:paraId="6CE77EEE" w14:textId="77777777" w:rsidTr="00EA2154">
        <w:trPr>
          <w:trHeight w:val="842"/>
        </w:trPr>
        <w:tc>
          <w:tcPr>
            <w:tcW w:w="709" w:type="dxa"/>
            <w:vMerge/>
            <w:tcBorders>
              <w:left w:val="single" w:sz="4" w:space="0" w:color="auto"/>
              <w:bottom w:val="single" w:sz="4" w:space="0" w:color="auto"/>
              <w:right w:val="single" w:sz="4" w:space="0" w:color="auto"/>
            </w:tcBorders>
          </w:tcPr>
          <w:p w14:paraId="1EC14C7F" w14:textId="77777777" w:rsidR="00EA2154" w:rsidRDefault="00EA2154" w:rsidP="00EA2154">
            <w:pPr>
              <w:spacing w:after="0" w:line="240" w:lineRule="auto"/>
              <w:jc w:val="center"/>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tcPr>
          <w:p w14:paraId="78A06625" w14:textId="77777777" w:rsidR="00EA2154" w:rsidRPr="00C02EB5" w:rsidRDefault="00EA2154" w:rsidP="00EA2154">
            <w:pPr>
              <w:spacing w:after="0" w:line="240" w:lineRule="auto"/>
              <w:jc w:val="both"/>
              <w:rPr>
                <w:rFonts w:ascii="Times New Roman" w:hAnsi="Times New Roman"/>
                <w:sz w:val="24"/>
                <w:szCs w:val="24"/>
              </w:rPr>
            </w:pPr>
          </w:p>
        </w:tc>
        <w:tc>
          <w:tcPr>
            <w:tcW w:w="7120" w:type="dxa"/>
            <w:tcBorders>
              <w:top w:val="single" w:sz="4" w:space="0" w:color="auto"/>
              <w:left w:val="single" w:sz="4" w:space="0" w:color="auto"/>
              <w:bottom w:val="single" w:sz="4" w:space="0" w:color="auto"/>
              <w:right w:val="single" w:sz="4" w:space="0" w:color="auto"/>
            </w:tcBorders>
          </w:tcPr>
          <w:p w14:paraId="658BDD91" w14:textId="77777777" w:rsidR="00EA2154" w:rsidRDefault="00EA2154" w:rsidP="00EA2154">
            <w:pPr>
              <w:pStyle w:val="1a"/>
              <w:widowControl w:val="0"/>
              <w:autoSpaceDN w:val="0"/>
              <w:rPr>
                <w:rFonts w:ascii="Times New Roman" w:eastAsia="Times New Roman" w:hAnsi="Times New Roman"/>
                <w:color w:val="000000"/>
                <w:highlight w:val="yellow"/>
              </w:rPr>
            </w:pPr>
          </w:p>
          <w:p w14:paraId="3C7B9A9E" w14:textId="41BFE6CE" w:rsidR="00EA2154" w:rsidRPr="00B157D6" w:rsidRDefault="00EA2154" w:rsidP="00EA2154">
            <w:pPr>
              <w:pStyle w:val="1a"/>
              <w:widowControl w:val="0"/>
              <w:autoSpaceDN w:val="0"/>
              <w:rPr>
                <w:rFonts w:ascii="Times New Roman" w:eastAsia="Times New Roman" w:hAnsi="Times New Roman"/>
                <w:b/>
                <w:bCs/>
                <w:color w:val="000000"/>
              </w:rPr>
            </w:pPr>
            <w:r w:rsidRPr="00B157D6">
              <w:rPr>
                <w:rFonts w:ascii="Times New Roman" w:hAnsi="Times New Roman"/>
                <w:b/>
                <w:bCs/>
              </w:rPr>
              <w:t>СРОК:</w:t>
            </w:r>
            <w:r>
              <w:rPr>
                <w:rFonts w:ascii="Times New Roman" w:hAnsi="Times New Roman"/>
              </w:rPr>
              <w:t xml:space="preserve"> </w:t>
            </w:r>
            <w:r w:rsidRPr="00A56B0B">
              <w:rPr>
                <w:rFonts w:ascii="Times New Roman" w:hAnsi="Times New Roman"/>
                <w:highlight w:val="yellow"/>
              </w:rPr>
              <w:t>с момента заключения договора по 31 декабря 2024 г. по заявкам Заказчика.</w:t>
            </w:r>
            <w:r>
              <w:rPr>
                <w:rFonts w:ascii="Times New Roman" w:hAnsi="Times New Roman"/>
              </w:rPr>
              <w:t xml:space="preserve">  </w:t>
            </w:r>
          </w:p>
        </w:tc>
      </w:tr>
      <w:tr w:rsidR="001F2CDF" w14:paraId="5D408DE5" w14:textId="77777777" w:rsidTr="00EA2154">
        <w:trPr>
          <w:trHeight w:val="1425"/>
        </w:trPr>
        <w:tc>
          <w:tcPr>
            <w:tcW w:w="709" w:type="dxa"/>
            <w:tcBorders>
              <w:top w:val="single" w:sz="4" w:space="0" w:color="auto"/>
              <w:left w:val="single" w:sz="4" w:space="0" w:color="auto"/>
              <w:bottom w:val="single" w:sz="4" w:space="0" w:color="auto"/>
              <w:right w:val="single" w:sz="4" w:space="0" w:color="auto"/>
            </w:tcBorders>
          </w:tcPr>
          <w:p w14:paraId="14ACC454"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2835" w:type="dxa"/>
            <w:tcBorders>
              <w:top w:val="single" w:sz="4" w:space="0" w:color="auto"/>
              <w:left w:val="single" w:sz="4" w:space="0" w:color="auto"/>
              <w:bottom w:val="single" w:sz="4" w:space="0" w:color="auto"/>
              <w:right w:val="single" w:sz="4" w:space="0" w:color="auto"/>
            </w:tcBorders>
          </w:tcPr>
          <w:p w14:paraId="42F47E5E" w14:textId="2C0C9217" w:rsidR="001F2CDF" w:rsidRPr="00C931CF" w:rsidRDefault="00C02EB5" w:rsidP="00EA2154">
            <w:pPr>
              <w:autoSpaceDE w:val="0"/>
              <w:autoSpaceDN w:val="0"/>
              <w:adjustRightInd w:val="0"/>
              <w:spacing w:after="0" w:line="240" w:lineRule="auto"/>
              <w:jc w:val="both"/>
              <w:rPr>
                <w:rStyle w:val="1d"/>
                <w:rFonts w:eastAsia="Calibri"/>
                <w:bCs/>
                <w:iCs/>
                <w:sz w:val="24"/>
                <w:szCs w:val="24"/>
                <w:u w:val="none"/>
                <w:lang w:val="ru-RU"/>
              </w:rPr>
            </w:pPr>
            <w:r w:rsidRPr="00C931CF">
              <w:rPr>
                <w:rStyle w:val="1d"/>
                <w:rFonts w:eastAsia="Calibri"/>
                <w:bCs/>
                <w:iCs/>
                <w:sz w:val="24"/>
                <w:szCs w:val="24"/>
                <w:u w:val="none"/>
                <w:lang w:val="ru-RU"/>
              </w:rPr>
              <w:t>Сведения о начальной максимальной цене договора:</w:t>
            </w:r>
          </w:p>
        </w:tc>
        <w:tc>
          <w:tcPr>
            <w:tcW w:w="7120" w:type="dxa"/>
            <w:tcBorders>
              <w:top w:val="single" w:sz="4" w:space="0" w:color="auto"/>
              <w:left w:val="single" w:sz="4" w:space="0" w:color="auto"/>
              <w:bottom w:val="single" w:sz="4" w:space="0" w:color="auto"/>
              <w:right w:val="single" w:sz="4" w:space="0" w:color="auto"/>
            </w:tcBorders>
          </w:tcPr>
          <w:p w14:paraId="702599AB" w14:textId="635ACB02" w:rsidR="00C931CF" w:rsidRPr="00017C54" w:rsidRDefault="00C931CF" w:rsidP="00EA2154">
            <w:pPr>
              <w:ind w:right="93"/>
              <w:contextualSpacing/>
              <w:jc w:val="both"/>
              <w:rPr>
                <w:rFonts w:ascii="Times New Roman" w:hAnsi="Times New Roman"/>
                <w:b/>
                <w:bCs/>
                <w:sz w:val="24"/>
                <w:szCs w:val="24"/>
              </w:rPr>
            </w:pPr>
            <w:r w:rsidRPr="00C931CF">
              <w:rPr>
                <w:rFonts w:ascii="Times New Roman" w:hAnsi="Times New Roman"/>
                <w:sz w:val="24"/>
                <w:szCs w:val="24"/>
              </w:rPr>
              <w:t xml:space="preserve">Максимальная цена договора: </w:t>
            </w:r>
            <w:r w:rsidR="00017C54" w:rsidRPr="00017C54">
              <w:rPr>
                <w:rStyle w:val="1d"/>
                <w:rFonts w:eastAsia="Calibri"/>
                <w:b/>
                <w:iCs/>
                <w:sz w:val="24"/>
                <w:szCs w:val="24"/>
                <w:highlight w:val="yellow"/>
                <w:u w:val="none"/>
                <w:lang w:val="ru-RU" w:eastAsia="ru-RU"/>
              </w:rPr>
              <w:t>19 902 000,</w:t>
            </w:r>
            <w:r w:rsidR="00017C54" w:rsidRPr="00017C54">
              <w:rPr>
                <w:rStyle w:val="1d"/>
                <w:rFonts w:eastAsia="Calibri"/>
                <w:b/>
                <w:iCs/>
                <w:sz w:val="24"/>
                <w:szCs w:val="24"/>
                <w:highlight w:val="yellow"/>
                <w:u w:val="none"/>
                <w:lang w:val="ru-RU"/>
              </w:rPr>
              <w:t xml:space="preserve"> 00 (Девятнадцать миллионов девятьсот две тысячи) рублей 00 копеек.</w:t>
            </w:r>
          </w:p>
          <w:p w14:paraId="6D85394B" w14:textId="2C0AD8A2" w:rsidR="00C931CF" w:rsidRPr="00C931CF" w:rsidRDefault="00CF14E9" w:rsidP="00EA2154">
            <w:pPr>
              <w:ind w:right="93"/>
              <w:contextualSpacing/>
              <w:jc w:val="both"/>
              <w:rPr>
                <w:rFonts w:ascii="Times New Roman" w:hAnsi="Times New Roman"/>
                <w:sz w:val="24"/>
                <w:szCs w:val="24"/>
              </w:rPr>
            </w:pPr>
            <w:r>
              <w:rPr>
                <w:rFonts w:ascii="Times New Roman" w:hAnsi="Times New Roman"/>
                <w:sz w:val="24"/>
                <w:szCs w:val="24"/>
              </w:rPr>
              <w:t xml:space="preserve"> </w:t>
            </w:r>
          </w:p>
          <w:p w14:paraId="04A1FFDE" w14:textId="11C09FE8" w:rsidR="00CF14E9" w:rsidRDefault="00C931CF" w:rsidP="00EA2154">
            <w:pPr>
              <w:ind w:right="93"/>
              <w:contextualSpacing/>
              <w:jc w:val="both"/>
              <w:rPr>
                <w:rFonts w:ascii="Times New Roman" w:hAnsi="Times New Roman"/>
                <w:sz w:val="24"/>
                <w:szCs w:val="24"/>
              </w:rPr>
            </w:pPr>
            <w:r w:rsidRPr="00C931CF">
              <w:rPr>
                <w:rFonts w:ascii="Times New Roman" w:hAnsi="Times New Roman"/>
                <w:sz w:val="24"/>
                <w:szCs w:val="24"/>
              </w:rPr>
              <w:t xml:space="preserve">Начальная (максимальная) сумма цен единиц </w:t>
            </w:r>
            <w:r>
              <w:rPr>
                <w:rFonts w:ascii="Times New Roman" w:hAnsi="Times New Roman"/>
                <w:sz w:val="24"/>
                <w:szCs w:val="24"/>
              </w:rPr>
              <w:t>услуги</w:t>
            </w:r>
            <w:r w:rsidRPr="00C931CF">
              <w:rPr>
                <w:rFonts w:ascii="Times New Roman" w:hAnsi="Times New Roman"/>
                <w:sz w:val="24"/>
                <w:szCs w:val="24"/>
                <w:highlight w:val="yellow"/>
              </w:rPr>
              <w:t>:</w:t>
            </w:r>
            <w:r w:rsidR="008D41D4">
              <w:rPr>
                <w:rFonts w:ascii="Times New Roman" w:hAnsi="Times New Roman"/>
                <w:sz w:val="24"/>
                <w:szCs w:val="24"/>
                <w:highlight w:val="yellow"/>
              </w:rPr>
              <w:t xml:space="preserve"> </w:t>
            </w:r>
            <w:r w:rsidR="00CF14E9" w:rsidRPr="008D41D4">
              <w:rPr>
                <w:rFonts w:ascii="Times New Roman" w:hAnsi="Times New Roman"/>
                <w:b/>
                <w:bCs/>
                <w:sz w:val="24"/>
                <w:szCs w:val="24"/>
                <w:highlight w:val="yellow"/>
              </w:rPr>
              <w:t>13 499, 00 (Тринадцать тысяч четыреста девяносто девять) рублей 00 копеек.</w:t>
            </w:r>
          </w:p>
          <w:p w14:paraId="353A7F59" w14:textId="52725570" w:rsidR="00CF14E9" w:rsidRPr="00CF14E9" w:rsidRDefault="00CF14E9" w:rsidP="00EA2154">
            <w:pPr>
              <w:ind w:right="93"/>
              <w:contextualSpacing/>
              <w:jc w:val="both"/>
              <w:rPr>
                <w:rFonts w:ascii="Times New Roman" w:hAnsi="Times New Roman"/>
                <w:sz w:val="24"/>
                <w:szCs w:val="24"/>
              </w:rPr>
            </w:pPr>
            <w:r w:rsidRPr="00CF14E9">
              <w:rPr>
                <w:rFonts w:ascii="Times New Roman" w:hAnsi="Times New Roman"/>
                <w:sz w:val="24"/>
                <w:szCs w:val="24"/>
              </w:rPr>
              <w:t>Натр жидкий - (стоимость</w:t>
            </w:r>
            <w:r>
              <w:rPr>
                <w:rFonts w:ascii="Times New Roman" w:hAnsi="Times New Roman"/>
                <w:sz w:val="24"/>
                <w:szCs w:val="24"/>
              </w:rPr>
              <w:t xml:space="preserve"> перевозки</w:t>
            </w:r>
            <w:r w:rsidRPr="00CF14E9">
              <w:rPr>
                <w:rFonts w:ascii="Times New Roman" w:hAnsi="Times New Roman"/>
                <w:sz w:val="24"/>
                <w:szCs w:val="24"/>
              </w:rPr>
              <w:t xml:space="preserve"> за 1 тонну 2884 руб/тн)</w:t>
            </w:r>
          </w:p>
          <w:p w14:paraId="20343EB8" w14:textId="21187BD3" w:rsidR="00CF14E9" w:rsidRPr="00CF14E9" w:rsidRDefault="00CF14E9" w:rsidP="00EA2154">
            <w:pPr>
              <w:ind w:right="93"/>
              <w:contextualSpacing/>
              <w:jc w:val="both"/>
              <w:rPr>
                <w:rFonts w:ascii="Times New Roman" w:hAnsi="Times New Roman"/>
                <w:sz w:val="24"/>
                <w:szCs w:val="24"/>
              </w:rPr>
            </w:pPr>
            <w:r w:rsidRPr="00CF14E9">
              <w:rPr>
                <w:rFonts w:ascii="Times New Roman" w:hAnsi="Times New Roman"/>
                <w:sz w:val="24"/>
                <w:szCs w:val="24"/>
              </w:rPr>
              <w:t>Серная кислота тех - (стоимость</w:t>
            </w:r>
            <w:r>
              <w:rPr>
                <w:rFonts w:ascii="Times New Roman" w:hAnsi="Times New Roman"/>
                <w:sz w:val="24"/>
                <w:szCs w:val="24"/>
              </w:rPr>
              <w:t xml:space="preserve"> перевозки</w:t>
            </w:r>
            <w:r w:rsidRPr="00CF14E9">
              <w:rPr>
                <w:rFonts w:ascii="Times New Roman" w:hAnsi="Times New Roman"/>
                <w:sz w:val="24"/>
                <w:szCs w:val="24"/>
              </w:rPr>
              <w:t xml:space="preserve"> 4615 руб/тн)</w:t>
            </w:r>
          </w:p>
          <w:p w14:paraId="0F56D3F7" w14:textId="6A128B8B" w:rsidR="00CF14E9" w:rsidRPr="00CF14E9" w:rsidRDefault="00CF14E9" w:rsidP="00EA2154">
            <w:pPr>
              <w:ind w:right="93"/>
              <w:contextualSpacing/>
              <w:jc w:val="both"/>
              <w:rPr>
                <w:rFonts w:ascii="Times New Roman" w:hAnsi="Times New Roman"/>
                <w:sz w:val="24"/>
                <w:szCs w:val="24"/>
              </w:rPr>
            </w:pPr>
            <w:r w:rsidRPr="00CF14E9">
              <w:rPr>
                <w:rFonts w:ascii="Times New Roman" w:hAnsi="Times New Roman"/>
                <w:sz w:val="24"/>
                <w:szCs w:val="24"/>
              </w:rPr>
              <w:t>Азотная кислота - (стоимость</w:t>
            </w:r>
            <w:r>
              <w:rPr>
                <w:rFonts w:ascii="Times New Roman" w:hAnsi="Times New Roman"/>
                <w:sz w:val="24"/>
                <w:szCs w:val="24"/>
              </w:rPr>
              <w:t xml:space="preserve"> перевозки</w:t>
            </w:r>
            <w:r w:rsidRPr="00CF14E9">
              <w:rPr>
                <w:rFonts w:ascii="Times New Roman" w:hAnsi="Times New Roman"/>
                <w:sz w:val="24"/>
                <w:szCs w:val="24"/>
              </w:rPr>
              <w:t xml:space="preserve"> 6000 руб/тн).</w:t>
            </w:r>
          </w:p>
          <w:p w14:paraId="110E6A46" w14:textId="77777777" w:rsidR="00CF14E9" w:rsidRPr="00CF14E9" w:rsidRDefault="00CF14E9" w:rsidP="00EA2154">
            <w:pPr>
              <w:ind w:right="93"/>
              <w:contextualSpacing/>
              <w:jc w:val="both"/>
              <w:rPr>
                <w:rFonts w:ascii="Times New Roman" w:hAnsi="Times New Roman"/>
                <w:sz w:val="24"/>
                <w:szCs w:val="24"/>
              </w:rPr>
            </w:pPr>
            <w:r w:rsidRPr="00CF14E9">
              <w:rPr>
                <w:rFonts w:ascii="Times New Roman" w:hAnsi="Times New Roman"/>
                <w:sz w:val="24"/>
                <w:szCs w:val="24"/>
              </w:rPr>
              <w:t>Все цены указаны с НДС.</w:t>
            </w:r>
          </w:p>
          <w:p w14:paraId="710FB41A" w14:textId="01602BB1" w:rsidR="00CF14E9" w:rsidRPr="00CF14E9" w:rsidRDefault="00CF14E9" w:rsidP="00EA2154">
            <w:pPr>
              <w:ind w:right="93"/>
              <w:contextualSpacing/>
              <w:jc w:val="both"/>
              <w:rPr>
                <w:rFonts w:ascii="Times New Roman" w:hAnsi="Times New Roman"/>
                <w:sz w:val="24"/>
                <w:szCs w:val="24"/>
              </w:rPr>
            </w:pPr>
            <w:r w:rsidRPr="00CF14E9">
              <w:rPr>
                <w:rFonts w:ascii="Times New Roman" w:hAnsi="Times New Roman"/>
                <w:sz w:val="24"/>
                <w:szCs w:val="24"/>
              </w:rPr>
              <w:t>Натр жидкий (загрузка Волгоград-выгрузка Ставрополь)</w:t>
            </w:r>
          </w:p>
          <w:p w14:paraId="027D3DE3" w14:textId="77777777" w:rsidR="00CF14E9" w:rsidRPr="00CF14E9" w:rsidRDefault="00CF14E9" w:rsidP="00EA2154">
            <w:pPr>
              <w:ind w:right="93"/>
              <w:contextualSpacing/>
              <w:jc w:val="both"/>
              <w:rPr>
                <w:rFonts w:ascii="Times New Roman" w:hAnsi="Times New Roman"/>
                <w:sz w:val="24"/>
                <w:szCs w:val="24"/>
              </w:rPr>
            </w:pPr>
            <w:r w:rsidRPr="00CF14E9">
              <w:rPr>
                <w:rFonts w:ascii="Times New Roman" w:hAnsi="Times New Roman"/>
                <w:sz w:val="24"/>
                <w:szCs w:val="24"/>
              </w:rPr>
              <w:t>Серная кислота техническая (загрузка Армянск-выгрузка Ставрополь)</w:t>
            </w:r>
          </w:p>
          <w:p w14:paraId="19BBEB6F" w14:textId="4ABAF545" w:rsidR="00CF14E9" w:rsidRPr="00CF14E9" w:rsidRDefault="00CF14E9" w:rsidP="00EA2154">
            <w:pPr>
              <w:ind w:right="93"/>
              <w:contextualSpacing/>
              <w:jc w:val="both"/>
              <w:rPr>
                <w:rFonts w:ascii="Times New Roman" w:hAnsi="Times New Roman"/>
                <w:sz w:val="24"/>
                <w:szCs w:val="24"/>
              </w:rPr>
            </w:pPr>
            <w:r w:rsidRPr="00CF14E9">
              <w:rPr>
                <w:rFonts w:ascii="Times New Roman" w:hAnsi="Times New Roman"/>
                <w:sz w:val="24"/>
                <w:szCs w:val="24"/>
              </w:rPr>
              <w:t>Азотная кислота (загрузка Дорогобуж- выгрузка Ставрополь)</w:t>
            </w:r>
          </w:p>
          <w:p w14:paraId="6AC25F1B" w14:textId="77777777" w:rsidR="00EA2154" w:rsidRPr="00C931CF" w:rsidRDefault="00EA2154" w:rsidP="00EA2154">
            <w:pPr>
              <w:ind w:right="93"/>
              <w:contextualSpacing/>
              <w:jc w:val="both"/>
              <w:rPr>
                <w:rFonts w:ascii="Times New Roman" w:hAnsi="Times New Roman"/>
                <w:b/>
                <w:bCs/>
                <w:sz w:val="24"/>
                <w:szCs w:val="24"/>
              </w:rPr>
            </w:pPr>
          </w:p>
          <w:p w14:paraId="684A9E52" w14:textId="4418CBAC" w:rsidR="00C931CF" w:rsidRPr="00C931CF" w:rsidRDefault="00C931CF" w:rsidP="00EA2154">
            <w:pPr>
              <w:ind w:right="93"/>
              <w:contextualSpacing/>
              <w:jc w:val="both"/>
              <w:rPr>
                <w:rFonts w:ascii="Times New Roman" w:hAnsi="Times New Roman"/>
                <w:sz w:val="24"/>
                <w:szCs w:val="24"/>
              </w:rPr>
            </w:pPr>
            <w:r w:rsidRPr="00C931CF">
              <w:rPr>
                <w:rFonts w:ascii="Times New Roman" w:hAnsi="Times New Roman"/>
                <w:sz w:val="24"/>
                <w:szCs w:val="24"/>
              </w:rPr>
              <w:t xml:space="preserve">Участникам закупки необходимо подавать ценовые предложения относительно Начальной (максимальной) </w:t>
            </w:r>
            <w:r w:rsidRPr="00C931CF">
              <w:rPr>
                <w:rFonts w:ascii="Times New Roman" w:hAnsi="Times New Roman"/>
                <w:b/>
                <w:bCs/>
                <w:sz w:val="24"/>
                <w:szCs w:val="24"/>
              </w:rPr>
              <w:t xml:space="preserve">суммы цен за единицу </w:t>
            </w:r>
            <w:r w:rsidR="008D41D4">
              <w:rPr>
                <w:rFonts w:ascii="Times New Roman" w:hAnsi="Times New Roman"/>
                <w:b/>
                <w:bCs/>
                <w:sz w:val="24"/>
                <w:szCs w:val="24"/>
              </w:rPr>
              <w:t>услуги</w:t>
            </w:r>
            <w:r w:rsidRPr="00C931CF">
              <w:rPr>
                <w:rFonts w:ascii="Times New Roman" w:hAnsi="Times New Roman"/>
                <w:b/>
                <w:bCs/>
                <w:sz w:val="24"/>
                <w:szCs w:val="24"/>
              </w:rPr>
              <w:t xml:space="preserve">. </w:t>
            </w:r>
            <w:r w:rsidRPr="00C931CF">
              <w:rPr>
                <w:rFonts w:ascii="Times New Roman" w:hAnsi="Times New Roman"/>
                <w:sz w:val="24"/>
                <w:szCs w:val="24"/>
              </w:rPr>
              <w:t>Договор заключается с победителем по Максимальной цене договора. Цена за единицу товара, работы, услуги, устанавливается в Договоре с учетом коэффициента снижения, пропорционально к каждой позиции товара, работы или услуги.</w:t>
            </w:r>
          </w:p>
          <w:p w14:paraId="11A898D7" w14:textId="77777777" w:rsidR="00C931CF" w:rsidRPr="00C931CF" w:rsidRDefault="00C931CF" w:rsidP="00EA2154">
            <w:pPr>
              <w:ind w:right="93"/>
              <w:contextualSpacing/>
              <w:jc w:val="both"/>
              <w:rPr>
                <w:rFonts w:ascii="Times New Roman" w:hAnsi="Times New Roman"/>
                <w:b/>
                <w:bCs/>
                <w:sz w:val="24"/>
                <w:szCs w:val="24"/>
              </w:rPr>
            </w:pPr>
            <w:r w:rsidRPr="00C931CF">
              <w:rPr>
                <w:rFonts w:ascii="Times New Roman" w:hAnsi="Times New Roman"/>
                <w:b/>
                <w:bCs/>
                <w:sz w:val="24"/>
                <w:szCs w:val="24"/>
              </w:rPr>
              <w:t>Объем товара, работы, услуги – не определен.</w:t>
            </w:r>
          </w:p>
          <w:p w14:paraId="3809EF14" w14:textId="77777777" w:rsidR="00C931CF" w:rsidRPr="00C931CF" w:rsidRDefault="00C931CF" w:rsidP="00EA2154">
            <w:pPr>
              <w:autoSpaceDE w:val="0"/>
              <w:autoSpaceDN w:val="0"/>
              <w:adjustRightInd w:val="0"/>
              <w:spacing w:after="0" w:line="240" w:lineRule="auto"/>
              <w:jc w:val="both"/>
              <w:rPr>
                <w:rStyle w:val="1d"/>
                <w:rFonts w:eastAsia="Calibri"/>
                <w:b/>
                <w:iCs/>
                <w:sz w:val="24"/>
                <w:szCs w:val="24"/>
                <w:highlight w:val="yellow"/>
                <w:u w:val="none"/>
                <w:lang w:val="ru-RU" w:eastAsia="ru-RU"/>
              </w:rPr>
            </w:pPr>
          </w:p>
          <w:p w14:paraId="6F2E4601" w14:textId="064A6DDD" w:rsidR="001F2CDF" w:rsidRPr="00C931CF" w:rsidRDefault="00C02EB5" w:rsidP="00EA2154">
            <w:pPr>
              <w:autoSpaceDE w:val="0"/>
              <w:autoSpaceDN w:val="0"/>
              <w:adjustRightInd w:val="0"/>
              <w:spacing w:after="0" w:line="240" w:lineRule="auto"/>
              <w:jc w:val="both"/>
              <w:rPr>
                <w:rStyle w:val="1d"/>
                <w:rFonts w:eastAsia="Calibri"/>
                <w:bCs/>
                <w:iCs/>
                <w:sz w:val="24"/>
                <w:szCs w:val="24"/>
                <w:u w:val="none"/>
                <w:lang w:val="ru-RU" w:eastAsia="ru-RU"/>
              </w:rPr>
            </w:pPr>
            <w:r w:rsidRPr="00C931CF">
              <w:rPr>
                <w:rStyle w:val="1d"/>
                <w:rFonts w:eastAsia="Calibri"/>
                <w:bCs/>
                <w:iCs/>
                <w:sz w:val="24"/>
                <w:szCs w:val="24"/>
                <w:u w:val="none"/>
                <w:lang w:val="ru-RU" w:eastAsia="ru-RU"/>
              </w:rPr>
              <w:t>Расчет начальной (максимальной) цены произведен методом сопоставимых рыночных цен (анализ рынка).</w:t>
            </w:r>
          </w:p>
        </w:tc>
      </w:tr>
      <w:tr w:rsidR="001F2CDF" w14:paraId="6921B0A4" w14:textId="77777777" w:rsidTr="00EA2154">
        <w:trPr>
          <w:trHeight w:val="842"/>
        </w:trPr>
        <w:tc>
          <w:tcPr>
            <w:tcW w:w="709" w:type="dxa"/>
            <w:tcBorders>
              <w:top w:val="single" w:sz="4" w:space="0" w:color="auto"/>
              <w:left w:val="single" w:sz="4" w:space="0" w:color="auto"/>
              <w:bottom w:val="single" w:sz="4" w:space="0" w:color="auto"/>
              <w:right w:val="single" w:sz="4" w:space="0" w:color="auto"/>
            </w:tcBorders>
          </w:tcPr>
          <w:p w14:paraId="10907C03"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11F22F32" w14:textId="582E9E26" w:rsidR="001F2CDF" w:rsidRDefault="00C02EB5" w:rsidP="00EA2154">
            <w:pPr>
              <w:suppressAutoHyphens/>
              <w:autoSpaceDE w:val="0"/>
              <w:spacing w:after="0" w:line="240" w:lineRule="auto"/>
              <w:jc w:val="both"/>
              <w:rPr>
                <w:rFonts w:ascii="Times New Roman" w:hAnsi="Times New Roman"/>
                <w:color w:val="000000"/>
                <w:sz w:val="24"/>
                <w:szCs w:val="24"/>
                <w:shd w:val="clear" w:color="auto" w:fill="FFFFFF"/>
                <w:lang w:eastAsia="zh-CN"/>
              </w:rPr>
            </w:pPr>
            <w:r w:rsidRPr="00C02EB5">
              <w:rPr>
                <w:rFonts w:ascii="Times New Roman" w:hAnsi="Times New Roman"/>
                <w:color w:val="000000"/>
                <w:sz w:val="24"/>
                <w:szCs w:val="24"/>
                <w:shd w:val="clear" w:color="auto" w:fill="FFFFFF"/>
                <w:lang w:eastAsia="zh-CN"/>
              </w:rPr>
              <w:t>Порядок формирования цены договора</w:t>
            </w:r>
          </w:p>
        </w:tc>
        <w:tc>
          <w:tcPr>
            <w:tcW w:w="7120" w:type="dxa"/>
            <w:tcBorders>
              <w:top w:val="single" w:sz="4" w:space="0" w:color="auto"/>
              <w:left w:val="single" w:sz="4" w:space="0" w:color="auto"/>
              <w:bottom w:val="single" w:sz="4" w:space="0" w:color="auto"/>
              <w:right w:val="single" w:sz="4" w:space="0" w:color="auto"/>
            </w:tcBorders>
          </w:tcPr>
          <w:p w14:paraId="13095C2C" w14:textId="741F2A82" w:rsidR="001F2CDF" w:rsidRDefault="002E3CFD" w:rsidP="00EA2154">
            <w:pPr>
              <w:shd w:val="clear" w:color="auto" w:fill="FFFFFF"/>
              <w:tabs>
                <w:tab w:val="left" w:pos="567"/>
              </w:tabs>
              <w:spacing w:after="0" w:line="240" w:lineRule="auto"/>
              <w:contextualSpacing/>
              <w:jc w:val="both"/>
              <w:rPr>
                <w:rFonts w:ascii="Times New Roman" w:hAnsi="Times New Roman"/>
                <w:color w:val="000000"/>
                <w:sz w:val="24"/>
                <w:szCs w:val="24"/>
                <w:shd w:val="clear" w:color="auto" w:fill="FFFFFF"/>
                <w:lang w:eastAsia="zh-CN"/>
              </w:rPr>
            </w:pPr>
            <w:r w:rsidRPr="002E3CFD">
              <w:rPr>
                <w:rFonts w:ascii="Times New Roman" w:eastAsia="Times New Roman" w:hAnsi="Times New Roman"/>
                <w:color w:val="000000"/>
                <w:sz w:val="24"/>
                <w:szCs w:val="24"/>
                <w:lang w:eastAsia="ru-RU"/>
              </w:rPr>
              <w:t>Цена Договора указана с учетом, уплаты сборов, налогов и других обязательных платежей, транспортные расходы, расходы по сертификации и аттестации, разгрузка и погрузка, а также всех остальных расходов, связанных с надлежащим исполнением обязательств по данному Договору.</w:t>
            </w:r>
          </w:p>
        </w:tc>
      </w:tr>
      <w:tr w:rsidR="001F2CDF" w14:paraId="643F0174" w14:textId="77777777" w:rsidTr="00EA2154">
        <w:trPr>
          <w:trHeight w:val="1231"/>
        </w:trPr>
        <w:tc>
          <w:tcPr>
            <w:tcW w:w="709" w:type="dxa"/>
            <w:tcBorders>
              <w:top w:val="single" w:sz="4" w:space="0" w:color="auto"/>
              <w:left w:val="single" w:sz="4" w:space="0" w:color="auto"/>
              <w:bottom w:val="single" w:sz="4" w:space="0" w:color="auto"/>
              <w:right w:val="single" w:sz="4" w:space="0" w:color="auto"/>
            </w:tcBorders>
          </w:tcPr>
          <w:p w14:paraId="4C82674F"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41C21279"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lang w:eastAsia="zh-CN"/>
              </w:rPr>
              <w:t>Форма, сроки и порядок оплаты по договору</w:t>
            </w:r>
          </w:p>
        </w:tc>
        <w:tc>
          <w:tcPr>
            <w:tcW w:w="7120" w:type="dxa"/>
            <w:tcBorders>
              <w:top w:val="single" w:sz="4" w:space="0" w:color="auto"/>
              <w:left w:val="single" w:sz="4" w:space="0" w:color="auto"/>
              <w:bottom w:val="single" w:sz="4" w:space="0" w:color="auto"/>
              <w:right w:val="single" w:sz="4" w:space="0" w:color="auto"/>
            </w:tcBorders>
          </w:tcPr>
          <w:p w14:paraId="4D4B7E74" w14:textId="4B786D8C" w:rsidR="001F2CDF" w:rsidRDefault="000B7849" w:rsidP="00EA2154">
            <w:pPr>
              <w:suppressAutoHyphens/>
              <w:spacing w:after="0" w:line="240" w:lineRule="auto"/>
              <w:jc w:val="both"/>
              <w:rPr>
                <w:rFonts w:ascii="Times New Roman" w:hAnsi="Times New Roman"/>
                <w:sz w:val="24"/>
                <w:szCs w:val="24"/>
              </w:rPr>
            </w:pPr>
            <w:r w:rsidRPr="000B7849">
              <w:rPr>
                <w:rFonts w:ascii="Times New Roman" w:eastAsia="Times New Roman" w:hAnsi="Times New Roman"/>
                <w:sz w:val="24"/>
                <w:szCs w:val="24"/>
                <w:lang w:eastAsia="ar-SA"/>
              </w:rPr>
              <w:t xml:space="preserve">Оплата производится </w:t>
            </w:r>
            <w:r w:rsidRPr="000B7849">
              <w:rPr>
                <w:rFonts w:ascii="Times New Roman" w:eastAsia="Times New Roman" w:hAnsi="Times New Roman"/>
                <w:b/>
                <w:bCs/>
                <w:sz w:val="24"/>
                <w:szCs w:val="24"/>
                <w:lang w:eastAsia="ar-SA"/>
              </w:rPr>
              <w:t>ежемесячно</w:t>
            </w:r>
            <w:r>
              <w:rPr>
                <w:rFonts w:ascii="Times New Roman" w:eastAsia="Times New Roman" w:hAnsi="Times New Roman"/>
                <w:sz w:val="24"/>
                <w:szCs w:val="24"/>
                <w:lang w:eastAsia="ar-SA"/>
              </w:rPr>
              <w:t xml:space="preserve">, </w:t>
            </w:r>
            <w:r w:rsidRPr="000B7849">
              <w:rPr>
                <w:rFonts w:ascii="Times New Roman" w:eastAsia="Times New Roman" w:hAnsi="Times New Roman"/>
                <w:sz w:val="24"/>
                <w:szCs w:val="24"/>
                <w:lang w:eastAsia="ar-SA"/>
              </w:rPr>
              <w:t>в срок не более 7 (семи) рабочих дней с даты подписания Заказчиком документа о приемке услуг путем перечисления денежных средств на расчетный счет Исполнителя. Датой платежа является дата списания денежных средств со счета Заказчика.</w:t>
            </w:r>
          </w:p>
        </w:tc>
      </w:tr>
      <w:tr w:rsidR="001F2CDF" w14:paraId="680B061B" w14:textId="77777777" w:rsidTr="00EA2154">
        <w:trPr>
          <w:trHeight w:val="132"/>
        </w:trPr>
        <w:tc>
          <w:tcPr>
            <w:tcW w:w="709" w:type="dxa"/>
            <w:tcBorders>
              <w:top w:val="single" w:sz="4" w:space="0" w:color="auto"/>
              <w:left w:val="single" w:sz="4" w:space="0" w:color="auto"/>
              <w:bottom w:val="single" w:sz="4" w:space="0" w:color="auto"/>
              <w:right w:val="single" w:sz="4" w:space="0" w:color="auto"/>
            </w:tcBorders>
          </w:tcPr>
          <w:p w14:paraId="6027ACC2"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6D1B84B6" w14:textId="405D4E3F" w:rsidR="001F2CDF" w:rsidRDefault="00C02EB5" w:rsidP="00EA2154">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 xml:space="preserve">Информация о валюте, используемой для формирования цены договора и расчетов </w:t>
            </w:r>
          </w:p>
        </w:tc>
        <w:tc>
          <w:tcPr>
            <w:tcW w:w="7120" w:type="dxa"/>
            <w:tcBorders>
              <w:top w:val="single" w:sz="4" w:space="0" w:color="auto"/>
              <w:left w:val="single" w:sz="4" w:space="0" w:color="auto"/>
              <w:bottom w:val="single" w:sz="4" w:space="0" w:color="auto"/>
              <w:right w:val="single" w:sz="4" w:space="0" w:color="auto"/>
            </w:tcBorders>
          </w:tcPr>
          <w:p w14:paraId="53BF2C15" w14:textId="77777777" w:rsidR="001F2CDF" w:rsidRDefault="00C02EB5" w:rsidP="00EA2154">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1F2CDF" w14:paraId="14B05A11" w14:textId="77777777" w:rsidTr="00EA2154">
        <w:trPr>
          <w:trHeight w:val="132"/>
        </w:trPr>
        <w:tc>
          <w:tcPr>
            <w:tcW w:w="709" w:type="dxa"/>
            <w:tcBorders>
              <w:top w:val="single" w:sz="4" w:space="0" w:color="auto"/>
              <w:left w:val="single" w:sz="4" w:space="0" w:color="auto"/>
              <w:bottom w:val="single" w:sz="4" w:space="0" w:color="auto"/>
              <w:right w:val="single" w:sz="4" w:space="0" w:color="auto"/>
            </w:tcBorders>
          </w:tcPr>
          <w:p w14:paraId="09F629E8"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14:paraId="43B25291"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7120" w:type="dxa"/>
            <w:tcBorders>
              <w:top w:val="single" w:sz="4" w:space="0" w:color="auto"/>
              <w:left w:val="single" w:sz="4" w:space="0" w:color="auto"/>
              <w:bottom w:val="single" w:sz="4" w:space="0" w:color="auto"/>
              <w:right w:val="single" w:sz="4" w:space="0" w:color="auto"/>
            </w:tcBorders>
          </w:tcPr>
          <w:p w14:paraId="2B1661BD" w14:textId="77777777" w:rsidR="001F2CDF" w:rsidRDefault="00000000" w:rsidP="00EA2154">
            <w:pPr>
              <w:spacing w:after="0" w:line="240" w:lineRule="auto"/>
              <w:jc w:val="both"/>
              <w:rPr>
                <w:rFonts w:ascii="Times New Roman" w:hAnsi="Times New Roman"/>
                <w:sz w:val="24"/>
                <w:szCs w:val="24"/>
                <w:lang w:val="en-US"/>
              </w:rPr>
            </w:pPr>
            <w:hyperlink r:id="rId9" w:history="1">
              <w:r w:rsidR="00C02EB5">
                <w:rPr>
                  <w:rStyle w:val="a6"/>
                  <w:rFonts w:ascii="Times New Roman" w:hAnsi="Times New Roman"/>
                  <w:sz w:val="24"/>
                  <w:szCs w:val="24"/>
                </w:rPr>
                <w:t>https://etp-region.ru</w:t>
              </w:r>
            </w:hyperlink>
            <w:r w:rsidR="00C02EB5">
              <w:rPr>
                <w:rStyle w:val="a6"/>
                <w:rFonts w:ascii="Times New Roman" w:hAnsi="Times New Roman"/>
                <w:sz w:val="24"/>
                <w:szCs w:val="24"/>
              </w:rPr>
              <w:t>.</w:t>
            </w:r>
          </w:p>
        </w:tc>
      </w:tr>
      <w:tr w:rsidR="001F2CDF" w14:paraId="195FA230" w14:textId="77777777" w:rsidTr="00EA2154">
        <w:trPr>
          <w:trHeight w:val="132"/>
        </w:trPr>
        <w:tc>
          <w:tcPr>
            <w:tcW w:w="709" w:type="dxa"/>
            <w:tcBorders>
              <w:top w:val="single" w:sz="4" w:space="0" w:color="auto"/>
              <w:left w:val="single" w:sz="4" w:space="0" w:color="auto"/>
              <w:bottom w:val="single" w:sz="4" w:space="0" w:color="auto"/>
              <w:right w:val="single" w:sz="4" w:space="0" w:color="auto"/>
            </w:tcBorders>
          </w:tcPr>
          <w:p w14:paraId="4C7BFFD0"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4C11ACE6" w14:textId="168AADD0"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информации о </w:t>
            </w:r>
            <w:r w:rsidR="004607DC">
              <w:rPr>
                <w:rFonts w:ascii="Times New Roman" w:hAnsi="Times New Roman"/>
                <w:sz w:val="24"/>
                <w:szCs w:val="24"/>
              </w:rPr>
              <w:t>закупке</w:t>
            </w:r>
          </w:p>
        </w:tc>
        <w:tc>
          <w:tcPr>
            <w:tcW w:w="7120" w:type="dxa"/>
            <w:tcBorders>
              <w:top w:val="single" w:sz="4" w:space="0" w:color="auto"/>
              <w:left w:val="single" w:sz="4" w:space="0" w:color="auto"/>
              <w:bottom w:val="single" w:sz="4" w:space="0" w:color="auto"/>
              <w:right w:val="single" w:sz="4" w:space="0" w:color="auto"/>
            </w:tcBorders>
          </w:tcPr>
          <w:p w14:paraId="5D22C154" w14:textId="77777777"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 xml:space="preserve">С даты и времени фактической публикации извещения о проведении настоящего редукциона в электронной форме и до даты </w:t>
            </w:r>
            <w:r>
              <w:rPr>
                <w:rFonts w:ascii="Times New Roman" w:hAnsi="Times New Roman"/>
                <w:sz w:val="24"/>
                <w:szCs w:val="24"/>
              </w:rPr>
              <w:lastRenderedPageBreak/>
              <w:t>и времени окончания срока подачи заявок на участие в редукционе в электронной форме, в соответствии с функционалом ЭТП.</w:t>
            </w:r>
          </w:p>
        </w:tc>
      </w:tr>
      <w:tr w:rsidR="001F2CDF" w14:paraId="54874E3E" w14:textId="77777777" w:rsidTr="00EA2154">
        <w:trPr>
          <w:trHeight w:val="132"/>
        </w:trPr>
        <w:tc>
          <w:tcPr>
            <w:tcW w:w="709" w:type="dxa"/>
            <w:tcBorders>
              <w:top w:val="single" w:sz="4" w:space="0" w:color="auto"/>
              <w:left w:val="single" w:sz="4" w:space="0" w:color="auto"/>
              <w:bottom w:val="single" w:sz="4" w:space="0" w:color="auto"/>
              <w:right w:val="single" w:sz="4" w:space="0" w:color="auto"/>
            </w:tcBorders>
          </w:tcPr>
          <w:p w14:paraId="04DDC9C8"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2835" w:type="dxa"/>
            <w:tcBorders>
              <w:top w:val="single" w:sz="4" w:space="0" w:color="auto"/>
              <w:left w:val="single" w:sz="4" w:space="0" w:color="auto"/>
              <w:bottom w:val="single" w:sz="4" w:space="0" w:color="auto"/>
              <w:right w:val="single" w:sz="4" w:space="0" w:color="auto"/>
            </w:tcBorders>
          </w:tcPr>
          <w:p w14:paraId="4B92B5ED" w14:textId="5FCDD68E"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Порядок предоставления информации о </w:t>
            </w:r>
            <w:r w:rsidR="004607DC">
              <w:rPr>
                <w:rFonts w:ascii="Times New Roman" w:hAnsi="Times New Roman"/>
                <w:sz w:val="24"/>
                <w:szCs w:val="24"/>
              </w:rPr>
              <w:t>закупке</w:t>
            </w:r>
          </w:p>
        </w:tc>
        <w:tc>
          <w:tcPr>
            <w:tcW w:w="7120" w:type="dxa"/>
            <w:tcBorders>
              <w:top w:val="single" w:sz="4" w:space="0" w:color="auto"/>
              <w:left w:val="single" w:sz="4" w:space="0" w:color="auto"/>
              <w:bottom w:val="single" w:sz="4" w:space="0" w:color="auto"/>
              <w:right w:val="single" w:sz="4" w:space="0" w:color="auto"/>
            </w:tcBorders>
          </w:tcPr>
          <w:p w14:paraId="565A2EBF" w14:textId="77777777"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На сайте электронной торговой площадки (далее также – ЭТП), документация находится в открытом доступе, начиная с даты размещения извещения и редукционной документации.</w:t>
            </w:r>
          </w:p>
          <w:p w14:paraId="5CC03392" w14:textId="08F4772F"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Документация предоставляется без взимания платы.</w:t>
            </w:r>
          </w:p>
        </w:tc>
      </w:tr>
      <w:tr w:rsidR="001F2CDF" w14:paraId="188D6E47" w14:textId="77777777" w:rsidTr="00EA2154">
        <w:trPr>
          <w:trHeight w:val="132"/>
        </w:trPr>
        <w:tc>
          <w:tcPr>
            <w:tcW w:w="709" w:type="dxa"/>
            <w:tcBorders>
              <w:top w:val="single" w:sz="4" w:space="0" w:color="auto"/>
              <w:left w:val="single" w:sz="4" w:space="0" w:color="auto"/>
              <w:bottom w:val="single" w:sz="4" w:space="0" w:color="auto"/>
              <w:right w:val="single" w:sz="4" w:space="0" w:color="auto"/>
            </w:tcBorders>
          </w:tcPr>
          <w:p w14:paraId="65D17112"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2EEBA37F" w14:textId="529B44D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разъяснений положений документации :</w:t>
            </w:r>
          </w:p>
        </w:tc>
        <w:tc>
          <w:tcPr>
            <w:tcW w:w="7120" w:type="dxa"/>
            <w:tcBorders>
              <w:top w:val="single" w:sz="4" w:space="0" w:color="auto"/>
              <w:left w:val="single" w:sz="4" w:space="0" w:color="auto"/>
              <w:bottom w:val="single" w:sz="4" w:space="0" w:color="auto"/>
              <w:right w:val="single" w:sz="4" w:space="0" w:color="auto"/>
            </w:tcBorders>
          </w:tcPr>
          <w:p w14:paraId="20EBFE74" w14:textId="7FE2A463" w:rsidR="001F2CDF" w:rsidRDefault="00C02EB5" w:rsidP="00EA2154">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sz w:val="24"/>
                <w:szCs w:val="24"/>
              </w:rPr>
              <w:t xml:space="preserve">Любой участник вправе направить через оператора электронной площадки запрос о даче разъяснений положений  документации. В течение трех рабочих дней с даты поступления запроса </w:t>
            </w:r>
            <w:r w:rsidR="006F2E2E">
              <w:rPr>
                <w:rFonts w:ascii="Times New Roman" w:hAnsi="Times New Roman"/>
                <w:sz w:val="24"/>
                <w:szCs w:val="24"/>
              </w:rPr>
              <w:t>заказчик</w:t>
            </w:r>
            <w:r>
              <w:rPr>
                <w:rFonts w:ascii="Times New Roman" w:hAnsi="Times New Roman"/>
                <w:sz w:val="24"/>
                <w:szCs w:val="24"/>
              </w:rPr>
              <w:t xml:space="preserve"> осуществляет разъяснение положений документации и размещает их на электронной площадке с указанием предмета запроса, но без указания участника, от которого поступил указанный запрос.  Разъяснения положений документации не должны изменять предмет </w:t>
            </w:r>
            <w:r w:rsidR="004607DC">
              <w:rPr>
                <w:rFonts w:ascii="Times New Roman" w:hAnsi="Times New Roman"/>
                <w:sz w:val="24"/>
                <w:szCs w:val="24"/>
              </w:rPr>
              <w:t>закупки</w:t>
            </w:r>
            <w:r>
              <w:rPr>
                <w:rFonts w:ascii="Times New Roman" w:hAnsi="Times New Roman"/>
                <w:sz w:val="24"/>
                <w:szCs w:val="24"/>
              </w:rPr>
              <w:t xml:space="preserve"> и существенные условия проекта договора.</w:t>
            </w:r>
          </w:p>
        </w:tc>
      </w:tr>
      <w:tr w:rsidR="001F2CDF" w14:paraId="24564123" w14:textId="77777777" w:rsidTr="00EA2154">
        <w:trPr>
          <w:trHeight w:val="132"/>
        </w:trPr>
        <w:tc>
          <w:tcPr>
            <w:tcW w:w="709" w:type="dxa"/>
            <w:tcBorders>
              <w:top w:val="single" w:sz="4" w:space="0" w:color="auto"/>
              <w:left w:val="single" w:sz="4" w:space="0" w:color="auto"/>
              <w:bottom w:val="single" w:sz="4" w:space="0" w:color="auto"/>
              <w:right w:val="single" w:sz="4" w:space="0" w:color="auto"/>
            </w:tcBorders>
          </w:tcPr>
          <w:p w14:paraId="04CC4DDF"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2CD420B5" w14:textId="59DFC66B"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Внесение изменений в извещение и документацию о </w:t>
            </w:r>
            <w:r w:rsidR="004A2BB9">
              <w:rPr>
                <w:rFonts w:ascii="Times New Roman" w:hAnsi="Times New Roman"/>
                <w:sz w:val="24"/>
                <w:szCs w:val="24"/>
              </w:rPr>
              <w:t>закупке</w:t>
            </w:r>
          </w:p>
        </w:tc>
        <w:tc>
          <w:tcPr>
            <w:tcW w:w="7120" w:type="dxa"/>
            <w:tcBorders>
              <w:top w:val="single" w:sz="4" w:space="0" w:color="auto"/>
              <w:left w:val="single" w:sz="4" w:space="0" w:color="auto"/>
              <w:bottom w:val="single" w:sz="4" w:space="0" w:color="auto"/>
              <w:right w:val="single" w:sz="4" w:space="0" w:color="auto"/>
            </w:tcBorders>
          </w:tcPr>
          <w:p w14:paraId="60F7782C" w14:textId="04799396" w:rsidR="001F2CDF" w:rsidRDefault="004A2BB9" w:rsidP="00EA2154">
            <w:pPr>
              <w:spacing w:after="0" w:line="240" w:lineRule="auto"/>
              <w:jc w:val="both"/>
              <w:rPr>
                <w:rFonts w:ascii="Times New Roman" w:hAnsi="Times New Roman"/>
                <w:sz w:val="24"/>
                <w:szCs w:val="24"/>
              </w:rPr>
            </w:pPr>
            <w:r>
              <w:rPr>
                <w:rFonts w:ascii="Times New Roman" w:hAnsi="Times New Roman"/>
                <w:sz w:val="24"/>
                <w:szCs w:val="24"/>
              </w:rPr>
              <w:t>Заказчик</w:t>
            </w:r>
            <w:r w:rsidR="00C02EB5">
              <w:rPr>
                <w:rFonts w:ascii="Times New Roman" w:hAnsi="Times New Roman"/>
                <w:sz w:val="24"/>
                <w:szCs w:val="24"/>
              </w:rPr>
              <w:t xml:space="preserve"> вправе принять решение о внесении изменений в извещение, документацию о проведении редукциона до даты окончания подачи заявок на участие в редукционе. </w:t>
            </w:r>
          </w:p>
          <w:p w14:paraId="10CA2793" w14:textId="51F20EB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w:t>
            </w:r>
            <w:r w:rsidR="006F2E2E">
              <w:rPr>
                <w:rFonts w:ascii="Times New Roman" w:hAnsi="Times New Roman"/>
                <w:sz w:val="24"/>
                <w:szCs w:val="24"/>
              </w:rPr>
              <w:t xml:space="preserve"> и</w:t>
            </w:r>
            <w:r>
              <w:rPr>
                <w:rFonts w:ascii="Times New Roman" w:hAnsi="Times New Roman"/>
                <w:sz w:val="24"/>
                <w:szCs w:val="24"/>
              </w:rPr>
              <w:t xml:space="preserve"> документацию о </w:t>
            </w:r>
            <w:r w:rsidR="006F2E2E">
              <w:rPr>
                <w:rFonts w:ascii="Times New Roman" w:hAnsi="Times New Roman"/>
                <w:sz w:val="24"/>
                <w:szCs w:val="24"/>
              </w:rPr>
              <w:t>закупке</w:t>
            </w:r>
            <w:r>
              <w:rPr>
                <w:rFonts w:ascii="Times New Roman" w:hAnsi="Times New Roman"/>
                <w:sz w:val="24"/>
                <w:szCs w:val="24"/>
              </w:rPr>
              <w:t xml:space="preserve">, размещаются в течение трех дней со дня принятия решения о внесении указанных изменений. </w:t>
            </w:r>
          </w:p>
          <w:p w14:paraId="365CE1FC" w14:textId="338A0617" w:rsidR="001F2CDF" w:rsidRDefault="00C02EB5" w:rsidP="00EA2154">
            <w:pPr>
              <w:spacing w:after="0" w:line="240" w:lineRule="auto"/>
              <w:jc w:val="both"/>
              <w:rPr>
                <w:rFonts w:ascii="Times New Roman" w:hAnsi="Times New Roman"/>
                <w:sz w:val="24"/>
                <w:szCs w:val="24"/>
                <w:highlight w:val="red"/>
              </w:rPr>
            </w:pPr>
            <w:r>
              <w:rPr>
                <w:rFonts w:ascii="Times New Roman" w:hAnsi="Times New Roman"/>
                <w:sz w:val="24"/>
                <w:szCs w:val="24"/>
              </w:rPr>
              <w:t xml:space="preserve">Участники </w:t>
            </w:r>
            <w:r w:rsidR="004A2BB9">
              <w:rPr>
                <w:rFonts w:ascii="Times New Roman" w:hAnsi="Times New Roman"/>
                <w:sz w:val="24"/>
                <w:szCs w:val="24"/>
              </w:rPr>
              <w:t>закупки</w:t>
            </w:r>
            <w:r>
              <w:rPr>
                <w:rFonts w:ascii="Times New Roman" w:hAnsi="Times New Roman"/>
                <w:sz w:val="24"/>
                <w:szCs w:val="24"/>
              </w:rPr>
              <w:t xml:space="preserve"> самостоятельно отслеживают  на электронной торговой площадке решения </w:t>
            </w:r>
            <w:r w:rsidR="004A2BB9">
              <w:rPr>
                <w:rFonts w:ascii="Times New Roman" w:hAnsi="Times New Roman"/>
                <w:sz w:val="24"/>
                <w:szCs w:val="24"/>
              </w:rPr>
              <w:t>Заказчика</w:t>
            </w:r>
            <w:r>
              <w:rPr>
                <w:rFonts w:ascii="Times New Roman" w:hAnsi="Times New Roman"/>
                <w:sz w:val="24"/>
                <w:szCs w:val="24"/>
              </w:rPr>
              <w:t xml:space="preserve"> о внесении изменений в извещение и документацию о проведении редукциона.</w:t>
            </w:r>
          </w:p>
        </w:tc>
      </w:tr>
      <w:tr w:rsidR="001F2CDF" w14:paraId="2F5A4330" w14:textId="77777777" w:rsidTr="00EA2154">
        <w:trPr>
          <w:trHeight w:val="132"/>
        </w:trPr>
        <w:tc>
          <w:tcPr>
            <w:tcW w:w="709" w:type="dxa"/>
            <w:tcBorders>
              <w:top w:val="single" w:sz="4" w:space="0" w:color="auto"/>
              <w:left w:val="single" w:sz="4" w:space="0" w:color="auto"/>
              <w:bottom w:val="single" w:sz="4" w:space="0" w:color="auto"/>
              <w:right w:val="single" w:sz="4" w:space="0" w:color="auto"/>
            </w:tcBorders>
          </w:tcPr>
          <w:p w14:paraId="1C0DA539"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883673" w14:textId="76C00BA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Сведения о праве </w:t>
            </w:r>
            <w:r w:rsidR="004A2BB9">
              <w:rPr>
                <w:rFonts w:ascii="Times New Roman" w:hAnsi="Times New Roman"/>
                <w:sz w:val="24"/>
                <w:szCs w:val="24"/>
                <w:lang w:eastAsia="ru-RU"/>
              </w:rPr>
              <w:t>Заказчика</w:t>
            </w:r>
            <w:r>
              <w:rPr>
                <w:rFonts w:ascii="Times New Roman" w:hAnsi="Times New Roman"/>
                <w:sz w:val="24"/>
                <w:szCs w:val="24"/>
                <w:lang w:eastAsia="ru-RU"/>
              </w:rPr>
              <w:t xml:space="preserve"> отказаться от проведения процедуры </w:t>
            </w:r>
            <w:r w:rsidR="004A2BB9">
              <w:rPr>
                <w:rFonts w:ascii="Times New Roman" w:hAnsi="Times New Roman"/>
                <w:sz w:val="24"/>
                <w:szCs w:val="24"/>
                <w:lang w:eastAsia="ru-RU"/>
              </w:rPr>
              <w:t>закупки</w:t>
            </w:r>
            <w:r>
              <w:rPr>
                <w:rFonts w:ascii="Times New Roman" w:hAnsi="Times New Roman"/>
                <w:sz w:val="24"/>
                <w:szCs w:val="24"/>
                <w:lang w:eastAsia="ru-RU"/>
              </w:rPr>
              <w:t>:</w:t>
            </w:r>
          </w:p>
        </w:tc>
        <w:tc>
          <w:tcPr>
            <w:tcW w:w="7120" w:type="dxa"/>
            <w:tcBorders>
              <w:top w:val="single" w:sz="4" w:space="0" w:color="auto"/>
              <w:left w:val="single" w:sz="4" w:space="0" w:color="auto"/>
              <w:bottom w:val="single" w:sz="4" w:space="0" w:color="auto"/>
              <w:right w:val="single" w:sz="4" w:space="0" w:color="auto"/>
            </w:tcBorders>
          </w:tcPr>
          <w:p w14:paraId="4E9DC333" w14:textId="5A3296C1" w:rsidR="001F2CDF" w:rsidRDefault="004A2BB9"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w:t>
            </w:r>
            <w:r w:rsidR="00C02EB5">
              <w:rPr>
                <w:rFonts w:ascii="Times New Roman" w:hAnsi="Times New Roman"/>
                <w:sz w:val="24"/>
                <w:szCs w:val="24"/>
              </w:rPr>
              <w:t xml:space="preserve"> вправе отменить редукцион до наступления даты и времени окончания срока подачи заявок на участие в </w:t>
            </w:r>
            <w:r>
              <w:rPr>
                <w:rFonts w:ascii="Times New Roman" w:hAnsi="Times New Roman"/>
                <w:sz w:val="24"/>
                <w:szCs w:val="24"/>
              </w:rPr>
              <w:t>закупке</w:t>
            </w:r>
            <w:r w:rsidR="00C02EB5">
              <w:rPr>
                <w:rFonts w:ascii="Times New Roman" w:hAnsi="Times New Roman"/>
                <w:sz w:val="24"/>
                <w:szCs w:val="24"/>
              </w:rPr>
              <w:t>. Решение об отмене редукциона размещается на ЭТП в день принятия этого решения.</w:t>
            </w:r>
          </w:p>
          <w:p w14:paraId="15566B2C" w14:textId="54A68C19" w:rsidR="001F2CDF" w:rsidRDefault="004A2BB9" w:rsidP="00EA2154">
            <w:pPr>
              <w:spacing w:after="0" w:line="240" w:lineRule="auto"/>
              <w:jc w:val="both"/>
              <w:rPr>
                <w:rFonts w:ascii="Times New Roman" w:hAnsi="Times New Roman"/>
                <w:sz w:val="24"/>
                <w:szCs w:val="24"/>
                <w:highlight w:val="red"/>
              </w:rPr>
            </w:pPr>
            <w:r>
              <w:rPr>
                <w:rFonts w:ascii="Times New Roman" w:hAnsi="Times New Roman"/>
                <w:sz w:val="24"/>
                <w:szCs w:val="24"/>
              </w:rPr>
              <w:t xml:space="preserve">Заказчик </w:t>
            </w:r>
            <w:r w:rsidR="00C02EB5">
              <w:rPr>
                <w:rFonts w:ascii="Times New Roman" w:hAnsi="Times New Roman"/>
                <w:sz w:val="24"/>
                <w:szCs w:val="24"/>
              </w:rPr>
              <w:t xml:space="preserve">вправе отменить </w:t>
            </w:r>
            <w:r>
              <w:rPr>
                <w:rFonts w:ascii="Times New Roman" w:hAnsi="Times New Roman"/>
                <w:sz w:val="24"/>
                <w:szCs w:val="24"/>
              </w:rPr>
              <w:t>закупку</w:t>
            </w:r>
            <w:r w:rsidR="00C02EB5">
              <w:rPr>
                <w:rFonts w:ascii="Times New Roman" w:hAnsi="Times New Roman"/>
                <w:sz w:val="24"/>
                <w:szCs w:val="24"/>
              </w:rPr>
              <w:t xml:space="preserve"> только в случае возникновения обстоятельств </w:t>
            </w:r>
            <w:hyperlink r:id="rId10" w:history="1">
              <w:r w:rsidR="00C02EB5">
                <w:rPr>
                  <w:rFonts w:ascii="Times New Roman" w:hAnsi="Times New Roman"/>
                  <w:sz w:val="24"/>
                  <w:szCs w:val="24"/>
                </w:rPr>
                <w:t>непреодолимой силы</w:t>
              </w:r>
            </w:hyperlink>
            <w:r w:rsidR="00C02EB5">
              <w:rPr>
                <w:rFonts w:ascii="Times New Roman" w:hAnsi="Times New Roman"/>
                <w:sz w:val="24"/>
                <w:szCs w:val="24"/>
              </w:rPr>
              <w:t xml:space="preserve"> в соответствии с гражданским законодательством РФ.</w:t>
            </w:r>
          </w:p>
        </w:tc>
      </w:tr>
      <w:tr w:rsidR="001F2CDF" w14:paraId="4E31A09C" w14:textId="77777777" w:rsidTr="00EA2154">
        <w:trPr>
          <w:trHeight w:val="132"/>
        </w:trPr>
        <w:tc>
          <w:tcPr>
            <w:tcW w:w="709" w:type="dxa"/>
            <w:tcBorders>
              <w:top w:val="single" w:sz="4" w:space="0" w:color="auto"/>
              <w:left w:val="single" w:sz="4" w:space="0" w:color="auto"/>
              <w:bottom w:val="single" w:sz="4" w:space="0" w:color="auto"/>
              <w:right w:val="single" w:sz="4" w:space="0" w:color="auto"/>
            </w:tcBorders>
          </w:tcPr>
          <w:p w14:paraId="34D057DD"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14:paraId="37C78171" w14:textId="4BABEDD4"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w:t>
            </w:r>
          </w:p>
        </w:tc>
        <w:tc>
          <w:tcPr>
            <w:tcW w:w="7120" w:type="dxa"/>
            <w:tcBorders>
              <w:top w:val="single" w:sz="4" w:space="0" w:color="auto"/>
              <w:left w:val="single" w:sz="4" w:space="0" w:color="auto"/>
              <w:bottom w:val="single" w:sz="4" w:space="0" w:color="auto"/>
              <w:right w:val="single" w:sz="4" w:space="0" w:color="auto"/>
            </w:tcBorders>
          </w:tcPr>
          <w:p w14:paraId="7BBDA2D0" w14:textId="77777777"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t>Участником редукциона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соответствующее следующим требованиям:</w:t>
            </w:r>
          </w:p>
          <w:p w14:paraId="351C12CE" w14:textId="77777777" w:rsidR="001F2CDF" w:rsidRDefault="00C02EB5" w:rsidP="00EA2154">
            <w:pPr>
              <w:pStyle w:val="afd"/>
              <w:shd w:val="clear" w:color="auto" w:fill="FFFFFF"/>
              <w:spacing w:before="0" w:beforeAutospacing="0" w:after="75" w:afterAutospacing="0"/>
              <w:jc w:val="both"/>
              <w:textAlignment w:val="baseline"/>
              <w:rPr>
                <w:rFonts w:eastAsia="Calibri"/>
                <w:lang w:eastAsia="en-US"/>
              </w:rPr>
            </w:pPr>
            <w:r>
              <w:rPr>
                <w:rFonts w:eastAsia="Calibri"/>
                <w:lang w:eastAsia="en-US"/>
              </w:rPr>
              <w:t>1) отсутствие в отношении участника редукциона – юридического лица процедуры ликвидации и/или отсутствие решения арбитражного суда о признании участника редукциона – юридического лица, индивидуального предпринимателя (физического лица) банкротом и об открытии конкурсного производства (введение процедуры реализации имущества должника);</w:t>
            </w:r>
          </w:p>
          <w:p w14:paraId="110A2B73" w14:textId="77777777" w:rsidR="001F2CDF" w:rsidRDefault="00C02EB5" w:rsidP="00EA2154">
            <w:pPr>
              <w:pStyle w:val="aff3"/>
              <w:jc w:val="both"/>
              <w:rPr>
                <w:sz w:val="24"/>
                <w:szCs w:val="24"/>
              </w:rPr>
            </w:pPr>
            <w:r>
              <w:rPr>
                <w:rFonts w:eastAsia="Calibri"/>
                <w:sz w:val="24"/>
                <w:szCs w:val="24"/>
                <w:lang w:eastAsia="en-US"/>
              </w:rPr>
              <w:t xml:space="preserve">2) отсутствие применения в отношении участника редукциона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w:t>
            </w:r>
            <w:r>
              <w:rPr>
                <w:rFonts w:eastAsia="Calibri"/>
                <w:sz w:val="24"/>
                <w:szCs w:val="24"/>
              </w:rPr>
              <w:t>редукционе</w:t>
            </w:r>
            <w:r>
              <w:rPr>
                <w:rFonts w:eastAsia="Calibri"/>
                <w:sz w:val="24"/>
                <w:szCs w:val="24"/>
                <w:lang w:eastAsia="en-US"/>
              </w:rPr>
              <w:t>.</w:t>
            </w:r>
          </w:p>
        </w:tc>
      </w:tr>
      <w:tr w:rsidR="001F2CDF" w14:paraId="14BC743E" w14:textId="77777777" w:rsidTr="00EA2154">
        <w:trPr>
          <w:trHeight w:val="415"/>
        </w:trPr>
        <w:tc>
          <w:tcPr>
            <w:tcW w:w="709" w:type="dxa"/>
            <w:tcBorders>
              <w:top w:val="single" w:sz="4" w:space="0" w:color="auto"/>
              <w:left w:val="single" w:sz="4" w:space="0" w:color="auto"/>
              <w:bottom w:val="single" w:sz="4" w:space="0" w:color="auto"/>
              <w:right w:val="single" w:sz="4" w:space="0" w:color="auto"/>
            </w:tcBorders>
          </w:tcPr>
          <w:p w14:paraId="60EB6599"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tcPr>
          <w:p w14:paraId="41A5921F"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Требования к содержанию, форме, оформлению и составу </w:t>
            </w:r>
            <w:r>
              <w:rPr>
                <w:rFonts w:ascii="Times New Roman" w:hAnsi="Times New Roman"/>
                <w:sz w:val="24"/>
                <w:szCs w:val="24"/>
              </w:rPr>
              <w:lastRenderedPageBreak/>
              <w:t>заявки на участие в редукционе:</w:t>
            </w:r>
          </w:p>
        </w:tc>
        <w:tc>
          <w:tcPr>
            <w:tcW w:w="7120" w:type="dxa"/>
            <w:tcBorders>
              <w:top w:val="single" w:sz="4" w:space="0" w:color="auto"/>
              <w:left w:val="single" w:sz="4" w:space="0" w:color="auto"/>
              <w:bottom w:val="single" w:sz="4" w:space="0" w:color="auto"/>
              <w:right w:val="single" w:sz="4" w:space="0" w:color="auto"/>
            </w:tcBorders>
          </w:tcPr>
          <w:p w14:paraId="07E38C8D" w14:textId="77777777"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lastRenderedPageBreak/>
              <w:t>Заявка на участие в редукционе, должна содержать:</w:t>
            </w:r>
          </w:p>
          <w:p w14:paraId="3F93B62B" w14:textId="3F2A3212"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t xml:space="preserve">1) сведения и документы </w:t>
            </w:r>
            <w:r w:rsidR="003C1806">
              <w:rPr>
                <w:rFonts w:ascii="Times New Roman" w:hAnsi="Times New Roman"/>
                <w:lang w:eastAsia="en-US"/>
              </w:rPr>
              <w:t>об участнике</w:t>
            </w:r>
            <w:r>
              <w:rPr>
                <w:rFonts w:ascii="Times New Roman" w:hAnsi="Times New Roman"/>
                <w:lang w:eastAsia="en-US"/>
              </w:rPr>
              <w:t>, подавшем такую заявку:</w:t>
            </w:r>
          </w:p>
          <w:p w14:paraId="20C06B43" w14:textId="77777777"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t xml:space="preserve">а) фирменное наименование (наименование), сведения об </w:t>
            </w:r>
            <w:r>
              <w:rPr>
                <w:rFonts w:ascii="Times New Roman" w:hAnsi="Times New Roman"/>
                <w:lang w:eastAsia="en-US"/>
              </w:rPr>
              <w:lastRenderedPageBreak/>
              <w:t>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0DFA270" w14:textId="50CFC2F7"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t>б) полученную не ранее чем за шесть месяцев до даты размещения извещения о проведении редукциона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редукциона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редукциона;</w:t>
            </w:r>
          </w:p>
          <w:p w14:paraId="6E6765E5" w14:textId="77777777"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редукционе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Pr>
                <w:rFonts w:ascii="Times New Roman" w:hAnsi="Times New Roman"/>
              </w:rPr>
              <w:t>редукционе</w:t>
            </w:r>
            <w:r>
              <w:rPr>
                <w:rFonts w:ascii="Times New Roman" w:hAnsi="Times New Roman"/>
                <w:lang w:eastAsia="en-US"/>
              </w:rPr>
              <w:t xml:space="preserve"> должна содержать также документ, подтверждающий полномочия такого лица;</w:t>
            </w:r>
          </w:p>
          <w:p w14:paraId="0FBCFFC6" w14:textId="77777777"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t>г) копии учредительных документов заявителя (для юридических лиц);</w:t>
            </w:r>
          </w:p>
          <w:p w14:paraId="60AD12E3" w14:textId="77777777"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ABA8500" w14:textId="037CAFAD" w:rsidR="001F2CDF" w:rsidRDefault="00C02EB5" w:rsidP="00EA2154">
            <w:pPr>
              <w:pStyle w:val="1a"/>
              <w:widowControl w:val="0"/>
              <w:autoSpaceDN w:val="0"/>
              <w:rPr>
                <w:rFonts w:ascii="Times New Roman" w:hAnsi="Times New Roman"/>
                <w:lang w:eastAsia="en-US"/>
              </w:rPr>
            </w:pPr>
            <w:r>
              <w:rPr>
                <w:rFonts w:ascii="Times New Roman" w:hAnsi="Times New Roman"/>
                <w:lang w:eastAsia="en-US"/>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w:t>
            </w:r>
            <w:r>
              <w:rPr>
                <w:rFonts w:ascii="Times New Roman" w:hAnsi="Times New Roman"/>
                <w:lang w:eastAsia="en-US"/>
              </w:rPr>
              <w:lastRenderedPageBreak/>
              <w:t>Российской Федерации об административных правонарушениях</w:t>
            </w:r>
            <w:r w:rsidR="003C1806">
              <w:rPr>
                <w:rFonts w:ascii="Times New Roman" w:hAnsi="Times New Roman"/>
                <w:lang w:eastAsia="en-US"/>
              </w:rPr>
              <w:t>.</w:t>
            </w:r>
          </w:p>
          <w:p w14:paraId="108D387B" w14:textId="284EC824" w:rsidR="001F2CDF" w:rsidRDefault="00C02EB5" w:rsidP="00EA2154">
            <w:pPr>
              <w:pStyle w:val="1a"/>
              <w:widowControl w:val="0"/>
              <w:autoSpaceDN w:val="0"/>
              <w:rPr>
                <w:rFonts w:ascii="Times New Roman" w:hAnsi="Times New Roman"/>
              </w:rPr>
            </w:pPr>
            <w:r>
              <w:rPr>
                <w:rFonts w:ascii="Times New Roman" w:hAnsi="Times New Roman"/>
                <w:lang w:eastAsia="en-US"/>
              </w:rPr>
              <w:t xml:space="preserve">2) </w:t>
            </w:r>
            <w:r w:rsidR="003C1806">
              <w:t xml:space="preserve"> </w:t>
            </w:r>
            <w:r w:rsidR="003C1806" w:rsidRPr="003C1806">
              <w:rPr>
                <w:rFonts w:ascii="Times New Roman" w:hAnsi="Times New Roman"/>
                <w:lang w:eastAsia="en-US"/>
              </w:rPr>
              <w:t xml:space="preserve">согласие участника процедуры закупки на поставку товара на условиях, предусмотренных документацией (извещением) о закупке, проектом договора, в том </w:t>
            </w:r>
            <w:r w:rsidR="003C1806" w:rsidRPr="00A607D8">
              <w:rPr>
                <w:rFonts w:ascii="Times New Roman" w:hAnsi="Times New Roman"/>
                <w:lang w:eastAsia="en-US"/>
              </w:rPr>
              <w:t>числе: конкретные показатели</w:t>
            </w:r>
            <w:r w:rsidR="00763336" w:rsidRPr="00A607D8">
              <w:rPr>
                <w:rFonts w:ascii="Times New Roman" w:hAnsi="Times New Roman"/>
                <w:lang w:eastAsia="en-US"/>
              </w:rPr>
              <w:t xml:space="preserve"> товара</w:t>
            </w:r>
            <w:r w:rsidR="003C1806" w:rsidRPr="00A607D8">
              <w:rPr>
                <w:rFonts w:ascii="Times New Roman" w:hAnsi="Times New Roman"/>
                <w:lang w:eastAsia="en-US"/>
              </w:rPr>
              <w:t>,</w:t>
            </w:r>
            <w:r w:rsidR="00763336" w:rsidRPr="00A607D8">
              <w:rPr>
                <w:rFonts w:ascii="Times New Roman" w:hAnsi="Times New Roman"/>
                <w:lang w:eastAsia="en-US"/>
              </w:rPr>
              <w:t xml:space="preserve"> </w:t>
            </w:r>
            <w:r w:rsidR="003C1806" w:rsidRPr="00A607D8">
              <w:rPr>
                <w:rFonts w:ascii="Times New Roman" w:hAnsi="Times New Roman"/>
                <w:lang w:eastAsia="en-US"/>
              </w:rPr>
              <w:t>соответствующие значениям</w:t>
            </w:r>
            <w:r w:rsidR="003C1806" w:rsidRPr="003C1806">
              <w:rPr>
                <w:rFonts w:ascii="Times New Roman" w:hAnsi="Times New Roman"/>
                <w:lang w:eastAsia="en-US"/>
              </w:rPr>
              <w:t>, установленным документацией о закупке, и товарный знак (при его наличии) предлагаемого для поставки товара</w:t>
            </w:r>
            <w:r w:rsidR="003C1806">
              <w:rPr>
                <w:rFonts w:ascii="Times New Roman" w:hAnsi="Times New Roman"/>
                <w:lang w:eastAsia="en-US"/>
              </w:rPr>
              <w:t>.</w:t>
            </w:r>
          </w:p>
        </w:tc>
      </w:tr>
      <w:tr w:rsidR="001F2CDF" w14:paraId="09581306" w14:textId="77777777" w:rsidTr="00EA2154">
        <w:tc>
          <w:tcPr>
            <w:tcW w:w="709" w:type="dxa"/>
            <w:tcBorders>
              <w:top w:val="single" w:sz="4" w:space="0" w:color="auto"/>
              <w:left w:val="single" w:sz="4" w:space="0" w:color="auto"/>
              <w:bottom w:val="single" w:sz="4" w:space="0" w:color="auto"/>
              <w:right w:val="single" w:sz="4" w:space="0" w:color="auto"/>
            </w:tcBorders>
          </w:tcPr>
          <w:p w14:paraId="1CC432C9"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835" w:type="dxa"/>
            <w:tcBorders>
              <w:top w:val="single" w:sz="4" w:space="0" w:color="auto"/>
              <w:left w:val="single" w:sz="4" w:space="0" w:color="auto"/>
              <w:bottom w:val="single" w:sz="4" w:space="0" w:color="auto"/>
              <w:right w:val="single" w:sz="4" w:space="0" w:color="auto"/>
            </w:tcBorders>
          </w:tcPr>
          <w:p w14:paraId="2DDD0EB4" w14:textId="77777777"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редукционе</w:t>
            </w:r>
          </w:p>
        </w:tc>
        <w:tc>
          <w:tcPr>
            <w:tcW w:w="7120" w:type="dxa"/>
            <w:tcBorders>
              <w:top w:val="single" w:sz="4" w:space="0" w:color="auto"/>
              <w:left w:val="single" w:sz="4" w:space="0" w:color="auto"/>
              <w:bottom w:val="single" w:sz="4" w:space="0" w:color="auto"/>
              <w:right w:val="single" w:sz="4" w:space="0" w:color="auto"/>
            </w:tcBorders>
          </w:tcPr>
          <w:p w14:paraId="1489E663" w14:textId="77777777"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1F2CDF" w14:paraId="6A3C4641" w14:textId="77777777" w:rsidTr="00EA2154">
        <w:trPr>
          <w:trHeight w:val="575"/>
        </w:trPr>
        <w:tc>
          <w:tcPr>
            <w:tcW w:w="709" w:type="dxa"/>
            <w:tcBorders>
              <w:top w:val="single" w:sz="4" w:space="0" w:color="auto"/>
              <w:left w:val="single" w:sz="4" w:space="0" w:color="auto"/>
              <w:bottom w:val="single" w:sz="4" w:space="0" w:color="auto"/>
              <w:right w:val="single" w:sz="4" w:space="0" w:color="auto"/>
            </w:tcBorders>
          </w:tcPr>
          <w:p w14:paraId="12DE835B"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14:paraId="7D61FA0B" w14:textId="20071D8F"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 xml:space="preserve">Размер </w:t>
            </w:r>
            <w:r w:rsidR="003C1806">
              <w:rPr>
                <w:rFonts w:ascii="Times New Roman" w:hAnsi="Times New Roman"/>
                <w:sz w:val="24"/>
                <w:szCs w:val="24"/>
              </w:rPr>
              <w:t>обеспечения исполнения договора</w:t>
            </w:r>
          </w:p>
        </w:tc>
        <w:tc>
          <w:tcPr>
            <w:tcW w:w="7120" w:type="dxa"/>
            <w:tcBorders>
              <w:top w:val="single" w:sz="4" w:space="0" w:color="auto"/>
              <w:left w:val="single" w:sz="4" w:space="0" w:color="auto"/>
              <w:bottom w:val="single" w:sz="4" w:space="0" w:color="auto"/>
              <w:right w:val="single" w:sz="4" w:space="0" w:color="auto"/>
            </w:tcBorders>
          </w:tcPr>
          <w:p w14:paraId="32C27CD8" w14:textId="77777777" w:rsidR="001F2CDF" w:rsidRDefault="00C02EB5" w:rsidP="00EA2154">
            <w:pPr>
              <w:pStyle w:val="1"/>
              <w:jc w:val="both"/>
            </w:pPr>
            <w:r>
              <w:rPr>
                <w:szCs w:val="24"/>
              </w:rPr>
              <w:t>Не установлено</w:t>
            </w:r>
          </w:p>
        </w:tc>
      </w:tr>
      <w:tr w:rsidR="001F2CDF" w14:paraId="2BA8DEDA" w14:textId="77777777" w:rsidTr="00EA2154">
        <w:tc>
          <w:tcPr>
            <w:tcW w:w="709" w:type="dxa"/>
            <w:tcBorders>
              <w:top w:val="single" w:sz="4" w:space="0" w:color="auto"/>
              <w:left w:val="single" w:sz="4" w:space="0" w:color="auto"/>
              <w:bottom w:val="single" w:sz="4" w:space="0" w:color="auto"/>
              <w:right w:val="single" w:sz="4" w:space="0" w:color="auto"/>
            </w:tcBorders>
          </w:tcPr>
          <w:p w14:paraId="25601903"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23.</w:t>
            </w:r>
          </w:p>
        </w:tc>
        <w:tc>
          <w:tcPr>
            <w:tcW w:w="2835" w:type="dxa"/>
            <w:tcBorders>
              <w:top w:val="single" w:sz="4" w:space="0" w:color="auto"/>
              <w:left w:val="single" w:sz="4" w:space="0" w:color="auto"/>
              <w:bottom w:val="single" w:sz="4" w:space="0" w:color="auto"/>
              <w:right w:val="single" w:sz="4" w:space="0" w:color="auto"/>
            </w:tcBorders>
          </w:tcPr>
          <w:p w14:paraId="72AC430E"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редукционе и порядок подведения итогов этапов такого редукциона:</w:t>
            </w:r>
          </w:p>
        </w:tc>
        <w:tc>
          <w:tcPr>
            <w:tcW w:w="7120" w:type="dxa"/>
            <w:tcBorders>
              <w:top w:val="single" w:sz="4" w:space="0" w:color="auto"/>
              <w:left w:val="single" w:sz="4" w:space="0" w:color="auto"/>
              <w:bottom w:val="single" w:sz="4" w:space="0" w:color="auto"/>
              <w:right w:val="single" w:sz="4" w:space="0" w:color="auto"/>
            </w:tcBorders>
          </w:tcPr>
          <w:p w14:paraId="55956E6A"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редукционе осуществляется только лицами, получившими аккредитацию на электронной площадке.</w:t>
            </w:r>
          </w:p>
          <w:p w14:paraId="60B9BBF0"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редукционе направляется участником редукциона в электронной форме оператору электронной площадки согласно требованиям к содержанию, оформлению и составу заявки на участие в редукционе, которые указаны в редукционной документации и до истечения срока, указанного в извещении о проведении редукциона.  Каждая заявка на участие в редукционе в электронной форме, поступившая в срок, указанный в документации, регистрируется электронной площадкой.</w:t>
            </w:r>
          </w:p>
          <w:p w14:paraId="506BC173" w14:textId="77777777" w:rsidR="001F2CDF" w:rsidRDefault="00C02EB5" w:rsidP="00EA2154">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редукциона вправе подать только одну заявку на участие в таком редукцион в любое время с момента размещения извещения о его проведении до предусмотренных документацией о таком редукцион даты и времени окончания срока подачи на участие в таком редукцион заявок.</w:t>
            </w:r>
          </w:p>
          <w:p w14:paraId="50E93BC2" w14:textId="06F32AE6" w:rsidR="001F2CDF" w:rsidRDefault="00C02EB5" w:rsidP="00EA2154">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редукциона вправе изменит</w:t>
            </w:r>
            <w:r w:rsidR="00987677">
              <w:rPr>
                <w:rFonts w:ascii="Times New Roman" w:hAnsi="Times New Roman"/>
                <w:sz w:val="24"/>
                <w:szCs w:val="24"/>
              </w:rPr>
              <w:t>ь</w:t>
            </w:r>
            <w:r>
              <w:rPr>
                <w:rFonts w:ascii="Times New Roman" w:hAnsi="Times New Roman"/>
                <w:sz w:val="24"/>
                <w:szCs w:val="24"/>
              </w:rPr>
              <w:t>/отозвать свою заявку до истечения срока подачи заявок. Заявка на участие в электронном редукционе является измененной/отозванной, если уведомление об отзыве заявки получено до истечения срока подачи заявок на участие в таком электронном редукционе.</w:t>
            </w:r>
          </w:p>
          <w:p w14:paraId="1EA6594B" w14:textId="3CD25B02" w:rsidR="001F2CDF" w:rsidRDefault="00C02EB5" w:rsidP="00EA2154">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1" w:history="1">
              <w:r>
                <w:rPr>
                  <w:rStyle w:val="a6"/>
                  <w:rFonts w:ascii="Times New Roman" w:hAnsi="Times New Roman"/>
                  <w:sz w:val="24"/>
                  <w:szCs w:val="24"/>
                </w:rPr>
                <w:t>п. 20</w:t>
              </w:r>
            </w:hyperlink>
            <w:r>
              <w:rPr>
                <w:rFonts w:ascii="Times New Roman" w:hAnsi="Times New Roman"/>
                <w:sz w:val="24"/>
                <w:szCs w:val="24"/>
              </w:rPr>
              <w:t>. Информационной карты редукциона.</w:t>
            </w:r>
          </w:p>
          <w:p w14:paraId="6CFA2F32" w14:textId="77777777" w:rsidR="00AA1640" w:rsidRDefault="00AA1640" w:rsidP="00EA2154">
            <w:pPr>
              <w:autoSpaceDE w:val="0"/>
              <w:autoSpaceDN w:val="0"/>
              <w:adjustRightInd w:val="0"/>
              <w:spacing w:after="0" w:line="240" w:lineRule="auto"/>
              <w:jc w:val="both"/>
              <w:outlineLvl w:val="1"/>
              <w:rPr>
                <w:rFonts w:ascii="Times New Roman" w:hAnsi="Times New Roman"/>
                <w:sz w:val="24"/>
                <w:szCs w:val="24"/>
              </w:rPr>
            </w:pPr>
          </w:p>
          <w:p w14:paraId="6EBC6796" w14:textId="3DB93992" w:rsidR="001F2CDF" w:rsidRDefault="00C02EB5" w:rsidP="00EA2154">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редукционе:</w:t>
            </w:r>
            <w:r>
              <w:rPr>
                <w:rFonts w:ascii="Times New Roman" w:hAnsi="Times New Roman"/>
                <w:sz w:val="24"/>
                <w:szCs w:val="24"/>
              </w:rPr>
              <w:t xml:space="preserve"> </w:t>
            </w:r>
            <w:r w:rsidR="004A1A28">
              <w:rPr>
                <w:rFonts w:ascii="Times New Roman" w:hAnsi="Times New Roman"/>
                <w:b/>
                <w:bCs/>
                <w:sz w:val="24"/>
                <w:szCs w:val="24"/>
              </w:rPr>
              <w:t>2</w:t>
            </w:r>
            <w:r w:rsidR="004A708C">
              <w:rPr>
                <w:rFonts w:ascii="Times New Roman" w:hAnsi="Times New Roman"/>
                <w:b/>
                <w:bCs/>
                <w:sz w:val="24"/>
                <w:szCs w:val="24"/>
              </w:rPr>
              <w:t>5</w:t>
            </w:r>
            <w:r w:rsidR="00987677" w:rsidRPr="00987677">
              <w:rPr>
                <w:rFonts w:ascii="Times New Roman" w:hAnsi="Times New Roman"/>
                <w:b/>
                <w:bCs/>
                <w:sz w:val="24"/>
                <w:szCs w:val="24"/>
              </w:rPr>
              <w:t xml:space="preserve"> </w:t>
            </w:r>
            <w:r w:rsidR="00656F07">
              <w:rPr>
                <w:rFonts w:ascii="Times New Roman" w:hAnsi="Times New Roman"/>
                <w:b/>
                <w:bCs/>
                <w:sz w:val="24"/>
                <w:szCs w:val="24"/>
              </w:rPr>
              <w:t>ию</w:t>
            </w:r>
            <w:r w:rsidR="00A607D8">
              <w:rPr>
                <w:rFonts w:ascii="Times New Roman" w:hAnsi="Times New Roman"/>
                <w:b/>
                <w:bCs/>
                <w:sz w:val="24"/>
                <w:szCs w:val="24"/>
              </w:rPr>
              <w:t>л</w:t>
            </w:r>
            <w:r w:rsidR="00656F07">
              <w:rPr>
                <w:rFonts w:ascii="Times New Roman" w:hAnsi="Times New Roman"/>
                <w:b/>
                <w:bCs/>
                <w:sz w:val="24"/>
                <w:szCs w:val="24"/>
              </w:rPr>
              <w:t>я</w:t>
            </w:r>
            <w:r w:rsidR="00987677" w:rsidRPr="00987677">
              <w:rPr>
                <w:rFonts w:ascii="Times New Roman" w:hAnsi="Times New Roman"/>
                <w:b/>
                <w:bCs/>
                <w:sz w:val="24"/>
                <w:szCs w:val="24"/>
              </w:rPr>
              <w:t xml:space="preserve"> 202</w:t>
            </w:r>
            <w:r w:rsidR="00B157D6">
              <w:rPr>
                <w:rFonts w:ascii="Times New Roman" w:hAnsi="Times New Roman"/>
                <w:b/>
                <w:bCs/>
                <w:sz w:val="24"/>
                <w:szCs w:val="24"/>
              </w:rPr>
              <w:t>4</w:t>
            </w:r>
            <w:r w:rsidR="00987677" w:rsidRPr="00987677">
              <w:rPr>
                <w:rFonts w:ascii="Times New Roman" w:hAnsi="Times New Roman"/>
                <w:b/>
                <w:bCs/>
                <w:sz w:val="24"/>
                <w:szCs w:val="24"/>
              </w:rPr>
              <w:t xml:space="preserve"> года.</w:t>
            </w:r>
          </w:p>
          <w:p w14:paraId="4CDEE16C" w14:textId="5952AEC6" w:rsidR="001F2CDF" w:rsidRDefault="00C02EB5" w:rsidP="00EA2154">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редукционе: «</w:t>
            </w:r>
            <w:r w:rsidR="004A1A28">
              <w:rPr>
                <w:rFonts w:ascii="Times New Roman" w:hAnsi="Times New Roman"/>
                <w:b/>
                <w:sz w:val="24"/>
                <w:szCs w:val="24"/>
              </w:rPr>
              <w:t>0</w:t>
            </w:r>
            <w:r w:rsidR="004A708C">
              <w:rPr>
                <w:rFonts w:ascii="Times New Roman" w:hAnsi="Times New Roman"/>
                <w:b/>
                <w:sz w:val="24"/>
                <w:szCs w:val="24"/>
              </w:rPr>
              <w:t>2</w:t>
            </w:r>
            <w:r>
              <w:rPr>
                <w:rFonts w:ascii="Times New Roman" w:hAnsi="Times New Roman"/>
                <w:b/>
                <w:sz w:val="24"/>
                <w:szCs w:val="24"/>
              </w:rPr>
              <w:t xml:space="preserve">» </w:t>
            </w:r>
            <w:r w:rsidR="004A1A28">
              <w:rPr>
                <w:rFonts w:ascii="Times New Roman" w:hAnsi="Times New Roman"/>
                <w:b/>
                <w:sz w:val="24"/>
                <w:szCs w:val="24"/>
              </w:rPr>
              <w:t>августа</w:t>
            </w:r>
            <w:r>
              <w:rPr>
                <w:rFonts w:ascii="Times New Roman" w:hAnsi="Times New Roman"/>
                <w:b/>
                <w:sz w:val="24"/>
                <w:szCs w:val="24"/>
              </w:rPr>
              <w:t xml:space="preserve"> 202</w:t>
            </w:r>
            <w:r w:rsidR="00B157D6">
              <w:rPr>
                <w:rFonts w:ascii="Times New Roman" w:hAnsi="Times New Roman"/>
                <w:b/>
                <w:sz w:val="24"/>
                <w:szCs w:val="24"/>
              </w:rPr>
              <w:t>4</w:t>
            </w:r>
            <w:r>
              <w:rPr>
                <w:rFonts w:ascii="Times New Roman" w:hAnsi="Times New Roman"/>
                <w:b/>
                <w:sz w:val="24"/>
                <w:szCs w:val="24"/>
              </w:rPr>
              <w:t xml:space="preserve"> года в 10:00 (по времени местному).</w:t>
            </w:r>
          </w:p>
          <w:p w14:paraId="1D7AD6DC" w14:textId="0ABBF7D2" w:rsidR="001F2CDF" w:rsidRDefault="00987677" w:rsidP="00EA2154">
            <w:pPr>
              <w:suppressAutoHyphens/>
              <w:spacing w:after="0" w:line="240" w:lineRule="auto"/>
              <w:jc w:val="both"/>
              <w:rPr>
                <w:rFonts w:ascii="Times New Roman" w:hAnsi="Times New Roman"/>
                <w:sz w:val="24"/>
                <w:szCs w:val="24"/>
              </w:rPr>
            </w:pPr>
            <w:r>
              <w:rPr>
                <w:rFonts w:ascii="Times New Roman" w:hAnsi="Times New Roman"/>
                <w:sz w:val="24"/>
                <w:szCs w:val="24"/>
              </w:rPr>
              <w:t>Заказчик</w:t>
            </w:r>
            <w:r w:rsidR="00C02EB5">
              <w:rPr>
                <w:rFonts w:ascii="Times New Roman" w:hAnsi="Times New Roman"/>
                <w:sz w:val="24"/>
                <w:szCs w:val="24"/>
              </w:rPr>
              <w:t xml:space="preserve"> рассматривает заявки на участие в редукционе в электронной форме в срок, установленный документацией об редукционе. </w:t>
            </w:r>
          </w:p>
          <w:p w14:paraId="0C917B9C" w14:textId="12860D02" w:rsidR="001F2CDF" w:rsidRDefault="006F2E2E"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w:t>
            </w:r>
            <w:r w:rsidR="00C02EB5">
              <w:rPr>
                <w:rFonts w:ascii="Times New Roman" w:hAnsi="Times New Roman"/>
                <w:sz w:val="24"/>
                <w:szCs w:val="24"/>
              </w:rPr>
              <w:t xml:space="preserve"> рассматривает  заявки на участие в электронном редукционе, информацию и электронные документы, направленные </w:t>
            </w:r>
            <w:r>
              <w:rPr>
                <w:rFonts w:ascii="Times New Roman" w:hAnsi="Times New Roman"/>
                <w:sz w:val="24"/>
                <w:szCs w:val="24"/>
              </w:rPr>
              <w:t>Заказчику</w:t>
            </w:r>
            <w:r w:rsidR="00C02EB5">
              <w:rPr>
                <w:rFonts w:ascii="Times New Roman" w:hAnsi="Times New Roman"/>
                <w:sz w:val="24"/>
                <w:szCs w:val="24"/>
              </w:rPr>
              <w:t xml:space="preserve"> оператором электронной площадки, в части соответствия их требованиям, установленным документацией о таком редукционе. </w:t>
            </w:r>
          </w:p>
          <w:p w14:paraId="443FC04D" w14:textId="63373C70"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редукционе </w:t>
            </w:r>
            <w:r w:rsidR="006F2E2E">
              <w:rPr>
                <w:rFonts w:ascii="Times New Roman" w:hAnsi="Times New Roman"/>
                <w:sz w:val="24"/>
                <w:szCs w:val="24"/>
              </w:rPr>
              <w:t>Заказчик</w:t>
            </w:r>
            <w:r>
              <w:rPr>
                <w:rFonts w:ascii="Times New Roman" w:hAnsi="Times New Roman"/>
                <w:sz w:val="24"/>
                <w:szCs w:val="24"/>
              </w:rPr>
              <w:t xml:space="preserve"> принимает решение о допуске участника </w:t>
            </w:r>
            <w:r w:rsidR="006F2E2E">
              <w:rPr>
                <w:rFonts w:ascii="Times New Roman" w:hAnsi="Times New Roman"/>
                <w:sz w:val="24"/>
                <w:szCs w:val="24"/>
              </w:rPr>
              <w:t>закупки</w:t>
            </w:r>
            <w:r>
              <w:rPr>
                <w:rFonts w:ascii="Times New Roman" w:hAnsi="Times New Roman"/>
                <w:sz w:val="24"/>
                <w:szCs w:val="24"/>
              </w:rPr>
              <w:t xml:space="preserve">, подавшего заявку на участие в таком редукционе, к участию в нем </w:t>
            </w:r>
            <w:r>
              <w:rPr>
                <w:rFonts w:ascii="Times New Roman" w:hAnsi="Times New Roman"/>
                <w:sz w:val="24"/>
                <w:szCs w:val="24"/>
              </w:rPr>
              <w:lastRenderedPageBreak/>
              <w:t xml:space="preserve">и признании этого участника </w:t>
            </w:r>
            <w:r w:rsidR="006F2E2E">
              <w:rPr>
                <w:rFonts w:ascii="Times New Roman" w:hAnsi="Times New Roman"/>
                <w:sz w:val="24"/>
                <w:szCs w:val="24"/>
              </w:rPr>
              <w:t>закупки</w:t>
            </w:r>
            <w:r>
              <w:rPr>
                <w:rFonts w:ascii="Times New Roman" w:hAnsi="Times New Roman"/>
                <w:sz w:val="24"/>
                <w:szCs w:val="24"/>
              </w:rPr>
              <w:t xml:space="preserve"> участником такого редукциона или об отказе в допуске к участию в таком редукционе в порядке и по основаниям, которые предусмотрены п. 27 Информационной карты редукциона.</w:t>
            </w:r>
          </w:p>
          <w:p w14:paraId="5CC11F64" w14:textId="33AD5FF8" w:rsidR="001F2CDF" w:rsidRDefault="00C02EB5" w:rsidP="00EA215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электронном редукционе </w:t>
            </w:r>
            <w:r w:rsidR="006F2E2E">
              <w:rPr>
                <w:rFonts w:ascii="Times New Roman" w:hAnsi="Times New Roman"/>
                <w:sz w:val="24"/>
                <w:szCs w:val="24"/>
              </w:rPr>
              <w:t>Заказчик</w:t>
            </w:r>
            <w:r>
              <w:rPr>
                <w:rFonts w:ascii="Times New Roman" w:hAnsi="Times New Roman"/>
                <w:sz w:val="24"/>
                <w:szCs w:val="24"/>
              </w:rPr>
              <w:t xml:space="preserve"> оформляет протокол рассмотрения заявок на участие в таком редукционе  не позднее даты окончания срока рассмотрения данных заявок.</w:t>
            </w:r>
          </w:p>
          <w:p w14:paraId="77DE1BDD" w14:textId="77777777" w:rsidR="001F2CDF" w:rsidRDefault="00C02EB5" w:rsidP="00EA2154">
            <w:pPr>
              <w:pStyle w:val="12"/>
              <w:suppressAutoHyphens/>
              <w:ind w:left="0"/>
              <w:jc w:val="both"/>
            </w:pPr>
            <w:r>
              <w:t>Редукционный торг производится в день и вовремя, указанные в документации об редукционе в электронной форме, на электронной торговой площадке.</w:t>
            </w:r>
          </w:p>
          <w:p w14:paraId="1EDFD3A4" w14:textId="4F8C20D5"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торге принимают участие участники </w:t>
            </w:r>
            <w:r w:rsidR="006F2E2E">
              <w:rPr>
                <w:rFonts w:ascii="Times New Roman" w:hAnsi="Times New Roman"/>
                <w:sz w:val="24"/>
                <w:szCs w:val="24"/>
              </w:rPr>
              <w:t>закупки</w:t>
            </w:r>
            <w:r>
              <w:rPr>
                <w:rFonts w:ascii="Times New Roman" w:hAnsi="Times New Roman"/>
                <w:sz w:val="24"/>
                <w:szCs w:val="24"/>
              </w:rPr>
              <w:t>, допущенные к редукционному торгу по результатам рассмотрения заявок на участие в редукционе, в случае допуска более одной заявки.</w:t>
            </w:r>
          </w:p>
          <w:p w14:paraId="0BC6F2DA"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 проведения редукциона размещается на электронной площадке ее оператором в течение 30 (тридцати) минут после окончания такого редукциона</w:t>
            </w:r>
          </w:p>
          <w:p w14:paraId="6A5F587B" w14:textId="77777777" w:rsidR="001F2CDF" w:rsidRDefault="00C02EB5" w:rsidP="00EA2154">
            <w:pPr>
              <w:pStyle w:val="52"/>
              <w:jc w:val="both"/>
            </w:pPr>
            <w:r>
              <w:t>Подведение итогов редукциона:</w:t>
            </w:r>
          </w:p>
          <w:p w14:paraId="66D244DE" w14:textId="77777777" w:rsidR="001F2CDF" w:rsidRDefault="00C02EB5" w:rsidP="00EA2154">
            <w:pPr>
              <w:pStyle w:val="52"/>
              <w:jc w:val="both"/>
            </w:pPr>
            <w:r>
              <w:t>Протокол подведения итогов редукциона оформляется, подписывается и размещается  на электронной площадке в течение 3 (трех) дней. Незамедлительно после размещения данного протокола ЭТП направляет каждому участнику редукциона уведомление о результатах редукциона.</w:t>
            </w:r>
          </w:p>
        </w:tc>
      </w:tr>
      <w:tr w:rsidR="001F2CDF" w14:paraId="3DA341A2" w14:textId="77777777" w:rsidTr="00EA2154">
        <w:tc>
          <w:tcPr>
            <w:tcW w:w="709" w:type="dxa"/>
            <w:tcBorders>
              <w:top w:val="single" w:sz="4" w:space="0" w:color="auto"/>
              <w:left w:val="single" w:sz="4" w:space="0" w:color="auto"/>
              <w:bottom w:val="single" w:sz="4" w:space="0" w:color="auto"/>
              <w:right w:val="single" w:sz="4" w:space="0" w:color="auto"/>
            </w:tcBorders>
          </w:tcPr>
          <w:p w14:paraId="087A21BF"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6D59FA" w14:textId="77777777" w:rsidR="001F2CDF" w:rsidRDefault="00C02EB5" w:rsidP="00EA21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7120" w:type="dxa"/>
            <w:tcBorders>
              <w:top w:val="single" w:sz="4" w:space="0" w:color="auto"/>
              <w:left w:val="single" w:sz="4" w:space="0" w:color="auto"/>
              <w:bottom w:val="single" w:sz="4" w:space="0" w:color="auto"/>
              <w:right w:val="single" w:sz="4" w:space="0" w:color="auto"/>
            </w:tcBorders>
          </w:tcPr>
          <w:p w14:paraId="0E21B180" w14:textId="6497D36B" w:rsidR="001F2CDF" w:rsidRDefault="00987677"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w:t>
            </w:r>
            <w:r w:rsidR="00C02EB5">
              <w:rPr>
                <w:rFonts w:ascii="Times New Roman" w:hAnsi="Times New Roman"/>
                <w:sz w:val="24"/>
                <w:szCs w:val="24"/>
              </w:rPr>
              <w:t xml:space="preserve"> вправе продлить срок подачи заявок на участие в любой процедуре в любое время до истечения первоначально объявленного срока, если в  документации не было установлено дополнительных ограничений.</w:t>
            </w:r>
          </w:p>
        </w:tc>
      </w:tr>
      <w:tr w:rsidR="001F2CDF" w14:paraId="458A6FE8" w14:textId="77777777" w:rsidTr="00EA2154">
        <w:tc>
          <w:tcPr>
            <w:tcW w:w="709" w:type="dxa"/>
            <w:tcBorders>
              <w:top w:val="single" w:sz="4" w:space="0" w:color="auto"/>
              <w:left w:val="single" w:sz="4" w:space="0" w:color="auto"/>
              <w:bottom w:val="single" w:sz="4" w:space="0" w:color="auto"/>
              <w:right w:val="single" w:sz="4" w:space="0" w:color="auto"/>
            </w:tcBorders>
          </w:tcPr>
          <w:p w14:paraId="3B19BE4A"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A5FFF0" w14:textId="5A18AC09" w:rsidR="001F2CDF" w:rsidRDefault="00C02EB5" w:rsidP="00EA215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Условия отказа в допуске к участию в </w:t>
            </w:r>
            <w:r w:rsidR="006F2E2E">
              <w:rPr>
                <w:rFonts w:ascii="Times New Roman" w:hAnsi="Times New Roman"/>
                <w:sz w:val="24"/>
                <w:szCs w:val="24"/>
                <w:lang w:eastAsia="ru-RU"/>
              </w:rPr>
              <w:t>закупке</w:t>
            </w:r>
          </w:p>
        </w:tc>
        <w:tc>
          <w:tcPr>
            <w:tcW w:w="7120" w:type="dxa"/>
            <w:tcBorders>
              <w:top w:val="single" w:sz="4" w:space="0" w:color="auto"/>
              <w:left w:val="single" w:sz="4" w:space="0" w:color="auto"/>
              <w:bottom w:val="single" w:sz="4" w:space="0" w:color="auto"/>
              <w:right w:val="single" w:sz="4" w:space="0" w:color="auto"/>
            </w:tcBorders>
          </w:tcPr>
          <w:p w14:paraId="2C5878F9" w14:textId="4FB5E579" w:rsidR="001F2CDF" w:rsidRDefault="00987677"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w:t>
            </w:r>
            <w:r w:rsidR="00C02EB5">
              <w:rPr>
                <w:rFonts w:ascii="Times New Roman" w:hAnsi="Times New Roman"/>
                <w:sz w:val="24"/>
                <w:szCs w:val="24"/>
              </w:rPr>
              <w:t xml:space="preserve">вправе отстранить Участника </w:t>
            </w:r>
            <w:r w:rsidR="006F2E2E">
              <w:rPr>
                <w:rFonts w:ascii="Times New Roman" w:hAnsi="Times New Roman"/>
                <w:sz w:val="24"/>
                <w:szCs w:val="24"/>
              </w:rPr>
              <w:t>закупки</w:t>
            </w:r>
            <w:r w:rsidR="00C02EB5">
              <w:rPr>
                <w:rFonts w:ascii="Times New Roman" w:hAnsi="Times New Roman"/>
                <w:sz w:val="24"/>
                <w:szCs w:val="24"/>
              </w:rPr>
              <w:t xml:space="preserve"> от участия в процедуре </w:t>
            </w:r>
            <w:r w:rsidR="006F2E2E">
              <w:rPr>
                <w:rFonts w:ascii="Times New Roman" w:hAnsi="Times New Roman"/>
                <w:sz w:val="24"/>
                <w:szCs w:val="24"/>
              </w:rPr>
              <w:t>закупки</w:t>
            </w:r>
            <w:r w:rsidR="00C02EB5">
              <w:rPr>
                <w:rFonts w:ascii="Times New Roman" w:hAnsi="Times New Roman"/>
                <w:sz w:val="24"/>
                <w:szCs w:val="24"/>
              </w:rPr>
              <w:t xml:space="preserve"> в любой момент вплоть до момента заключения Договора, в случаях: </w:t>
            </w:r>
          </w:p>
          <w:p w14:paraId="5925B9AE" w14:textId="59F99B97" w:rsidR="001F2CDF" w:rsidRDefault="00C02EB5" w:rsidP="00EA215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непредставления документов, определённых </w:t>
            </w:r>
            <w:r w:rsidR="00A607D8">
              <w:rPr>
                <w:rFonts w:ascii="Times New Roman" w:hAnsi="Times New Roman"/>
                <w:sz w:val="24"/>
                <w:szCs w:val="24"/>
                <w:lang w:eastAsia="ru-RU"/>
              </w:rPr>
              <w:t xml:space="preserve">п. </w:t>
            </w:r>
            <w:r w:rsidRPr="0068633E">
              <w:rPr>
                <w:rFonts w:ascii="Times New Roman" w:hAnsi="Times New Roman"/>
                <w:sz w:val="24"/>
                <w:szCs w:val="24"/>
                <w:lang w:eastAsia="ru-RU"/>
              </w:rPr>
              <w:t>20</w:t>
            </w:r>
            <w:r>
              <w:rPr>
                <w:rFonts w:ascii="Times New Roman" w:hAnsi="Times New Roman"/>
                <w:sz w:val="24"/>
                <w:szCs w:val="24"/>
                <w:lang w:eastAsia="ru-RU"/>
              </w:rPr>
              <w:t> настоящей документации, либо наличия в таких документах недостоверных сведений;</w:t>
            </w:r>
          </w:p>
          <w:p w14:paraId="17511E28" w14:textId="77777777" w:rsidR="001F2CDF" w:rsidRDefault="00C02EB5" w:rsidP="00EA215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несоответствия требованиям, указанным в </w:t>
            </w:r>
            <w:hyperlink r:id="rId12" w:anchor="7DM0KB" w:history="1">
              <w:r>
                <w:rPr>
                  <w:rFonts w:ascii="Times New Roman" w:hAnsi="Times New Roman"/>
                  <w:sz w:val="24"/>
                  <w:szCs w:val="24"/>
                  <w:lang w:eastAsia="ru-RU"/>
                </w:rPr>
                <w:t xml:space="preserve">пункте </w:t>
              </w:r>
              <w:r w:rsidRPr="0068633E">
                <w:rPr>
                  <w:rFonts w:ascii="Times New Roman" w:hAnsi="Times New Roman"/>
                  <w:sz w:val="24"/>
                  <w:szCs w:val="24"/>
                  <w:lang w:eastAsia="ru-RU"/>
                </w:rPr>
                <w:t>19</w:t>
              </w:r>
              <w:r>
                <w:rPr>
                  <w:rFonts w:ascii="Times New Roman" w:hAnsi="Times New Roman"/>
                  <w:sz w:val="24"/>
                  <w:szCs w:val="24"/>
                  <w:lang w:eastAsia="ru-RU"/>
                </w:rPr>
                <w:t xml:space="preserve"> настоящей д</w:t>
              </w:r>
            </w:hyperlink>
            <w:r>
              <w:rPr>
                <w:rFonts w:ascii="Times New Roman" w:hAnsi="Times New Roman"/>
                <w:sz w:val="24"/>
                <w:szCs w:val="24"/>
                <w:lang w:eastAsia="ru-RU"/>
              </w:rPr>
              <w:t>окументации;</w:t>
            </w:r>
          </w:p>
          <w:p w14:paraId="1DFEA51F" w14:textId="04777A78" w:rsidR="001F2CDF" w:rsidRDefault="00C02EB5" w:rsidP="00EA215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невнесения </w:t>
            </w:r>
            <w:r w:rsidR="00987677">
              <w:rPr>
                <w:rFonts w:ascii="Times New Roman" w:hAnsi="Times New Roman"/>
                <w:sz w:val="24"/>
                <w:szCs w:val="24"/>
                <w:lang w:eastAsia="ru-RU"/>
              </w:rPr>
              <w:t>обеспечения</w:t>
            </w:r>
            <w:r>
              <w:rPr>
                <w:rFonts w:ascii="Times New Roman" w:hAnsi="Times New Roman"/>
                <w:sz w:val="24"/>
                <w:szCs w:val="24"/>
                <w:lang w:eastAsia="ru-RU"/>
              </w:rPr>
              <w:t>, если требование о внесении задатка указано в извещении о проведении</w:t>
            </w:r>
            <w:r w:rsidRPr="0068633E">
              <w:rPr>
                <w:rFonts w:ascii="Times New Roman" w:hAnsi="Times New Roman"/>
                <w:sz w:val="24"/>
                <w:szCs w:val="24"/>
                <w:lang w:eastAsia="ru-RU"/>
              </w:rPr>
              <w:t xml:space="preserve"> </w:t>
            </w:r>
            <w:r>
              <w:rPr>
                <w:rFonts w:ascii="Times New Roman" w:hAnsi="Times New Roman"/>
                <w:sz w:val="24"/>
                <w:szCs w:val="24"/>
                <w:lang w:eastAsia="ru-RU"/>
              </w:rPr>
              <w:t>редукциона;</w:t>
            </w:r>
          </w:p>
          <w:p w14:paraId="4D115FC4" w14:textId="77777777" w:rsidR="001F2CDF" w:rsidRDefault="00C02EB5" w:rsidP="00EA215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несоответствия заявки на участие в редукциона требованиям  документации , в том числе наличия в таких заявках предложения о цене договора ниже начальной (минимальной) цены договора (цены лота);</w:t>
            </w:r>
          </w:p>
          <w:p w14:paraId="2E93C350" w14:textId="77777777" w:rsidR="001F2CDF" w:rsidRDefault="00C02EB5" w:rsidP="00EA2154">
            <w:pPr>
              <w:autoSpaceDE w:val="0"/>
              <w:autoSpaceDN w:val="0"/>
              <w:adjustRightInd w:val="0"/>
              <w:spacing w:after="0" w:line="240" w:lineRule="auto"/>
              <w:jc w:val="both"/>
              <w:rPr>
                <w:rFonts w:ascii="Times New Roman" w:hAnsi="Times New Roman"/>
                <w:sz w:val="24"/>
                <w:szCs w:val="24"/>
                <w:lang w:eastAsia="ru-RU"/>
              </w:rPr>
            </w:pPr>
            <w:r w:rsidRPr="0068633E">
              <w:rPr>
                <w:rFonts w:ascii="Times New Roman" w:hAnsi="Times New Roman"/>
                <w:sz w:val="24"/>
                <w:szCs w:val="24"/>
                <w:lang w:eastAsia="ru-RU"/>
              </w:rPr>
              <w:t>5</w:t>
            </w:r>
            <w:r>
              <w:rPr>
                <w:rFonts w:ascii="Times New Roman" w:hAnsi="Times New Roman"/>
                <w:sz w:val="24"/>
                <w:szCs w:val="24"/>
                <w:lang w:eastAsia="ru-RU"/>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5B8971F"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sidRPr="0068633E">
              <w:rPr>
                <w:rFonts w:ascii="Times New Roman" w:hAnsi="Times New Roman"/>
                <w:sz w:val="24"/>
                <w:szCs w:val="24"/>
                <w:lang w:eastAsia="ru-RU"/>
              </w:rPr>
              <w:t>6</w:t>
            </w:r>
            <w:r>
              <w:rPr>
                <w:rFonts w:ascii="Times New Roman" w:hAnsi="Times New Roman"/>
                <w:sz w:val="24"/>
                <w:szCs w:val="24"/>
                <w:lang w:eastAsia="ru-RU"/>
              </w:rPr>
              <w:t>) наличия решения о приостановлении деятельности заявителя в порядке, предусмотренном </w:t>
            </w:r>
            <w:hyperlink r:id="rId13" w:anchor="64U0IK" w:history="1">
              <w:r>
                <w:rPr>
                  <w:rFonts w:ascii="Times New Roman" w:hAnsi="Times New Roman"/>
                  <w:sz w:val="24"/>
                  <w:szCs w:val="24"/>
                  <w:lang w:eastAsia="ru-RU"/>
                </w:rPr>
                <w:t>Кодексом Российской Федерации об административных правонарушениях</w:t>
              </w:r>
            </w:hyperlink>
            <w:r>
              <w:rPr>
                <w:rFonts w:ascii="Times New Roman" w:hAnsi="Times New Roman"/>
                <w:sz w:val="24"/>
                <w:szCs w:val="24"/>
                <w:lang w:eastAsia="ru-RU"/>
              </w:rPr>
              <w:t>, на день рассмотрения заявки на участие  в редукционе.</w:t>
            </w:r>
          </w:p>
        </w:tc>
      </w:tr>
      <w:tr w:rsidR="001F2CDF" w14:paraId="4E0B75AC" w14:textId="77777777" w:rsidTr="00EA2154">
        <w:tc>
          <w:tcPr>
            <w:tcW w:w="709" w:type="dxa"/>
            <w:tcBorders>
              <w:top w:val="single" w:sz="4" w:space="0" w:color="auto"/>
              <w:left w:val="single" w:sz="4" w:space="0" w:color="auto"/>
              <w:bottom w:val="single" w:sz="4" w:space="0" w:color="auto"/>
              <w:right w:val="single" w:sz="4" w:space="0" w:color="auto"/>
            </w:tcBorders>
          </w:tcPr>
          <w:p w14:paraId="6AF3E3A2"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14:paraId="29709B37" w14:textId="77777777"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 xml:space="preserve">Место и дата открытия доступа к поданным </w:t>
            </w:r>
            <w:r>
              <w:rPr>
                <w:rFonts w:ascii="Times New Roman" w:hAnsi="Times New Roman"/>
                <w:sz w:val="24"/>
                <w:szCs w:val="24"/>
              </w:rPr>
              <w:lastRenderedPageBreak/>
              <w:t>заявкам, рассмотрения предложений участников редукциона и подведения итогов редукциона:</w:t>
            </w:r>
          </w:p>
        </w:tc>
        <w:tc>
          <w:tcPr>
            <w:tcW w:w="7120" w:type="dxa"/>
            <w:tcBorders>
              <w:top w:val="single" w:sz="4" w:space="0" w:color="auto"/>
              <w:left w:val="single" w:sz="4" w:space="0" w:color="auto"/>
              <w:bottom w:val="single" w:sz="4" w:space="0" w:color="auto"/>
              <w:right w:val="single" w:sz="4" w:space="0" w:color="auto"/>
            </w:tcBorders>
          </w:tcPr>
          <w:p w14:paraId="5FFF4D0B" w14:textId="0CD7DEC9" w:rsidR="001F2CDF" w:rsidRPr="00656F07" w:rsidRDefault="00C02EB5" w:rsidP="00EA2154">
            <w:pPr>
              <w:suppressAutoHyphens/>
              <w:spacing w:after="0" w:line="240" w:lineRule="auto"/>
              <w:jc w:val="both"/>
              <w:rPr>
                <w:rFonts w:ascii="Times New Roman" w:hAnsi="Times New Roman"/>
                <w:b/>
                <w:sz w:val="24"/>
                <w:szCs w:val="24"/>
              </w:rPr>
            </w:pPr>
            <w:r w:rsidRPr="00656F07">
              <w:rPr>
                <w:rFonts w:ascii="Times New Roman" w:hAnsi="Times New Roman"/>
                <w:b/>
                <w:sz w:val="24"/>
                <w:szCs w:val="24"/>
              </w:rPr>
              <w:lastRenderedPageBreak/>
              <w:t xml:space="preserve">Открытие доступа к поданным заявкам: </w:t>
            </w:r>
            <w:r w:rsidR="004A1A28">
              <w:rPr>
                <w:rFonts w:ascii="Times New Roman" w:hAnsi="Times New Roman"/>
                <w:b/>
                <w:sz w:val="24"/>
                <w:szCs w:val="24"/>
              </w:rPr>
              <w:t>0</w:t>
            </w:r>
            <w:r w:rsidR="004A708C">
              <w:rPr>
                <w:rFonts w:ascii="Times New Roman" w:hAnsi="Times New Roman"/>
                <w:b/>
                <w:sz w:val="24"/>
                <w:szCs w:val="24"/>
              </w:rPr>
              <w:t xml:space="preserve">2 </w:t>
            </w:r>
            <w:r w:rsidR="004A1A28">
              <w:rPr>
                <w:rFonts w:ascii="Times New Roman" w:hAnsi="Times New Roman"/>
                <w:b/>
                <w:sz w:val="24"/>
                <w:szCs w:val="24"/>
              </w:rPr>
              <w:t>августа</w:t>
            </w:r>
            <w:r w:rsidRPr="00656F07">
              <w:rPr>
                <w:rFonts w:ascii="Times New Roman" w:hAnsi="Times New Roman"/>
                <w:b/>
                <w:sz w:val="24"/>
                <w:szCs w:val="24"/>
              </w:rPr>
              <w:t xml:space="preserve"> 202</w:t>
            </w:r>
            <w:r w:rsidR="005463F3" w:rsidRPr="00656F07">
              <w:rPr>
                <w:rFonts w:ascii="Times New Roman" w:hAnsi="Times New Roman"/>
                <w:b/>
                <w:sz w:val="24"/>
                <w:szCs w:val="24"/>
              </w:rPr>
              <w:t>4</w:t>
            </w:r>
            <w:r w:rsidRPr="00656F07">
              <w:rPr>
                <w:rFonts w:ascii="Times New Roman" w:hAnsi="Times New Roman"/>
                <w:b/>
                <w:sz w:val="24"/>
                <w:szCs w:val="24"/>
              </w:rPr>
              <w:t xml:space="preserve"> года 10:00 (по времени местному времени).</w:t>
            </w:r>
          </w:p>
          <w:p w14:paraId="603B8473" w14:textId="77777777" w:rsidR="001F2CDF" w:rsidRPr="00656F07" w:rsidRDefault="001F2CDF" w:rsidP="00EA2154">
            <w:pPr>
              <w:autoSpaceDE w:val="0"/>
              <w:autoSpaceDN w:val="0"/>
              <w:adjustRightInd w:val="0"/>
              <w:spacing w:after="0" w:line="240" w:lineRule="auto"/>
              <w:jc w:val="both"/>
              <w:rPr>
                <w:rFonts w:ascii="Times New Roman" w:hAnsi="Times New Roman"/>
                <w:sz w:val="24"/>
                <w:szCs w:val="24"/>
              </w:rPr>
            </w:pPr>
          </w:p>
          <w:p w14:paraId="6655075E" w14:textId="77777777" w:rsidR="001F2CDF" w:rsidRPr="00656F07" w:rsidRDefault="00C02EB5" w:rsidP="00EA2154">
            <w:pPr>
              <w:autoSpaceDE w:val="0"/>
              <w:autoSpaceDN w:val="0"/>
              <w:adjustRightInd w:val="0"/>
              <w:spacing w:after="0" w:line="240" w:lineRule="auto"/>
              <w:jc w:val="both"/>
              <w:rPr>
                <w:rFonts w:ascii="Times New Roman" w:hAnsi="Times New Roman"/>
                <w:b/>
                <w:bCs/>
                <w:sz w:val="24"/>
                <w:szCs w:val="24"/>
              </w:rPr>
            </w:pPr>
            <w:r w:rsidRPr="00656F07">
              <w:rPr>
                <w:rFonts w:ascii="Times New Roman" w:hAnsi="Times New Roman"/>
                <w:b/>
                <w:bCs/>
                <w:sz w:val="24"/>
                <w:szCs w:val="24"/>
              </w:rPr>
              <w:t xml:space="preserve">Место рассмотрения заявок на участие в редукционе: </w:t>
            </w:r>
          </w:p>
          <w:p w14:paraId="2F8C7FC7" w14:textId="240C9168" w:rsidR="00D012B5" w:rsidRPr="00656F07" w:rsidRDefault="00656F07" w:rsidP="00EA215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56F07">
              <w:rPr>
                <w:rFonts w:ascii="Times New Roman" w:eastAsia="Times New Roman" w:hAnsi="Times New Roman"/>
                <w:color w:val="000000"/>
                <w:sz w:val="24"/>
                <w:szCs w:val="24"/>
                <w:lang w:eastAsia="ru-RU"/>
              </w:rPr>
              <w:t>По адресу Заказчика.</w:t>
            </w:r>
          </w:p>
          <w:p w14:paraId="4D545735" w14:textId="6C9C2207" w:rsidR="001F2CDF" w:rsidRPr="00656F07" w:rsidRDefault="00C02EB5" w:rsidP="00EA2154">
            <w:pPr>
              <w:autoSpaceDE w:val="0"/>
              <w:autoSpaceDN w:val="0"/>
              <w:adjustRightInd w:val="0"/>
              <w:spacing w:after="0" w:line="240" w:lineRule="auto"/>
              <w:jc w:val="both"/>
              <w:rPr>
                <w:rFonts w:ascii="Times New Roman" w:hAnsi="Times New Roman"/>
                <w:sz w:val="24"/>
                <w:szCs w:val="24"/>
              </w:rPr>
            </w:pPr>
            <w:r w:rsidRPr="00656F07">
              <w:rPr>
                <w:rFonts w:ascii="Times New Roman" w:hAnsi="Times New Roman"/>
                <w:sz w:val="24"/>
                <w:szCs w:val="24"/>
              </w:rPr>
              <w:t xml:space="preserve">Дата рассмотрения заявок : </w:t>
            </w:r>
            <w:r w:rsidRPr="00656F07">
              <w:rPr>
                <w:rFonts w:ascii="Times New Roman" w:hAnsi="Times New Roman"/>
                <w:b/>
                <w:bCs/>
                <w:sz w:val="24"/>
                <w:szCs w:val="24"/>
              </w:rPr>
              <w:t>«</w:t>
            </w:r>
            <w:r w:rsidR="004A1A28">
              <w:rPr>
                <w:rFonts w:ascii="Times New Roman" w:hAnsi="Times New Roman"/>
                <w:b/>
                <w:bCs/>
                <w:sz w:val="24"/>
                <w:szCs w:val="24"/>
              </w:rPr>
              <w:t>0</w:t>
            </w:r>
            <w:r w:rsidR="004A708C">
              <w:rPr>
                <w:rFonts w:ascii="Times New Roman" w:hAnsi="Times New Roman"/>
                <w:b/>
                <w:bCs/>
                <w:sz w:val="24"/>
                <w:szCs w:val="24"/>
              </w:rPr>
              <w:t>2</w:t>
            </w:r>
            <w:r w:rsidRPr="00656F07">
              <w:rPr>
                <w:rFonts w:ascii="Times New Roman" w:hAnsi="Times New Roman"/>
                <w:b/>
                <w:bCs/>
                <w:sz w:val="24"/>
                <w:szCs w:val="24"/>
              </w:rPr>
              <w:t xml:space="preserve">» </w:t>
            </w:r>
            <w:r w:rsidR="004A1A28">
              <w:rPr>
                <w:rFonts w:ascii="Times New Roman" w:hAnsi="Times New Roman"/>
                <w:b/>
                <w:bCs/>
                <w:sz w:val="24"/>
                <w:szCs w:val="24"/>
              </w:rPr>
              <w:t>августа</w:t>
            </w:r>
            <w:r w:rsidRPr="00656F07">
              <w:rPr>
                <w:rFonts w:ascii="Times New Roman" w:hAnsi="Times New Roman"/>
                <w:b/>
                <w:bCs/>
                <w:sz w:val="24"/>
                <w:szCs w:val="24"/>
              </w:rPr>
              <w:t xml:space="preserve"> 202</w:t>
            </w:r>
            <w:r w:rsidR="005463F3" w:rsidRPr="00656F07">
              <w:rPr>
                <w:rFonts w:ascii="Times New Roman" w:hAnsi="Times New Roman"/>
                <w:b/>
                <w:bCs/>
                <w:sz w:val="24"/>
                <w:szCs w:val="24"/>
              </w:rPr>
              <w:t>4</w:t>
            </w:r>
            <w:r w:rsidRPr="00656F07">
              <w:rPr>
                <w:rFonts w:ascii="Times New Roman" w:hAnsi="Times New Roman"/>
                <w:b/>
                <w:bCs/>
                <w:sz w:val="24"/>
                <w:szCs w:val="24"/>
              </w:rPr>
              <w:t xml:space="preserve"> года</w:t>
            </w:r>
          </w:p>
          <w:p w14:paraId="37A2759B" w14:textId="77777777" w:rsidR="001F2CDF" w:rsidRPr="00656F07" w:rsidRDefault="001F2CDF" w:rsidP="00EA2154">
            <w:pPr>
              <w:autoSpaceDE w:val="0"/>
              <w:autoSpaceDN w:val="0"/>
              <w:adjustRightInd w:val="0"/>
              <w:spacing w:after="0" w:line="240" w:lineRule="auto"/>
              <w:jc w:val="both"/>
              <w:rPr>
                <w:rFonts w:ascii="Times New Roman" w:hAnsi="Times New Roman"/>
                <w:sz w:val="24"/>
                <w:szCs w:val="24"/>
              </w:rPr>
            </w:pPr>
          </w:p>
          <w:p w14:paraId="6E867D9E" w14:textId="77777777" w:rsidR="001F2CDF" w:rsidRPr="00656F07" w:rsidRDefault="00C02EB5" w:rsidP="00EA2154">
            <w:pPr>
              <w:autoSpaceDE w:val="0"/>
              <w:autoSpaceDN w:val="0"/>
              <w:adjustRightInd w:val="0"/>
              <w:spacing w:after="0" w:line="240" w:lineRule="auto"/>
              <w:jc w:val="both"/>
              <w:rPr>
                <w:rFonts w:ascii="Times New Roman" w:hAnsi="Times New Roman"/>
                <w:b/>
                <w:bCs/>
                <w:sz w:val="24"/>
                <w:szCs w:val="24"/>
              </w:rPr>
            </w:pPr>
            <w:r w:rsidRPr="00656F07">
              <w:rPr>
                <w:rFonts w:ascii="Times New Roman" w:hAnsi="Times New Roman"/>
                <w:b/>
                <w:bCs/>
                <w:sz w:val="24"/>
                <w:szCs w:val="24"/>
              </w:rPr>
              <w:t xml:space="preserve">Место подведения итогов редукциона: </w:t>
            </w:r>
          </w:p>
          <w:p w14:paraId="1415A4CB" w14:textId="72959DFA" w:rsidR="00D012B5" w:rsidRPr="00656F07" w:rsidRDefault="00656F07" w:rsidP="00EA215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56F07">
              <w:rPr>
                <w:rFonts w:ascii="Times New Roman" w:eastAsia="Times New Roman" w:hAnsi="Times New Roman"/>
                <w:color w:val="000000"/>
                <w:sz w:val="24"/>
                <w:szCs w:val="24"/>
                <w:lang w:eastAsia="ru-RU"/>
              </w:rPr>
              <w:t>По адресу Заказчика</w:t>
            </w:r>
          </w:p>
          <w:p w14:paraId="3C98D40B" w14:textId="6E1006E4" w:rsidR="001F2CDF" w:rsidRPr="00656F07" w:rsidRDefault="00C02EB5" w:rsidP="00EA2154">
            <w:pPr>
              <w:autoSpaceDE w:val="0"/>
              <w:autoSpaceDN w:val="0"/>
              <w:adjustRightInd w:val="0"/>
              <w:spacing w:after="0" w:line="240" w:lineRule="auto"/>
              <w:jc w:val="both"/>
              <w:rPr>
                <w:sz w:val="24"/>
                <w:szCs w:val="24"/>
              </w:rPr>
            </w:pPr>
            <w:r w:rsidRPr="00656F07">
              <w:rPr>
                <w:rFonts w:ascii="Times New Roman" w:hAnsi="Times New Roman"/>
                <w:sz w:val="24"/>
                <w:szCs w:val="24"/>
              </w:rPr>
              <w:t xml:space="preserve">Дата подведения итогов редукциона: </w:t>
            </w:r>
            <w:r w:rsidRPr="00656F07">
              <w:rPr>
                <w:rFonts w:ascii="Times New Roman" w:hAnsi="Times New Roman"/>
                <w:b/>
                <w:bCs/>
                <w:sz w:val="24"/>
                <w:szCs w:val="24"/>
              </w:rPr>
              <w:t>«</w:t>
            </w:r>
            <w:r w:rsidR="004A1A28">
              <w:rPr>
                <w:rFonts w:ascii="Times New Roman" w:hAnsi="Times New Roman"/>
                <w:b/>
                <w:bCs/>
                <w:sz w:val="24"/>
                <w:szCs w:val="24"/>
              </w:rPr>
              <w:t>0</w:t>
            </w:r>
            <w:r w:rsidR="004A708C">
              <w:rPr>
                <w:rFonts w:ascii="Times New Roman" w:hAnsi="Times New Roman"/>
                <w:b/>
                <w:bCs/>
                <w:sz w:val="24"/>
                <w:szCs w:val="24"/>
              </w:rPr>
              <w:t>5</w:t>
            </w:r>
            <w:r w:rsidRPr="00656F07">
              <w:rPr>
                <w:rFonts w:ascii="Times New Roman" w:hAnsi="Times New Roman"/>
                <w:b/>
                <w:bCs/>
                <w:sz w:val="24"/>
                <w:szCs w:val="24"/>
              </w:rPr>
              <w:t xml:space="preserve">» </w:t>
            </w:r>
            <w:r w:rsidR="004A1A28">
              <w:rPr>
                <w:rFonts w:ascii="Times New Roman" w:hAnsi="Times New Roman"/>
                <w:b/>
                <w:bCs/>
                <w:sz w:val="24"/>
                <w:szCs w:val="24"/>
              </w:rPr>
              <w:t xml:space="preserve"> августа</w:t>
            </w:r>
            <w:r w:rsidR="004A1A28" w:rsidRPr="00656F07">
              <w:rPr>
                <w:rFonts w:ascii="Times New Roman" w:hAnsi="Times New Roman"/>
                <w:b/>
                <w:bCs/>
                <w:sz w:val="24"/>
                <w:szCs w:val="24"/>
              </w:rPr>
              <w:t xml:space="preserve"> </w:t>
            </w:r>
            <w:r w:rsidRPr="00656F07">
              <w:rPr>
                <w:rFonts w:ascii="Times New Roman" w:hAnsi="Times New Roman"/>
                <w:b/>
                <w:bCs/>
                <w:sz w:val="24"/>
                <w:szCs w:val="24"/>
              </w:rPr>
              <w:t>202</w:t>
            </w:r>
            <w:r w:rsidR="005463F3" w:rsidRPr="00656F07">
              <w:rPr>
                <w:rFonts w:ascii="Times New Roman" w:hAnsi="Times New Roman"/>
                <w:b/>
                <w:bCs/>
                <w:sz w:val="24"/>
                <w:szCs w:val="24"/>
              </w:rPr>
              <w:t>4</w:t>
            </w:r>
            <w:r w:rsidRPr="00656F07">
              <w:rPr>
                <w:rFonts w:ascii="Times New Roman" w:hAnsi="Times New Roman"/>
                <w:b/>
                <w:bCs/>
                <w:sz w:val="24"/>
                <w:szCs w:val="24"/>
              </w:rPr>
              <w:t xml:space="preserve"> года</w:t>
            </w:r>
          </w:p>
        </w:tc>
      </w:tr>
      <w:tr w:rsidR="001F2CDF" w14:paraId="10CAC4CF" w14:textId="77777777" w:rsidTr="00EA2154">
        <w:tc>
          <w:tcPr>
            <w:tcW w:w="709" w:type="dxa"/>
            <w:tcBorders>
              <w:top w:val="single" w:sz="4" w:space="0" w:color="auto"/>
              <w:left w:val="single" w:sz="4" w:space="0" w:color="auto"/>
              <w:bottom w:val="single" w:sz="4" w:space="0" w:color="auto"/>
              <w:right w:val="single" w:sz="4" w:space="0" w:color="auto"/>
            </w:tcBorders>
          </w:tcPr>
          <w:p w14:paraId="28AE32DC"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835" w:type="dxa"/>
            <w:tcBorders>
              <w:top w:val="single" w:sz="4" w:space="0" w:color="auto"/>
              <w:left w:val="single" w:sz="4" w:space="0" w:color="auto"/>
              <w:bottom w:val="single" w:sz="4" w:space="0" w:color="auto"/>
              <w:right w:val="single" w:sz="4" w:space="0" w:color="auto"/>
            </w:tcBorders>
          </w:tcPr>
          <w:p w14:paraId="3DE1E090"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редукциона, порядок его проведения, величина повышения начальной (минимальной) цены договора («шаг редукциона»):</w:t>
            </w:r>
          </w:p>
        </w:tc>
        <w:tc>
          <w:tcPr>
            <w:tcW w:w="7120" w:type="dxa"/>
            <w:tcBorders>
              <w:top w:val="single" w:sz="4" w:space="0" w:color="auto"/>
              <w:left w:val="single" w:sz="4" w:space="0" w:color="auto"/>
              <w:bottom w:val="single" w:sz="4" w:space="0" w:color="auto"/>
              <w:right w:val="single" w:sz="4" w:space="0" w:color="auto"/>
            </w:tcBorders>
          </w:tcPr>
          <w:p w14:paraId="1D70C876" w14:textId="325F1335" w:rsidR="001F2CDF" w:rsidRPr="00656F07" w:rsidRDefault="00C02EB5" w:rsidP="00EA2154">
            <w:pPr>
              <w:pStyle w:val="12"/>
              <w:suppressAutoHyphens/>
              <w:ind w:left="0"/>
              <w:jc w:val="both"/>
            </w:pPr>
            <w:r w:rsidRPr="00656F07">
              <w:rPr>
                <w:bCs/>
              </w:rPr>
              <w:t xml:space="preserve">Электронный редукцион проводится на ЭТП «Регион» </w:t>
            </w:r>
            <w:hyperlink r:id="rId14" w:history="1">
              <w:r w:rsidRPr="00656F07">
                <w:rPr>
                  <w:rStyle w:val="a6"/>
                  <w:bCs/>
                </w:rPr>
                <w:t>https://etp-region.ru</w:t>
              </w:r>
            </w:hyperlink>
            <w:r w:rsidRPr="00656F07">
              <w:rPr>
                <w:bCs/>
              </w:rPr>
              <w:t xml:space="preserve">. </w:t>
            </w:r>
            <w:r w:rsidRPr="00656F07">
              <w:rPr>
                <w:b/>
              </w:rPr>
              <w:t>«</w:t>
            </w:r>
            <w:r w:rsidR="004A1A28">
              <w:rPr>
                <w:b/>
              </w:rPr>
              <w:t>0</w:t>
            </w:r>
            <w:r w:rsidR="004A708C">
              <w:rPr>
                <w:b/>
              </w:rPr>
              <w:t>5</w:t>
            </w:r>
            <w:r w:rsidRPr="00656F07">
              <w:rPr>
                <w:b/>
              </w:rPr>
              <w:t xml:space="preserve">» </w:t>
            </w:r>
            <w:r w:rsidR="004A1A28">
              <w:rPr>
                <w:b/>
                <w:bCs/>
              </w:rPr>
              <w:t>августа</w:t>
            </w:r>
            <w:r w:rsidR="004A1A28" w:rsidRPr="00656F07">
              <w:rPr>
                <w:b/>
                <w:bCs/>
              </w:rPr>
              <w:t xml:space="preserve"> </w:t>
            </w:r>
            <w:r w:rsidRPr="00656F07">
              <w:rPr>
                <w:b/>
              </w:rPr>
              <w:t>202</w:t>
            </w:r>
            <w:r w:rsidR="005463F3" w:rsidRPr="00656F07">
              <w:rPr>
                <w:b/>
              </w:rPr>
              <w:t>4</w:t>
            </w:r>
            <w:r w:rsidRPr="00656F07">
              <w:rPr>
                <w:b/>
              </w:rPr>
              <w:t>г. в 10:00 (по местному времени).</w:t>
            </w:r>
            <w:r w:rsidRPr="00656F07">
              <w:t xml:space="preserve"> </w:t>
            </w:r>
          </w:p>
          <w:p w14:paraId="0AC709AC" w14:textId="723778CE" w:rsidR="001F2CDF" w:rsidRPr="00656F07" w:rsidRDefault="00C02EB5" w:rsidP="00EA2154">
            <w:pPr>
              <w:pStyle w:val="12"/>
              <w:suppressAutoHyphens/>
              <w:ind w:left="0"/>
              <w:jc w:val="both"/>
            </w:pPr>
            <w:r w:rsidRPr="00656F07">
              <w:t>Размер шага редукциона устанавливается в размере от 0,5% до 5 % от начальной (минимальной) цены договора.</w:t>
            </w:r>
          </w:p>
        </w:tc>
      </w:tr>
      <w:tr w:rsidR="001F2CDF" w14:paraId="1DA7C987" w14:textId="77777777" w:rsidTr="00EA2154">
        <w:tc>
          <w:tcPr>
            <w:tcW w:w="709" w:type="dxa"/>
            <w:tcBorders>
              <w:top w:val="single" w:sz="4" w:space="0" w:color="auto"/>
              <w:left w:val="single" w:sz="4" w:space="0" w:color="auto"/>
              <w:bottom w:val="single" w:sz="4" w:space="0" w:color="auto"/>
              <w:right w:val="single" w:sz="4" w:space="0" w:color="auto"/>
            </w:tcBorders>
          </w:tcPr>
          <w:p w14:paraId="4DECEAF3"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 xml:space="preserve">28. </w:t>
            </w:r>
          </w:p>
        </w:tc>
        <w:tc>
          <w:tcPr>
            <w:tcW w:w="2835" w:type="dxa"/>
            <w:tcBorders>
              <w:top w:val="single" w:sz="4" w:space="0" w:color="auto"/>
              <w:left w:val="single" w:sz="4" w:space="0" w:color="auto"/>
              <w:bottom w:val="single" w:sz="4" w:space="0" w:color="auto"/>
              <w:right w:val="single" w:sz="4" w:space="0" w:color="auto"/>
            </w:tcBorders>
          </w:tcPr>
          <w:p w14:paraId="14FE5D7F"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редукциона</w:t>
            </w:r>
          </w:p>
        </w:tc>
        <w:tc>
          <w:tcPr>
            <w:tcW w:w="7120" w:type="dxa"/>
            <w:tcBorders>
              <w:top w:val="single" w:sz="4" w:space="0" w:color="auto"/>
              <w:left w:val="single" w:sz="4" w:space="0" w:color="auto"/>
              <w:bottom w:val="single" w:sz="4" w:space="0" w:color="auto"/>
              <w:right w:val="single" w:sz="4" w:space="0" w:color="auto"/>
            </w:tcBorders>
          </w:tcPr>
          <w:p w14:paraId="7D559638" w14:textId="25915C4A" w:rsidR="001F2CDF" w:rsidRDefault="00C02EB5" w:rsidP="00EA215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редукциона признается лицо, предложившее наиболее </w:t>
            </w:r>
            <w:r w:rsidR="00D012B5">
              <w:rPr>
                <w:rFonts w:ascii="Times New Roman" w:hAnsi="Times New Roman"/>
                <w:sz w:val="24"/>
                <w:szCs w:val="24"/>
              </w:rPr>
              <w:t>низкую</w:t>
            </w:r>
            <w:r>
              <w:rPr>
                <w:rFonts w:ascii="Times New Roman" w:hAnsi="Times New Roman"/>
                <w:sz w:val="24"/>
                <w:szCs w:val="24"/>
              </w:rPr>
              <w:t xml:space="preserve"> цену </w:t>
            </w:r>
            <w:r w:rsidR="00844024">
              <w:rPr>
                <w:rFonts w:ascii="Times New Roman" w:hAnsi="Times New Roman"/>
                <w:sz w:val="24"/>
                <w:szCs w:val="24"/>
              </w:rPr>
              <w:t xml:space="preserve">договора или наиболее низкую цену суммы </w:t>
            </w:r>
            <w:r>
              <w:rPr>
                <w:rFonts w:ascii="Times New Roman" w:hAnsi="Times New Roman"/>
                <w:sz w:val="24"/>
                <w:szCs w:val="24"/>
              </w:rPr>
              <w:t>единиц товара</w:t>
            </w:r>
            <w:r w:rsidR="00844024">
              <w:rPr>
                <w:rFonts w:ascii="Times New Roman" w:hAnsi="Times New Roman"/>
                <w:sz w:val="24"/>
                <w:szCs w:val="24"/>
              </w:rPr>
              <w:t>, работы, услуги</w:t>
            </w:r>
            <w:r>
              <w:rPr>
                <w:rFonts w:ascii="Times New Roman" w:hAnsi="Times New Roman"/>
                <w:sz w:val="24"/>
                <w:szCs w:val="24"/>
              </w:rPr>
              <w:t xml:space="preserve"> </w:t>
            </w:r>
            <w:r>
              <w:rPr>
                <w:rFonts w:ascii="Times New Roman" w:eastAsiaTheme="minorEastAsia" w:hAnsi="Times New Roman"/>
                <w:color w:val="000000"/>
                <w:sz w:val="24"/>
                <w:szCs w:val="24"/>
                <w:lang w:eastAsia="ru-RU"/>
              </w:rPr>
              <w:t xml:space="preserve">и заявка на участие в таком </w:t>
            </w:r>
            <w:r>
              <w:rPr>
                <w:rFonts w:ascii="Times New Roman" w:hAnsi="Times New Roman"/>
                <w:sz w:val="24"/>
                <w:szCs w:val="24"/>
              </w:rPr>
              <w:t>редукцион</w:t>
            </w:r>
            <w:r>
              <w:rPr>
                <w:rFonts w:ascii="Times New Roman" w:eastAsiaTheme="minorEastAsia" w:hAnsi="Times New Roman"/>
                <w:color w:val="000000"/>
                <w:sz w:val="24"/>
                <w:szCs w:val="24"/>
                <w:lang w:eastAsia="ru-RU"/>
              </w:rPr>
              <w:t>е которого соответствует требованиям, установленным документацией о нем.</w:t>
            </w:r>
          </w:p>
          <w:p w14:paraId="5770CE50" w14:textId="77777777" w:rsidR="001F2CDF" w:rsidRDefault="001F2CDF" w:rsidP="00EA2154">
            <w:pPr>
              <w:spacing w:after="0" w:line="240" w:lineRule="auto"/>
              <w:jc w:val="both"/>
              <w:rPr>
                <w:rFonts w:ascii="Times New Roman" w:hAnsi="Times New Roman"/>
                <w:sz w:val="24"/>
                <w:szCs w:val="24"/>
              </w:rPr>
            </w:pPr>
          </w:p>
        </w:tc>
      </w:tr>
      <w:tr w:rsidR="001F2CDF" w14:paraId="293040DD" w14:textId="77777777" w:rsidTr="00EA2154">
        <w:tc>
          <w:tcPr>
            <w:tcW w:w="709" w:type="dxa"/>
            <w:tcBorders>
              <w:top w:val="single" w:sz="4" w:space="0" w:color="auto"/>
              <w:left w:val="single" w:sz="4" w:space="0" w:color="auto"/>
              <w:bottom w:val="single" w:sz="4" w:space="0" w:color="auto"/>
              <w:right w:val="single" w:sz="4" w:space="0" w:color="auto"/>
            </w:tcBorders>
          </w:tcPr>
          <w:p w14:paraId="48EAFA30"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14:paraId="798CDB7A"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редукциона, или единственный участник редукциона в электронной форме должен подписать проект договора:</w:t>
            </w:r>
          </w:p>
        </w:tc>
        <w:tc>
          <w:tcPr>
            <w:tcW w:w="7120" w:type="dxa"/>
            <w:tcBorders>
              <w:top w:val="single" w:sz="4" w:space="0" w:color="auto"/>
              <w:left w:val="single" w:sz="4" w:space="0" w:color="auto"/>
              <w:bottom w:val="single" w:sz="4" w:space="0" w:color="auto"/>
              <w:right w:val="single" w:sz="4" w:space="0" w:color="auto"/>
            </w:tcBorders>
          </w:tcPr>
          <w:p w14:paraId="2BCCC192" w14:textId="1D1CC6EE" w:rsidR="001F2CDF" w:rsidRDefault="00C02EB5" w:rsidP="00EA2154">
            <w:pPr>
              <w:spacing w:after="0" w:line="240" w:lineRule="auto"/>
              <w:jc w:val="both"/>
              <w:rPr>
                <w:rFonts w:ascii="Times New Roman" w:hAnsi="Times New Roman"/>
                <w:bCs/>
                <w:sz w:val="24"/>
                <w:szCs w:val="24"/>
              </w:rPr>
            </w:pPr>
            <w:r>
              <w:rPr>
                <w:rFonts w:ascii="Times New Roman" w:hAnsi="Times New Roman"/>
                <w:sz w:val="24"/>
                <w:szCs w:val="24"/>
              </w:rPr>
              <w:t xml:space="preserve">Договор заключается </w:t>
            </w:r>
            <w:r>
              <w:rPr>
                <w:rFonts w:ascii="Times New Roman" w:hAnsi="Times New Roman"/>
                <w:bCs/>
                <w:sz w:val="24"/>
                <w:szCs w:val="24"/>
              </w:rPr>
              <w:t xml:space="preserve">в течении 10 (десяти) рабочих дней с даты размещения на ЭТП итогового протокола, составленного по результатам </w:t>
            </w:r>
            <w:r w:rsidR="00FE7C6A">
              <w:rPr>
                <w:rFonts w:ascii="Times New Roman" w:hAnsi="Times New Roman"/>
                <w:bCs/>
                <w:sz w:val="24"/>
                <w:szCs w:val="24"/>
              </w:rPr>
              <w:t>закупки</w:t>
            </w:r>
            <w:r>
              <w:rPr>
                <w:rFonts w:ascii="Times New Roman" w:hAnsi="Times New Roman"/>
                <w:bCs/>
                <w:sz w:val="24"/>
                <w:szCs w:val="24"/>
              </w:rPr>
              <w:t>.</w:t>
            </w:r>
          </w:p>
          <w:p w14:paraId="692AC764" w14:textId="77777777" w:rsidR="001F2CDF" w:rsidRDefault="001F2CDF" w:rsidP="00EA2154">
            <w:pPr>
              <w:spacing w:after="0" w:line="240" w:lineRule="auto"/>
              <w:jc w:val="both"/>
              <w:rPr>
                <w:rFonts w:ascii="Times New Roman" w:hAnsi="Times New Roman"/>
                <w:sz w:val="24"/>
                <w:szCs w:val="24"/>
              </w:rPr>
            </w:pPr>
          </w:p>
        </w:tc>
      </w:tr>
      <w:tr w:rsidR="001F2CDF" w14:paraId="549B8CE4" w14:textId="77777777" w:rsidTr="00EA2154">
        <w:tc>
          <w:tcPr>
            <w:tcW w:w="709" w:type="dxa"/>
            <w:tcBorders>
              <w:top w:val="single" w:sz="4" w:space="0" w:color="auto"/>
              <w:left w:val="single" w:sz="4" w:space="0" w:color="auto"/>
              <w:bottom w:val="single" w:sz="4" w:space="0" w:color="auto"/>
              <w:right w:val="single" w:sz="4" w:space="0" w:color="auto"/>
            </w:tcBorders>
          </w:tcPr>
          <w:p w14:paraId="3B352997"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tcPr>
          <w:p w14:paraId="01894E64"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редукционе в электронной форме или признания уклонившимся от заключения договора</w:t>
            </w:r>
          </w:p>
        </w:tc>
        <w:tc>
          <w:tcPr>
            <w:tcW w:w="7120" w:type="dxa"/>
            <w:tcBorders>
              <w:top w:val="single" w:sz="4" w:space="0" w:color="auto"/>
              <w:left w:val="single" w:sz="4" w:space="0" w:color="auto"/>
              <w:bottom w:val="single" w:sz="4" w:space="0" w:color="auto"/>
              <w:right w:val="single" w:sz="4" w:space="0" w:color="auto"/>
            </w:tcBorders>
          </w:tcPr>
          <w:p w14:paraId="0B90FF37" w14:textId="16B9C5CB" w:rsidR="001F2CDF" w:rsidRDefault="00C02EB5" w:rsidP="00EA2154">
            <w:pPr>
              <w:spacing w:after="0" w:line="240" w:lineRule="auto"/>
              <w:jc w:val="both"/>
              <w:rPr>
                <w:rFonts w:ascii="Times New Roman" w:hAnsi="Times New Roman"/>
                <w:sz w:val="24"/>
                <w:szCs w:val="24"/>
              </w:rPr>
            </w:pPr>
            <w:r>
              <w:rPr>
                <w:rFonts w:ascii="Times New Roman" w:hAnsi="Times New Roman"/>
                <w:sz w:val="24"/>
                <w:szCs w:val="24"/>
              </w:rPr>
              <w:t xml:space="preserve">В случае если </w:t>
            </w:r>
            <w:r w:rsidR="0095048D">
              <w:rPr>
                <w:rFonts w:ascii="Times New Roman" w:hAnsi="Times New Roman"/>
                <w:sz w:val="24"/>
                <w:szCs w:val="24"/>
              </w:rPr>
              <w:t>победитель</w:t>
            </w:r>
            <w:r>
              <w:rPr>
                <w:rFonts w:ascii="Times New Roman" w:hAnsi="Times New Roman"/>
                <w:sz w:val="24"/>
                <w:szCs w:val="24"/>
              </w:rPr>
              <w:t xml:space="preserve"> </w:t>
            </w:r>
            <w:r w:rsidR="0095048D">
              <w:rPr>
                <w:rFonts w:ascii="Times New Roman" w:hAnsi="Times New Roman"/>
                <w:sz w:val="24"/>
                <w:szCs w:val="24"/>
              </w:rPr>
              <w:t>закупки</w:t>
            </w:r>
            <w:r>
              <w:rPr>
                <w:rFonts w:ascii="Times New Roman" w:hAnsi="Times New Roman"/>
                <w:sz w:val="24"/>
                <w:szCs w:val="24"/>
              </w:rPr>
              <w:t xml:space="preserve">, обязанный заключить договор, не предоставил </w:t>
            </w:r>
            <w:r w:rsidR="0095048D">
              <w:rPr>
                <w:rFonts w:ascii="Times New Roman" w:hAnsi="Times New Roman"/>
                <w:sz w:val="24"/>
                <w:szCs w:val="24"/>
              </w:rPr>
              <w:t>Заказчику</w:t>
            </w:r>
            <w:r>
              <w:rPr>
                <w:rFonts w:ascii="Times New Roman" w:hAnsi="Times New Roman"/>
                <w:sz w:val="24"/>
                <w:szCs w:val="24"/>
              </w:rPr>
              <w:t xml:space="preserve"> в срок, установленный </w:t>
            </w:r>
            <w:r w:rsidR="0095048D">
              <w:rPr>
                <w:rFonts w:ascii="Times New Roman" w:hAnsi="Times New Roman"/>
                <w:sz w:val="24"/>
                <w:szCs w:val="24"/>
              </w:rPr>
              <w:t>документацией</w:t>
            </w:r>
            <w:r>
              <w:rPr>
                <w:rFonts w:ascii="Times New Roman" w:hAnsi="Times New Roman"/>
                <w:sz w:val="24"/>
                <w:szCs w:val="24"/>
              </w:rPr>
              <w:t>, подписанный им договор такой участник признается уклонившимся от заключения договора.</w:t>
            </w:r>
          </w:p>
        </w:tc>
      </w:tr>
      <w:tr w:rsidR="001F2CDF" w14:paraId="3388344B" w14:textId="77777777" w:rsidTr="00EA2154">
        <w:tc>
          <w:tcPr>
            <w:tcW w:w="709" w:type="dxa"/>
            <w:tcBorders>
              <w:top w:val="single" w:sz="4" w:space="0" w:color="auto"/>
              <w:left w:val="single" w:sz="4" w:space="0" w:color="auto"/>
              <w:bottom w:val="single" w:sz="4" w:space="0" w:color="auto"/>
              <w:right w:val="single" w:sz="4" w:space="0" w:color="auto"/>
            </w:tcBorders>
          </w:tcPr>
          <w:p w14:paraId="6E78D6BD" w14:textId="77777777" w:rsidR="001F2CDF" w:rsidRDefault="00C02EB5" w:rsidP="00EA2154">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2CD2F2F8"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редукциона не состоявшимся и порядок действий</w:t>
            </w:r>
          </w:p>
        </w:tc>
        <w:tc>
          <w:tcPr>
            <w:tcW w:w="7120" w:type="dxa"/>
            <w:tcBorders>
              <w:top w:val="single" w:sz="4" w:space="0" w:color="auto"/>
              <w:left w:val="single" w:sz="4" w:space="0" w:color="auto"/>
              <w:bottom w:val="single" w:sz="4" w:space="0" w:color="auto"/>
              <w:right w:val="single" w:sz="4" w:space="0" w:color="auto"/>
            </w:tcBorders>
          </w:tcPr>
          <w:p w14:paraId="33BFD38F" w14:textId="235126A2" w:rsidR="001F2CDF" w:rsidRDefault="0095048D"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Закупка</w:t>
            </w:r>
            <w:r w:rsidR="00C02EB5">
              <w:rPr>
                <w:rFonts w:ascii="Times New Roman" w:hAnsi="Times New Roman"/>
                <w:sz w:val="24"/>
                <w:szCs w:val="24"/>
              </w:rPr>
              <w:t xml:space="preserve"> признается несостоявшейся, если:</w:t>
            </w:r>
          </w:p>
          <w:p w14:paraId="6123E904"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по окончании срока подачи заявок не подано ни одной заявки;</w:t>
            </w:r>
          </w:p>
          <w:p w14:paraId="39AF3703"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 окончании срока подачи заявок подана только одна заявка;</w:t>
            </w:r>
          </w:p>
          <w:p w14:paraId="11DE51E6" w14:textId="7B43D1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по результатам рассмотрения заявок  принято решение о признании всех поданных заявок несоответствующими требованиям документации;</w:t>
            </w:r>
          </w:p>
          <w:p w14:paraId="18F895EF" w14:textId="5559FD7F"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по результатам рассмотрения заявок  принято решение о признании только одной заявки соответствующей требованиям документации о </w:t>
            </w:r>
            <w:r w:rsidR="006F2E2E">
              <w:rPr>
                <w:rFonts w:ascii="Times New Roman" w:hAnsi="Times New Roman"/>
                <w:sz w:val="24"/>
                <w:szCs w:val="24"/>
              </w:rPr>
              <w:t>закупке</w:t>
            </w:r>
            <w:r>
              <w:rPr>
                <w:rFonts w:ascii="Times New Roman" w:hAnsi="Times New Roman"/>
                <w:sz w:val="24"/>
                <w:szCs w:val="24"/>
              </w:rPr>
              <w:t>;</w:t>
            </w:r>
          </w:p>
          <w:p w14:paraId="139CC034"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в ходе проведения электронного редукциона не было сделано ни одного предложения о цене договора;</w:t>
            </w:r>
          </w:p>
          <w:p w14:paraId="7F863E37"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в ходе проведения электронного редукциона было сделано только одно предложение о цене договора.</w:t>
            </w:r>
          </w:p>
          <w:p w14:paraId="5C0DAE14" w14:textId="5AD7C723"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случае признания </w:t>
            </w:r>
            <w:r w:rsidR="0095048D">
              <w:rPr>
                <w:rFonts w:ascii="Times New Roman" w:hAnsi="Times New Roman"/>
                <w:sz w:val="24"/>
                <w:szCs w:val="24"/>
              </w:rPr>
              <w:t>закупки</w:t>
            </w:r>
            <w:r>
              <w:rPr>
                <w:rFonts w:ascii="Times New Roman" w:hAnsi="Times New Roman"/>
                <w:sz w:val="24"/>
                <w:szCs w:val="24"/>
              </w:rPr>
              <w:t xml:space="preserve"> несостоявшейся </w:t>
            </w:r>
            <w:r w:rsidR="0095048D">
              <w:rPr>
                <w:rFonts w:ascii="Times New Roman" w:hAnsi="Times New Roman"/>
                <w:sz w:val="24"/>
                <w:szCs w:val="24"/>
              </w:rPr>
              <w:t>Заказчик</w:t>
            </w:r>
            <w:r>
              <w:rPr>
                <w:rFonts w:ascii="Times New Roman" w:hAnsi="Times New Roman"/>
                <w:sz w:val="24"/>
                <w:szCs w:val="24"/>
              </w:rPr>
              <w:t xml:space="preserve"> вправе:</w:t>
            </w:r>
          </w:p>
          <w:p w14:paraId="13DC16E6" w14:textId="026DA186"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принять решение о проведении повторной </w:t>
            </w:r>
            <w:r w:rsidR="0095048D">
              <w:rPr>
                <w:rFonts w:ascii="Times New Roman" w:hAnsi="Times New Roman"/>
                <w:sz w:val="24"/>
                <w:szCs w:val="24"/>
              </w:rPr>
              <w:t>закупки</w:t>
            </w:r>
            <w:r>
              <w:rPr>
                <w:rFonts w:ascii="Times New Roman" w:hAnsi="Times New Roman"/>
                <w:sz w:val="24"/>
                <w:szCs w:val="24"/>
              </w:rPr>
              <w:t>;</w:t>
            </w:r>
          </w:p>
          <w:p w14:paraId="7D674307" w14:textId="44AC4625"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 xml:space="preserve">отказаться от проведения </w:t>
            </w:r>
            <w:r w:rsidR="0095048D">
              <w:rPr>
                <w:rFonts w:ascii="Times New Roman" w:hAnsi="Times New Roman"/>
                <w:sz w:val="24"/>
                <w:szCs w:val="24"/>
              </w:rPr>
              <w:t xml:space="preserve"> закупки </w:t>
            </w:r>
            <w:r>
              <w:rPr>
                <w:rFonts w:ascii="Times New Roman" w:hAnsi="Times New Roman"/>
                <w:sz w:val="24"/>
                <w:szCs w:val="24"/>
              </w:rPr>
              <w:t>.</w:t>
            </w:r>
          </w:p>
          <w:p w14:paraId="7D835CB3" w14:textId="65D72A05"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случае если редукцион признан несостоявшимся по причине подачи единственной заявки на участие в редукционе либо признания участником редукциона только одного заявителя, с лицом, подавшим единственную заявку на участие в редукционе, в случае, если указанная заявка соответствует требованиям и условиям, предусмотренным документацией об редукционе, а также с лицом, признанным единственным участником редукциона, организатор редукциона </w:t>
            </w:r>
            <w:r w:rsidR="001A3B51">
              <w:rPr>
                <w:rFonts w:ascii="Times New Roman" w:hAnsi="Times New Roman"/>
                <w:sz w:val="24"/>
                <w:szCs w:val="24"/>
              </w:rPr>
              <w:t>вправе</w:t>
            </w:r>
            <w:r>
              <w:rPr>
                <w:rFonts w:ascii="Times New Roman" w:hAnsi="Times New Roman"/>
                <w:sz w:val="24"/>
                <w:szCs w:val="24"/>
              </w:rPr>
              <w:t xml:space="preserve"> заключить договор на условиях и по цене, которые предусмотрены заявкой на участие в редукционе и документацией обредукционе, но по цене не менее начальной (минимальной) цены договора, указанной в извещении о проведении редукциона.</w:t>
            </w:r>
          </w:p>
        </w:tc>
      </w:tr>
      <w:tr w:rsidR="001F2CDF" w14:paraId="4C722732" w14:textId="77777777" w:rsidTr="00EA2154">
        <w:tc>
          <w:tcPr>
            <w:tcW w:w="709" w:type="dxa"/>
            <w:tcBorders>
              <w:top w:val="single" w:sz="4" w:space="0" w:color="auto"/>
              <w:left w:val="single" w:sz="4" w:space="0" w:color="auto"/>
              <w:bottom w:val="single" w:sz="4" w:space="0" w:color="auto"/>
              <w:right w:val="single" w:sz="4" w:space="0" w:color="auto"/>
            </w:tcBorders>
          </w:tcPr>
          <w:p w14:paraId="0B4ADF11"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32.</w:t>
            </w:r>
          </w:p>
        </w:tc>
        <w:tc>
          <w:tcPr>
            <w:tcW w:w="2835" w:type="dxa"/>
            <w:tcBorders>
              <w:top w:val="single" w:sz="4" w:space="0" w:color="auto"/>
              <w:left w:val="single" w:sz="4" w:space="0" w:color="auto"/>
              <w:bottom w:val="single" w:sz="4" w:space="0" w:color="auto"/>
              <w:right w:val="single" w:sz="4" w:space="0" w:color="auto"/>
            </w:tcBorders>
          </w:tcPr>
          <w:p w14:paraId="525C3D08"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7120" w:type="dxa"/>
            <w:tcBorders>
              <w:top w:val="single" w:sz="4" w:space="0" w:color="auto"/>
              <w:left w:val="single" w:sz="4" w:space="0" w:color="auto"/>
              <w:bottom w:val="single" w:sz="4" w:space="0" w:color="auto"/>
              <w:right w:val="single" w:sz="4" w:space="0" w:color="auto"/>
            </w:tcBorders>
          </w:tcPr>
          <w:p w14:paraId="379E3C0A" w14:textId="77777777" w:rsidR="001F2CDF" w:rsidRDefault="00C02EB5"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r w:rsidR="002F11AE" w14:paraId="2610D9D4" w14:textId="77777777" w:rsidTr="00EA2154">
        <w:tc>
          <w:tcPr>
            <w:tcW w:w="709" w:type="dxa"/>
            <w:tcBorders>
              <w:top w:val="single" w:sz="4" w:space="0" w:color="auto"/>
              <w:left w:val="single" w:sz="4" w:space="0" w:color="auto"/>
              <w:bottom w:val="single" w:sz="4" w:space="0" w:color="auto"/>
              <w:right w:val="single" w:sz="4" w:space="0" w:color="auto"/>
            </w:tcBorders>
          </w:tcPr>
          <w:p w14:paraId="5994A98C" w14:textId="23E48AF9" w:rsidR="002F11AE" w:rsidRDefault="002F11AE"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33. </w:t>
            </w:r>
          </w:p>
        </w:tc>
        <w:tc>
          <w:tcPr>
            <w:tcW w:w="2835" w:type="dxa"/>
            <w:tcBorders>
              <w:top w:val="single" w:sz="4" w:space="0" w:color="auto"/>
              <w:left w:val="single" w:sz="4" w:space="0" w:color="auto"/>
              <w:bottom w:val="single" w:sz="4" w:space="0" w:color="auto"/>
              <w:right w:val="single" w:sz="4" w:space="0" w:color="auto"/>
            </w:tcBorders>
          </w:tcPr>
          <w:p w14:paraId="373941A4" w14:textId="03501A18" w:rsidR="002F11AE" w:rsidRDefault="002F11AE"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Антидемпинговые меры</w:t>
            </w:r>
          </w:p>
        </w:tc>
        <w:tc>
          <w:tcPr>
            <w:tcW w:w="7120" w:type="dxa"/>
            <w:tcBorders>
              <w:top w:val="single" w:sz="4" w:space="0" w:color="auto"/>
              <w:left w:val="single" w:sz="4" w:space="0" w:color="auto"/>
              <w:bottom w:val="single" w:sz="4" w:space="0" w:color="auto"/>
              <w:right w:val="single" w:sz="4" w:space="0" w:color="auto"/>
            </w:tcBorders>
          </w:tcPr>
          <w:p w14:paraId="2A980BFE" w14:textId="5F80E740" w:rsidR="002F11AE" w:rsidRDefault="00656F07" w:rsidP="00EA21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bl>
    <w:p w14:paraId="525681A7" w14:textId="77777777" w:rsidR="001F2CDF" w:rsidRDefault="00C02EB5">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hAnsi="Times New Roman"/>
          <w:b/>
          <w:bCs/>
          <w:color w:val="000000"/>
        </w:rPr>
        <w:br w:type="page"/>
      </w:r>
    </w:p>
    <w:p w14:paraId="5BB8D15D" w14:textId="77777777" w:rsidR="001F2CDF" w:rsidRDefault="001F2CDF">
      <w:pPr>
        <w:adjustRightInd w:val="0"/>
        <w:spacing w:after="0" w:line="240" w:lineRule="auto"/>
        <w:ind w:firstLine="567"/>
        <w:jc w:val="both"/>
        <w:rPr>
          <w:rFonts w:ascii="Times New Roman" w:hAnsi="Times New Roman"/>
        </w:rPr>
      </w:pPr>
    </w:p>
    <w:p w14:paraId="5C44B3A0" w14:textId="77777777" w:rsidR="001F2CDF" w:rsidRDefault="001F2CDF">
      <w:pPr>
        <w:adjustRightInd w:val="0"/>
        <w:spacing w:after="0" w:line="240" w:lineRule="auto"/>
        <w:ind w:firstLine="567"/>
        <w:jc w:val="both"/>
        <w:rPr>
          <w:rFonts w:ascii="Times New Roman" w:hAnsi="Times New Roman"/>
        </w:rPr>
      </w:pPr>
    </w:p>
    <w:p w14:paraId="52ABEEF8" w14:textId="77777777" w:rsidR="001F2CDF" w:rsidRDefault="001F2CDF">
      <w:pPr>
        <w:spacing w:after="0" w:line="240" w:lineRule="auto"/>
        <w:jc w:val="center"/>
        <w:rPr>
          <w:rFonts w:ascii="Times New Roman" w:hAnsi="Times New Roman"/>
          <w:b/>
          <w:bCs/>
          <w:color w:val="000000"/>
        </w:rPr>
      </w:pPr>
    </w:p>
    <w:p w14:paraId="28FB84E0" w14:textId="231D4771" w:rsidR="001F2CDF" w:rsidRPr="0068633E" w:rsidRDefault="00C02EB5">
      <w:pPr>
        <w:spacing w:after="0" w:line="240" w:lineRule="auto"/>
        <w:jc w:val="center"/>
        <w:rPr>
          <w:rFonts w:ascii="Times New Roman" w:hAnsi="Times New Roman"/>
          <w:b/>
          <w:bCs/>
          <w:color w:val="000000"/>
          <w:lang w:eastAsia="ru-RU"/>
        </w:rPr>
      </w:pPr>
      <w:r>
        <w:rPr>
          <w:rFonts w:ascii="Times New Roman" w:hAnsi="Times New Roman"/>
          <w:b/>
          <w:bCs/>
          <w:color w:val="000000"/>
        </w:rPr>
        <w:t xml:space="preserve">РАЗДЕЛ </w:t>
      </w:r>
      <w:r>
        <w:rPr>
          <w:rFonts w:ascii="Times New Roman" w:hAnsi="Times New Roman"/>
          <w:b/>
          <w:bCs/>
          <w:color w:val="000000"/>
          <w:lang w:val="en-US"/>
        </w:rPr>
        <w:t>II</w:t>
      </w:r>
      <w:r>
        <w:rPr>
          <w:rFonts w:ascii="Times New Roman" w:hAnsi="Times New Roman"/>
          <w:b/>
          <w:bCs/>
          <w:color w:val="000000"/>
        </w:rPr>
        <w:t xml:space="preserve"> </w:t>
      </w:r>
      <w:r w:rsidRPr="0068633E">
        <w:rPr>
          <w:rFonts w:ascii="Times New Roman" w:hAnsi="Times New Roman"/>
          <w:b/>
          <w:bCs/>
          <w:color w:val="000000"/>
        </w:rPr>
        <w:t xml:space="preserve"> </w:t>
      </w:r>
      <w:r>
        <w:rPr>
          <w:rFonts w:ascii="Times New Roman" w:hAnsi="Times New Roman"/>
          <w:b/>
          <w:bCs/>
          <w:color w:val="000000"/>
          <w:lang w:eastAsia="ru-RU"/>
        </w:rPr>
        <w:t>ОПИСАНИЕ</w:t>
      </w:r>
      <w:r w:rsidRPr="0068633E">
        <w:rPr>
          <w:rFonts w:ascii="Times New Roman" w:hAnsi="Times New Roman"/>
          <w:b/>
          <w:bCs/>
          <w:color w:val="000000"/>
          <w:lang w:eastAsia="ru-RU"/>
        </w:rPr>
        <w:t xml:space="preserve"> ОБЪЕКТА </w:t>
      </w:r>
      <w:r w:rsidR="0095048D">
        <w:rPr>
          <w:rFonts w:ascii="Times New Roman" w:hAnsi="Times New Roman"/>
          <w:b/>
          <w:bCs/>
          <w:color w:val="000000"/>
          <w:lang w:eastAsia="ru-RU"/>
        </w:rPr>
        <w:t>ЗАКУПКИ</w:t>
      </w:r>
    </w:p>
    <w:p w14:paraId="5425449D" w14:textId="77777777" w:rsidR="001F2CDF" w:rsidRPr="0068633E" w:rsidRDefault="001F2CDF">
      <w:pPr>
        <w:spacing w:after="0" w:line="240" w:lineRule="auto"/>
        <w:jc w:val="center"/>
        <w:rPr>
          <w:rFonts w:ascii="Times New Roman" w:eastAsia="Times New Roman" w:hAnsi="Times New Roman"/>
          <w:b/>
          <w:bCs/>
          <w:color w:val="000000"/>
          <w:sz w:val="24"/>
          <w:szCs w:val="24"/>
          <w:lang w:eastAsia="ru-RU"/>
        </w:rPr>
      </w:pPr>
    </w:p>
    <w:p w14:paraId="34C62090" w14:textId="2BCA6F5C" w:rsidR="001F2CDF" w:rsidRDefault="0095048D">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Техническое задание (прилагается отдельным файлом)</w:t>
      </w:r>
    </w:p>
    <w:p w14:paraId="2FDC12E0" w14:textId="77777777" w:rsidR="001F2CDF" w:rsidRDefault="001F2CDF">
      <w:pPr>
        <w:spacing w:after="0" w:line="240" w:lineRule="auto"/>
        <w:jc w:val="center"/>
        <w:rPr>
          <w:rFonts w:ascii="Times New Roman" w:eastAsia="Times New Roman" w:hAnsi="Times New Roman"/>
          <w:b/>
          <w:bCs/>
          <w:color w:val="000000"/>
          <w:sz w:val="24"/>
          <w:szCs w:val="24"/>
          <w:lang w:eastAsia="ru-RU"/>
        </w:rPr>
      </w:pPr>
    </w:p>
    <w:p w14:paraId="275D90DA" w14:textId="77777777" w:rsidR="001F2CDF" w:rsidRDefault="001F2CDF">
      <w:pPr>
        <w:keepNext/>
        <w:spacing w:after="0" w:line="240" w:lineRule="auto"/>
        <w:ind w:firstLine="567"/>
        <w:contextualSpacing/>
        <w:jc w:val="center"/>
        <w:outlineLvl w:val="0"/>
        <w:rPr>
          <w:rFonts w:ascii="Times New Roman" w:eastAsia="Times New Roman" w:hAnsi="Times New Roman"/>
          <w:sz w:val="24"/>
          <w:szCs w:val="24"/>
          <w:lang w:eastAsia="ru-RU"/>
        </w:rPr>
      </w:pPr>
    </w:p>
    <w:p w14:paraId="4B8AC3A7" w14:textId="77777777" w:rsidR="001F2CDF" w:rsidRDefault="00C02EB5">
      <w:pPr>
        <w:spacing w:after="0" w:line="240" w:lineRule="auto"/>
        <w:jc w:val="center"/>
        <w:rPr>
          <w:rFonts w:ascii="Times New Roman" w:hAnsi="Times New Roman"/>
          <w:b/>
          <w:bCs/>
          <w:color w:val="000000"/>
        </w:rPr>
      </w:pPr>
      <w:r>
        <w:rPr>
          <w:rFonts w:ascii="Times New Roman" w:hAnsi="Times New Roman"/>
          <w:b/>
          <w:bCs/>
          <w:color w:val="000000"/>
          <w:lang w:eastAsia="ru-RU"/>
        </w:rPr>
        <w:t>РАЗДЕЛ</w:t>
      </w:r>
      <w:r>
        <w:rPr>
          <w:rFonts w:ascii="Times New Roman" w:hAnsi="Times New Roman"/>
          <w:b/>
          <w:bCs/>
          <w:color w:val="000000"/>
          <w:lang w:val="en-US" w:eastAsia="ru-RU"/>
        </w:rPr>
        <w:t xml:space="preserve"> III. </w:t>
      </w:r>
      <w:r>
        <w:rPr>
          <w:rFonts w:ascii="Times New Roman" w:hAnsi="Times New Roman"/>
          <w:b/>
          <w:bCs/>
          <w:color w:val="000000"/>
        </w:rPr>
        <w:t>ПРОЕКТ ДОГОВОРА</w:t>
      </w:r>
    </w:p>
    <w:p w14:paraId="2580A9F2" w14:textId="77777777" w:rsidR="001F2CDF" w:rsidRDefault="001F2CDF">
      <w:pPr>
        <w:keepNext/>
        <w:spacing w:after="0" w:line="240" w:lineRule="auto"/>
        <w:ind w:firstLine="567"/>
        <w:contextualSpacing/>
        <w:jc w:val="center"/>
        <w:outlineLvl w:val="0"/>
        <w:rPr>
          <w:rFonts w:ascii="Times New Roman" w:eastAsia="Times New Roman" w:hAnsi="Times New Roman"/>
          <w:sz w:val="24"/>
          <w:szCs w:val="24"/>
          <w:lang w:val="en-US" w:eastAsia="ru-RU"/>
        </w:rPr>
      </w:pPr>
    </w:p>
    <w:p w14:paraId="54047F4E" w14:textId="15BDE41A" w:rsidR="001F2CDF" w:rsidRDefault="00C02EB5">
      <w:pPr>
        <w:keepNext/>
        <w:numPr>
          <w:ilvl w:val="0"/>
          <w:numId w:val="4"/>
        </w:numPr>
        <w:tabs>
          <w:tab w:val="clear" w:pos="432"/>
          <w:tab w:val="left" w:pos="0"/>
        </w:tabs>
        <w:suppressAutoHyphens/>
        <w:jc w:val="center"/>
        <w:outlineLvl w:val="0"/>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ДОГОВОР </w:t>
      </w:r>
      <w:r w:rsidR="0095048D">
        <w:rPr>
          <w:rFonts w:ascii="Times New Roman" w:eastAsia="Times New Roman" w:hAnsi="Times New Roman"/>
          <w:b/>
          <w:bCs/>
          <w:color w:val="000000"/>
          <w:sz w:val="24"/>
          <w:szCs w:val="24"/>
          <w:lang w:eastAsia="ru-RU"/>
        </w:rPr>
        <w:t>(прилагается отдельным файлом)</w:t>
      </w:r>
    </w:p>
    <w:p w14:paraId="341DD33B" w14:textId="77777777" w:rsidR="001F2CDF" w:rsidRDefault="001F2CDF">
      <w:pPr>
        <w:spacing w:after="0" w:line="240" w:lineRule="auto"/>
        <w:ind w:right="-427"/>
        <w:jc w:val="center"/>
        <w:rPr>
          <w:rFonts w:ascii="Times New Roman" w:hAnsi="Times New Roman"/>
          <w:b/>
          <w:sz w:val="24"/>
          <w:szCs w:val="24"/>
          <w:lang w:eastAsia="ru-RU"/>
        </w:rPr>
      </w:pPr>
    </w:p>
    <w:p w14:paraId="773D4A55" w14:textId="38B8DD60" w:rsidR="001F2CDF" w:rsidRPr="005463F3" w:rsidRDefault="00C02EB5">
      <w:pPr>
        <w:spacing w:after="0" w:line="240" w:lineRule="auto"/>
        <w:jc w:val="center"/>
        <w:rPr>
          <w:rFonts w:ascii="Times New Roman" w:hAnsi="Times New Roman"/>
          <w:b/>
          <w:sz w:val="24"/>
          <w:szCs w:val="24"/>
        </w:rPr>
      </w:pPr>
      <w:r w:rsidRPr="005463F3">
        <w:rPr>
          <w:rFonts w:ascii="Times New Roman" w:hAnsi="Times New Roman"/>
          <w:b/>
          <w:sz w:val="24"/>
          <w:szCs w:val="24"/>
        </w:rPr>
        <w:t xml:space="preserve">РАЗДЕЛ </w:t>
      </w:r>
      <w:r w:rsidRPr="005463F3">
        <w:rPr>
          <w:rFonts w:ascii="Times New Roman" w:hAnsi="Times New Roman"/>
          <w:b/>
          <w:sz w:val="24"/>
          <w:szCs w:val="24"/>
          <w:lang w:val="en-US"/>
        </w:rPr>
        <w:t>IV</w:t>
      </w:r>
      <w:r w:rsidRPr="005463F3">
        <w:rPr>
          <w:rFonts w:ascii="Times New Roman" w:hAnsi="Times New Roman"/>
          <w:b/>
          <w:sz w:val="24"/>
          <w:szCs w:val="24"/>
        </w:rPr>
        <w:t xml:space="preserve"> ОБОСНОВАНИЕ НАЧАЛЬНОЙ (</w:t>
      </w:r>
      <w:r w:rsidR="0095048D" w:rsidRPr="005463F3">
        <w:rPr>
          <w:rFonts w:ascii="Times New Roman" w:hAnsi="Times New Roman"/>
          <w:b/>
          <w:sz w:val="24"/>
          <w:szCs w:val="24"/>
        </w:rPr>
        <w:t>МАКСИМАЛЬНОЙ</w:t>
      </w:r>
      <w:r w:rsidRPr="005463F3">
        <w:rPr>
          <w:rFonts w:ascii="Times New Roman" w:hAnsi="Times New Roman"/>
          <w:b/>
          <w:sz w:val="24"/>
          <w:szCs w:val="24"/>
        </w:rPr>
        <w:t xml:space="preserve">) ЦЕНЫ ДОГОВОРА </w:t>
      </w:r>
    </w:p>
    <w:p w14:paraId="05599F29" w14:textId="77777777" w:rsidR="001F2CDF" w:rsidRPr="005463F3" w:rsidRDefault="001F2CDF">
      <w:pPr>
        <w:spacing w:after="0" w:line="240" w:lineRule="auto"/>
        <w:jc w:val="center"/>
        <w:rPr>
          <w:rFonts w:ascii="Times New Roman" w:hAnsi="Times New Roman"/>
          <w:b/>
          <w:sz w:val="24"/>
          <w:szCs w:val="24"/>
        </w:rPr>
      </w:pPr>
    </w:p>
    <w:p w14:paraId="5A3B9A2C" w14:textId="77777777" w:rsidR="001F2CDF" w:rsidRPr="005463F3" w:rsidRDefault="00C02EB5">
      <w:pPr>
        <w:spacing w:after="0" w:line="240" w:lineRule="auto"/>
        <w:contextualSpacing/>
        <w:jc w:val="center"/>
        <w:rPr>
          <w:rFonts w:ascii="Times New Roman" w:hAnsi="Times New Roman"/>
          <w:b/>
          <w:sz w:val="24"/>
          <w:szCs w:val="24"/>
        </w:rPr>
      </w:pPr>
      <w:r w:rsidRPr="005463F3">
        <w:rPr>
          <w:rFonts w:ascii="Times New Roman" w:hAnsi="Times New Roman"/>
          <w:b/>
          <w:sz w:val="24"/>
          <w:szCs w:val="24"/>
        </w:rPr>
        <w:t>Приложено отдельным файлом</w:t>
      </w:r>
    </w:p>
    <w:p w14:paraId="3B965F41" w14:textId="271190BB" w:rsidR="001F2CDF" w:rsidRDefault="001F2CDF">
      <w:pPr>
        <w:spacing w:after="0" w:line="240" w:lineRule="auto"/>
        <w:contextualSpacing/>
        <w:jc w:val="center"/>
        <w:rPr>
          <w:rFonts w:ascii="Times New Roman" w:hAnsi="Times New Roman"/>
          <w:b/>
          <w:sz w:val="24"/>
          <w:szCs w:val="24"/>
        </w:rPr>
      </w:pPr>
    </w:p>
    <w:p w14:paraId="67EA1C24" w14:textId="1B46727D" w:rsidR="0095048D" w:rsidRDefault="0095048D">
      <w:pPr>
        <w:spacing w:after="0" w:line="240" w:lineRule="auto"/>
        <w:contextualSpacing/>
        <w:jc w:val="center"/>
        <w:rPr>
          <w:rFonts w:ascii="Times New Roman" w:hAnsi="Times New Roman"/>
          <w:b/>
          <w:sz w:val="24"/>
          <w:szCs w:val="24"/>
        </w:rPr>
      </w:pPr>
    </w:p>
    <w:p w14:paraId="78A2DDFA" w14:textId="1B2AC558" w:rsidR="0095048D" w:rsidRDefault="0095048D">
      <w:pPr>
        <w:spacing w:after="0" w:line="240" w:lineRule="auto"/>
        <w:contextualSpacing/>
        <w:jc w:val="center"/>
        <w:rPr>
          <w:rFonts w:ascii="Times New Roman" w:hAnsi="Times New Roman"/>
          <w:b/>
          <w:sz w:val="24"/>
          <w:szCs w:val="24"/>
        </w:rPr>
      </w:pPr>
    </w:p>
    <w:p w14:paraId="52E18ED2" w14:textId="3230DD90" w:rsidR="0095048D" w:rsidRDefault="0095048D">
      <w:pPr>
        <w:spacing w:after="0" w:line="240" w:lineRule="auto"/>
        <w:contextualSpacing/>
        <w:jc w:val="center"/>
        <w:rPr>
          <w:rFonts w:ascii="Times New Roman" w:hAnsi="Times New Roman"/>
          <w:b/>
          <w:sz w:val="24"/>
          <w:szCs w:val="24"/>
        </w:rPr>
      </w:pPr>
    </w:p>
    <w:p w14:paraId="17B0BDE6" w14:textId="7271D933" w:rsidR="0095048D" w:rsidRDefault="0095048D">
      <w:pPr>
        <w:spacing w:after="0" w:line="240" w:lineRule="auto"/>
        <w:contextualSpacing/>
        <w:jc w:val="center"/>
        <w:rPr>
          <w:rFonts w:ascii="Times New Roman" w:hAnsi="Times New Roman"/>
          <w:b/>
          <w:sz w:val="24"/>
          <w:szCs w:val="24"/>
        </w:rPr>
      </w:pPr>
    </w:p>
    <w:p w14:paraId="14A65FA8" w14:textId="4DB079AF" w:rsidR="0095048D" w:rsidRDefault="0095048D">
      <w:pPr>
        <w:spacing w:after="0" w:line="240" w:lineRule="auto"/>
        <w:contextualSpacing/>
        <w:jc w:val="center"/>
        <w:rPr>
          <w:rFonts w:ascii="Times New Roman" w:hAnsi="Times New Roman"/>
          <w:b/>
          <w:sz w:val="24"/>
          <w:szCs w:val="24"/>
        </w:rPr>
      </w:pPr>
    </w:p>
    <w:p w14:paraId="06391D9F" w14:textId="58321794" w:rsidR="0095048D" w:rsidRDefault="0095048D">
      <w:pPr>
        <w:spacing w:after="0" w:line="240" w:lineRule="auto"/>
        <w:contextualSpacing/>
        <w:jc w:val="center"/>
        <w:rPr>
          <w:rFonts w:ascii="Times New Roman" w:hAnsi="Times New Roman"/>
          <w:b/>
          <w:sz w:val="24"/>
          <w:szCs w:val="24"/>
        </w:rPr>
      </w:pPr>
    </w:p>
    <w:p w14:paraId="14BF7929" w14:textId="1097DF0E" w:rsidR="0095048D" w:rsidRDefault="0095048D">
      <w:pPr>
        <w:spacing w:after="0" w:line="240" w:lineRule="auto"/>
        <w:contextualSpacing/>
        <w:jc w:val="center"/>
        <w:rPr>
          <w:rFonts w:ascii="Times New Roman" w:hAnsi="Times New Roman"/>
          <w:b/>
          <w:sz w:val="24"/>
          <w:szCs w:val="24"/>
        </w:rPr>
      </w:pPr>
    </w:p>
    <w:p w14:paraId="2D54E8AA" w14:textId="2D6E8DA9" w:rsidR="0095048D" w:rsidRDefault="0095048D">
      <w:pPr>
        <w:spacing w:after="0" w:line="240" w:lineRule="auto"/>
        <w:contextualSpacing/>
        <w:jc w:val="center"/>
        <w:rPr>
          <w:rFonts w:ascii="Times New Roman" w:hAnsi="Times New Roman"/>
          <w:b/>
          <w:sz w:val="24"/>
          <w:szCs w:val="24"/>
        </w:rPr>
      </w:pPr>
    </w:p>
    <w:p w14:paraId="053D6650" w14:textId="1F8ABD57" w:rsidR="0095048D" w:rsidRDefault="0095048D">
      <w:pPr>
        <w:spacing w:after="0" w:line="240" w:lineRule="auto"/>
        <w:contextualSpacing/>
        <w:jc w:val="center"/>
        <w:rPr>
          <w:rFonts w:ascii="Times New Roman" w:hAnsi="Times New Roman"/>
          <w:b/>
          <w:sz w:val="24"/>
          <w:szCs w:val="24"/>
        </w:rPr>
      </w:pPr>
    </w:p>
    <w:p w14:paraId="288E87E0" w14:textId="7EFF6AF9" w:rsidR="0095048D" w:rsidRDefault="0095048D">
      <w:pPr>
        <w:spacing w:after="0" w:line="240" w:lineRule="auto"/>
        <w:contextualSpacing/>
        <w:jc w:val="center"/>
        <w:rPr>
          <w:rFonts w:ascii="Times New Roman" w:hAnsi="Times New Roman"/>
          <w:b/>
          <w:sz w:val="24"/>
          <w:szCs w:val="24"/>
        </w:rPr>
      </w:pPr>
    </w:p>
    <w:p w14:paraId="27B7C10E" w14:textId="4F75ED75" w:rsidR="0095048D" w:rsidRDefault="0095048D">
      <w:pPr>
        <w:spacing w:after="0" w:line="240" w:lineRule="auto"/>
        <w:contextualSpacing/>
        <w:jc w:val="center"/>
        <w:rPr>
          <w:rFonts w:ascii="Times New Roman" w:hAnsi="Times New Roman"/>
          <w:b/>
          <w:sz w:val="24"/>
          <w:szCs w:val="24"/>
        </w:rPr>
      </w:pPr>
    </w:p>
    <w:p w14:paraId="7A238442" w14:textId="3F95C140" w:rsidR="0095048D" w:rsidRDefault="0095048D">
      <w:pPr>
        <w:spacing w:after="0" w:line="240" w:lineRule="auto"/>
        <w:contextualSpacing/>
        <w:jc w:val="center"/>
        <w:rPr>
          <w:rFonts w:ascii="Times New Roman" w:hAnsi="Times New Roman"/>
          <w:b/>
          <w:sz w:val="24"/>
          <w:szCs w:val="24"/>
        </w:rPr>
      </w:pPr>
    </w:p>
    <w:p w14:paraId="6F239607" w14:textId="433F8C52" w:rsidR="0095048D" w:rsidRDefault="0095048D">
      <w:pPr>
        <w:spacing w:after="0" w:line="240" w:lineRule="auto"/>
        <w:contextualSpacing/>
        <w:jc w:val="center"/>
        <w:rPr>
          <w:rFonts w:ascii="Times New Roman" w:hAnsi="Times New Roman"/>
          <w:b/>
          <w:sz w:val="24"/>
          <w:szCs w:val="24"/>
        </w:rPr>
      </w:pPr>
    </w:p>
    <w:p w14:paraId="77F6F057" w14:textId="576F2F8B" w:rsidR="0095048D" w:rsidRDefault="0095048D">
      <w:pPr>
        <w:spacing w:after="0" w:line="240" w:lineRule="auto"/>
        <w:contextualSpacing/>
        <w:jc w:val="center"/>
        <w:rPr>
          <w:rFonts w:ascii="Times New Roman" w:hAnsi="Times New Roman"/>
          <w:b/>
          <w:sz w:val="24"/>
          <w:szCs w:val="24"/>
        </w:rPr>
      </w:pPr>
    </w:p>
    <w:p w14:paraId="5F7FBDBD" w14:textId="429ED81F" w:rsidR="0095048D" w:rsidRDefault="0095048D">
      <w:pPr>
        <w:spacing w:after="0" w:line="240" w:lineRule="auto"/>
        <w:contextualSpacing/>
        <w:jc w:val="center"/>
        <w:rPr>
          <w:rFonts w:ascii="Times New Roman" w:hAnsi="Times New Roman"/>
          <w:b/>
          <w:sz w:val="24"/>
          <w:szCs w:val="24"/>
        </w:rPr>
      </w:pPr>
    </w:p>
    <w:p w14:paraId="62D5FCA5" w14:textId="464A288C" w:rsidR="0095048D" w:rsidRDefault="0095048D">
      <w:pPr>
        <w:spacing w:after="0" w:line="240" w:lineRule="auto"/>
        <w:contextualSpacing/>
        <w:jc w:val="center"/>
        <w:rPr>
          <w:rFonts w:ascii="Times New Roman" w:hAnsi="Times New Roman"/>
          <w:b/>
          <w:sz w:val="24"/>
          <w:szCs w:val="24"/>
        </w:rPr>
      </w:pPr>
    </w:p>
    <w:p w14:paraId="26025E33" w14:textId="43E48E1D" w:rsidR="0095048D" w:rsidRDefault="0095048D">
      <w:pPr>
        <w:spacing w:after="0" w:line="240" w:lineRule="auto"/>
        <w:contextualSpacing/>
        <w:jc w:val="center"/>
        <w:rPr>
          <w:rFonts w:ascii="Times New Roman" w:hAnsi="Times New Roman"/>
          <w:b/>
          <w:sz w:val="24"/>
          <w:szCs w:val="24"/>
        </w:rPr>
      </w:pPr>
    </w:p>
    <w:p w14:paraId="322CC23B" w14:textId="7A242726" w:rsidR="0095048D" w:rsidRDefault="0095048D">
      <w:pPr>
        <w:spacing w:after="0" w:line="240" w:lineRule="auto"/>
        <w:contextualSpacing/>
        <w:jc w:val="center"/>
        <w:rPr>
          <w:rFonts w:ascii="Times New Roman" w:hAnsi="Times New Roman"/>
          <w:b/>
          <w:sz w:val="24"/>
          <w:szCs w:val="24"/>
        </w:rPr>
      </w:pPr>
    </w:p>
    <w:p w14:paraId="57FED537" w14:textId="664674EC" w:rsidR="0095048D" w:rsidRDefault="0095048D">
      <w:pPr>
        <w:spacing w:after="0" w:line="240" w:lineRule="auto"/>
        <w:contextualSpacing/>
        <w:jc w:val="center"/>
        <w:rPr>
          <w:rFonts w:ascii="Times New Roman" w:hAnsi="Times New Roman"/>
          <w:b/>
          <w:sz w:val="24"/>
          <w:szCs w:val="24"/>
        </w:rPr>
      </w:pPr>
    </w:p>
    <w:p w14:paraId="380068B0" w14:textId="02BCF172" w:rsidR="0095048D" w:rsidRDefault="0095048D">
      <w:pPr>
        <w:spacing w:after="0" w:line="240" w:lineRule="auto"/>
        <w:contextualSpacing/>
        <w:jc w:val="center"/>
        <w:rPr>
          <w:rFonts w:ascii="Times New Roman" w:hAnsi="Times New Roman"/>
          <w:b/>
          <w:sz w:val="24"/>
          <w:szCs w:val="24"/>
        </w:rPr>
      </w:pPr>
    </w:p>
    <w:p w14:paraId="25875D29" w14:textId="550DB0F5" w:rsidR="0095048D" w:rsidRDefault="0095048D">
      <w:pPr>
        <w:spacing w:after="0" w:line="240" w:lineRule="auto"/>
        <w:contextualSpacing/>
        <w:jc w:val="center"/>
        <w:rPr>
          <w:rFonts w:ascii="Times New Roman" w:hAnsi="Times New Roman"/>
          <w:b/>
          <w:sz w:val="24"/>
          <w:szCs w:val="24"/>
        </w:rPr>
      </w:pPr>
    </w:p>
    <w:p w14:paraId="094A874A" w14:textId="0B34E506" w:rsidR="0095048D" w:rsidRDefault="0095048D">
      <w:pPr>
        <w:spacing w:after="0" w:line="240" w:lineRule="auto"/>
        <w:contextualSpacing/>
        <w:jc w:val="center"/>
        <w:rPr>
          <w:rFonts w:ascii="Times New Roman" w:hAnsi="Times New Roman"/>
          <w:b/>
          <w:sz w:val="24"/>
          <w:szCs w:val="24"/>
        </w:rPr>
      </w:pPr>
    </w:p>
    <w:p w14:paraId="0742C112" w14:textId="26F57142" w:rsidR="0095048D" w:rsidRDefault="0095048D">
      <w:pPr>
        <w:spacing w:after="0" w:line="240" w:lineRule="auto"/>
        <w:contextualSpacing/>
        <w:jc w:val="center"/>
        <w:rPr>
          <w:rFonts w:ascii="Times New Roman" w:hAnsi="Times New Roman"/>
          <w:b/>
          <w:sz w:val="24"/>
          <w:szCs w:val="24"/>
        </w:rPr>
      </w:pPr>
    </w:p>
    <w:p w14:paraId="3106C0C7" w14:textId="6B1E56ED" w:rsidR="0095048D" w:rsidRDefault="0095048D">
      <w:pPr>
        <w:spacing w:after="0" w:line="240" w:lineRule="auto"/>
        <w:contextualSpacing/>
        <w:jc w:val="center"/>
        <w:rPr>
          <w:rFonts w:ascii="Times New Roman" w:hAnsi="Times New Roman"/>
          <w:b/>
          <w:sz w:val="24"/>
          <w:szCs w:val="24"/>
        </w:rPr>
      </w:pPr>
    </w:p>
    <w:p w14:paraId="05F9AAA0" w14:textId="56137E96" w:rsidR="0095048D" w:rsidRDefault="0095048D">
      <w:pPr>
        <w:spacing w:after="0" w:line="240" w:lineRule="auto"/>
        <w:contextualSpacing/>
        <w:jc w:val="center"/>
        <w:rPr>
          <w:rFonts w:ascii="Times New Roman" w:hAnsi="Times New Roman"/>
          <w:b/>
          <w:sz w:val="24"/>
          <w:szCs w:val="24"/>
        </w:rPr>
      </w:pPr>
    </w:p>
    <w:p w14:paraId="44EC1EC1" w14:textId="316498EC" w:rsidR="0095048D" w:rsidRDefault="0095048D">
      <w:pPr>
        <w:spacing w:after="0" w:line="240" w:lineRule="auto"/>
        <w:contextualSpacing/>
        <w:jc w:val="center"/>
        <w:rPr>
          <w:rFonts w:ascii="Times New Roman" w:hAnsi="Times New Roman"/>
          <w:b/>
          <w:sz w:val="24"/>
          <w:szCs w:val="24"/>
        </w:rPr>
      </w:pPr>
    </w:p>
    <w:p w14:paraId="7B4B6228" w14:textId="1601A33A" w:rsidR="0095048D" w:rsidRDefault="0095048D">
      <w:pPr>
        <w:spacing w:after="0" w:line="240" w:lineRule="auto"/>
        <w:contextualSpacing/>
        <w:jc w:val="center"/>
        <w:rPr>
          <w:rFonts w:ascii="Times New Roman" w:hAnsi="Times New Roman"/>
          <w:b/>
          <w:sz w:val="24"/>
          <w:szCs w:val="24"/>
        </w:rPr>
      </w:pPr>
    </w:p>
    <w:p w14:paraId="57DFA3F0" w14:textId="39A10D0C" w:rsidR="0095048D" w:rsidRDefault="0095048D">
      <w:pPr>
        <w:spacing w:after="0" w:line="240" w:lineRule="auto"/>
        <w:contextualSpacing/>
        <w:jc w:val="center"/>
        <w:rPr>
          <w:rFonts w:ascii="Times New Roman" w:hAnsi="Times New Roman"/>
          <w:b/>
          <w:sz w:val="24"/>
          <w:szCs w:val="24"/>
        </w:rPr>
      </w:pPr>
    </w:p>
    <w:p w14:paraId="727E5D8C" w14:textId="74D7BC0B" w:rsidR="0095048D" w:rsidRDefault="0095048D">
      <w:pPr>
        <w:spacing w:after="0" w:line="240" w:lineRule="auto"/>
        <w:contextualSpacing/>
        <w:jc w:val="center"/>
        <w:rPr>
          <w:rFonts w:ascii="Times New Roman" w:hAnsi="Times New Roman"/>
          <w:b/>
          <w:sz w:val="24"/>
          <w:szCs w:val="24"/>
        </w:rPr>
      </w:pPr>
    </w:p>
    <w:p w14:paraId="1355D953" w14:textId="5F7F0B35" w:rsidR="0095048D" w:rsidRDefault="0095048D">
      <w:pPr>
        <w:spacing w:after="0" w:line="240" w:lineRule="auto"/>
        <w:contextualSpacing/>
        <w:jc w:val="center"/>
        <w:rPr>
          <w:rFonts w:ascii="Times New Roman" w:hAnsi="Times New Roman"/>
          <w:b/>
          <w:sz w:val="24"/>
          <w:szCs w:val="24"/>
        </w:rPr>
      </w:pPr>
    </w:p>
    <w:p w14:paraId="27DDEA17" w14:textId="076A352C" w:rsidR="0095048D" w:rsidRDefault="0095048D">
      <w:pPr>
        <w:spacing w:after="0" w:line="240" w:lineRule="auto"/>
        <w:contextualSpacing/>
        <w:jc w:val="center"/>
        <w:rPr>
          <w:rFonts w:ascii="Times New Roman" w:hAnsi="Times New Roman"/>
          <w:b/>
          <w:sz w:val="24"/>
          <w:szCs w:val="24"/>
        </w:rPr>
      </w:pPr>
    </w:p>
    <w:p w14:paraId="10869109" w14:textId="1576B4A7" w:rsidR="0095048D" w:rsidRDefault="0095048D">
      <w:pPr>
        <w:spacing w:after="0" w:line="240" w:lineRule="auto"/>
        <w:contextualSpacing/>
        <w:jc w:val="center"/>
        <w:rPr>
          <w:rFonts w:ascii="Times New Roman" w:hAnsi="Times New Roman"/>
          <w:b/>
          <w:sz w:val="24"/>
          <w:szCs w:val="24"/>
        </w:rPr>
      </w:pPr>
    </w:p>
    <w:p w14:paraId="05FD2EDB" w14:textId="77777777" w:rsidR="0095048D" w:rsidRDefault="0095048D">
      <w:pPr>
        <w:spacing w:after="0" w:line="240" w:lineRule="auto"/>
        <w:contextualSpacing/>
        <w:jc w:val="center"/>
        <w:rPr>
          <w:rFonts w:ascii="Times New Roman" w:hAnsi="Times New Roman"/>
          <w:b/>
          <w:sz w:val="24"/>
          <w:szCs w:val="24"/>
        </w:rPr>
      </w:pPr>
    </w:p>
    <w:p w14:paraId="12D10F37" w14:textId="77777777" w:rsidR="001F2CDF" w:rsidRDefault="001F2CDF">
      <w:pPr>
        <w:spacing w:after="0" w:line="240" w:lineRule="auto"/>
        <w:contextualSpacing/>
        <w:jc w:val="center"/>
        <w:rPr>
          <w:rFonts w:ascii="Times New Roman" w:hAnsi="Times New Roman"/>
          <w:b/>
          <w:sz w:val="24"/>
          <w:szCs w:val="24"/>
        </w:rPr>
      </w:pPr>
    </w:p>
    <w:p w14:paraId="79417935" w14:textId="77777777" w:rsidR="001F2CDF" w:rsidRDefault="00C02EB5">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w:t>
      </w:r>
      <w:r>
        <w:rPr>
          <w:rFonts w:ascii="Times New Roman" w:eastAsia="Times New Roman" w:hAnsi="Times New Roman"/>
          <w:b/>
          <w:sz w:val="24"/>
          <w:szCs w:val="24"/>
          <w:lang w:eastAsia="zh-CN"/>
        </w:rPr>
        <w:t>. ФОРМЫ ДОКУМЕНТОВ В СОСТАВЕ ЗАЯВКИ НА УЧАСТИЕ В РЕДУКЦИОНЕ В ЭЛЕКТРОННОЙ ФОРМЕ</w:t>
      </w:r>
    </w:p>
    <w:p w14:paraId="5FD3EA5A" w14:textId="77777777" w:rsidR="001F2CDF" w:rsidRDefault="001F2CDF">
      <w:pPr>
        <w:spacing w:after="0" w:line="240" w:lineRule="auto"/>
        <w:contextualSpacing/>
        <w:jc w:val="center"/>
        <w:rPr>
          <w:rFonts w:ascii="Times New Roman" w:eastAsia="Times New Roman" w:hAnsi="Times New Roman"/>
          <w:b/>
          <w:sz w:val="24"/>
          <w:szCs w:val="24"/>
          <w:lang w:eastAsia="zh-CN"/>
        </w:rPr>
      </w:pPr>
    </w:p>
    <w:p w14:paraId="5FD26186" w14:textId="77777777" w:rsidR="001F2CDF" w:rsidRDefault="00C02EB5">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14:paraId="24F441ED" w14:textId="77777777" w:rsidR="001F2CDF" w:rsidRDefault="001F2CDF">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4991D852" w14:textId="77777777" w:rsidR="001F2CDF" w:rsidRDefault="00C02EB5">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редукциона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 и принимая требования и условия, установленные в документации редукциона в электронной форме, а также применимые к этому редукциону законодательство РФ, иные нормативно-правовые акты </w:t>
      </w:r>
      <w:r>
        <w:rPr>
          <w:rFonts w:ascii="Times New Roman" w:eastAsia="Arial" w:hAnsi="Times New Roman"/>
          <w:sz w:val="24"/>
          <w:szCs w:val="24"/>
          <w:lang w:eastAsia="ru-RU"/>
        </w:rPr>
        <w:t>,</w:t>
      </w:r>
      <w:r>
        <w:rPr>
          <w:rFonts w:ascii="Times New Roman" w:eastAsia="Arial" w:hAnsi="Times New Roman"/>
          <w:sz w:val="24"/>
          <w:szCs w:val="24"/>
          <w:lang w:eastAsia="zh-CN"/>
        </w:rPr>
        <w:t xml:space="preserve"> </w:t>
      </w:r>
      <w:r>
        <w:rPr>
          <w:rFonts w:ascii="Times New Roman" w:eastAsiaTheme="minorEastAsia" w:hAnsi="Times New Roman"/>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редукционе в электронной </w:t>
      </w:r>
      <w:r>
        <w:rPr>
          <w:rFonts w:ascii="Times New Roman" w:eastAsia="Times New Roman" w:hAnsi="Times New Roman"/>
          <w:sz w:val="24"/>
          <w:szCs w:val="24"/>
          <w:lang w:eastAsia="zh-CN"/>
        </w:rPr>
        <w:t xml:space="preserve">форме </w:t>
      </w:r>
      <w:r>
        <w:rPr>
          <w:rFonts w:ascii="Times New Roman" w:eastAsia="Arial" w:hAnsi="Times New Roman"/>
          <w:sz w:val="24"/>
          <w:szCs w:val="24"/>
          <w:lang w:eastAsia="zh-CN"/>
        </w:rPr>
        <w:t xml:space="preserve">и согласны(ен) заключить (исполнить) договор в точном соответствии с условиями, предусмотренными документацией об редукционе в электронной форме. </w:t>
      </w:r>
    </w:p>
    <w:p w14:paraId="7B24969B" w14:textId="77777777" w:rsidR="001F2CDF" w:rsidRDefault="00C02EB5">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Мы признаем, что самостоятельно несем все расходы, риски и возможные убытки, связанные с подготовкой и подачей заявки, участием в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е в электронной форме и заключением договора.</w:t>
      </w:r>
    </w:p>
    <w:p w14:paraId="45B2A9D3" w14:textId="77777777" w:rsidR="001F2CDF" w:rsidRDefault="00C02EB5">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признания нас победителем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 xml:space="preserve">а в электронной форме мы берем на себя обязательства подписать со своей стороны договор в соответствии с требованиями документации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а в электронной форме и условиями нашей заявки.</w:t>
      </w:r>
    </w:p>
    <w:p w14:paraId="7229E4AF" w14:textId="23F73683" w:rsidR="001F2CDF" w:rsidRDefault="00C02EB5">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 xml:space="preserve">а победитель редукциона будет признан уклонившимся от заключения договора с </w:t>
      </w:r>
      <w:r w:rsidR="006F2E2E">
        <w:rPr>
          <w:rFonts w:ascii="Times New Roman" w:eastAsia="Times New Roman" w:hAnsi="Times New Roman"/>
          <w:sz w:val="24"/>
          <w:szCs w:val="24"/>
          <w:lang w:eastAsia="zh-CN"/>
        </w:rPr>
        <w:t>заказчиком</w:t>
      </w:r>
      <w:r>
        <w:rPr>
          <w:rFonts w:ascii="Times New Roman" w:eastAsia="Times New Roman" w:hAnsi="Times New Roman"/>
          <w:sz w:val="24"/>
          <w:szCs w:val="24"/>
          <w:lang w:eastAsia="zh-CN"/>
        </w:rPr>
        <w:t xml:space="preserve">, мы обязуемся подписать данный договор в соответствии с требованиями документации об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е в электронной форме и ценой, предложенной нами.</w:t>
      </w:r>
    </w:p>
    <w:p w14:paraId="4C36F008" w14:textId="5CFB4646" w:rsidR="001F2CDF" w:rsidRDefault="00C02EB5">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2EC3C68B" w14:textId="77777777" w:rsidR="0095048D" w:rsidRDefault="0095048D">
      <w:pPr>
        <w:keepNext/>
        <w:suppressAutoHyphens/>
        <w:spacing w:after="0" w:line="240" w:lineRule="auto"/>
        <w:contextualSpacing/>
        <w:jc w:val="both"/>
        <w:outlineLvl w:val="2"/>
        <w:rPr>
          <w:rFonts w:ascii="Times New Roman" w:hAnsi="Times New Roman"/>
          <w:bCs/>
          <w:sz w:val="24"/>
          <w:szCs w:val="24"/>
          <w:lang w:eastAsia="ar-SA"/>
        </w:rPr>
      </w:pPr>
    </w:p>
    <w:p w14:paraId="72A33074" w14:textId="77777777" w:rsidR="001F2CDF" w:rsidRDefault="00C02EB5">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7986D244" w14:textId="77777777" w:rsidR="001F2CDF" w:rsidRDefault="001F2CDF">
      <w:pPr>
        <w:spacing w:after="0" w:line="240" w:lineRule="auto"/>
        <w:contextualSpacing/>
        <w:jc w:val="center"/>
        <w:rPr>
          <w:rFonts w:ascii="Times New Roman" w:eastAsiaTheme="minorEastAsia" w:hAnsi="Times New Roman"/>
          <w:b/>
          <w:sz w:val="24"/>
          <w:szCs w:val="24"/>
          <w:lang w:eastAsia="ru-RU"/>
        </w:rPr>
      </w:pPr>
    </w:p>
    <w:p w14:paraId="443D6BEB" w14:textId="77777777" w:rsidR="001F2CDF" w:rsidRDefault="001F2CDF">
      <w:pPr>
        <w:spacing w:after="0" w:line="240" w:lineRule="auto"/>
        <w:contextualSpacing/>
        <w:jc w:val="center"/>
        <w:rPr>
          <w:rFonts w:ascii="Times New Roman" w:eastAsiaTheme="minorEastAsia" w:hAnsi="Times New Roman"/>
          <w:b/>
          <w:sz w:val="24"/>
          <w:szCs w:val="24"/>
          <w:lang w:eastAsia="ru-RU"/>
        </w:rPr>
      </w:pPr>
    </w:p>
    <w:p w14:paraId="036201E6" w14:textId="27A4978B" w:rsidR="001F2CDF" w:rsidRDefault="001F2CDF">
      <w:pPr>
        <w:spacing w:after="0" w:line="240" w:lineRule="auto"/>
        <w:contextualSpacing/>
        <w:jc w:val="center"/>
        <w:rPr>
          <w:rFonts w:ascii="Times New Roman" w:eastAsiaTheme="minorEastAsia" w:hAnsi="Times New Roman"/>
          <w:b/>
          <w:sz w:val="24"/>
          <w:szCs w:val="24"/>
          <w:lang w:eastAsia="ru-RU"/>
        </w:rPr>
      </w:pPr>
    </w:p>
    <w:p w14:paraId="70566930" w14:textId="3E0E5165" w:rsidR="0095048D" w:rsidRDefault="0095048D">
      <w:pPr>
        <w:spacing w:after="0" w:line="240" w:lineRule="auto"/>
        <w:contextualSpacing/>
        <w:jc w:val="center"/>
        <w:rPr>
          <w:rFonts w:ascii="Times New Roman" w:eastAsiaTheme="minorEastAsia" w:hAnsi="Times New Roman"/>
          <w:b/>
          <w:sz w:val="24"/>
          <w:szCs w:val="24"/>
          <w:lang w:eastAsia="ru-RU"/>
        </w:rPr>
      </w:pPr>
    </w:p>
    <w:p w14:paraId="46556C61" w14:textId="562B932A" w:rsidR="0095048D" w:rsidRDefault="0095048D">
      <w:pPr>
        <w:spacing w:after="0" w:line="240" w:lineRule="auto"/>
        <w:contextualSpacing/>
        <w:jc w:val="center"/>
        <w:rPr>
          <w:rFonts w:ascii="Times New Roman" w:eastAsiaTheme="minorEastAsia" w:hAnsi="Times New Roman"/>
          <w:b/>
          <w:sz w:val="24"/>
          <w:szCs w:val="24"/>
          <w:lang w:eastAsia="ru-RU"/>
        </w:rPr>
      </w:pPr>
    </w:p>
    <w:p w14:paraId="60B98880" w14:textId="48B672F6" w:rsidR="0095048D" w:rsidRDefault="0095048D">
      <w:pPr>
        <w:spacing w:after="0" w:line="240" w:lineRule="auto"/>
        <w:contextualSpacing/>
        <w:jc w:val="center"/>
        <w:rPr>
          <w:rFonts w:ascii="Times New Roman" w:eastAsiaTheme="minorEastAsia" w:hAnsi="Times New Roman"/>
          <w:b/>
          <w:sz w:val="24"/>
          <w:szCs w:val="24"/>
          <w:lang w:eastAsia="ru-RU"/>
        </w:rPr>
      </w:pPr>
    </w:p>
    <w:p w14:paraId="1A6526C1" w14:textId="358C765B" w:rsidR="0095048D" w:rsidRDefault="0095048D">
      <w:pPr>
        <w:spacing w:after="0" w:line="240" w:lineRule="auto"/>
        <w:contextualSpacing/>
        <w:jc w:val="center"/>
        <w:rPr>
          <w:rFonts w:ascii="Times New Roman" w:eastAsiaTheme="minorEastAsia" w:hAnsi="Times New Roman"/>
          <w:b/>
          <w:sz w:val="24"/>
          <w:szCs w:val="24"/>
          <w:lang w:eastAsia="ru-RU"/>
        </w:rPr>
      </w:pPr>
    </w:p>
    <w:p w14:paraId="68A55C65" w14:textId="2AD678A4" w:rsidR="0095048D" w:rsidRDefault="0095048D">
      <w:pPr>
        <w:spacing w:after="0" w:line="240" w:lineRule="auto"/>
        <w:contextualSpacing/>
        <w:jc w:val="center"/>
        <w:rPr>
          <w:rFonts w:ascii="Times New Roman" w:eastAsiaTheme="minorEastAsia" w:hAnsi="Times New Roman"/>
          <w:b/>
          <w:sz w:val="24"/>
          <w:szCs w:val="24"/>
          <w:lang w:eastAsia="ru-RU"/>
        </w:rPr>
      </w:pPr>
    </w:p>
    <w:p w14:paraId="00DEFF47" w14:textId="05F3F627" w:rsidR="0095048D" w:rsidRDefault="0095048D">
      <w:pPr>
        <w:spacing w:after="0" w:line="240" w:lineRule="auto"/>
        <w:contextualSpacing/>
        <w:jc w:val="center"/>
        <w:rPr>
          <w:rFonts w:ascii="Times New Roman" w:eastAsiaTheme="minorEastAsia" w:hAnsi="Times New Roman"/>
          <w:b/>
          <w:sz w:val="24"/>
          <w:szCs w:val="24"/>
          <w:lang w:eastAsia="ru-RU"/>
        </w:rPr>
      </w:pPr>
    </w:p>
    <w:p w14:paraId="7B36E1D9" w14:textId="03834990" w:rsidR="0095048D" w:rsidRDefault="0095048D">
      <w:pPr>
        <w:spacing w:after="0" w:line="240" w:lineRule="auto"/>
        <w:contextualSpacing/>
        <w:jc w:val="center"/>
        <w:rPr>
          <w:rFonts w:ascii="Times New Roman" w:eastAsiaTheme="minorEastAsia" w:hAnsi="Times New Roman"/>
          <w:b/>
          <w:sz w:val="24"/>
          <w:szCs w:val="24"/>
          <w:lang w:eastAsia="ru-RU"/>
        </w:rPr>
      </w:pPr>
    </w:p>
    <w:p w14:paraId="5EA9D9F9" w14:textId="351C1C4B" w:rsidR="0095048D" w:rsidRDefault="0095048D">
      <w:pPr>
        <w:spacing w:after="0" w:line="240" w:lineRule="auto"/>
        <w:contextualSpacing/>
        <w:jc w:val="center"/>
        <w:rPr>
          <w:rFonts w:ascii="Times New Roman" w:eastAsiaTheme="minorEastAsia" w:hAnsi="Times New Roman"/>
          <w:b/>
          <w:sz w:val="24"/>
          <w:szCs w:val="24"/>
          <w:lang w:eastAsia="ru-RU"/>
        </w:rPr>
      </w:pPr>
    </w:p>
    <w:p w14:paraId="1276463C" w14:textId="5E712F3B" w:rsidR="0095048D" w:rsidRDefault="0095048D">
      <w:pPr>
        <w:spacing w:after="0" w:line="240" w:lineRule="auto"/>
        <w:contextualSpacing/>
        <w:jc w:val="center"/>
        <w:rPr>
          <w:rFonts w:ascii="Times New Roman" w:eastAsiaTheme="minorEastAsia" w:hAnsi="Times New Roman"/>
          <w:b/>
          <w:sz w:val="24"/>
          <w:szCs w:val="24"/>
          <w:lang w:eastAsia="ru-RU"/>
        </w:rPr>
      </w:pPr>
    </w:p>
    <w:p w14:paraId="372DD68E" w14:textId="748CE38B" w:rsidR="0095048D" w:rsidRDefault="0095048D">
      <w:pPr>
        <w:spacing w:after="0" w:line="240" w:lineRule="auto"/>
        <w:contextualSpacing/>
        <w:jc w:val="center"/>
        <w:rPr>
          <w:rFonts w:ascii="Times New Roman" w:eastAsiaTheme="minorEastAsia" w:hAnsi="Times New Roman"/>
          <w:b/>
          <w:sz w:val="24"/>
          <w:szCs w:val="24"/>
          <w:lang w:eastAsia="ru-RU"/>
        </w:rPr>
      </w:pPr>
    </w:p>
    <w:p w14:paraId="5C024328" w14:textId="5DD73284" w:rsidR="0095048D" w:rsidRDefault="0095048D">
      <w:pPr>
        <w:spacing w:after="0" w:line="240" w:lineRule="auto"/>
        <w:contextualSpacing/>
        <w:jc w:val="center"/>
        <w:rPr>
          <w:rFonts w:ascii="Times New Roman" w:eastAsiaTheme="minorEastAsia" w:hAnsi="Times New Roman"/>
          <w:b/>
          <w:sz w:val="24"/>
          <w:szCs w:val="24"/>
          <w:lang w:eastAsia="ru-RU"/>
        </w:rPr>
      </w:pPr>
    </w:p>
    <w:p w14:paraId="23B9DBC1" w14:textId="2C3040E0" w:rsidR="0095048D" w:rsidRDefault="0095048D">
      <w:pPr>
        <w:spacing w:after="0" w:line="240" w:lineRule="auto"/>
        <w:contextualSpacing/>
        <w:jc w:val="center"/>
        <w:rPr>
          <w:rFonts w:ascii="Times New Roman" w:eastAsiaTheme="minorEastAsia" w:hAnsi="Times New Roman"/>
          <w:b/>
          <w:sz w:val="24"/>
          <w:szCs w:val="24"/>
          <w:lang w:eastAsia="ru-RU"/>
        </w:rPr>
      </w:pPr>
    </w:p>
    <w:p w14:paraId="523588F9" w14:textId="6AD489C0" w:rsidR="0095048D" w:rsidRDefault="0095048D">
      <w:pPr>
        <w:spacing w:after="0" w:line="240" w:lineRule="auto"/>
        <w:contextualSpacing/>
        <w:jc w:val="center"/>
        <w:rPr>
          <w:rFonts w:ascii="Times New Roman" w:eastAsiaTheme="minorEastAsia" w:hAnsi="Times New Roman"/>
          <w:b/>
          <w:sz w:val="24"/>
          <w:szCs w:val="24"/>
          <w:lang w:eastAsia="ru-RU"/>
        </w:rPr>
      </w:pPr>
    </w:p>
    <w:p w14:paraId="76B58E05" w14:textId="2E165F03" w:rsidR="0095048D" w:rsidRDefault="0095048D">
      <w:pPr>
        <w:spacing w:after="0" w:line="240" w:lineRule="auto"/>
        <w:contextualSpacing/>
        <w:jc w:val="center"/>
        <w:rPr>
          <w:rFonts w:ascii="Times New Roman" w:eastAsiaTheme="minorEastAsia" w:hAnsi="Times New Roman"/>
          <w:b/>
          <w:sz w:val="24"/>
          <w:szCs w:val="24"/>
          <w:lang w:eastAsia="ru-RU"/>
        </w:rPr>
      </w:pPr>
    </w:p>
    <w:p w14:paraId="2B47C00C" w14:textId="7A9F4A8C" w:rsidR="0095048D" w:rsidRDefault="0095048D">
      <w:pPr>
        <w:spacing w:after="0" w:line="240" w:lineRule="auto"/>
        <w:contextualSpacing/>
        <w:jc w:val="center"/>
        <w:rPr>
          <w:rFonts w:ascii="Times New Roman" w:eastAsiaTheme="minorEastAsia" w:hAnsi="Times New Roman"/>
          <w:b/>
          <w:sz w:val="24"/>
          <w:szCs w:val="24"/>
          <w:lang w:eastAsia="ru-RU"/>
        </w:rPr>
      </w:pPr>
    </w:p>
    <w:p w14:paraId="4BFBD3EC" w14:textId="16FDD057" w:rsidR="0095048D" w:rsidRDefault="0095048D">
      <w:pPr>
        <w:spacing w:after="0" w:line="240" w:lineRule="auto"/>
        <w:contextualSpacing/>
        <w:jc w:val="center"/>
        <w:rPr>
          <w:rFonts w:ascii="Times New Roman" w:eastAsiaTheme="minorEastAsia" w:hAnsi="Times New Roman"/>
          <w:b/>
          <w:sz w:val="24"/>
          <w:szCs w:val="24"/>
          <w:lang w:eastAsia="ru-RU"/>
        </w:rPr>
      </w:pPr>
    </w:p>
    <w:p w14:paraId="222E57A6" w14:textId="66E53E10" w:rsidR="0095048D" w:rsidRDefault="0095048D">
      <w:pPr>
        <w:spacing w:after="0" w:line="240" w:lineRule="auto"/>
        <w:contextualSpacing/>
        <w:jc w:val="center"/>
        <w:rPr>
          <w:rFonts w:ascii="Times New Roman" w:eastAsiaTheme="minorEastAsia" w:hAnsi="Times New Roman"/>
          <w:b/>
          <w:sz w:val="24"/>
          <w:szCs w:val="24"/>
          <w:lang w:eastAsia="ru-RU"/>
        </w:rPr>
      </w:pPr>
    </w:p>
    <w:p w14:paraId="038AE5F3" w14:textId="02A4519B" w:rsidR="0095048D" w:rsidRDefault="0095048D">
      <w:pPr>
        <w:spacing w:after="0" w:line="240" w:lineRule="auto"/>
        <w:contextualSpacing/>
        <w:jc w:val="center"/>
        <w:rPr>
          <w:rFonts w:ascii="Times New Roman" w:eastAsiaTheme="minorEastAsia" w:hAnsi="Times New Roman"/>
          <w:b/>
          <w:sz w:val="24"/>
          <w:szCs w:val="24"/>
          <w:lang w:eastAsia="ru-RU"/>
        </w:rPr>
      </w:pPr>
    </w:p>
    <w:p w14:paraId="74DB4EDE" w14:textId="77777777" w:rsidR="0095048D" w:rsidRDefault="0095048D">
      <w:pPr>
        <w:spacing w:after="0" w:line="240" w:lineRule="auto"/>
        <w:contextualSpacing/>
        <w:jc w:val="center"/>
        <w:rPr>
          <w:rFonts w:ascii="Times New Roman" w:eastAsiaTheme="minorEastAsia" w:hAnsi="Times New Roman"/>
          <w:b/>
          <w:sz w:val="24"/>
          <w:szCs w:val="24"/>
          <w:lang w:eastAsia="ru-RU"/>
        </w:rPr>
      </w:pPr>
    </w:p>
    <w:p w14:paraId="61EF7AC4" w14:textId="77777777" w:rsidR="001F2CDF" w:rsidRDefault="001F2CDF">
      <w:pPr>
        <w:spacing w:after="0" w:line="240" w:lineRule="auto"/>
        <w:contextualSpacing/>
        <w:jc w:val="center"/>
        <w:rPr>
          <w:rFonts w:ascii="Times New Roman" w:eastAsiaTheme="minorEastAsia" w:hAnsi="Times New Roman"/>
          <w:b/>
          <w:sz w:val="24"/>
          <w:szCs w:val="24"/>
          <w:lang w:eastAsia="ru-RU"/>
        </w:rPr>
      </w:pPr>
    </w:p>
    <w:p w14:paraId="3B45A378" w14:textId="77777777" w:rsidR="001F2CDF" w:rsidRDefault="00C02EB5">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АНКЕТА </w:t>
      </w:r>
    </w:p>
    <w:p w14:paraId="799D0C81" w14:textId="77777777" w:rsidR="001F2CDF" w:rsidRDefault="00C02EB5">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участника </w:t>
      </w:r>
      <w:r>
        <w:rPr>
          <w:rFonts w:ascii="Times New Roman" w:eastAsiaTheme="minorEastAsia" w:hAnsi="Times New Roman"/>
          <w:b/>
          <w:sz w:val="24"/>
          <w:szCs w:val="24"/>
          <w:lang w:eastAsia="zh-CN"/>
        </w:rPr>
        <w:t>редукцион</w:t>
      </w:r>
      <w:r>
        <w:rPr>
          <w:rFonts w:ascii="Times New Roman" w:eastAsiaTheme="minorEastAsia" w:hAnsi="Times New Roman"/>
          <w:b/>
          <w:sz w:val="24"/>
          <w:szCs w:val="24"/>
          <w:lang w:eastAsia="ru-RU"/>
        </w:rPr>
        <w:t>а в электронной форме</w:t>
      </w:r>
    </w:p>
    <w:p w14:paraId="18F5AFDF" w14:textId="77777777" w:rsidR="001F2CDF" w:rsidRDefault="001F2CDF">
      <w:pPr>
        <w:spacing w:after="0" w:line="240" w:lineRule="auto"/>
        <w:contextualSpacing/>
        <w:jc w:val="center"/>
        <w:rPr>
          <w:rFonts w:ascii="Times New Roman" w:eastAsiaTheme="minorEastAsia" w:hAnsi="Times New Roman"/>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1F2CDF" w14:paraId="37068EE0"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2468ACFE" w14:textId="77777777" w:rsidR="001F2CDF" w:rsidRDefault="00C02EB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5EC161D7" w14:textId="77777777" w:rsidR="001F2CDF" w:rsidRDefault="00C02EB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5F94" w14:textId="77777777" w:rsidR="001F2CDF" w:rsidRDefault="00C02EB5">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Сведения об участнике </w:t>
            </w:r>
            <w:r>
              <w:rPr>
                <w:rFonts w:ascii="Times New Roman" w:eastAsia="Arial" w:hAnsi="Times New Roman"/>
                <w:sz w:val="24"/>
                <w:szCs w:val="24"/>
                <w:lang w:eastAsia="zh-CN"/>
              </w:rPr>
              <w:t>редукцион</w:t>
            </w:r>
            <w:r>
              <w:rPr>
                <w:rFonts w:ascii="Times New Roman" w:eastAsia="Times New Roman" w:hAnsi="Times New Roman"/>
                <w:sz w:val="24"/>
                <w:szCs w:val="24"/>
                <w:lang w:eastAsia="zh-CN"/>
              </w:rPr>
              <w:t>а в электронной форме</w:t>
            </w:r>
          </w:p>
        </w:tc>
      </w:tr>
      <w:tr w:rsidR="001F2CDF" w14:paraId="4A3A4A30"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11A4069D"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C9E6357" w14:textId="77777777" w:rsidR="001F2CDF" w:rsidRDefault="00C02EB5">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4355E42F" w14:textId="77777777" w:rsidR="001F2CDF" w:rsidRDefault="00C02EB5">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511FC846" w14:textId="77777777" w:rsidR="001F2CDF" w:rsidRDefault="00C02EB5">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3002B" w14:textId="77777777" w:rsidR="001F2CDF" w:rsidRDefault="001F2CDF">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1F2CDF" w14:paraId="775A16D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93CE1BD"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FACE261"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9175" w14:textId="77777777" w:rsidR="001F2CDF" w:rsidRDefault="001F2CDF">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1F2CDF" w14:paraId="1768323A"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562AE7B5"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707EE2F"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5C57"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72ABEED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35B8C87"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A2AC606"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A9C0"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78C8D5F7" w14:textId="77777777">
        <w:trPr>
          <w:cantSplit/>
          <w:trHeight w:val="323"/>
        </w:trPr>
        <w:tc>
          <w:tcPr>
            <w:tcW w:w="677" w:type="dxa"/>
            <w:tcBorders>
              <w:top w:val="single" w:sz="4" w:space="0" w:color="000000"/>
              <w:left w:val="single" w:sz="4" w:space="0" w:color="000000"/>
              <w:bottom w:val="single" w:sz="4" w:space="0" w:color="000000"/>
            </w:tcBorders>
            <w:shd w:val="clear" w:color="auto" w:fill="auto"/>
            <w:vAlign w:val="center"/>
          </w:tcPr>
          <w:p w14:paraId="48F74C08"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22CAE24" w14:textId="77777777" w:rsidR="001F2CDF" w:rsidRDefault="00C02EB5">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редукциона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6FC0"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785BBE2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BC54DEE"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B4B7E32"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54318"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1FCC390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29B5847"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C9681EB"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30464"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3CF3814E"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8B3E2E8"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814CEAD"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98802"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7EF321D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4B4593D"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5D05312"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D88B"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6DDD8EB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0660AAC"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5B4531B"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1EDB"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55669778"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7B84C61"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7200C"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3B09"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68A0754F"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5BCDB035"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CEDC461"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3C95B"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05D76F5B"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EC13BF3"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625DAD5"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редукциона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D319"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76FBFAF1"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34D7A08B"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F36CDF6"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2B91"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315FB7C3"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3BD6E244"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DB32824"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редукциона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7B3F6"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1F2CDF" w14:paraId="141D913D"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4019940C" w14:textId="77777777" w:rsidR="001F2CDF" w:rsidRDefault="001F2CDF">
            <w:pPr>
              <w:widowControl w:val="0"/>
              <w:numPr>
                <w:ilvl w:val="0"/>
                <w:numId w:val="6"/>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05172E4" w14:textId="77777777" w:rsidR="001F2CDF" w:rsidRDefault="00C02EB5">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6933" w14:textId="77777777" w:rsidR="001F2CDF" w:rsidRDefault="001F2CD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4D597E1E" w14:textId="77777777" w:rsidR="001F2CDF" w:rsidRDefault="001F2CDF">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7D481E22" w14:textId="161E8084" w:rsidR="001F2CDF" w:rsidRDefault="00C02EB5">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ДЕКЛАРАЦИЯ СООТВЕТСТВИЯ УЧАСТНИКА </w:t>
      </w:r>
    </w:p>
    <w:p w14:paraId="52B90B5E" w14:textId="77777777" w:rsidR="001F2CDF" w:rsidRDefault="001F2CDF">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1FF5E94C" w14:textId="77777777" w:rsidR="001F2CDF" w:rsidRDefault="00C02EB5">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14:paraId="3803BB69" w14:textId="77777777" w:rsidR="001F2CDF" w:rsidRDefault="001F2CDF">
      <w:pPr>
        <w:pStyle w:val="aff3"/>
        <w:jc w:val="both"/>
        <w:rPr>
          <w:sz w:val="24"/>
          <w:szCs w:val="24"/>
        </w:rPr>
      </w:pPr>
    </w:p>
    <w:p w14:paraId="02398AD5" w14:textId="66B2B926" w:rsidR="001F2CDF" w:rsidRDefault="00C02EB5">
      <w:pPr>
        <w:pStyle w:val="aff3"/>
        <w:ind w:leftChars="-200" w:left="-440"/>
        <w:jc w:val="both"/>
        <w:rPr>
          <w:bCs/>
          <w:sz w:val="24"/>
          <w:szCs w:val="24"/>
        </w:rPr>
      </w:pPr>
      <w:r>
        <w:rPr>
          <w:bCs/>
          <w:sz w:val="24"/>
          <w:szCs w:val="24"/>
        </w:rPr>
        <w:t xml:space="preserve">1) непроведение ликвидации участника </w:t>
      </w:r>
      <w:r w:rsidR="006F2E2E">
        <w:rPr>
          <w:bCs/>
          <w:sz w:val="24"/>
          <w:szCs w:val="24"/>
        </w:rPr>
        <w:t>закупки</w:t>
      </w:r>
      <w:r>
        <w:rPr>
          <w:bCs/>
          <w:sz w:val="24"/>
          <w:szCs w:val="24"/>
        </w:rPr>
        <w:t xml:space="preserve"> – юридического лица и отсутствие решения арбитражного суда о признании участника </w:t>
      </w:r>
      <w:r w:rsidR="006F2E2E">
        <w:rPr>
          <w:bCs/>
          <w:sz w:val="24"/>
          <w:szCs w:val="24"/>
        </w:rPr>
        <w:t>закупки</w:t>
      </w:r>
      <w:r>
        <w:rPr>
          <w:bCs/>
          <w:sz w:val="24"/>
          <w:szCs w:val="24"/>
        </w:rPr>
        <w:t xml:space="preserve"> – юридического лица или индивидуального предпринимателя несостоятельным (банкротом) и об открытии конкурсного производства;</w:t>
      </w:r>
    </w:p>
    <w:p w14:paraId="748FBF21" w14:textId="51A51AFC" w:rsidR="001F2CDF" w:rsidRDefault="00C02EB5">
      <w:pPr>
        <w:pStyle w:val="aff3"/>
        <w:ind w:leftChars="-200" w:left="-440"/>
        <w:jc w:val="both"/>
        <w:rPr>
          <w:bCs/>
          <w:sz w:val="24"/>
          <w:szCs w:val="24"/>
        </w:rPr>
      </w:pPr>
      <w:r>
        <w:rPr>
          <w:bCs/>
          <w:sz w:val="24"/>
          <w:szCs w:val="24"/>
        </w:rPr>
        <w:t xml:space="preserve">2) неприостановление деятельности участника </w:t>
      </w:r>
      <w:r w:rsidR="006F2E2E">
        <w:rPr>
          <w:bCs/>
          <w:sz w:val="24"/>
          <w:szCs w:val="24"/>
        </w:rPr>
        <w:t>закупки</w:t>
      </w:r>
      <w:r>
        <w:rPr>
          <w:bCs/>
          <w:sz w:val="24"/>
          <w:szCs w:val="24"/>
        </w:rPr>
        <w:t xml:space="preserve"> в порядке, установленном Кодексом Российской Федерации об административных правонарушениях;</w:t>
      </w:r>
    </w:p>
    <w:p w14:paraId="49A44635" w14:textId="12C95EFD" w:rsidR="001F2CDF" w:rsidRDefault="00C02EB5">
      <w:pPr>
        <w:pStyle w:val="aff3"/>
        <w:ind w:leftChars="-200" w:left="-440"/>
        <w:jc w:val="both"/>
        <w:rPr>
          <w:bCs/>
          <w:sz w:val="24"/>
          <w:szCs w:val="24"/>
        </w:rPr>
      </w:pPr>
      <w:r>
        <w:rPr>
          <w:bCs/>
          <w:sz w:val="24"/>
          <w:szCs w:val="24"/>
        </w:rPr>
        <w:t xml:space="preserve">3) отсутствие у участника </w:t>
      </w:r>
      <w:r w:rsidR="006F2E2E">
        <w:rPr>
          <w:bCs/>
          <w:sz w:val="24"/>
          <w:szCs w:val="24"/>
        </w:rPr>
        <w:t>закупки</w:t>
      </w:r>
      <w:r>
        <w:rPr>
          <w:bCs/>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6F2E2E">
        <w:rPr>
          <w:bCs/>
          <w:sz w:val="24"/>
          <w:szCs w:val="24"/>
        </w:rPr>
        <w:t>закупки</w:t>
      </w:r>
      <w:r>
        <w:rPr>
          <w:bCs/>
          <w:sz w:val="24"/>
          <w:szCs w:val="24"/>
        </w:rPr>
        <w:t xml:space="preserve"> по данным бухгалтерской отчетности за последний завершенный отчетный период;</w:t>
      </w:r>
    </w:p>
    <w:p w14:paraId="3E263B57" w14:textId="24A0A272" w:rsidR="001F2CDF" w:rsidRDefault="00C02EB5">
      <w:pPr>
        <w:pStyle w:val="aff3"/>
        <w:ind w:leftChars="-200" w:left="-440"/>
        <w:jc w:val="both"/>
        <w:rPr>
          <w:bCs/>
          <w:sz w:val="24"/>
          <w:szCs w:val="24"/>
        </w:rPr>
      </w:pPr>
      <w:r>
        <w:rPr>
          <w:bCs/>
          <w:sz w:val="24"/>
          <w:szCs w:val="24"/>
        </w:rPr>
        <w:t xml:space="preserve">4) отсутствие у участника </w:t>
      </w:r>
      <w:r w:rsidR="006F2E2E">
        <w:rPr>
          <w:bCs/>
          <w:sz w:val="24"/>
          <w:szCs w:val="24"/>
        </w:rPr>
        <w:t>закупки</w:t>
      </w:r>
      <w:r>
        <w:rPr>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w:t>
      </w:r>
      <w:r w:rsidR="006F2E2E">
        <w:rPr>
          <w:bCs/>
          <w:sz w:val="24"/>
          <w:szCs w:val="24"/>
        </w:rPr>
        <w:t>закупки</w:t>
      </w:r>
      <w:r>
        <w:rPr>
          <w:bCs/>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6F2E2E">
        <w:rPr>
          <w:bCs/>
          <w:sz w:val="24"/>
          <w:szCs w:val="24"/>
        </w:rPr>
        <w:t>закупки</w:t>
      </w:r>
      <w:r>
        <w:rPr>
          <w:bCs/>
          <w:sz w:val="24"/>
          <w:szCs w:val="24"/>
        </w:rPr>
        <w:t>, и административного наказания в виде дисквалификации;</w:t>
      </w:r>
    </w:p>
    <w:p w14:paraId="5BBF5B82" w14:textId="6741AEA1" w:rsidR="001F2CDF" w:rsidRDefault="00C02EB5">
      <w:pPr>
        <w:pStyle w:val="aff3"/>
        <w:ind w:leftChars="-200" w:left="-440"/>
        <w:jc w:val="both"/>
        <w:rPr>
          <w:bCs/>
          <w:sz w:val="24"/>
          <w:szCs w:val="24"/>
        </w:rPr>
      </w:pPr>
      <w:r>
        <w:rPr>
          <w:bCs/>
          <w:sz w:val="24"/>
          <w:szCs w:val="24"/>
        </w:rPr>
        <w:t xml:space="preserve">5) участник </w:t>
      </w:r>
      <w:r w:rsidR="006F2E2E">
        <w:rPr>
          <w:bCs/>
          <w:sz w:val="24"/>
          <w:szCs w:val="24"/>
        </w:rPr>
        <w:t>закупки</w:t>
      </w:r>
      <w:r>
        <w:rPr>
          <w:bCs/>
          <w:sz w:val="24"/>
          <w:szCs w:val="24"/>
        </w:rPr>
        <w:t xml:space="preserve"> – юридическое лицо, которое в течение двух лет до момента подачи заявки на участие в </w:t>
      </w:r>
      <w:r w:rsidR="006F2E2E">
        <w:rPr>
          <w:bCs/>
          <w:sz w:val="24"/>
          <w:szCs w:val="24"/>
        </w:rPr>
        <w:t>закупке</w:t>
      </w:r>
      <w:r>
        <w:rPr>
          <w:bCs/>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268170" w14:textId="77777777" w:rsidR="001F2CDF" w:rsidRDefault="001F2CDF">
      <w:pPr>
        <w:tabs>
          <w:tab w:val="left" w:pos="851"/>
        </w:tabs>
        <w:suppressAutoHyphens/>
        <w:spacing w:after="0" w:line="240" w:lineRule="auto"/>
        <w:ind w:firstLine="567"/>
        <w:jc w:val="both"/>
        <w:rPr>
          <w:rFonts w:ascii="Times New Roman" w:hAnsi="Times New Roman"/>
          <w:bCs/>
          <w:sz w:val="24"/>
          <w:szCs w:val="24"/>
          <w:lang w:eastAsia="ru-RU"/>
        </w:rPr>
      </w:pPr>
    </w:p>
    <w:p w14:paraId="7B407F26" w14:textId="77777777" w:rsidR="001F2CDF" w:rsidRDefault="00C02EB5">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745AD05C" w14:textId="4A957B7E" w:rsidR="001F2CDF" w:rsidRDefault="00C02EB5">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участника </w:t>
      </w:r>
      <w:r w:rsidR="006F2E2E">
        <w:rPr>
          <w:rFonts w:ascii="Times New Roman" w:eastAsia="Times New Roman" w:hAnsi="Times New Roman"/>
          <w:sz w:val="24"/>
          <w:szCs w:val="24"/>
          <w:lang w:eastAsia="ru-RU"/>
        </w:rPr>
        <w:t>закупки</w:t>
      </w:r>
    </w:p>
    <w:p w14:paraId="5AF8477D" w14:textId="77777777" w:rsidR="001F2CDF" w:rsidRDefault="001F2CDF">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01DB802C" w14:textId="77777777" w:rsidR="001F2CDF" w:rsidRDefault="00C02EB5">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5CD0D1D4" w14:textId="77777777" w:rsidR="001F2CDF" w:rsidRDefault="00C02EB5">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м.п. (при наличии)                  (подпись)                            (фамилия и инициалы)   </w:t>
      </w:r>
    </w:p>
    <w:p w14:paraId="520E948C" w14:textId="77777777" w:rsidR="001F2CDF" w:rsidRDefault="001F2CDF">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1465AA3C" w14:textId="1C6D9742" w:rsidR="001F2CDF" w:rsidRDefault="001F2CDF">
      <w:pPr>
        <w:spacing w:line="240" w:lineRule="auto"/>
        <w:ind w:firstLine="709"/>
        <w:contextualSpacing/>
        <w:jc w:val="center"/>
        <w:rPr>
          <w:rFonts w:ascii="Times New Roman" w:eastAsia="Times New Roman" w:hAnsi="Times New Roman"/>
          <w:b/>
          <w:sz w:val="24"/>
          <w:szCs w:val="24"/>
        </w:rPr>
      </w:pPr>
    </w:p>
    <w:p w14:paraId="33508C14" w14:textId="341AB196" w:rsidR="0095048D" w:rsidRDefault="0095048D">
      <w:pPr>
        <w:spacing w:line="240" w:lineRule="auto"/>
        <w:ind w:firstLine="709"/>
        <w:contextualSpacing/>
        <w:jc w:val="center"/>
        <w:rPr>
          <w:rFonts w:ascii="Times New Roman" w:eastAsia="Times New Roman" w:hAnsi="Times New Roman"/>
          <w:b/>
          <w:sz w:val="24"/>
          <w:szCs w:val="24"/>
        </w:rPr>
      </w:pPr>
    </w:p>
    <w:p w14:paraId="7F1B848E" w14:textId="5DB93D36" w:rsidR="0095048D" w:rsidRDefault="0095048D">
      <w:pPr>
        <w:spacing w:line="240" w:lineRule="auto"/>
        <w:ind w:firstLine="709"/>
        <w:contextualSpacing/>
        <w:jc w:val="center"/>
        <w:rPr>
          <w:rFonts w:ascii="Times New Roman" w:eastAsia="Times New Roman" w:hAnsi="Times New Roman"/>
          <w:b/>
          <w:sz w:val="24"/>
          <w:szCs w:val="24"/>
        </w:rPr>
      </w:pPr>
    </w:p>
    <w:p w14:paraId="266E23C0" w14:textId="6A5E3C23" w:rsidR="0095048D" w:rsidRDefault="0095048D">
      <w:pPr>
        <w:spacing w:line="240" w:lineRule="auto"/>
        <w:ind w:firstLine="709"/>
        <w:contextualSpacing/>
        <w:jc w:val="center"/>
        <w:rPr>
          <w:rFonts w:ascii="Times New Roman" w:eastAsia="Times New Roman" w:hAnsi="Times New Roman"/>
          <w:b/>
          <w:sz w:val="24"/>
          <w:szCs w:val="24"/>
        </w:rPr>
      </w:pPr>
    </w:p>
    <w:p w14:paraId="3C35FE2E" w14:textId="7E650106" w:rsidR="0095048D" w:rsidRDefault="0095048D">
      <w:pPr>
        <w:spacing w:line="240" w:lineRule="auto"/>
        <w:ind w:firstLine="709"/>
        <w:contextualSpacing/>
        <w:jc w:val="center"/>
        <w:rPr>
          <w:rFonts w:ascii="Times New Roman" w:eastAsia="Times New Roman" w:hAnsi="Times New Roman"/>
          <w:b/>
          <w:sz w:val="24"/>
          <w:szCs w:val="24"/>
        </w:rPr>
      </w:pPr>
    </w:p>
    <w:p w14:paraId="03E54CFA" w14:textId="0EC6C7CC" w:rsidR="0095048D" w:rsidRDefault="0095048D">
      <w:pPr>
        <w:spacing w:line="240" w:lineRule="auto"/>
        <w:ind w:firstLine="709"/>
        <w:contextualSpacing/>
        <w:jc w:val="center"/>
        <w:rPr>
          <w:rFonts w:ascii="Times New Roman" w:eastAsia="Times New Roman" w:hAnsi="Times New Roman"/>
          <w:b/>
          <w:sz w:val="24"/>
          <w:szCs w:val="24"/>
        </w:rPr>
      </w:pPr>
    </w:p>
    <w:p w14:paraId="7AEBA0B1" w14:textId="3C80A05C" w:rsidR="0095048D" w:rsidRDefault="0095048D">
      <w:pPr>
        <w:spacing w:line="240" w:lineRule="auto"/>
        <w:ind w:firstLine="709"/>
        <w:contextualSpacing/>
        <w:jc w:val="center"/>
        <w:rPr>
          <w:rFonts w:ascii="Times New Roman" w:eastAsia="Times New Roman" w:hAnsi="Times New Roman"/>
          <w:b/>
          <w:sz w:val="24"/>
          <w:szCs w:val="24"/>
        </w:rPr>
      </w:pPr>
    </w:p>
    <w:p w14:paraId="2D94BF37" w14:textId="3E7879FF" w:rsidR="0095048D" w:rsidRDefault="0095048D">
      <w:pPr>
        <w:spacing w:line="240" w:lineRule="auto"/>
        <w:ind w:firstLine="709"/>
        <w:contextualSpacing/>
        <w:jc w:val="center"/>
        <w:rPr>
          <w:rFonts w:ascii="Times New Roman" w:eastAsia="Times New Roman" w:hAnsi="Times New Roman"/>
          <w:b/>
          <w:sz w:val="24"/>
          <w:szCs w:val="24"/>
        </w:rPr>
      </w:pPr>
    </w:p>
    <w:p w14:paraId="2EECFD63" w14:textId="54C178F5" w:rsidR="0095048D" w:rsidRDefault="0095048D">
      <w:pPr>
        <w:spacing w:line="240" w:lineRule="auto"/>
        <w:ind w:firstLine="709"/>
        <w:contextualSpacing/>
        <w:jc w:val="center"/>
        <w:rPr>
          <w:rFonts w:ascii="Times New Roman" w:eastAsia="Times New Roman" w:hAnsi="Times New Roman"/>
          <w:b/>
          <w:sz w:val="24"/>
          <w:szCs w:val="24"/>
        </w:rPr>
      </w:pPr>
    </w:p>
    <w:p w14:paraId="1D4A3F79" w14:textId="4471D116" w:rsidR="0095048D" w:rsidRDefault="0095048D">
      <w:pPr>
        <w:spacing w:line="240" w:lineRule="auto"/>
        <w:ind w:firstLine="709"/>
        <w:contextualSpacing/>
        <w:jc w:val="center"/>
        <w:rPr>
          <w:rFonts w:ascii="Times New Roman" w:eastAsia="Times New Roman" w:hAnsi="Times New Roman"/>
          <w:b/>
          <w:sz w:val="24"/>
          <w:szCs w:val="24"/>
        </w:rPr>
      </w:pPr>
    </w:p>
    <w:p w14:paraId="5D6F0172" w14:textId="0697650F" w:rsidR="0095048D" w:rsidRDefault="0095048D">
      <w:pPr>
        <w:spacing w:line="240" w:lineRule="auto"/>
        <w:ind w:firstLine="709"/>
        <w:contextualSpacing/>
        <w:jc w:val="center"/>
        <w:rPr>
          <w:rFonts w:ascii="Times New Roman" w:eastAsia="Times New Roman" w:hAnsi="Times New Roman"/>
          <w:b/>
          <w:sz w:val="24"/>
          <w:szCs w:val="24"/>
        </w:rPr>
      </w:pPr>
    </w:p>
    <w:p w14:paraId="790CA07A" w14:textId="747552B7" w:rsidR="0095048D" w:rsidRDefault="0095048D">
      <w:pPr>
        <w:spacing w:line="240" w:lineRule="auto"/>
        <w:ind w:firstLine="709"/>
        <w:contextualSpacing/>
        <w:jc w:val="center"/>
        <w:rPr>
          <w:rFonts w:ascii="Times New Roman" w:eastAsia="Times New Roman" w:hAnsi="Times New Roman"/>
          <w:b/>
          <w:sz w:val="24"/>
          <w:szCs w:val="24"/>
        </w:rPr>
      </w:pPr>
    </w:p>
    <w:p w14:paraId="53F333FC" w14:textId="77777777" w:rsidR="0095048D" w:rsidRDefault="0095048D">
      <w:pPr>
        <w:spacing w:line="240" w:lineRule="auto"/>
        <w:ind w:firstLine="709"/>
        <w:contextualSpacing/>
        <w:jc w:val="center"/>
        <w:rPr>
          <w:rFonts w:ascii="Times New Roman" w:eastAsia="Times New Roman" w:hAnsi="Times New Roman"/>
          <w:b/>
          <w:sz w:val="24"/>
          <w:szCs w:val="24"/>
        </w:rPr>
      </w:pPr>
    </w:p>
    <w:p w14:paraId="1B407E71" w14:textId="77777777" w:rsidR="001F2CDF" w:rsidRDefault="00C02EB5">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 xml:space="preserve">СОГЛАСИЕ </w:t>
      </w:r>
      <w:r>
        <w:rPr>
          <w:rFonts w:ascii="Times New Roman" w:eastAsia="Times New Roman" w:hAnsi="Times New Roman"/>
          <w:b/>
          <w:sz w:val="24"/>
          <w:szCs w:val="24"/>
        </w:rPr>
        <w:br/>
        <w:t xml:space="preserve">НА ОБРАБОТКУ ПЕРСОНАЛЬНЫХ ДАННЫХ </w:t>
      </w:r>
    </w:p>
    <w:p w14:paraId="143F62D6" w14:textId="77777777" w:rsidR="001F2CDF" w:rsidRDefault="001F2CDF">
      <w:pPr>
        <w:shd w:val="clear" w:color="auto" w:fill="FFFFFF"/>
        <w:spacing w:line="240" w:lineRule="auto"/>
        <w:ind w:firstLine="709"/>
        <w:contextualSpacing/>
        <w:rPr>
          <w:rFonts w:ascii="Times New Roman" w:eastAsia="Times New Roman" w:hAnsi="Times New Roman"/>
          <w:color w:val="000000"/>
          <w:sz w:val="24"/>
          <w:szCs w:val="24"/>
        </w:rPr>
      </w:pPr>
    </w:p>
    <w:p w14:paraId="5EBF5E8B" w14:textId="77777777" w:rsidR="001F2CDF" w:rsidRDefault="00C02EB5">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14:paraId="6E9ADA2D" w14:textId="77777777" w:rsidR="001F2CDF" w:rsidRDefault="00C02EB5">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5B0EED4" w14:textId="77777777" w:rsidR="001F2CDF" w:rsidRDefault="00C02EB5">
      <w:pPr>
        <w:autoSpaceDE w:val="0"/>
        <w:autoSpaceDN w:val="0"/>
        <w:adjustRightInd w:val="0"/>
        <w:spacing w:line="240" w:lineRule="auto"/>
        <w:ind w:leftChars="-200" w:left="-440" w:firstLineChars="183" w:firstLine="439"/>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FC705DF" w14:textId="77777777" w:rsidR="001F2CDF" w:rsidRDefault="00C02EB5">
      <w:pPr>
        <w:spacing w:line="240" w:lineRule="auto"/>
        <w:ind w:leftChars="-200" w:left="-440" w:firstLineChars="183" w:firstLine="439"/>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0139011A" w14:textId="77777777" w:rsidR="001F2CDF" w:rsidRDefault="00C02EB5">
      <w:pPr>
        <w:shd w:val="clear" w:color="auto" w:fill="FFFFFF"/>
        <w:spacing w:line="240" w:lineRule="auto"/>
        <w:ind w:leftChars="-200" w:left="-440" w:firstLineChars="183" w:firstLine="439"/>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2EBE1B2" w14:textId="77777777" w:rsidR="001F2CDF" w:rsidRDefault="00C02EB5">
      <w:pPr>
        <w:shd w:val="clear" w:color="auto" w:fill="FFFFFF"/>
        <w:spacing w:line="240" w:lineRule="auto"/>
        <w:ind w:leftChars="-200" w:left="-440" w:firstLineChars="183" w:firstLine="43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2E3E1354" w14:textId="77777777" w:rsidR="001F2CDF" w:rsidRDefault="00C02EB5">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1E783C31" w14:textId="77777777" w:rsidR="001F2CDF" w:rsidRDefault="00C02EB5">
      <w:pPr>
        <w:shd w:val="clear" w:color="auto" w:fill="FFFFFF"/>
        <w:spacing w:line="240" w:lineRule="auto"/>
        <w:contextualSpacing/>
        <w:rPr>
          <w:rFonts w:ascii="Times New Roman" w:eastAsia="Times New Roman" w:hAnsi="Times New Roman"/>
          <w:i/>
          <w:color w:val="000000"/>
          <w:sz w:val="24"/>
          <w:szCs w:val="24"/>
        </w:rPr>
        <w:sectPr w:rsidR="001F2CDF">
          <w:headerReference w:type="default" r:id="rId15"/>
          <w:footerReference w:type="default" r:id="rId16"/>
          <w:pgSz w:w="11906" w:h="16838"/>
          <w:pgMar w:top="822" w:right="851" w:bottom="1134" w:left="1701" w:header="567" w:footer="567" w:gutter="0"/>
          <w:cols w:space="708"/>
          <w:docGrid w:linePitch="360"/>
        </w:sectPr>
      </w:pPr>
      <w:r>
        <w:rPr>
          <w:rFonts w:ascii="Times New Roman" w:eastAsia="Times New Roman" w:hAnsi="Times New Roman"/>
          <w:i/>
          <w:color w:val="000000"/>
          <w:sz w:val="24"/>
          <w:szCs w:val="24"/>
        </w:rPr>
        <w:t xml:space="preserve">                                                                                                                   ФИО</w:t>
      </w:r>
    </w:p>
    <w:p w14:paraId="05A9F79D" w14:textId="77777777" w:rsidR="001F2CDF" w:rsidRDefault="001F2CDF">
      <w:pPr>
        <w:spacing w:after="0" w:line="240" w:lineRule="auto"/>
        <w:jc w:val="both"/>
        <w:outlineLvl w:val="2"/>
        <w:rPr>
          <w:rFonts w:ascii="Times New Roman" w:hAnsi="Times New Roman"/>
          <w:sz w:val="24"/>
          <w:szCs w:val="24"/>
        </w:rPr>
      </w:pPr>
    </w:p>
    <w:sectPr w:rsidR="001F2CDF">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82898" w14:textId="77777777" w:rsidR="00765229" w:rsidRDefault="00765229">
      <w:pPr>
        <w:spacing w:line="240" w:lineRule="auto"/>
      </w:pPr>
      <w:r>
        <w:separator/>
      </w:r>
    </w:p>
  </w:endnote>
  <w:endnote w:type="continuationSeparator" w:id="0">
    <w:p w14:paraId="7E400CC4" w14:textId="77777777" w:rsidR="00765229" w:rsidRDefault="00765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00000000" w:usb1="00000000" w:usb2="0000003F" w:usb3="00000000" w:csb0="003F01FF" w:csb1="00000000"/>
  </w:font>
  <w:font w:name="Courier">
    <w:panose1 w:val="02070309020205020404"/>
    <w:charset w:val="00"/>
    <w:family w:val="modern"/>
    <w:pitch w:val="default"/>
    <w:sig w:usb0="00000000" w:usb1="00000000" w:usb2="00000000" w:usb3="00000000" w:csb0="00000001" w:csb1="00000000"/>
  </w:font>
  <w:font w:name="Liberation Serif">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ahoma"/>
    <w:panose1 w:val="00000000000000000000"/>
    <w:charset w:val="00"/>
    <w:family w:val="modern"/>
    <w:notTrueType/>
    <w:pitch w:val="variable"/>
    <w:sig w:usb0="00000287"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8B74" w14:textId="77777777" w:rsidR="00C02EB5" w:rsidRDefault="00C02EB5">
    <w:pPr>
      <w:pStyle w:val="afb"/>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p>
  <w:p w14:paraId="75ADA8D8" w14:textId="77777777" w:rsidR="00C02EB5" w:rsidRDefault="00C02EB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5B52" w14:textId="77777777" w:rsidR="00C02EB5" w:rsidRDefault="00C02EB5">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Pr>
        <w:rFonts w:ascii="Times New Roman" w:eastAsia="Courier New" w:hAnsi="Times New Roman"/>
        <w:sz w:val="24"/>
        <w:lang w:eastAsia="ru-RU"/>
      </w:rPr>
      <w:t>23</w:t>
    </w:r>
    <w:r>
      <w:rPr>
        <w:rFonts w:ascii="Times New Roman" w:eastAsia="Courier New" w:hAnsi="Times New Roman"/>
        <w:sz w:val="24"/>
        <w:lang w:eastAsia="ru-RU"/>
      </w:rPr>
      <w:fldChar w:fldCharType="end"/>
    </w:r>
  </w:p>
  <w:p w14:paraId="45712404" w14:textId="77777777" w:rsidR="00C02EB5" w:rsidRDefault="00C02EB5">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06A80" w14:textId="77777777" w:rsidR="00765229" w:rsidRDefault="00765229">
      <w:pPr>
        <w:spacing w:after="0"/>
      </w:pPr>
      <w:r>
        <w:separator/>
      </w:r>
    </w:p>
  </w:footnote>
  <w:footnote w:type="continuationSeparator" w:id="0">
    <w:p w14:paraId="4C4CA51C" w14:textId="77777777" w:rsidR="00765229" w:rsidRDefault="007652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9169" w14:textId="77777777" w:rsidR="00C02EB5" w:rsidRDefault="00C02EB5">
    <w:pPr>
      <w:tabs>
        <w:tab w:val="center" w:pos="4677"/>
        <w:tab w:val="right" w:pos="9355"/>
      </w:tabs>
      <w:spacing w:after="0" w:line="240" w:lineRule="auto"/>
      <w:rPr>
        <w:rFonts w:ascii="Times New Roman" w:eastAsia="Times New Roman" w:hAnsi="Times New Roman"/>
        <w:sz w:val="24"/>
        <w:szCs w:val="24"/>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8BA8B8"/>
    <w:multiLevelType w:val="singleLevel"/>
    <w:tmpl w:val="968BA8B8"/>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3"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8C17884"/>
    <w:multiLevelType w:val="multilevel"/>
    <w:tmpl w:val="08C178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32422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630055">
    <w:abstractNumId w:val="2"/>
  </w:num>
  <w:num w:numId="3" w16cid:durableId="183830769">
    <w:abstractNumId w:val="4"/>
  </w:num>
  <w:num w:numId="4" w16cid:durableId="262962175">
    <w:abstractNumId w:val="1"/>
  </w:num>
  <w:num w:numId="5" w16cid:durableId="1020542648">
    <w:abstractNumId w:val="0"/>
  </w:num>
  <w:num w:numId="6" w16cid:durableId="1972010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drawingGridHorizontalSpacing w:val="11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C54"/>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1C"/>
    <w:rsid w:val="00056EB2"/>
    <w:rsid w:val="00056F9D"/>
    <w:rsid w:val="000605DC"/>
    <w:rsid w:val="000607DE"/>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849"/>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36C9"/>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3E64"/>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4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19F"/>
    <w:rsid w:val="00192C5D"/>
    <w:rsid w:val="001931E4"/>
    <w:rsid w:val="00193650"/>
    <w:rsid w:val="001937AE"/>
    <w:rsid w:val="00193ACC"/>
    <w:rsid w:val="00193FC5"/>
    <w:rsid w:val="00194068"/>
    <w:rsid w:val="00194EF5"/>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51"/>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2E72"/>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0C4"/>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2CDF"/>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978"/>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3CFD"/>
    <w:rsid w:val="002E4038"/>
    <w:rsid w:val="002E48BA"/>
    <w:rsid w:val="002E58C2"/>
    <w:rsid w:val="002E608F"/>
    <w:rsid w:val="002E65F3"/>
    <w:rsid w:val="002E6B58"/>
    <w:rsid w:val="002E75C0"/>
    <w:rsid w:val="002E7CEC"/>
    <w:rsid w:val="002F0631"/>
    <w:rsid w:val="002F064D"/>
    <w:rsid w:val="002F082F"/>
    <w:rsid w:val="002F0C14"/>
    <w:rsid w:val="002F1192"/>
    <w:rsid w:val="002F11AE"/>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653"/>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06"/>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5800"/>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07D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1A28"/>
    <w:rsid w:val="004A2211"/>
    <w:rsid w:val="004A265A"/>
    <w:rsid w:val="004A29A0"/>
    <w:rsid w:val="004A2AD8"/>
    <w:rsid w:val="004A2BB9"/>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08C"/>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3F3"/>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1DB"/>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B6B"/>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07"/>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AC7"/>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883"/>
    <w:rsid w:val="00682C81"/>
    <w:rsid w:val="00682F4A"/>
    <w:rsid w:val="006830CC"/>
    <w:rsid w:val="006835F4"/>
    <w:rsid w:val="006836CA"/>
    <w:rsid w:val="00684C7B"/>
    <w:rsid w:val="006853DA"/>
    <w:rsid w:val="00685AB8"/>
    <w:rsid w:val="00685FD8"/>
    <w:rsid w:val="00685FE6"/>
    <w:rsid w:val="0068633E"/>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E2E"/>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1D0"/>
    <w:rsid w:val="00757812"/>
    <w:rsid w:val="0075785B"/>
    <w:rsid w:val="00760250"/>
    <w:rsid w:val="00760978"/>
    <w:rsid w:val="00761036"/>
    <w:rsid w:val="007612DB"/>
    <w:rsid w:val="007613A3"/>
    <w:rsid w:val="0076194C"/>
    <w:rsid w:val="00761F02"/>
    <w:rsid w:val="00762F01"/>
    <w:rsid w:val="00763336"/>
    <w:rsid w:val="007638A3"/>
    <w:rsid w:val="00764433"/>
    <w:rsid w:val="00764495"/>
    <w:rsid w:val="00765229"/>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1C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0839"/>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788"/>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15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4FE"/>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024"/>
    <w:rsid w:val="00844AA1"/>
    <w:rsid w:val="00844E29"/>
    <w:rsid w:val="0084538D"/>
    <w:rsid w:val="0084539B"/>
    <w:rsid w:val="00845974"/>
    <w:rsid w:val="00845E07"/>
    <w:rsid w:val="008463AB"/>
    <w:rsid w:val="00846EB9"/>
    <w:rsid w:val="00846FBF"/>
    <w:rsid w:val="00847869"/>
    <w:rsid w:val="00847940"/>
    <w:rsid w:val="00847BF6"/>
    <w:rsid w:val="00850AE7"/>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4890"/>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1D4"/>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48D"/>
    <w:rsid w:val="0095073F"/>
    <w:rsid w:val="00950C79"/>
    <w:rsid w:val="00950D06"/>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67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2D18"/>
    <w:rsid w:val="00A433AB"/>
    <w:rsid w:val="00A439AE"/>
    <w:rsid w:val="00A44254"/>
    <w:rsid w:val="00A4427D"/>
    <w:rsid w:val="00A442F1"/>
    <w:rsid w:val="00A44585"/>
    <w:rsid w:val="00A448EE"/>
    <w:rsid w:val="00A44E13"/>
    <w:rsid w:val="00A44FEF"/>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6B0B"/>
    <w:rsid w:val="00A57ED8"/>
    <w:rsid w:val="00A603EC"/>
    <w:rsid w:val="00A60553"/>
    <w:rsid w:val="00A607D8"/>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1640"/>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1C36"/>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621"/>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57D6"/>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36"/>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9DB"/>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2EB5"/>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1CF"/>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3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4E9"/>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418"/>
    <w:rsid w:val="00CF5A22"/>
    <w:rsid w:val="00CF5B2A"/>
    <w:rsid w:val="00CF5F59"/>
    <w:rsid w:val="00CF60A8"/>
    <w:rsid w:val="00CF649A"/>
    <w:rsid w:val="00CF7160"/>
    <w:rsid w:val="00CF7326"/>
    <w:rsid w:val="00CF7624"/>
    <w:rsid w:val="00CF7954"/>
    <w:rsid w:val="00CF7991"/>
    <w:rsid w:val="00CF79C9"/>
    <w:rsid w:val="00CF7EE1"/>
    <w:rsid w:val="00D012B5"/>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6C4"/>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3DF4"/>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154"/>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C28"/>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0281"/>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143"/>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E7C6A"/>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44C571E"/>
    <w:rsid w:val="050B79C3"/>
    <w:rsid w:val="059E7B97"/>
    <w:rsid w:val="05B91F02"/>
    <w:rsid w:val="0BA155E5"/>
    <w:rsid w:val="0DC1240D"/>
    <w:rsid w:val="0FD70D34"/>
    <w:rsid w:val="116B3023"/>
    <w:rsid w:val="12442630"/>
    <w:rsid w:val="13F05911"/>
    <w:rsid w:val="14B63D6A"/>
    <w:rsid w:val="15830CD5"/>
    <w:rsid w:val="16B80926"/>
    <w:rsid w:val="1A093093"/>
    <w:rsid w:val="1D2A477D"/>
    <w:rsid w:val="1D731EB8"/>
    <w:rsid w:val="1E9E60BA"/>
    <w:rsid w:val="1FE60542"/>
    <w:rsid w:val="20A661C7"/>
    <w:rsid w:val="2104098E"/>
    <w:rsid w:val="242641B0"/>
    <w:rsid w:val="25D06B9D"/>
    <w:rsid w:val="26F8010B"/>
    <w:rsid w:val="27D13267"/>
    <w:rsid w:val="28013942"/>
    <w:rsid w:val="28905DFC"/>
    <w:rsid w:val="29BC53BA"/>
    <w:rsid w:val="2A9A477F"/>
    <w:rsid w:val="2C027C88"/>
    <w:rsid w:val="2D200DDD"/>
    <w:rsid w:val="2DA50224"/>
    <w:rsid w:val="2DF6337E"/>
    <w:rsid w:val="2E2746AC"/>
    <w:rsid w:val="33A160B4"/>
    <w:rsid w:val="34761343"/>
    <w:rsid w:val="35CE55E3"/>
    <w:rsid w:val="392456E2"/>
    <w:rsid w:val="39657F92"/>
    <w:rsid w:val="3A805AD1"/>
    <w:rsid w:val="3BC54E47"/>
    <w:rsid w:val="3F676326"/>
    <w:rsid w:val="3F965197"/>
    <w:rsid w:val="44710502"/>
    <w:rsid w:val="44B5617A"/>
    <w:rsid w:val="477C36D4"/>
    <w:rsid w:val="47F266D6"/>
    <w:rsid w:val="4A83254C"/>
    <w:rsid w:val="4BB558D4"/>
    <w:rsid w:val="56835CE6"/>
    <w:rsid w:val="572F0D1E"/>
    <w:rsid w:val="57F20A73"/>
    <w:rsid w:val="595236D0"/>
    <w:rsid w:val="59707041"/>
    <w:rsid w:val="5A0A58BA"/>
    <w:rsid w:val="5A484A44"/>
    <w:rsid w:val="5A9E0633"/>
    <w:rsid w:val="5AF56A8A"/>
    <w:rsid w:val="5C282923"/>
    <w:rsid w:val="5E5D21F9"/>
    <w:rsid w:val="633F0B85"/>
    <w:rsid w:val="64E54441"/>
    <w:rsid w:val="686328A6"/>
    <w:rsid w:val="68B56215"/>
    <w:rsid w:val="692C77B0"/>
    <w:rsid w:val="6A1330E9"/>
    <w:rsid w:val="6B040E99"/>
    <w:rsid w:val="70ED60EB"/>
    <w:rsid w:val="71451BA3"/>
    <w:rsid w:val="71D93C8E"/>
    <w:rsid w:val="72DB610A"/>
    <w:rsid w:val="77E161C7"/>
    <w:rsid w:val="7A58213B"/>
    <w:rsid w:val="7BE911E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5E30"/>
  <w15:docId w15:val="{9941084E-4A45-4B5B-BF76-FD0D8462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endnote reference"/>
    <w:basedOn w:val="a1"/>
    <w:uiPriority w:val="99"/>
    <w:semiHidden/>
    <w:unhideWhenUsed/>
    <w:qFormat/>
    <w:rPr>
      <w:vertAlign w:val="superscript"/>
    </w:rPr>
  </w:style>
  <w:style w:type="character" w:styleId="a6">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7">
    <w:name w:val="page number"/>
    <w:basedOn w:val="a1"/>
    <w:uiPriority w:val="99"/>
    <w:qFormat/>
    <w:rPr>
      <w:rFonts w:cs="Times New Roman"/>
    </w:rPr>
  </w:style>
  <w:style w:type="character" w:styleId="a8">
    <w:name w:val="Strong"/>
    <w:basedOn w:val="a1"/>
    <w:uiPriority w:val="22"/>
    <w:qFormat/>
    <w:rPr>
      <w:rFonts w:cs="Times New Roman"/>
      <w:b/>
    </w:rPr>
  </w:style>
  <w:style w:type="paragraph" w:styleId="a9">
    <w:name w:val="Balloon Text"/>
    <w:basedOn w:val="a0"/>
    <w:link w:val="aa"/>
    <w:uiPriority w:val="99"/>
    <w:semiHidden/>
    <w:unhideWhenUsed/>
    <w:qFormat/>
    <w:pPr>
      <w:spacing w:after="0" w:line="240" w:lineRule="auto"/>
    </w:pPr>
    <w:rPr>
      <w:rFonts w:ascii="Segoe UI" w:hAnsi="Segoe UI" w:cs="Segoe UI"/>
      <w:sz w:val="18"/>
      <w:szCs w:val="18"/>
    </w:rPr>
  </w:style>
  <w:style w:type="paragraph" w:styleId="ab">
    <w:name w:val="Plain Text"/>
    <w:basedOn w:val="a0"/>
    <w:link w:val="ac"/>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d">
    <w:name w:val="endnote text"/>
    <w:basedOn w:val="a0"/>
    <w:link w:val="ae"/>
    <w:uiPriority w:val="99"/>
    <w:semiHidden/>
    <w:unhideWhenUsed/>
    <w:qFormat/>
    <w:pPr>
      <w:spacing w:after="0" w:line="240" w:lineRule="auto"/>
    </w:pPr>
    <w:rPr>
      <w:rFonts w:asciiTheme="minorHAnsi" w:eastAsiaTheme="minorHAnsi" w:hAnsiTheme="minorHAnsi" w:cstheme="minorBidi"/>
      <w:sz w:val="20"/>
    </w:rPr>
  </w:style>
  <w:style w:type="paragraph" w:styleId="af">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0">
    <w:name w:val="footnote text"/>
    <w:basedOn w:val="a0"/>
    <w:link w:val="af1"/>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2">
    <w:name w:val="header"/>
    <w:basedOn w:val="a0"/>
    <w:link w:val="af3"/>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4">
    <w:name w:val="Body Text"/>
    <w:basedOn w:val="a0"/>
    <w:link w:val="af5"/>
    <w:uiPriority w:val="99"/>
    <w:qFormat/>
    <w:pPr>
      <w:spacing w:after="0" w:line="240" w:lineRule="auto"/>
      <w:jc w:val="both"/>
    </w:pPr>
    <w:rPr>
      <w:rFonts w:ascii="Times New Roman" w:eastAsia="Times New Roman" w:hAnsi="Times New Roman"/>
      <w:sz w:val="24"/>
      <w:szCs w:val="20"/>
      <w:lang w:eastAsia="ru-RU"/>
    </w:rPr>
  </w:style>
  <w:style w:type="paragraph" w:styleId="11">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6">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1">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7">
    <w:name w:val="Body Text Indent"/>
    <w:basedOn w:val="a0"/>
    <w:link w:val="af8"/>
    <w:uiPriority w:val="99"/>
    <w:qFormat/>
    <w:pPr>
      <w:spacing w:after="120" w:line="240" w:lineRule="auto"/>
      <w:ind w:left="283"/>
    </w:pPr>
    <w:rPr>
      <w:rFonts w:ascii="Times New Roman" w:eastAsia="Times New Roman" w:hAnsi="Times New Roman"/>
      <w:sz w:val="24"/>
      <w:szCs w:val="24"/>
      <w:lang w:eastAsia="ru-RU"/>
    </w:rPr>
  </w:style>
  <w:style w:type="paragraph" w:styleId="af9">
    <w:name w:val="Title"/>
    <w:basedOn w:val="a0"/>
    <w:link w:val="afa"/>
    <w:uiPriority w:val="10"/>
    <w:qFormat/>
    <w:pPr>
      <w:spacing w:after="0" w:line="240" w:lineRule="auto"/>
      <w:jc w:val="center"/>
    </w:pPr>
    <w:rPr>
      <w:rFonts w:ascii="Times New Roman" w:eastAsia="Times New Roman" w:hAnsi="Times New Roman"/>
      <w:b/>
      <w:sz w:val="24"/>
      <w:szCs w:val="20"/>
      <w:lang w:eastAsia="ru-RU"/>
    </w:rPr>
  </w:style>
  <w:style w:type="paragraph" w:styleId="afb">
    <w:name w:val="footer"/>
    <w:basedOn w:val="a0"/>
    <w:link w:val="afc"/>
    <w:uiPriority w:val="99"/>
    <w:unhideWhenUsed/>
    <w:qFormat/>
    <w:pPr>
      <w:tabs>
        <w:tab w:val="center" w:pos="4677"/>
        <w:tab w:val="right" w:pos="9355"/>
      </w:tabs>
      <w:spacing w:after="0" w:line="240" w:lineRule="auto"/>
    </w:pPr>
  </w:style>
  <w:style w:type="paragraph" w:styleId="afd">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2">
    <w:name w:val="Body Text Indent 2"/>
    <w:basedOn w:val="a0"/>
    <w:link w:val="23"/>
    <w:uiPriority w:val="99"/>
    <w:qFormat/>
    <w:pPr>
      <w:spacing w:after="120" w:line="480" w:lineRule="auto"/>
      <w:ind w:left="283"/>
    </w:pPr>
    <w:rPr>
      <w:rFonts w:asciiTheme="minorHAnsi" w:eastAsia="Times New Roman" w:hAnsiTheme="minorHAnsi"/>
    </w:rPr>
  </w:style>
  <w:style w:type="paragraph" w:styleId="afe">
    <w:name w:val="Subtitle"/>
    <w:basedOn w:val="a0"/>
    <w:link w:val="aff"/>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0">
    <w:name w:val="E-mail Signature"/>
    <w:basedOn w:val="a0"/>
    <w:link w:val="aff1"/>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Нижний колонтитул Знак"/>
    <w:basedOn w:val="a1"/>
    <w:link w:val="afb"/>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3">
    <w:name w:val="No Spacing"/>
    <w:link w:val="aff4"/>
    <w:uiPriority w:val="1"/>
    <w:qFormat/>
    <w:pPr>
      <w:widowControl w:val="0"/>
      <w:autoSpaceDE w:val="0"/>
      <w:autoSpaceDN w:val="0"/>
      <w:adjustRightInd w:val="0"/>
    </w:pPr>
    <w:rPr>
      <w:rFonts w:eastAsia="Times New Roman"/>
    </w:rPr>
  </w:style>
  <w:style w:type="paragraph" w:styleId="aff5">
    <w:name w:val="List Paragraph"/>
    <w:basedOn w:val="a0"/>
    <w:link w:val="aff6"/>
    <w:uiPriority w:val="34"/>
    <w:qFormat/>
    <w:pPr>
      <w:ind w:left="720"/>
      <w:contextualSpacing/>
    </w:pPr>
    <w:rPr>
      <w:rFonts w:eastAsia="Times New Roman"/>
      <w:sz w:val="20"/>
      <w:szCs w:val="20"/>
      <w:lang w:eastAsia="ru-RU"/>
    </w:rPr>
  </w:style>
  <w:style w:type="paragraph" w:customStyle="1" w:styleId="12">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3">
    <w:name w:val="Верхний колонтитул Знак"/>
    <w:basedOn w:val="a1"/>
    <w:link w:val="af2"/>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1">
    <w:name w:val="Текст сноски Знак"/>
    <w:basedOn w:val="a1"/>
    <w:link w:val="af0"/>
    <w:qFormat/>
    <w:rPr>
      <w:sz w:val="20"/>
      <w:szCs w:val="20"/>
    </w:rPr>
  </w:style>
  <w:style w:type="character" w:customStyle="1" w:styleId="aff6">
    <w:name w:val="Абзац списка Знак"/>
    <w:link w:val="aff5"/>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a">
    <w:name w:val="Текст выноски Знак"/>
    <w:basedOn w:val="a1"/>
    <w:link w:val="a9"/>
    <w:uiPriority w:val="99"/>
    <w:semiHidden/>
    <w:qFormat/>
    <w:rPr>
      <w:rFonts w:ascii="Segoe UI" w:eastAsia="Calibri" w:hAnsi="Segoe UI" w:cs="Segoe UI"/>
      <w:sz w:val="18"/>
      <w:szCs w:val="18"/>
    </w:rPr>
  </w:style>
  <w:style w:type="character" w:customStyle="1" w:styleId="afa">
    <w:name w:val="Заголовок Знак"/>
    <w:basedOn w:val="a1"/>
    <w:link w:val="af9"/>
    <w:uiPriority w:val="10"/>
    <w:qFormat/>
    <w:rPr>
      <w:rFonts w:ascii="Times New Roman" w:eastAsia="Times New Roman" w:hAnsi="Times New Roman"/>
      <w:b/>
      <w:sz w:val="24"/>
    </w:rPr>
  </w:style>
  <w:style w:type="character" w:customStyle="1" w:styleId="af5">
    <w:name w:val="Основной текст Знак"/>
    <w:basedOn w:val="a1"/>
    <w:link w:val="af4"/>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3">
    <w:name w:val="Неразрешенное упоминание1"/>
    <w:basedOn w:val="a1"/>
    <w:uiPriority w:val="99"/>
    <w:semiHidden/>
    <w:unhideWhenUsed/>
    <w:qFormat/>
    <w:rPr>
      <w:color w:val="605E5C"/>
      <w:shd w:val="clear" w:color="auto" w:fill="E1DFDD"/>
    </w:rPr>
  </w:style>
  <w:style w:type="character" w:customStyle="1" w:styleId="aff4">
    <w:name w:val="Без интервала Знак"/>
    <w:link w:val="aff3"/>
    <w:uiPriority w:val="1"/>
    <w:qFormat/>
    <w:locked/>
    <w:rPr>
      <w:rFonts w:ascii="Times New Roman" w:eastAsia="Times New Roman" w:hAnsi="Times New Roman"/>
    </w:rPr>
  </w:style>
  <w:style w:type="character" w:customStyle="1" w:styleId="25">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c">
    <w:name w:val="Текст Знак"/>
    <w:basedOn w:val="a1"/>
    <w:link w:val="ab"/>
    <w:uiPriority w:val="99"/>
    <w:qFormat/>
    <w:rPr>
      <w:rFonts w:ascii="Courier New" w:eastAsia="Times New Roman" w:hAnsi="Courier New"/>
      <w:lang w:eastAsia="en-US"/>
    </w:rPr>
  </w:style>
  <w:style w:type="character" w:customStyle="1" w:styleId="af8">
    <w:name w:val="Основной текст с отступом Знак"/>
    <w:basedOn w:val="a1"/>
    <w:link w:val="af7"/>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7">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8">
    <w:name w:val="Текст договора"/>
    <w:basedOn w:val="a0"/>
    <w:link w:val="aff9"/>
    <w:qFormat/>
    <w:pPr>
      <w:spacing w:after="0" w:line="240" w:lineRule="auto"/>
      <w:ind w:firstLine="709"/>
      <w:jc w:val="both"/>
    </w:pPr>
    <w:rPr>
      <w:rFonts w:ascii="Times New Roman" w:eastAsia="Times New Roman" w:hAnsi="Times New Roman"/>
      <w:szCs w:val="24"/>
    </w:rPr>
  </w:style>
  <w:style w:type="character" w:customStyle="1" w:styleId="aff9">
    <w:name w:val="Текст договора Знак"/>
    <w:link w:val="aff8"/>
    <w:qFormat/>
    <w:locked/>
    <w:rPr>
      <w:rFonts w:ascii="Times New Roman" w:eastAsia="Times New Roman" w:hAnsi="Times New Roman"/>
      <w:sz w:val="22"/>
      <w:szCs w:val="24"/>
      <w:lang w:eastAsia="en-US"/>
    </w:rPr>
  </w:style>
  <w:style w:type="character" w:customStyle="1" w:styleId="affa">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a"/>
    <w:qFormat/>
    <w:pPr>
      <w:shd w:val="clear" w:color="auto" w:fill="FFFFFF"/>
      <w:spacing w:after="0" w:line="240" w:lineRule="atLeast"/>
    </w:pPr>
    <w:rPr>
      <w:rFonts w:ascii="Times New Roman" w:hAnsi="Times New Roman"/>
      <w:sz w:val="20"/>
      <w:szCs w:val="20"/>
      <w:lang w:eastAsia="ru-RU"/>
    </w:rPr>
  </w:style>
  <w:style w:type="character" w:customStyle="1" w:styleId="26">
    <w:name w:val="Основной текст (2)_"/>
    <w:basedOn w:val="a1"/>
    <w:link w:val="27"/>
    <w:qFormat/>
    <w:locked/>
    <w:rPr>
      <w:rFonts w:ascii="Times New Roman" w:hAnsi="Times New Roman"/>
      <w:shd w:val="clear" w:color="auto" w:fill="FFFFFF"/>
    </w:rPr>
  </w:style>
  <w:style w:type="paragraph" w:customStyle="1" w:styleId="27">
    <w:name w:val="Основной текст (2)"/>
    <w:basedOn w:val="a0"/>
    <w:link w:val="26"/>
    <w:qFormat/>
    <w:pPr>
      <w:shd w:val="clear" w:color="auto" w:fill="FFFFFF"/>
      <w:spacing w:after="0" w:line="240" w:lineRule="atLeast"/>
    </w:pPr>
    <w:rPr>
      <w:rFonts w:ascii="Times New Roman" w:hAnsi="Times New Roman"/>
      <w:sz w:val="20"/>
      <w:szCs w:val="20"/>
      <w:lang w:eastAsia="ru-RU"/>
    </w:rPr>
  </w:style>
  <w:style w:type="character" w:customStyle="1" w:styleId="28">
    <w:name w:val="Основной текст (2) + Не полужирный"/>
    <w:basedOn w:val="26"/>
    <w:qFormat/>
    <w:rPr>
      <w:rFonts w:ascii="Times New Roman" w:hAnsi="Times New Roman"/>
      <w:b/>
      <w:bCs/>
      <w:shd w:val="clear" w:color="auto" w:fill="FFFFFF"/>
    </w:rPr>
  </w:style>
  <w:style w:type="character" w:customStyle="1" w:styleId="37">
    <w:name w:val="Основной текст3"/>
    <w:basedOn w:val="affa"/>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b">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4">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c">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d">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e">
    <w:name w:val="Пункт"/>
    <w:basedOn w:val="a0"/>
    <w:link w:val="15"/>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5">
    <w:name w:val="Пункт Знак1"/>
    <w:link w:val="affe"/>
    <w:qFormat/>
    <w:locked/>
    <w:rPr>
      <w:rFonts w:ascii="Times New Roman" w:eastAsia="Times New Roman" w:hAnsi="Times New Roman"/>
      <w:sz w:val="28"/>
    </w:rPr>
  </w:style>
  <w:style w:type="paragraph" w:customStyle="1" w:styleId="afff">
    <w:name w:val="Подпункт"/>
    <w:basedOn w:val="affe"/>
    <w:qFormat/>
    <w:pPr>
      <w:tabs>
        <w:tab w:val="clear" w:pos="1134"/>
        <w:tab w:val="left" w:pos="360"/>
      </w:tabs>
      <w:ind w:left="2880" w:hanging="360"/>
    </w:pPr>
  </w:style>
  <w:style w:type="paragraph" w:customStyle="1" w:styleId="afff0">
    <w:name w:val="Подподпункт"/>
    <w:basedOn w:val="afff"/>
    <w:qFormat/>
    <w:pPr>
      <w:ind w:left="3600"/>
    </w:pPr>
  </w:style>
  <w:style w:type="character" w:customStyle="1" w:styleId="aff1">
    <w:name w:val="Электронная подпись Знак"/>
    <w:basedOn w:val="a1"/>
    <w:link w:val="aff0"/>
    <w:uiPriority w:val="99"/>
    <w:qFormat/>
    <w:rPr>
      <w:rFonts w:ascii="Times New Roman" w:eastAsia="Times New Roman" w:hAnsi="Times New Roman"/>
      <w:kern w:val="24"/>
      <w:sz w:val="24"/>
      <w:szCs w:val="24"/>
    </w:rPr>
  </w:style>
  <w:style w:type="paragraph" w:customStyle="1" w:styleId="afff1">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6">
    <w:name w:val="Обычный1"/>
    <w:link w:val="17"/>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3">
    <w:name w:val="Основной текст с отступом 2 Знак"/>
    <w:basedOn w:val="a1"/>
    <w:link w:val="22"/>
    <w:uiPriority w:val="99"/>
    <w:qFormat/>
    <w:rPr>
      <w:rFonts w:asciiTheme="minorHAnsi" w:eastAsia="Times New Roman" w:hAnsiTheme="minorHAnsi"/>
      <w:sz w:val="22"/>
      <w:szCs w:val="22"/>
      <w:lang w:eastAsia="en-US"/>
    </w:rPr>
  </w:style>
  <w:style w:type="character" w:customStyle="1" w:styleId="aff">
    <w:name w:val="Подзаголовок Знак"/>
    <w:basedOn w:val="a1"/>
    <w:link w:val="afe"/>
    <w:uiPriority w:val="11"/>
    <w:qFormat/>
    <w:rPr>
      <w:rFonts w:ascii="Times New Roman" w:eastAsia="Times New Roman" w:hAnsi="Times New Roman"/>
      <w:i/>
      <w:iCs/>
      <w:sz w:val="24"/>
      <w:szCs w:val="24"/>
    </w:rPr>
  </w:style>
  <w:style w:type="paragraph" w:customStyle="1" w:styleId="afff2">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7">
    <w:name w:val="Обычный1 Знак"/>
    <w:link w:val="16"/>
    <w:uiPriority w:val="99"/>
    <w:qFormat/>
    <w:locked/>
    <w:rPr>
      <w:rFonts w:ascii="Times New Roman" w:eastAsia="Times New Roman" w:hAnsi="Times New Roman"/>
    </w:rPr>
  </w:style>
  <w:style w:type="paragraph" w:customStyle="1" w:styleId="18">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3">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4">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9">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5">
    <w:name w:val="Текст ТД Знак"/>
    <w:link w:val="a"/>
    <w:qFormat/>
    <w:locked/>
    <w:rPr>
      <w:sz w:val="24"/>
    </w:rPr>
  </w:style>
  <w:style w:type="paragraph" w:customStyle="1" w:styleId="a">
    <w:name w:val="Текст ТД"/>
    <w:basedOn w:val="a0"/>
    <w:link w:val="afff5"/>
    <w:qFormat/>
    <w:pPr>
      <w:numPr>
        <w:numId w:val="1"/>
      </w:numPr>
      <w:autoSpaceDE w:val="0"/>
      <w:autoSpaceDN w:val="0"/>
      <w:adjustRightInd w:val="0"/>
      <w:spacing w:line="240" w:lineRule="auto"/>
      <w:jc w:val="both"/>
    </w:pPr>
    <w:rPr>
      <w:sz w:val="24"/>
      <w:szCs w:val="20"/>
      <w:lang w:eastAsia="ru-RU"/>
    </w:rPr>
  </w:style>
  <w:style w:type="character" w:customStyle="1" w:styleId="afff6">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9">
    <w:name w:val="Обычный2"/>
    <w:qFormat/>
    <w:pPr>
      <w:jc w:val="both"/>
    </w:pPr>
    <w:rPr>
      <w:sz w:val="24"/>
      <w:szCs w:val="24"/>
    </w:rPr>
  </w:style>
  <w:style w:type="paragraph" w:customStyle="1" w:styleId="1a">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9"/>
    <w:qFormat/>
    <w:pPr>
      <w:widowControl w:val="0"/>
      <w:autoSpaceDE w:val="0"/>
      <w:autoSpaceDN w:val="0"/>
      <w:jc w:val="center"/>
    </w:pPr>
    <w:rPr>
      <w:rFonts w:eastAsia="Times New Roman"/>
      <w:b/>
      <w:bCs/>
      <w:sz w:val="24"/>
      <w:szCs w:val="24"/>
    </w:rPr>
  </w:style>
  <w:style w:type="paragraph" w:customStyle="1" w:styleId="1b">
    <w:name w:val="Текст1"/>
    <w:qFormat/>
    <w:pPr>
      <w:spacing w:after="120"/>
      <w:jc w:val="both"/>
    </w:pPr>
    <w:rPr>
      <w:rFonts w:ascii="Courier New" w:eastAsia="Times New Roman" w:hAnsi="Courier New"/>
      <w:sz w:val="22"/>
      <w:lang w:eastAsia="en-US"/>
    </w:rPr>
  </w:style>
  <w:style w:type="paragraph" w:customStyle="1" w:styleId="1c">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7">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d">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a">
    <w:name w:val="Quote"/>
    <w:basedOn w:val="a0"/>
    <w:next w:val="a0"/>
    <w:link w:val="2b"/>
    <w:uiPriority w:val="29"/>
    <w:qFormat/>
    <w:pPr>
      <w:spacing w:after="160" w:line="259" w:lineRule="auto"/>
      <w:ind w:left="720" w:right="720"/>
    </w:pPr>
    <w:rPr>
      <w:rFonts w:asciiTheme="minorHAnsi" w:eastAsiaTheme="minorHAnsi" w:hAnsiTheme="minorHAnsi" w:cstheme="minorBidi"/>
      <w:i/>
    </w:rPr>
  </w:style>
  <w:style w:type="character" w:customStyle="1" w:styleId="2b">
    <w:name w:val="Цитата 2 Знак"/>
    <w:basedOn w:val="a1"/>
    <w:link w:val="2a"/>
    <w:uiPriority w:val="29"/>
    <w:qFormat/>
    <w:rPr>
      <w:rFonts w:asciiTheme="minorHAnsi" w:eastAsiaTheme="minorHAnsi" w:hAnsiTheme="minorHAnsi" w:cstheme="minorBidi"/>
      <w:i/>
      <w:sz w:val="22"/>
      <w:szCs w:val="22"/>
      <w:lang w:eastAsia="en-US"/>
    </w:rPr>
  </w:style>
  <w:style w:type="paragraph" w:styleId="afff8">
    <w:name w:val="Intense Quote"/>
    <w:basedOn w:val="a0"/>
    <w:next w:val="a0"/>
    <w:link w:val="afff9"/>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9">
    <w:name w:val="Выделенная цитата Знак"/>
    <w:basedOn w:val="a1"/>
    <w:link w:val="afff8"/>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e">
    <w:name w:val="Текст концевой сноски Знак"/>
    <w:basedOn w:val="a1"/>
    <w:link w:val="ad"/>
    <w:uiPriority w:val="99"/>
    <w:semiHidden/>
    <w:qFormat/>
    <w:rPr>
      <w:rFonts w:asciiTheme="minorHAnsi" w:eastAsiaTheme="minorHAnsi" w:hAnsiTheme="minorHAnsi" w:cstheme="minorBidi"/>
      <w:szCs w:val="22"/>
      <w:lang w:eastAsia="en-US"/>
    </w:rPr>
  </w:style>
  <w:style w:type="paragraph" w:customStyle="1" w:styleId="1e">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c">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a">
    <w:name w:val="[Ростех] Простой текст (Без уровня)"/>
    <w:link w:val="afffb"/>
    <w:uiPriority w:val="99"/>
    <w:qFormat/>
    <w:pPr>
      <w:spacing w:before="120"/>
      <w:ind w:left="1134" w:hanging="1134"/>
      <w:jc w:val="both"/>
    </w:pPr>
    <w:rPr>
      <w:rFonts w:ascii="Proxima Nova ExCn Rg" w:eastAsia="Times New Roman" w:hAnsi="Proxima Nova ExCn Rg"/>
      <w:sz w:val="28"/>
      <w:szCs w:val="28"/>
    </w:rPr>
  </w:style>
  <w:style w:type="character" w:customStyle="1" w:styleId="afffb">
    <w:name w:val="[Ростех] Простой текст (Без уровня) Знак"/>
    <w:basedOn w:val="a1"/>
    <w:link w:val="afffa"/>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table" w:customStyle="1" w:styleId="1f">
    <w:name w:val="Сетка таблицы светлая1"/>
    <w:basedOn w:val="a2"/>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leGrid">
    <w:name w:val="TableGrid"/>
    <w:qFormat/>
    <w:tblPr>
      <w:tblCellMar>
        <w:top w:w="0" w:type="dxa"/>
        <w:left w:w="0" w:type="dxa"/>
        <w:bottom w:w="0" w:type="dxa"/>
        <w:right w:w="0" w:type="dxa"/>
      </w:tblCellMar>
    </w:tblPr>
  </w:style>
  <w:style w:type="paragraph" w:customStyle="1" w:styleId="311">
    <w:name w:val="Основной текст с отступом 31"/>
    <w:basedOn w:val="a0"/>
    <w:qFormat/>
    <w:pPr>
      <w:spacing w:after="0" w:line="240" w:lineRule="auto"/>
      <w:ind w:left="567"/>
    </w:pPr>
    <w:rPr>
      <w:rFonts w:ascii="Times New Roman" w:eastAsia="Times New Roman" w:hAnsi="Times New Roman"/>
      <w:sz w:val="24"/>
      <w:szCs w:val="20"/>
      <w:lang w:val="en-US" w:eastAsia="ar-SA"/>
    </w:rPr>
  </w:style>
  <w:style w:type="paragraph" w:customStyle="1" w:styleId="afffc">
    <w:name w:val="Прижатый влево"/>
    <w:basedOn w:val="a0"/>
    <w:next w:val="a0"/>
    <w:uiPriority w:val="99"/>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9">
    <w:name w:val="Обычный3"/>
    <w:qFormat/>
    <w:rPr>
      <w:rFonts w:ascii="Arial" w:eastAsia="Arial" w:hAnsi="Arial" w:cs="Arial"/>
      <w:color w:val="000000"/>
      <w:sz w:val="18"/>
      <w:szCs w:val="22"/>
    </w:rPr>
  </w:style>
  <w:style w:type="paragraph" w:customStyle="1" w:styleId="Text">
    <w:name w:val="Text"/>
    <w:pPr>
      <w:spacing w:after="240"/>
    </w:pPr>
    <w:rPr>
      <w:rFonts w:eastAsia="Calibri"/>
      <w:sz w:val="24"/>
      <w:lang w:val="en-US" w:eastAsia="en-US"/>
    </w:rPr>
  </w:style>
  <w:style w:type="paragraph" w:customStyle="1" w:styleId="Heading">
    <w:name w:val="Heading"/>
    <w:qFormat/>
    <w:pPr>
      <w:suppressAutoHyphens/>
      <w:overflowPunct w:val="0"/>
      <w:autoSpaceDE w:val="0"/>
      <w:textAlignment w:val="baseline"/>
    </w:pPr>
    <w:rPr>
      <w:rFonts w:ascii="Arial" w:eastAsia="Arial" w:hAnsi="Arial"/>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cntd.ru/document/9018076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1989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B02F1-F07A-4EF9-B8B0-23FCFDAB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16</Pages>
  <Words>4075</Words>
  <Characters>23233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Михаил Кремнев</cp:lastModifiedBy>
  <cp:revision>47</cp:revision>
  <cp:lastPrinted>2020-12-10T06:35:00Z</cp:lastPrinted>
  <dcterms:created xsi:type="dcterms:W3CDTF">2023-03-06T08:17:00Z</dcterms:created>
  <dcterms:modified xsi:type="dcterms:W3CDTF">2024-07-25T09:26:00Z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D873B28D710A4C11836E3F8D1141EA05_13</vt:lpwstr>
  </property>
</Properties>
</file>