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28E8" w14:textId="30DE50E9" w:rsidR="00D85A6E" w:rsidRDefault="00494B8A">
      <w:pPr>
        <w:ind w:firstLine="709"/>
        <w:jc w:val="right"/>
        <w:rPr>
          <w:b/>
          <w:u w:val="single"/>
        </w:rPr>
      </w:pPr>
      <w:r>
        <w:rPr>
          <w:b/>
          <w:u w:val="single"/>
        </w:rPr>
        <w:t>Приложение № 3</w:t>
      </w:r>
    </w:p>
    <w:p w14:paraId="5BD2C8F1" w14:textId="71FC0F1F" w:rsidR="00494B8A" w:rsidRDefault="00494B8A">
      <w:pPr>
        <w:ind w:firstLine="709"/>
        <w:jc w:val="right"/>
        <w:rPr>
          <w:b/>
          <w:u w:val="single"/>
        </w:rPr>
      </w:pPr>
      <w:r>
        <w:rPr>
          <w:b/>
          <w:u w:val="single"/>
        </w:rPr>
        <w:t>к конкурсной документации</w:t>
      </w:r>
    </w:p>
    <w:p w14:paraId="6DDD1C0F" w14:textId="77777777" w:rsidR="00494B8A" w:rsidRPr="00366477" w:rsidRDefault="00494B8A">
      <w:pPr>
        <w:ind w:firstLine="709"/>
        <w:jc w:val="right"/>
        <w:rPr>
          <w:b/>
          <w:u w:val="single"/>
        </w:rPr>
      </w:pPr>
    </w:p>
    <w:p w14:paraId="34BB44EB" w14:textId="77777777" w:rsidR="00D85A6E" w:rsidRPr="00366477" w:rsidRDefault="000124AD">
      <w:pPr>
        <w:ind w:firstLine="709"/>
        <w:jc w:val="right"/>
        <w:rPr>
          <w:b/>
          <w:u w:val="single"/>
        </w:rPr>
      </w:pPr>
      <w:r w:rsidRPr="00366477">
        <w:rPr>
          <w:b/>
          <w:u w:val="single"/>
        </w:rPr>
        <w:t>ПРОЕКТ</w:t>
      </w:r>
    </w:p>
    <w:p w14:paraId="0F4FAFEF" w14:textId="77777777" w:rsidR="00D85A6E" w:rsidRPr="00366477" w:rsidRDefault="000124AD">
      <w:pPr>
        <w:ind w:firstLine="709"/>
        <w:jc w:val="center"/>
        <w:rPr>
          <w:b/>
        </w:rPr>
      </w:pPr>
      <w:r w:rsidRPr="00366477">
        <w:rPr>
          <w:b/>
        </w:rPr>
        <w:t>ДОГОВОР № _____</w:t>
      </w:r>
    </w:p>
    <w:p w14:paraId="7F1D1F04" w14:textId="77777777" w:rsidR="00D85A6E" w:rsidRPr="00366477" w:rsidRDefault="000124AD">
      <w:pPr>
        <w:ind w:firstLine="709"/>
        <w:jc w:val="center"/>
      </w:pPr>
      <w:r w:rsidRPr="00366477">
        <w:t xml:space="preserve">на выполнение работ по благоустройству </w:t>
      </w:r>
    </w:p>
    <w:p w14:paraId="1B3BC954" w14:textId="77777777" w:rsidR="00D85A6E" w:rsidRPr="00366477" w:rsidRDefault="00D85A6E">
      <w:pPr>
        <w:ind w:firstLine="709"/>
        <w:jc w:val="center"/>
      </w:pPr>
    </w:p>
    <w:p w14:paraId="5FA74C24" w14:textId="146E0255" w:rsidR="00D85A6E" w:rsidRPr="00366477" w:rsidRDefault="00E44FA6">
      <w:r w:rsidRPr="00366477">
        <w:t>г. Шарыпово</w:t>
      </w:r>
      <w:r w:rsidRPr="00366477">
        <w:tab/>
      </w:r>
      <w:r w:rsidRPr="00366477">
        <w:tab/>
      </w:r>
      <w:r w:rsidRPr="00366477">
        <w:tab/>
      </w:r>
      <w:r w:rsidRPr="00366477">
        <w:tab/>
      </w:r>
      <w:r w:rsidRPr="00366477">
        <w:tab/>
      </w:r>
      <w:r w:rsidRPr="00366477">
        <w:tab/>
      </w:r>
      <w:r w:rsidRPr="00366477">
        <w:tab/>
        <w:t xml:space="preserve">                      </w:t>
      </w:r>
      <w:proofErr w:type="gramStart"/>
      <w:r w:rsidRPr="00366477">
        <w:t xml:space="preserve">   «</w:t>
      </w:r>
      <w:proofErr w:type="gramEnd"/>
      <w:r w:rsidRPr="00366477">
        <w:t>____» _________ 202</w:t>
      </w:r>
      <w:r w:rsidR="00882258">
        <w:t>5</w:t>
      </w:r>
      <w:r w:rsidRPr="00366477">
        <w:t>г.</w:t>
      </w:r>
    </w:p>
    <w:p w14:paraId="3020FCDC" w14:textId="77777777" w:rsidR="00D85A6E" w:rsidRPr="00366477" w:rsidRDefault="00D85A6E">
      <w:pPr>
        <w:keepNext/>
        <w:keepLines/>
        <w:ind w:firstLine="709"/>
        <w:rPr>
          <w:b/>
        </w:rPr>
      </w:pPr>
    </w:p>
    <w:p w14:paraId="7C916074" w14:textId="77777777" w:rsidR="002F3DF8" w:rsidRPr="00366477" w:rsidRDefault="00E44FA6">
      <w:pPr>
        <w:keepNext/>
        <w:keepLines/>
        <w:ind w:firstLine="709"/>
      </w:pPr>
      <w:bookmarkStart w:id="0" w:name="_Hlk126583870"/>
      <w:r w:rsidRPr="00366477">
        <w:rPr>
          <w:bCs/>
        </w:rPr>
        <w:t xml:space="preserve"> Муниципальное автономное учреждение «Центр культурного развития г. Шарыпово»</w:t>
      </w:r>
      <w:r w:rsidR="007B6B45" w:rsidRPr="00366477">
        <w:rPr>
          <w:bCs/>
        </w:rPr>
        <w:t xml:space="preserve"> (МАУ «ЦКР»)</w:t>
      </w:r>
      <w:r w:rsidRPr="00366477">
        <w:rPr>
          <w:bCs/>
        </w:rPr>
        <w:t>, именуемое в дальнейшем «Заказчик», в лице директора Звездиной Людмилы Викторовны, действующего на основании Устава, с</w:t>
      </w:r>
      <w:r w:rsidRPr="00366477">
        <w:t xml:space="preserve"> одной стороны, </w:t>
      </w:r>
    </w:p>
    <w:p w14:paraId="702E4EDA" w14:textId="646EC6A0" w:rsidR="00D85A6E" w:rsidRPr="00366477" w:rsidRDefault="000124AD">
      <w:pPr>
        <w:keepNext/>
        <w:keepLines/>
        <w:ind w:firstLine="709"/>
      </w:pPr>
      <w:r w:rsidRPr="00366477">
        <w:t>и ______________, именуем__ в дальнейшем «Подрядчик»,</w:t>
      </w:r>
      <w:r w:rsidR="000264B4" w:rsidRPr="00366477">
        <w:t xml:space="preserve"> </w:t>
      </w:r>
      <w:r w:rsidRPr="00366477">
        <w:t xml:space="preserve">в лице ________, </w:t>
      </w:r>
      <w:proofErr w:type="spellStart"/>
      <w:r w:rsidRPr="00366477">
        <w:t>действующ</w:t>
      </w:r>
      <w:proofErr w:type="spellEnd"/>
      <w:r w:rsidRPr="00366477">
        <w:t>_____ на основании __________, с другой стороны</w:t>
      </w:r>
      <w:bookmarkEnd w:id="0"/>
      <w:r w:rsidRPr="00366477">
        <w:t xml:space="preserve">, вместе именуемые «Стороны» и каждый в отдельности «Сторона», руководствуясь Федеральным законом от 18 июля 2011 г. № 223-ФЗ «О закупках товаров, работ, услуг отдельными видами юридических лиц», </w:t>
      </w:r>
      <w:r w:rsidR="00882258" w:rsidRPr="00882258">
        <w:t>Положени</w:t>
      </w:r>
      <w:r w:rsidR="00882258">
        <w:t>ем</w:t>
      </w:r>
      <w:r w:rsidR="00882258" w:rsidRPr="00882258">
        <w:t xml:space="preserve"> о закупке товаров, работ и услуг для нужд МАУ «ЦКР г. Шарыпово»</w:t>
      </w:r>
      <w:r w:rsidR="00882258">
        <w:t xml:space="preserve">, </w:t>
      </w:r>
      <w:r w:rsidRPr="00366477">
        <w:t xml:space="preserve">на основании протокола </w:t>
      </w:r>
      <w:r w:rsidR="002F3DF8" w:rsidRPr="00366477">
        <w:t>подведения итогов</w:t>
      </w:r>
      <w:r w:rsidR="00E44FA6" w:rsidRPr="00366477">
        <w:t xml:space="preserve"> конкурса в электронной форме </w:t>
      </w:r>
      <w:r w:rsidRPr="00366477">
        <w:t>№ __________ от «____» _________ 20__ года, заключили настоящий договор (далее – «Договор») о нижеследующем:</w:t>
      </w:r>
    </w:p>
    <w:p w14:paraId="3B940632" w14:textId="77777777" w:rsidR="00D85A6E" w:rsidRPr="00366477" w:rsidRDefault="00D85A6E">
      <w:pPr>
        <w:ind w:firstLine="709"/>
        <w:rPr>
          <w:spacing w:val="-5"/>
        </w:rPr>
      </w:pPr>
    </w:p>
    <w:p w14:paraId="38BE6F86" w14:textId="77777777" w:rsidR="00D85A6E" w:rsidRPr="00366477" w:rsidRDefault="000124AD">
      <w:pPr>
        <w:autoSpaceDE w:val="0"/>
        <w:autoSpaceDN w:val="0"/>
        <w:adjustRightInd w:val="0"/>
        <w:ind w:firstLine="709"/>
        <w:jc w:val="center"/>
        <w:rPr>
          <w:b/>
        </w:rPr>
      </w:pPr>
      <w:r w:rsidRPr="00366477">
        <w:rPr>
          <w:b/>
        </w:rPr>
        <w:t>1. ПРЕДМЕТ ДОГОВОРА</w:t>
      </w:r>
    </w:p>
    <w:p w14:paraId="7CC94CD4" w14:textId="77777777" w:rsidR="00D85A6E" w:rsidRPr="00366477" w:rsidRDefault="00D85A6E">
      <w:pPr>
        <w:autoSpaceDE w:val="0"/>
        <w:autoSpaceDN w:val="0"/>
        <w:adjustRightInd w:val="0"/>
        <w:ind w:firstLine="709"/>
        <w:jc w:val="center"/>
        <w:rPr>
          <w:b/>
        </w:rPr>
      </w:pPr>
    </w:p>
    <w:p w14:paraId="51956976" w14:textId="274AD818" w:rsidR="00D85A6E" w:rsidRPr="00366477" w:rsidRDefault="000124AD">
      <w:pPr>
        <w:tabs>
          <w:tab w:val="left" w:pos="1276"/>
        </w:tabs>
        <w:ind w:firstLine="709"/>
      </w:pPr>
      <w:r w:rsidRPr="00366477">
        <w:t xml:space="preserve">1.1. Предметом настоящего Договора </w:t>
      </w:r>
      <w:bookmarkStart w:id="1" w:name="_Hlk130216634"/>
      <w:bookmarkStart w:id="2" w:name="_Hlk126579917"/>
      <w:r w:rsidR="0067091C">
        <w:t xml:space="preserve">является </w:t>
      </w:r>
      <w:bookmarkStart w:id="3" w:name="_Hlk188789782"/>
      <w:bookmarkStart w:id="4" w:name="_Hlk188790624"/>
      <w:r w:rsidR="00317913" w:rsidRPr="00317913">
        <w:t xml:space="preserve">выполнение комплекса работ по благоустройству </w:t>
      </w:r>
      <w:proofErr w:type="gramStart"/>
      <w:r w:rsidR="00317913" w:rsidRPr="00317913">
        <w:t>объекта  «</w:t>
      </w:r>
      <w:proofErr w:type="gramEnd"/>
      <w:r w:rsidR="00317913" w:rsidRPr="00317913">
        <w:t>Парк «</w:t>
      </w:r>
      <w:proofErr w:type="spellStart"/>
      <w:r w:rsidR="00317913" w:rsidRPr="00317913">
        <w:t>Динопарк</w:t>
      </w:r>
      <w:proofErr w:type="spellEnd"/>
      <w:r w:rsidR="00317913" w:rsidRPr="00317913">
        <w:t>»» в рамках проекта «Шарыпово юрского периода» (3 очередь) (г. Шарыпово, Красноярский край)</w:t>
      </w:r>
      <w:bookmarkEnd w:id="1"/>
      <w:bookmarkEnd w:id="3"/>
      <w:r w:rsidR="002F3DF8" w:rsidRPr="00366477">
        <w:t xml:space="preserve"> </w:t>
      </w:r>
      <w:bookmarkEnd w:id="2"/>
      <w:bookmarkEnd w:id="4"/>
      <w:r w:rsidR="0020176F" w:rsidRPr="00366477">
        <w:t>(далее - О</w:t>
      </w:r>
      <w:r w:rsidRPr="00366477">
        <w:t xml:space="preserve">бъект). </w:t>
      </w:r>
    </w:p>
    <w:p w14:paraId="6BFBA4DD" w14:textId="067CC239" w:rsidR="00D85A6E" w:rsidRPr="00366477" w:rsidRDefault="00E21B5E" w:rsidP="00341DB0">
      <w:pPr>
        <w:tabs>
          <w:tab w:val="left" w:pos="709"/>
        </w:tabs>
        <w:rPr>
          <w:rFonts w:ascii="Verdana" w:hAnsi="Verdana"/>
          <w:sz w:val="22"/>
          <w:szCs w:val="22"/>
        </w:rPr>
      </w:pPr>
      <w:r w:rsidRPr="00366477">
        <w:tab/>
      </w:r>
      <w:r w:rsidR="000124AD" w:rsidRPr="00366477">
        <w:t>1.2. Подрядчик обязуется выполн</w:t>
      </w:r>
      <w:r w:rsidR="0020176F" w:rsidRPr="00366477">
        <w:t xml:space="preserve">ить </w:t>
      </w:r>
      <w:r w:rsidRPr="00366477">
        <w:t>комплекс работ</w:t>
      </w:r>
      <w:r w:rsidR="0020176F" w:rsidRPr="00366477">
        <w:t xml:space="preserve"> по благоустройству Об</w:t>
      </w:r>
      <w:r w:rsidR="000124AD" w:rsidRPr="00366477">
        <w:t xml:space="preserve">ъекта </w:t>
      </w:r>
      <w:r w:rsidR="007E396C" w:rsidRPr="00366477">
        <w:t>собственными силами и средствами, с использованием оборудования и материалов, предоставляемыми Подрядчиком</w:t>
      </w:r>
      <w:r w:rsidR="00A95890" w:rsidRPr="00366477">
        <w:t xml:space="preserve"> (далее - Работы / Комплекс работ)</w:t>
      </w:r>
      <w:r w:rsidR="007E396C" w:rsidRPr="00366477">
        <w:t>,</w:t>
      </w:r>
      <w:r w:rsidR="007E396C" w:rsidRPr="00366477">
        <w:rPr>
          <w:rFonts w:ascii="Verdana" w:hAnsi="Verdana"/>
          <w:sz w:val="22"/>
          <w:szCs w:val="22"/>
        </w:rPr>
        <w:t xml:space="preserve"> </w:t>
      </w:r>
      <w:r w:rsidR="000124AD" w:rsidRPr="00366477">
        <w:t>в соответствии с условиями Договора</w:t>
      </w:r>
      <w:r w:rsidR="007E396C" w:rsidRPr="00366477">
        <w:t xml:space="preserve"> и</w:t>
      </w:r>
      <w:r w:rsidR="000124AD" w:rsidRPr="00366477">
        <w:t xml:space="preserve"> </w:t>
      </w:r>
      <w:r w:rsidR="0020176F" w:rsidRPr="00366477">
        <w:t>Техническ</w:t>
      </w:r>
      <w:r w:rsidR="007E396C" w:rsidRPr="00366477">
        <w:t>ого</w:t>
      </w:r>
      <w:r w:rsidR="0020176F" w:rsidRPr="00366477">
        <w:t xml:space="preserve"> задани</w:t>
      </w:r>
      <w:r w:rsidR="007E396C" w:rsidRPr="00366477">
        <w:t>я</w:t>
      </w:r>
      <w:r w:rsidR="0020176F" w:rsidRPr="00366477">
        <w:t xml:space="preserve"> (Приложение № 1 к Договору), </w:t>
      </w:r>
      <w:r w:rsidR="000124AD" w:rsidRPr="00366477">
        <w:t>Проектно</w:t>
      </w:r>
      <w:r w:rsidR="00A1521D">
        <w:t xml:space="preserve">-сметной </w:t>
      </w:r>
      <w:r w:rsidR="000124AD" w:rsidRPr="00366477">
        <w:t>документаци</w:t>
      </w:r>
      <w:r w:rsidR="007E396C" w:rsidRPr="00366477">
        <w:t>ей</w:t>
      </w:r>
      <w:r w:rsidR="000124AD" w:rsidRPr="00366477">
        <w:t xml:space="preserve"> (Приложение № </w:t>
      </w:r>
      <w:r w:rsidR="0020176F" w:rsidRPr="00366477">
        <w:t>2</w:t>
      </w:r>
      <w:r w:rsidR="000124AD" w:rsidRPr="00366477">
        <w:t xml:space="preserve"> к Договору)</w:t>
      </w:r>
      <w:r w:rsidR="0020176F" w:rsidRPr="00366477">
        <w:t>, Сводным сметным расчетом (П</w:t>
      </w:r>
      <w:r w:rsidR="000124AD" w:rsidRPr="00366477">
        <w:t xml:space="preserve">риложение № </w:t>
      </w:r>
      <w:r w:rsidR="00317913">
        <w:t>3</w:t>
      </w:r>
      <w:r w:rsidR="0020176F" w:rsidRPr="00366477">
        <w:t xml:space="preserve"> к Договору</w:t>
      </w:r>
      <w:r w:rsidR="000124AD" w:rsidRPr="00366477">
        <w:t>)</w:t>
      </w:r>
      <w:r w:rsidR="007E396C" w:rsidRPr="00366477">
        <w:t>,</w:t>
      </w:r>
      <w:r w:rsidR="00A1521D">
        <w:t xml:space="preserve"> Объектным сметным расчетом (Приложение № 4 к договору), Графиком выполнения работ </w:t>
      </w:r>
      <w:r w:rsidR="00A1521D" w:rsidRPr="00A1521D">
        <w:t xml:space="preserve">(Приложение № </w:t>
      </w:r>
      <w:r w:rsidR="00A1521D">
        <w:t>5</w:t>
      </w:r>
      <w:r w:rsidR="00A1521D" w:rsidRPr="00A1521D">
        <w:t xml:space="preserve"> к договору),</w:t>
      </w:r>
      <w:r w:rsidR="00A1521D">
        <w:t xml:space="preserve"> </w:t>
      </w:r>
      <w:r w:rsidR="000124AD" w:rsidRPr="00366477">
        <w:t>являющимися неотъемлемой частью Договора, и сдать их результат Заказчику, в том числе установить малые архитектурные формы, мощение, элементы освещения (далее – элементы благоустройства), предусмотренные Проектно</w:t>
      </w:r>
      <w:r w:rsidR="00A1521D">
        <w:t>-сметной</w:t>
      </w:r>
      <w:r w:rsidR="000124AD" w:rsidRPr="00366477">
        <w:t xml:space="preserve"> документацией (Приложение № </w:t>
      </w:r>
      <w:r w:rsidR="0020176F" w:rsidRPr="00366477">
        <w:t>2</w:t>
      </w:r>
      <w:r w:rsidR="000124AD" w:rsidRPr="00366477">
        <w:t xml:space="preserve"> к Договору).</w:t>
      </w:r>
    </w:p>
    <w:p w14:paraId="2FF099B0" w14:textId="77777777" w:rsidR="00D85A6E" w:rsidRPr="00366477" w:rsidRDefault="000124AD">
      <w:pPr>
        <w:tabs>
          <w:tab w:val="left" w:pos="1276"/>
        </w:tabs>
        <w:ind w:firstLine="709"/>
      </w:pPr>
      <w:r w:rsidRPr="00366477">
        <w:t>1.3. Заказчик обязуется принять и оплатить выполненные работы в соответствии с условиями настоящего Договора.</w:t>
      </w:r>
    </w:p>
    <w:p w14:paraId="3C44C1E4" w14:textId="77777777" w:rsidR="00D85A6E" w:rsidRPr="00366477" w:rsidRDefault="000124AD">
      <w:pPr>
        <w:tabs>
          <w:tab w:val="left" w:pos="1276"/>
        </w:tabs>
        <w:ind w:firstLine="709"/>
      </w:pPr>
      <w:r w:rsidRPr="00366477">
        <w:t>1.4. Существенными условиями Договора для Сторон являются, в том числе: цена, срок выполнения работ, качество работ, гарантии качества, наличие надлежащего обеспечения исполнения обязательств по Договору в период действия Договора в документальной форме.</w:t>
      </w:r>
    </w:p>
    <w:p w14:paraId="34CF1036" w14:textId="112D8D66" w:rsidR="00A22948" w:rsidRPr="00E93CF0" w:rsidRDefault="00A22948">
      <w:pPr>
        <w:tabs>
          <w:tab w:val="left" w:pos="1276"/>
        </w:tabs>
        <w:ind w:firstLine="709"/>
      </w:pPr>
      <w:r w:rsidRPr="00E93CF0">
        <w:t>1.5. Источники финансирования:</w:t>
      </w:r>
      <w:r w:rsidR="007D2655" w:rsidRPr="00E93CF0">
        <w:t xml:space="preserve"> средства бюджета городского округа город Шарыпово</w:t>
      </w:r>
      <w:r w:rsidR="00564A17" w:rsidRPr="00E93CF0">
        <w:t xml:space="preserve"> Красноярского края</w:t>
      </w:r>
      <w:r w:rsidR="007D2655" w:rsidRPr="00E93CF0">
        <w:t>, в том числе:</w:t>
      </w:r>
    </w:p>
    <w:p w14:paraId="74027CB1" w14:textId="726FED81" w:rsidR="00A22948" w:rsidRPr="00E93CF0" w:rsidRDefault="00A22948" w:rsidP="00317913">
      <w:pPr>
        <w:tabs>
          <w:tab w:val="left" w:pos="1276"/>
        </w:tabs>
        <w:ind w:firstLine="709"/>
      </w:pPr>
      <w:r w:rsidRPr="00E93CF0">
        <w:t>-</w:t>
      </w:r>
      <w:r w:rsidR="007D2655" w:rsidRPr="00E93CF0">
        <w:t xml:space="preserve"> федеральный бюджет</w:t>
      </w:r>
      <w:r w:rsidR="00D42186" w:rsidRPr="00E93CF0">
        <w:t>;</w:t>
      </w:r>
    </w:p>
    <w:p w14:paraId="1E769354" w14:textId="39D27BFB" w:rsidR="00D85A6E" w:rsidRDefault="00D42186" w:rsidP="00D42186">
      <w:pPr>
        <w:tabs>
          <w:tab w:val="left" w:pos="1276"/>
        </w:tabs>
        <w:ind w:firstLine="709"/>
      </w:pPr>
      <w:r w:rsidRPr="00E93CF0">
        <w:t xml:space="preserve">- </w:t>
      </w:r>
      <w:r w:rsidR="00E93CF0" w:rsidRPr="00E93CF0">
        <w:t>краевой бюджет</w:t>
      </w:r>
      <w:r w:rsidR="007D2655" w:rsidRPr="00E93CF0">
        <w:t>.</w:t>
      </w:r>
    </w:p>
    <w:p w14:paraId="4AAAD51B" w14:textId="77777777" w:rsidR="00D42186" w:rsidRPr="00366477" w:rsidRDefault="00D42186" w:rsidP="00D42186">
      <w:pPr>
        <w:tabs>
          <w:tab w:val="left" w:pos="1276"/>
        </w:tabs>
        <w:ind w:firstLine="709"/>
        <w:rPr>
          <w:shd w:val="clear" w:color="auto" w:fill="FFFFFF"/>
        </w:rPr>
      </w:pPr>
    </w:p>
    <w:p w14:paraId="45FECF43" w14:textId="77777777" w:rsidR="00D85A6E" w:rsidRPr="00366477" w:rsidRDefault="000124AD">
      <w:pPr>
        <w:autoSpaceDE w:val="0"/>
        <w:autoSpaceDN w:val="0"/>
        <w:adjustRightInd w:val="0"/>
        <w:ind w:firstLine="709"/>
        <w:jc w:val="center"/>
        <w:rPr>
          <w:b/>
        </w:rPr>
      </w:pPr>
      <w:r w:rsidRPr="00366477">
        <w:rPr>
          <w:b/>
          <w:bCs/>
        </w:rPr>
        <w:t xml:space="preserve">2. ЦЕНА ДОГОВОРА </w:t>
      </w:r>
      <w:r w:rsidRPr="00366477">
        <w:rPr>
          <w:b/>
        </w:rPr>
        <w:t>И ПОРЯДОК ОПЛАТЫ</w:t>
      </w:r>
    </w:p>
    <w:p w14:paraId="5B621DB2" w14:textId="77777777" w:rsidR="00D85A6E" w:rsidRPr="00366477" w:rsidRDefault="00D85A6E">
      <w:pPr>
        <w:autoSpaceDE w:val="0"/>
        <w:autoSpaceDN w:val="0"/>
        <w:adjustRightInd w:val="0"/>
        <w:ind w:firstLine="709"/>
        <w:jc w:val="center"/>
      </w:pPr>
    </w:p>
    <w:p w14:paraId="31F7615C" w14:textId="67823E70" w:rsidR="00A1793B" w:rsidRPr="00366477" w:rsidRDefault="000124AD" w:rsidP="00A1793B">
      <w:pPr>
        <w:autoSpaceDE w:val="0"/>
        <w:autoSpaceDN w:val="0"/>
        <w:adjustRightInd w:val="0"/>
        <w:ind w:firstLine="709"/>
      </w:pPr>
      <w:r w:rsidRPr="00366477">
        <w:t>2.1.</w:t>
      </w:r>
      <w:r w:rsidRPr="00366477">
        <w:rPr>
          <w:rFonts w:ascii="Arial" w:hAnsi="Arial" w:cs="Arial"/>
          <w:sz w:val="18"/>
          <w:szCs w:val="18"/>
        </w:rPr>
        <w:t xml:space="preserve"> </w:t>
      </w:r>
      <w:r w:rsidRPr="00366477">
        <w:t xml:space="preserve">Цена настоящего Договора составляет </w:t>
      </w:r>
      <w:r w:rsidR="00317913">
        <w:t>________</w:t>
      </w:r>
      <w:r w:rsidRPr="00366477">
        <w:t xml:space="preserve"> </w:t>
      </w:r>
      <w:proofErr w:type="gramStart"/>
      <w:r w:rsidRPr="00366477">
        <w:t>( _</w:t>
      </w:r>
      <w:proofErr w:type="gramEnd"/>
      <w:r w:rsidRPr="00366477">
        <w:t>___ ) рублей __ копеек, в том числе НДС____</w:t>
      </w:r>
      <w:r w:rsidR="00E44FA6" w:rsidRPr="00366477">
        <w:t>(В случае, если НДС не облагается, то указывается ссылка на статью Налогового Кодекса Российской Федерации)</w:t>
      </w:r>
      <w:r w:rsidR="00A1793B">
        <w:t>.</w:t>
      </w:r>
    </w:p>
    <w:p w14:paraId="0A35EF74" w14:textId="77777777" w:rsidR="00D85A6E" w:rsidRPr="00366477" w:rsidRDefault="000124AD">
      <w:pPr>
        <w:autoSpaceDE w:val="0"/>
        <w:autoSpaceDN w:val="0"/>
        <w:adjustRightInd w:val="0"/>
        <w:ind w:firstLine="709"/>
      </w:pPr>
      <w:r w:rsidRPr="00366477">
        <w:t>Цена Договора является твердой и определяется на весь срок исполнения Договора</w:t>
      </w:r>
      <w:r w:rsidR="00E21B5E" w:rsidRPr="00366477">
        <w:t xml:space="preserve">. </w:t>
      </w:r>
      <w:r w:rsidRPr="00366477">
        <w:t xml:space="preserve">Цена Договора включает расходы на уплату налогов, таможенных пошлин, сборов и других </w:t>
      </w:r>
      <w:r w:rsidRPr="00366477">
        <w:lastRenderedPageBreak/>
        <w:t>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p>
    <w:p w14:paraId="522FF92D" w14:textId="77777777" w:rsidR="00D85A6E" w:rsidRPr="00366477" w:rsidRDefault="007E396C">
      <w:pPr>
        <w:autoSpaceDE w:val="0"/>
        <w:autoSpaceDN w:val="0"/>
        <w:adjustRightInd w:val="0"/>
        <w:ind w:firstLine="709"/>
      </w:pPr>
      <w:r w:rsidRPr="00366477">
        <w:t>Подлежащая уплате З</w:t>
      </w:r>
      <w:r w:rsidR="000124AD" w:rsidRPr="00366477">
        <w:t>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sidRPr="00366477">
        <w:t>й системы Российской Федерации З</w:t>
      </w:r>
      <w:r w:rsidR="000124AD" w:rsidRPr="00366477">
        <w:t>аказчиком.</w:t>
      </w:r>
    </w:p>
    <w:p w14:paraId="15770A7E" w14:textId="77777777" w:rsidR="00D85A6E" w:rsidRPr="00366477" w:rsidRDefault="000124AD">
      <w:pPr>
        <w:ind w:firstLine="708"/>
        <w:rPr>
          <w:sz w:val="28"/>
          <w:szCs w:val="28"/>
        </w:rPr>
      </w:pPr>
      <w:r w:rsidRPr="00366477">
        <w:t xml:space="preserve">2.2. Оплата по Договору осуществляется в безналичной форме путем перечисления денежных средств на расчетный счет Подрядчика, указанный в Договоре, в течение </w:t>
      </w:r>
      <w:r w:rsidRPr="00366477">
        <w:rPr>
          <w:b/>
        </w:rPr>
        <w:t>не более чем 7 (семь) рабочих дней</w:t>
      </w:r>
      <w:r w:rsidRPr="00366477">
        <w:t xml:space="preserve"> с даты подписания </w:t>
      </w:r>
      <w:r w:rsidR="00E44FA6" w:rsidRPr="00366477">
        <w:t>З</w:t>
      </w:r>
      <w:r w:rsidRPr="00366477">
        <w:t xml:space="preserve">аказчиком </w:t>
      </w:r>
      <w:r w:rsidR="007E396C" w:rsidRPr="00366477">
        <w:t xml:space="preserve">Акта о приемке выполненных работ по форме КС-2 и Справки о стоимости выполненных работ и затрат по форме КС-3 </w:t>
      </w:r>
      <w:r w:rsidR="00E44FA6" w:rsidRPr="00366477">
        <w:t xml:space="preserve">на основании </w:t>
      </w:r>
      <w:r w:rsidR="00A22948" w:rsidRPr="00366477">
        <w:t xml:space="preserve">выставленных счета, счета-фактуры </w:t>
      </w:r>
      <w:r w:rsidR="007E396C" w:rsidRPr="00366477">
        <w:t>(если он подлежит выставлению).</w:t>
      </w:r>
    </w:p>
    <w:p w14:paraId="12DA40C5" w14:textId="77777777" w:rsidR="00D85A6E" w:rsidRDefault="000124AD">
      <w:pPr>
        <w:spacing w:line="233" w:lineRule="auto"/>
        <w:ind w:firstLine="708"/>
        <w:outlineLvl w:val="2"/>
      </w:pPr>
      <w:r w:rsidRPr="00366477">
        <w:t xml:space="preserve">Обязательства Заказчика по оплате цены Договора считаются исполненными с момента списания денежных средств с расчетного счета Заказчика. </w:t>
      </w:r>
    </w:p>
    <w:p w14:paraId="59F3737F" w14:textId="77777777" w:rsidR="00D85A6E" w:rsidRPr="00366477" w:rsidRDefault="000124AD">
      <w:pPr>
        <w:widowControl w:val="0"/>
        <w:autoSpaceDE w:val="0"/>
        <w:autoSpaceDN w:val="0"/>
        <w:adjustRightInd w:val="0"/>
        <w:ind w:firstLine="709"/>
      </w:pPr>
      <w:r w:rsidRPr="00366477">
        <w:t>2.3. Валюта, используемая для расчетов, - рубль Российской Федерации.</w:t>
      </w:r>
    </w:p>
    <w:p w14:paraId="6BA2B63C" w14:textId="09A6366B" w:rsidR="00D85A6E" w:rsidRPr="00366477" w:rsidRDefault="000124AD">
      <w:pPr>
        <w:widowControl w:val="0"/>
        <w:autoSpaceDE w:val="0"/>
        <w:autoSpaceDN w:val="0"/>
        <w:adjustRightInd w:val="0"/>
        <w:ind w:firstLine="709"/>
        <w:outlineLvl w:val="2"/>
      </w:pPr>
      <w:r w:rsidRPr="00366477">
        <w:t>2.</w:t>
      </w:r>
      <w:r w:rsidR="00A22948" w:rsidRPr="00366477">
        <w:t>4</w:t>
      </w:r>
      <w:r w:rsidRPr="00366477">
        <w:t xml:space="preserve">. Договором предусмотрена выплата аванса в размере </w:t>
      </w:r>
      <w:r w:rsidR="0034519B" w:rsidRPr="00366477">
        <w:t>30</w:t>
      </w:r>
      <w:r w:rsidRPr="00366477">
        <w:t xml:space="preserve"> % от размера цены Договор</w:t>
      </w:r>
      <w:r w:rsidR="00996503" w:rsidRPr="00366477">
        <w:t>а</w:t>
      </w:r>
      <w:r w:rsidRPr="00366477">
        <w:t xml:space="preserve">. Выплата указанного выше аванса производится Заказчиком единовременно в </w:t>
      </w:r>
      <w:r w:rsidR="002F3DF8" w:rsidRPr="00366477">
        <w:t xml:space="preserve">течение </w:t>
      </w:r>
      <w:r w:rsidR="00AA2FC4">
        <w:t>2</w:t>
      </w:r>
      <w:r w:rsidR="00996503" w:rsidRPr="00366477">
        <w:t>0</w:t>
      </w:r>
      <w:r w:rsidR="005047BD" w:rsidRPr="00366477">
        <w:t xml:space="preserve"> рабочих </w:t>
      </w:r>
      <w:r w:rsidRPr="00366477">
        <w:t xml:space="preserve">дней с даты </w:t>
      </w:r>
      <w:r w:rsidR="005047BD" w:rsidRPr="00366477">
        <w:t xml:space="preserve">выставления счета </w:t>
      </w:r>
      <w:r w:rsidR="00341DB0" w:rsidRPr="00366477">
        <w:t>Подрядчиком</w:t>
      </w:r>
      <w:r w:rsidRPr="00366477">
        <w:t xml:space="preserve">. </w:t>
      </w:r>
    </w:p>
    <w:p w14:paraId="228101E3" w14:textId="0AA23ABD" w:rsidR="00D85A6E" w:rsidRPr="00A1793B" w:rsidRDefault="000124AD" w:rsidP="00A1793B">
      <w:pPr>
        <w:widowControl w:val="0"/>
        <w:autoSpaceDE w:val="0"/>
        <w:autoSpaceDN w:val="0"/>
        <w:adjustRightInd w:val="0"/>
        <w:outlineLvl w:val="2"/>
      </w:pPr>
      <w:r w:rsidRPr="00366477">
        <w:t xml:space="preserve"> </w:t>
      </w:r>
    </w:p>
    <w:p w14:paraId="4A322C3E" w14:textId="77777777" w:rsidR="00D85A6E" w:rsidRPr="00366477" w:rsidRDefault="000124AD">
      <w:pPr>
        <w:widowControl w:val="0"/>
        <w:autoSpaceDE w:val="0"/>
        <w:autoSpaceDN w:val="0"/>
        <w:adjustRightInd w:val="0"/>
        <w:ind w:firstLine="709"/>
        <w:jc w:val="center"/>
        <w:outlineLvl w:val="2"/>
        <w:rPr>
          <w:b/>
        </w:rPr>
      </w:pPr>
      <w:r w:rsidRPr="00366477">
        <w:rPr>
          <w:b/>
          <w:snapToGrid w:val="0"/>
        </w:rPr>
        <w:t>3. ПРАВА И ОБЯЗАННОСТИ</w:t>
      </w:r>
      <w:r w:rsidRPr="00366477">
        <w:rPr>
          <w:b/>
        </w:rPr>
        <w:t xml:space="preserve"> СТОРОН</w:t>
      </w:r>
    </w:p>
    <w:p w14:paraId="01D82B02" w14:textId="77777777" w:rsidR="00D85A6E" w:rsidRPr="00366477" w:rsidRDefault="00D85A6E">
      <w:pPr>
        <w:widowControl w:val="0"/>
        <w:autoSpaceDE w:val="0"/>
        <w:autoSpaceDN w:val="0"/>
        <w:adjustRightInd w:val="0"/>
        <w:ind w:firstLine="709"/>
        <w:jc w:val="center"/>
        <w:outlineLvl w:val="2"/>
      </w:pPr>
    </w:p>
    <w:p w14:paraId="5CF68F17" w14:textId="77777777" w:rsidR="00D85A6E" w:rsidRPr="00366477" w:rsidRDefault="000124AD">
      <w:pPr>
        <w:pStyle w:val="afffd"/>
        <w:spacing w:after="0" w:line="240" w:lineRule="auto"/>
        <w:ind w:left="0" w:firstLine="709"/>
        <w:jc w:val="both"/>
        <w:rPr>
          <w:rFonts w:ascii="Times New Roman" w:hAnsi="Times New Roman"/>
          <w:sz w:val="24"/>
          <w:szCs w:val="24"/>
        </w:rPr>
      </w:pPr>
      <w:r w:rsidRPr="00366477">
        <w:rPr>
          <w:rFonts w:ascii="Times New Roman" w:hAnsi="Times New Roman"/>
          <w:sz w:val="24"/>
          <w:szCs w:val="24"/>
        </w:rPr>
        <w:t xml:space="preserve">3.1. </w:t>
      </w:r>
      <w:r w:rsidRPr="00366477">
        <w:rPr>
          <w:rFonts w:ascii="Times New Roman" w:hAnsi="Times New Roman"/>
          <w:b/>
          <w:bCs/>
          <w:sz w:val="24"/>
          <w:szCs w:val="24"/>
        </w:rPr>
        <w:t>Для реализации положений настоящего Договора</w:t>
      </w:r>
      <w:r w:rsidRPr="00366477">
        <w:rPr>
          <w:rFonts w:ascii="Times New Roman" w:hAnsi="Times New Roman"/>
          <w:sz w:val="24"/>
          <w:szCs w:val="24"/>
        </w:rPr>
        <w:t xml:space="preserve"> </w:t>
      </w:r>
      <w:r w:rsidRPr="00366477">
        <w:rPr>
          <w:rFonts w:ascii="Times New Roman" w:hAnsi="Times New Roman"/>
          <w:b/>
          <w:sz w:val="24"/>
          <w:szCs w:val="24"/>
        </w:rPr>
        <w:t>Заказчик обязан</w:t>
      </w:r>
      <w:r w:rsidRPr="00366477">
        <w:rPr>
          <w:rFonts w:ascii="Times New Roman" w:hAnsi="Times New Roman"/>
          <w:sz w:val="24"/>
          <w:szCs w:val="24"/>
        </w:rPr>
        <w:t>:</w:t>
      </w:r>
    </w:p>
    <w:p w14:paraId="79DC5B5E" w14:textId="59BCFAE0" w:rsidR="00D85A6E" w:rsidRPr="00366477" w:rsidRDefault="000124AD">
      <w:pPr>
        <w:pStyle w:val="afffd"/>
        <w:spacing w:after="0" w:line="240" w:lineRule="auto"/>
        <w:ind w:left="0" w:firstLine="709"/>
        <w:jc w:val="both"/>
        <w:rPr>
          <w:rFonts w:ascii="Times New Roman" w:hAnsi="Times New Roman"/>
          <w:sz w:val="24"/>
          <w:szCs w:val="24"/>
        </w:rPr>
      </w:pPr>
      <w:r w:rsidRPr="00366477">
        <w:rPr>
          <w:rFonts w:ascii="Times New Roman" w:hAnsi="Times New Roman"/>
          <w:sz w:val="24"/>
          <w:szCs w:val="24"/>
        </w:rPr>
        <w:t>3.1.</w:t>
      </w:r>
      <w:r w:rsidR="0034519B" w:rsidRPr="00366477">
        <w:rPr>
          <w:rFonts w:ascii="Times New Roman" w:hAnsi="Times New Roman"/>
          <w:sz w:val="24"/>
          <w:szCs w:val="24"/>
        </w:rPr>
        <w:t>1</w:t>
      </w:r>
      <w:r w:rsidRPr="00366477">
        <w:rPr>
          <w:rFonts w:ascii="Times New Roman" w:hAnsi="Times New Roman"/>
          <w:sz w:val="24"/>
          <w:szCs w:val="24"/>
        </w:rPr>
        <w:t xml:space="preserve">. передать Подрядчику </w:t>
      </w:r>
      <w:r w:rsidR="00341DB0" w:rsidRPr="00366477">
        <w:rPr>
          <w:rFonts w:ascii="Times New Roman" w:hAnsi="Times New Roman"/>
          <w:sz w:val="24"/>
          <w:szCs w:val="24"/>
        </w:rPr>
        <w:t>Проектн</w:t>
      </w:r>
      <w:r w:rsidR="000A6B32">
        <w:rPr>
          <w:rFonts w:ascii="Times New Roman" w:hAnsi="Times New Roman"/>
          <w:sz w:val="24"/>
          <w:szCs w:val="24"/>
        </w:rPr>
        <w:t>о-сметную</w:t>
      </w:r>
      <w:r w:rsidR="00341DB0" w:rsidRPr="00366477">
        <w:rPr>
          <w:rFonts w:ascii="Times New Roman" w:hAnsi="Times New Roman"/>
          <w:sz w:val="24"/>
          <w:szCs w:val="24"/>
        </w:rPr>
        <w:t xml:space="preserve"> </w:t>
      </w:r>
      <w:r w:rsidRPr="00366477">
        <w:rPr>
          <w:rFonts w:ascii="Times New Roman" w:hAnsi="Times New Roman"/>
          <w:sz w:val="24"/>
          <w:szCs w:val="24"/>
        </w:rPr>
        <w:t xml:space="preserve">документацию по Объекту по </w:t>
      </w:r>
      <w:r w:rsidR="00996503" w:rsidRPr="00366477">
        <w:rPr>
          <w:rFonts w:ascii="Times New Roman" w:hAnsi="Times New Roman"/>
          <w:sz w:val="24"/>
          <w:szCs w:val="24"/>
        </w:rPr>
        <w:t>А</w:t>
      </w:r>
      <w:r w:rsidRPr="00366477">
        <w:rPr>
          <w:rFonts w:ascii="Times New Roman" w:hAnsi="Times New Roman"/>
          <w:sz w:val="24"/>
          <w:szCs w:val="24"/>
        </w:rPr>
        <w:t xml:space="preserve">кту приема-передачи (Приложение № </w:t>
      </w:r>
      <w:r w:rsidR="000A6B32">
        <w:rPr>
          <w:rFonts w:ascii="Times New Roman" w:hAnsi="Times New Roman"/>
          <w:sz w:val="24"/>
          <w:szCs w:val="24"/>
        </w:rPr>
        <w:t>6</w:t>
      </w:r>
      <w:r w:rsidRPr="00366477">
        <w:rPr>
          <w:rFonts w:ascii="Times New Roman" w:hAnsi="Times New Roman"/>
          <w:sz w:val="24"/>
          <w:szCs w:val="24"/>
        </w:rPr>
        <w:t xml:space="preserve"> к Договору). Данные документы предоставляются Заказчиком Подрядчику в двух экземплярах: на электронном и бумажном носителе на следующий день после дня заключения Договора. Документация должна быть допущена к производству работ Заказчиком с подписью ответственного лица путем простановки штампа.</w:t>
      </w:r>
    </w:p>
    <w:p w14:paraId="15AA1937" w14:textId="77777777" w:rsidR="00D85A6E" w:rsidRPr="00366477" w:rsidRDefault="0034519B">
      <w:pPr>
        <w:pStyle w:val="afffd"/>
        <w:spacing w:after="0" w:line="240" w:lineRule="auto"/>
        <w:ind w:left="0" w:firstLine="709"/>
        <w:jc w:val="both"/>
        <w:rPr>
          <w:rFonts w:ascii="Times New Roman" w:hAnsi="Times New Roman"/>
          <w:sz w:val="24"/>
          <w:szCs w:val="24"/>
        </w:rPr>
      </w:pPr>
      <w:r w:rsidRPr="00366477">
        <w:rPr>
          <w:rFonts w:ascii="Times New Roman" w:hAnsi="Times New Roman"/>
          <w:sz w:val="24"/>
          <w:szCs w:val="24"/>
        </w:rPr>
        <w:t>3.1.2</w:t>
      </w:r>
      <w:r w:rsidR="000124AD" w:rsidRPr="00366477">
        <w:rPr>
          <w:rFonts w:ascii="Times New Roman" w:hAnsi="Times New Roman"/>
          <w:sz w:val="24"/>
          <w:szCs w:val="24"/>
        </w:rPr>
        <w:t>. Заказчик может провести экспертизу выполненных результатов работ, предусмотренных Договором, самостоятельно или с привлечением экспертов, экспертных организаций на основании Договоров, заключенных в соответствии с Федеральным законом о Договорной системе;</w:t>
      </w:r>
    </w:p>
    <w:p w14:paraId="39961465" w14:textId="77777777" w:rsidR="00D85A6E" w:rsidRPr="00366477" w:rsidRDefault="000124AD">
      <w:pPr>
        <w:widowControl w:val="0"/>
        <w:autoSpaceDE w:val="0"/>
        <w:autoSpaceDN w:val="0"/>
        <w:adjustRightInd w:val="0"/>
        <w:ind w:firstLine="709"/>
        <w:outlineLvl w:val="2"/>
      </w:pPr>
      <w:r w:rsidRPr="00366477">
        <w:t>3.1.</w:t>
      </w:r>
      <w:r w:rsidR="0034519B" w:rsidRPr="00366477">
        <w:t>3</w:t>
      </w:r>
      <w:r w:rsidRPr="00366477">
        <w:t>. Заказчик не предоставляет площади для размещения (проживания) специалистов Подрядчика, привлекаемых к выполнению работ.</w:t>
      </w:r>
    </w:p>
    <w:p w14:paraId="4D99301F" w14:textId="77777777" w:rsidR="00D85A6E" w:rsidRPr="00366477" w:rsidRDefault="00D85A6E">
      <w:pPr>
        <w:widowControl w:val="0"/>
        <w:autoSpaceDE w:val="0"/>
        <w:autoSpaceDN w:val="0"/>
        <w:adjustRightInd w:val="0"/>
        <w:ind w:firstLine="709"/>
        <w:jc w:val="left"/>
        <w:outlineLvl w:val="2"/>
        <w:rPr>
          <w:b/>
        </w:rPr>
      </w:pPr>
    </w:p>
    <w:p w14:paraId="08D7EF67" w14:textId="77777777" w:rsidR="00D85A6E" w:rsidRPr="00366477" w:rsidRDefault="000124AD">
      <w:pPr>
        <w:widowControl w:val="0"/>
        <w:autoSpaceDE w:val="0"/>
        <w:autoSpaceDN w:val="0"/>
        <w:adjustRightInd w:val="0"/>
        <w:ind w:firstLine="709"/>
        <w:jc w:val="left"/>
        <w:outlineLvl w:val="2"/>
        <w:rPr>
          <w:b/>
        </w:rPr>
      </w:pPr>
      <w:r w:rsidRPr="00366477">
        <w:rPr>
          <w:b/>
        </w:rPr>
        <w:t>3.2. Заказчик имеет право:</w:t>
      </w:r>
    </w:p>
    <w:p w14:paraId="5F080999" w14:textId="36B67E08" w:rsidR="00D85A6E" w:rsidRPr="00366477" w:rsidRDefault="000124AD">
      <w:pPr>
        <w:widowControl w:val="0"/>
        <w:autoSpaceDE w:val="0"/>
        <w:autoSpaceDN w:val="0"/>
        <w:adjustRightInd w:val="0"/>
        <w:ind w:firstLine="709"/>
        <w:outlineLvl w:val="2"/>
      </w:pPr>
      <w:r w:rsidRPr="00366477">
        <w:t>3.2.1. требовать от Подрядчика надлежащего исполнения обязательств в соответств</w:t>
      </w:r>
      <w:r w:rsidR="00E21B5E" w:rsidRPr="00366477">
        <w:t>ии с условиями Договора, П</w:t>
      </w:r>
      <w:r w:rsidRPr="00366477">
        <w:t>роектно</w:t>
      </w:r>
      <w:r w:rsidR="000A6B32">
        <w:t>-сметной</w:t>
      </w:r>
      <w:r w:rsidRPr="00366477">
        <w:t xml:space="preserve"> документацией (Приложение № </w:t>
      </w:r>
      <w:r w:rsidR="00E21B5E" w:rsidRPr="00366477">
        <w:t>2</w:t>
      </w:r>
      <w:r w:rsidRPr="00366477">
        <w:t xml:space="preserve"> к Договору), а также требовать своевременного устранения выявленных недостатков;</w:t>
      </w:r>
    </w:p>
    <w:p w14:paraId="526521DA" w14:textId="77777777" w:rsidR="00D85A6E" w:rsidRPr="00366477" w:rsidRDefault="000124AD">
      <w:pPr>
        <w:widowControl w:val="0"/>
        <w:autoSpaceDE w:val="0"/>
        <w:autoSpaceDN w:val="0"/>
        <w:adjustRightInd w:val="0"/>
        <w:ind w:firstLine="709"/>
        <w:outlineLvl w:val="2"/>
      </w:pPr>
      <w:r w:rsidRPr="00366477">
        <w:t>3.2.2. требовать от Подрядчика представления надлежащим образом оформленных документов;</w:t>
      </w:r>
    </w:p>
    <w:p w14:paraId="0CD077EC" w14:textId="77777777" w:rsidR="00D85A6E" w:rsidRPr="00366477" w:rsidRDefault="000124AD">
      <w:pPr>
        <w:widowControl w:val="0"/>
        <w:tabs>
          <w:tab w:val="left" w:pos="709"/>
        </w:tabs>
        <w:autoSpaceDE w:val="0"/>
        <w:autoSpaceDN w:val="0"/>
        <w:adjustRightInd w:val="0"/>
        <w:ind w:firstLine="709"/>
      </w:pPr>
      <w:r w:rsidRPr="00366477">
        <w:t>3.2.3.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34955667" w14:textId="77777777" w:rsidR="00D85A6E" w:rsidRPr="00366477" w:rsidRDefault="000124AD">
      <w:pPr>
        <w:widowControl w:val="0"/>
        <w:autoSpaceDE w:val="0"/>
        <w:autoSpaceDN w:val="0"/>
        <w:adjustRightInd w:val="0"/>
        <w:ind w:firstLine="709"/>
        <w:outlineLvl w:val="2"/>
      </w:pPr>
      <w:r w:rsidRPr="00366477">
        <w:t>3.2.4. запрашивать у Подрядчика информацию о ходе и состоянии исполнения обязательств Подрядчика по Договору;</w:t>
      </w:r>
    </w:p>
    <w:p w14:paraId="602073B3" w14:textId="77777777" w:rsidR="00D85A6E" w:rsidRPr="00366477" w:rsidRDefault="000124AD">
      <w:pPr>
        <w:widowControl w:val="0"/>
        <w:autoSpaceDE w:val="0"/>
        <w:autoSpaceDN w:val="0"/>
        <w:adjustRightInd w:val="0"/>
        <w:ind w:firstLine="709"/>
        <w:outlineLvl w:val="2"/>
      </w:pPr>
      <w:r w:rsidRPr="00366477">
        <w:t>3.2.5.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366477">
        <w:rPr>
          <w:spacing w:val="1"/>
        </w:rPr>
        <w:t>;</w:t>
      </w:r>
    </w:p>
    <w:p w14:paraId="58038267" w14:textId="77777777" w:rsidR="00D85A6E" w:rsidRPr="00366477" w:rsidRDefault="000124AD">
      <w:pPr>
        <w:widowControl w:val="0"/>
        <w:autoSpaceDE w:val="0"/>
        <w:autoSpaceDN w:val="0"/>
        <w:adjustRightInd w:val="0"/>
        <w:ind w:firstLine="709"/>
        <w:outlineLvl w:val="2"/>
      </w:pPr>
      <w:r w:rsidRPr="00366477">
        <w:t>3.2.6.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14:paraId="19AE843C" w14:textId="77777777" w:rsidR="00D85A6E" w:rsidRPr="00366477" w:rsidRDefault="000124AD">
      <w:pPr>
        <w:widowControl w:val="0"/>
        <w:autoSpaceDE w:val="0"/>
        <w:autoSpaceDN w:val="0"/>
        <w:adjustRightInd w:val="0"/>
        <w:ind w:firstLine="709"/>
        <w:rPr>
          <w:spacing w:val="1"/>
        </w:rPr>
      </w:pPr>
      <w:r w:rsidRPr="00366477">
        <w:t xml:space="preserve">3.2.7. </w:t>
      </w:r>
      <w:r w:rsidRPr="00366477">
        <w:rPr>
          <w:spacing w:val="1"/>
        </w:rPr>
        <w:t xml:space="preserve">принять решение об одностороннем отказе от исполнения </w:t>
      </w:r>
      <w:r w:rsidR="00A22948" w:rsidRPr="00366477">
        <w:rPr>
          <w:spacing w:val="1"/>
        </w:rPr>
        <w:t>Договора в</w:t>
      </w:r>
      <w:r w:rsidRPr="00366477">
        <w:rPr>
          <w:spacing w:val="1"/>
        </w:rPr>
        <w:t xml:space="preserve"> следующих случаях:</w:t>
      </w:r>
    </w:p>
    <w:p w14:paraId="5713AAF7" w14:textId="132F1AA3" w:rsidR="00D85A6E" w:rsidRPr="00366477" w:rsidRDefault="000124AD">
      <w:pPr>
        <w:tabs>
          <w:tab w:val="left" w:pos="540"/>
        </w:tabs>
        <w:autoSpaceDE w:val="0"/>
        <w:autoSpaceDN w:val="0"/>
        <w:adjustRightInd w:val="0"/>
        <w:ind w:firstLine="709"/>
      </w:pPr>
      <w:r w:rsidRPr="00366477">
        <w:lastRenderedPageBreak/>
        <w:t xml:space="preserve">а) подрядчик не приступил к выполнению работ в сроки, </w:t>
      </w:r>
      <w:r w:rsidRPr="00EF4E87">
        <w:t>предусмотренные</w:t>
      </w:r>
      <w:r w:rsidR="0028217F" w:rsidRPr="00EF4E87">
        <w:t xml:space="preserve"> пунктом</w:t>
      </w:r>
      <w:r w:rsidRPr="00EF4E87">
        <w:t xml:space="preserve"> 4.</w:t>
      </w:r>
      <w:r w:rsidR="0028217F" w:rsidRPr="00EF4E87">
        <w:t>1.</w:t>
      </w:r>
      <w:r w:rsidR="0028217F">
        <w:t xml:space="preserve"> </w:t>
      </w:r>
      <w:r w:rsidR="0028217F" w:rsidRPr="00366477">
        <w:t>или</w:t>
      </w:r>
      <w:r w:rsidRPr="00366477">
        <w:t xml:space="preserve"> проводил их </w:t>
      </w:r>
      <w:r w:rsidR="00FB5664">
        <w:t xml:space="preserve">не в соответствии </w:t>
      </w:r>
      <w:r w:rsidR="00EF4E87">
        <w:t>со сроками,</w:t>
      </w:r>
      <w:r w:rsidR="00FB5664">
        <w:t xml:space="preserve"> отраженными в графике выполнения работ (Приложение № 5 к договору)</w:t>
      </w:r>
      <w:r w:rsidR="00EF4E87">
        <w:t>.</w:t>
      </w:r>
    </w:p>
    <w:p w14:paraId="2892B646" w14:textId="77777777" w:rsidR="00D85A6E" w:rsidRPr="00366477" w:rsidRDefault="000124AD">
      <w:pPr>
        <w:tabs>
          <w:tab w:val="left" w:pos="540"/>
        </w:tabs>
        <w:autoSpaceDE w:val="0"/>
        <w:autoSpaceDN w:val="0"/>
        <w:adjustRightInd w:val="0"/>
        <w:ind w:firstLine="709"/>
      </w:pPr>
      <w:r w:rsidRPr="00366477">
        <w:t xml:space="preserve">б) </w:t>
      </w:r>
      <w:r w:rsidR="00A22948" w:rsidRPr="00366477">
        <w:t>П</w:t>
      </w:r>
      <w:r w:rsidRPr="00366477">
        <w:t xml:space="preserve">одрядчик не устранил в установленный </w:t>
      </w:r>
      <w:r w:rsidR="00A22948" w:rsidRPr="00366477">
        <w:t>З</w:t>
      </w:r>
      <w:r w:rsidRPr="00366477">
        <w:t>аказчиком срок недостатки выполненных работ либо эти недостатки существенны и неустранимы;</w:t>
      </w:r>
    </w:p>
    <w:p w14:paraId="5E07F560" w14:textId="77777777" w:rsidR="00D85A6E" w:rsidRPr="00366477" w:rsidRDefault="000124AD">
      <w:pPr>
        <w:tabs>
          <w:tab w:val="left" w:pos="540"/>
        </w:tabs>
        <w:autoSpaceDE w:val="0"/>
        <w:autoSpaceDN w:val="0"/>
        <w:adjustRightInd w:val="0"/>
        <w:ind w:firstLine="709"/>
        <w:rPr>
          <w:spacing w:val="1"/>
        </w:rPr>
      </w:pPr>
      <w:r w:rsidRPr="00366477">
        <w:t>3.2.8. о</w:t>
      </w:r>
      <w:r w:rsidRPr="00366477">
        <w:rPr>
          <w:spacing w:val="1"/>
        </w:rPr>
        <w:t>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725D56E3" w14:textId="3979E07A" w:rsidR="00D85A6E" w:rsidRPr="00366477" w:rsidRDefault="000124AD">
      <w:pPr>
        <w:tabs>
          <w:tab w:val="left" w:pos="540"/>
        </w:tabs>
        <w:autoSpaceDE w:val="0"/>
        <w:autoSpaceDN w:val="0"/>
        <w:adjustRightInd w:val="0"/>
        <w:ind w:firstLine="709"/>
      </w:pPr>
      <w:r w:rsidRPr="00366477">
        <w:t>3.2.9. направлять мотивированный отказ в подписании акта выполненных работ (документа о приемке) по результатам приемки результатов выполненных работ</w:t>
      </w:r>
      <w:r w:rsidR="00EF4E87">
        <w:t>.</w:t>
      </w:r>
    </w:p>
    <w:p w14:paraId="528E17F8" w14:textId="77777777" w:rsidR="00341DB0" w:rsidRPr="00366477" w:rsidRDefault="000124AD" w:rsidP="00A95890">
      <w:pPr>
        <w:pStyle w:val="afffd"/>
        <w:spacing w:after="0" w:line="240" w:lineRule="auto"/>
        <w:ind w:left="0" w:firstLine="709"/>
        <w:jc w:val="both"/>
        <w:rPr>
          <w:rFonts w:ascii="Times New Roman" w:hAnsi="Times New Roman"/>
          <w:sz w:val="24"/>
          <w:szCs w:val="24"/>
        </w:rPr>
      </w:pPr>
      <w:r w:rsidRPr="00366477">
        <w:rPr>
          <w:rFonts w:ascii="Times New Roman" w:hAnsi="Times New Roman"/>
          <w:b/>
          <w:bCs/>
          <w:sz w:val="24"/>
          <w:szCs w:val="24"/>
        </w:rPr>
        <w:t>3.3. Для реализации положений настоящего Договора</w:t>
      </w:r>
      <w:r w:rsidRPr="00366477">
        <w:rPr>
          <w:rFonts w:ascii="Times New Roman" w:hAnsi="Times New Roman"/>
          <w:sz w:val="24"/>
          <w:szCs w:val="24"/>
        </w:rPr>
        <w:t xml:space="preserve"> </w:t>
      </w:r>
      <w:r w:rsidRPr="00366477">
        <w:rPr>
          <w:rFonts w:ascii="Times New Roman" w:hAnsi="Times New Roman"/>
          <w:b/>
          <w:sz w:val="24"/>
          <w:szCs w:val="24"/>
        </w:rPr>
        <w:t>Подрядчик обязан</w:t>
      </w:r>
      <w:r w:rsidRPr="00366477">
        <w:rPr>
          <w:rFonts w:ascii="Times New Roman" w:hAnsi="Times New Roman"/>
          <w:sz w:val="24"/>
          <w:szCs w:val="24"/>
        </w:rPr>
        <w:t xml:space="preserve">: </w:t>
      </w:r>
    </w:p>
    <w:p w14:paraId="303A6C0D" w14:textId="4C086843" w:rsidR="00D85A6E" w:rsidRPr="00366477" w:rsidRDefault="00341DB0" w:rsidP="00341DB0">
      <w:pPr>
        <w:pStyle w:val="afffd"/>
        <w:spacing w:after="0" w:line="240" w:lineRule="auto"/>
        <w:ind w:left="0" w:firstLine="709"/>
        <w:jc w:val="both"/>
        <w:rPr>
          <w:rFonts w:ascii="Times New Roman" w:hAnsi="Times New Roman"/>
          <w:sz w:val="24"/>
          <w:szCs w:val="24"/>
        </w:rPr>
      </w:pPr>
      <w:r w:rsidRPr="00366477">
        <w:rPr>
          <w:rFonts w:ascii="Times New Roman" w:hAnsi="Times New Roman"/>
          <w:sz w:val="24"/>
          <w:szCs w:val="24"/>
        </w:rPr>
        <w:t xml:space="preserve">3.3.1. </w:t>
      </w:r>
      <w:r w:rsidR="000124AD" w:rsidRPr="00366477">
        <w:rPr>
          <w:rFonts w:ascii="Times New Roman" w:hAnsi="Times New Roman"/>
          <w:sz w:val="24"/>
          <w:szCs w:val="24"/>
        </w:rPr>
        <w:t>принять на себя обязательства выполнить работы по благоустройству в сроки, предусмотренные</w:t>
      </w:r>
      <w:r w:rsidRPr="00366477">
        <w:rPr>
          <w:rFonts w:ascii="Times New Roman" w:hAnsi="Times New Roman"/>
          <w:sz w:val="24"/>
          <w:szCs w:val="24"/>
        </w:rPr>
        <w:t xml:space="preserve"> пунктами </w:t>
      </w:r>
      <w:r w:rsidR="000124AD" w:rsidRPr="00366477">
        <w:rPr>
          <w:rFonts w:ascii="Times New Roman" w:hAnsi="Times New Roman"/>
          <w:sz w:val="24"/>
          <w:szCs w:val="24"/>
        </w:rPr>
        <w:t>4.</w:t>
      </w:r>
      <w:r w:rsidR="0028217F">
        <w:rPr>
          <w:rFonts w:ascii="Times New Roman" w:hAnsi="Times New Roman"/>
          <w:sz w:val="24"/>
          <w:szCs w:val="24"/>
        </w:rPr>
        <w:t>1</w:t>
      </w:r>
      <w:r w:rsidR="000124AD" w:rsidRPr="00366477">
        <w:rPr>
          <w:rFonts w:ascii="Times New Roman" w:hAnsi="Times New Roman"/>
          <w:sz w:val="24"/>
          <w:szCs w:val="24"/>
        </w:rPr>
        <w:t xml:space="preserve"> и 4.</w:t>
      </w:r>
      <w:r w:rsidR="0028217F">
        <w:rPr>
          <w:rFonts w:ascii="Times New Roman" w:hAnsi="Times New Roman"/>
          <w:sz w:val="24"/>
          <w:szCs w:val="24"/>
        </w:rPr>
        <w:t>2</w:t>
      </w:r>
      <w:r w:rsidR="000124AD" w:rsidRPr="00366477">
        <w:rPr>
          <w:rFonts w:ascii="Times New Roman" w:hAnsi="Times New Roman"/>
          <w:sz w:val="24"/>
          <w:szCs w:val="24"/>
        </w:rPr>
        <w:t xml:space="preserve"> настоящего Договора</w:t>
      </w:r>
      <w:r w:rsidRPr="00366477">
        <w:rPr>
          <w:rFonts w:ascii="Times New Roman" w:hAnsi="Times New Roman"/>
          <w:sz w:val="24"/>
          <w:szCs w:val="24"/>
        </w:rPr>
        <w:t>,</w:t>
      </w:r>
      <w:r w:rsidR="00EF4E87">
        <w:rPr>
          <w:rFonts w:ascii="Times New Roman" w:hAnsi="Times New Roman"/>
          <w:sz w:val="24"/>
          <w:szCs w:val="24"/>
        </w:rPr>
        <w:t xml:space="preserve"> графиком выполнения работ (Приложение № </w:t>
      </w:r>
      <w:r w:rsidR="00486F50">
        <w:rPr>
          <w:rFonts w:ascii="Times New Roman" w:hAnsi="Times New Roman"/>
          <w:sz w:val="24"/>
          <w:szCs w:val="24"/>
        </w:rPr>
        <w:t>5 к договору), предоставить</w:t>
      </w:r>
      <w:r w:rsidRPr="00366477">
        <w:rPr>
          <w:rFonts w:ascii="Times New Roman" w:hAnsi="Times New Roman"/>
          <w:sz w:val="24"/>
          <w:szCs w:val="24"/>
        </w:rPr>
        <w:t xml:space="preserve"> </w:t>
      </w:r>
      <w:r w:rsidR="000124AD" w:rsidRPr="00366477">
        <w:rPr>
          <w:rFonts w:ascii="Times New Roman" w:hAnsi="Times New Roman"/>
          <w:sz w:val="24"/>
          <w:szCs w:val="24"/>
        </w:rPr>
        <w:t>исполнительную документацию, акты, протоколы, требуемые при проведении работ и по их окончанию;</w:t>
      </w:r>
    </w:p>
    <w:p w14:paraId="4C4FE8DE" w14:textId="31B93C5F" w:rsidR="00D85A6E" w:rsidRPr="00366477" w:rsidRDefault="000124AD">
      <w:pPr>
        <w:widowControl w:val="0"/>
        <w:autoSpaceDE w:val="0"/>
        <w:autoSpaceDN w:val="0"/>
        <w:adjustRightInd w:val="0"/>
        <w:ind w:firstLine="709"/>
        <w:outlineLvl w:val="2"/>
      </w:pPr>
      <w:r w:rsidRPr="00366477">
        <w:t>3.3.2. предостав</w:t>
      </w:r>
      <w:r w:rsidR="00486F50">
        <w:t>ить</w:t>
      </w:r>
      <w:r w:rsidRPr="00366477">
        <w:t xml:space="preserve"> по запросам Заказчика требуемую информацию, непосредственно связанную с вопросами выполнения работ;</w:t>
      </w:r>
    </w:p>
    <w:p w14:paraId="30A564B1" w14:textId="77777777" w:rsidR="00D85A6E" w:rsidRPr="00366477" w:rsidRDefault="000124AD">
      <w:pPr>
        <w:widowControl w:val="0"/>
        <w:autoSpaceDE w:val="0"/>
        <w:autoSpaceDN w:val="0"/>
        <w:adjustRightInd w:val="0"/>
        <w:ind w:firstLine="709"/>
        <w:outlineLvl w:val="2"/>
      </w:pPr>
      <w:r w:rsidRPr="00366477">
        <w:t>3.3.3.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54149E2F" w14:textId="68CBE255" w:rsidR="00D85A6E" w:rsidRPr="00366477" w:rsidRDefault="000124AD">
      <w:pPr>
        <w:widowControl w:val="0"/>
        <w:autoSpaceDE w:val="0"/>
        <w:autoSpaceDN w:val="0"/>
        <w:adjustRightInd w:val="0"/>
        <w:ind w:firstLine="709"/>
        <w:outlineLvl w:val="2"/>
        <w:rPr>
          <w:strike/>
        </w:rPr>
      </w:pPr>
      <w:r w:rsidRPr="00366477">
        <w:t>3.3.4. выполнить работы</w:t>
      </w:r>
      <w:r w:rsidRPr="00366477">
        <w:rPr>
          <w:rStyle w:val="tx1"/>
          <w:b w:val="0"/>
          <w:bCs w:val="0"/>
        </w:rPr>
        <w:t xml:space="preserve"> </w:t>
      </w:r>
      <w:r w:rsidR="00BA5EEA" w:rsidRPr="00366477">
        <w:t>в соответствии с Т</w:t>
      </w:r>
      <w:r w:rsidRPr="00366477">
        <w:t xml:space="preserve">ехническим заданием (Приложение № </w:t>
      </w:r>
      <w:r w:rsidR="00BA5EEA" w:rsidRPr="00366477">
        <w:t>1</w:t>
      </w:r>
      <w:r w:rsidRPr="00366477">
        <w:t xml:space="preserve"> к Договору), настоящим Договоро</w:t>
      </w:r>
      <w:r w:rsidR="00486F50">
        <w:t xml:space="preserve">м, </w:t>
      </w:r>
      <w:r w:rsidR="00BA5EEA" w:rsidRPr="00366477">
        <w:rPr>
          <w:spacing w:val="1"/>
        </w:rPr>
        <w:t>утвержденной Заказчиком П</w:t>
      </w:r>
      <w:r w:rsidRPr="00366477">
        <w:rPr>
          <w:spacing w:val="1"/>
        </w:rPr>
        <w:t>роектно</w:t>
      </w:r>
      <w:r w:rsidR="00486F50">
        <w:rPr>
          <w:spacing w:val="1"/>
        </w:rPr>
        <w:t>-сметной</w:t>
      </w:r>
      <w:r w:rsidRPr="00366477">
        <w:rPr>
          <w:spacing w:val="1"/>
        </w:rPr>
        <w:t xml:space="preserve"> документацией</w:t>
      </w:r>
      <w:r w:rsidR="00BA5EEA" w:rsidRPr="00366477">
        <w:rPr>
          <w:spacing w:val="1"/>
        </w:rPr>
        <w:t xml:space="preserve"> (Приложение № 2 к Договору)</w:t>
      </w:r>
      <w:r w:rsidR="00486F50">
        <w:rPr>
          <w:spacing w:val="1"/>
        </w:rPr>
        <w:t>, графиком выполнения работ (Приложение № 5)</w:t>
      </w:r>
      <w:r w:rsidR="00BA5EEA" w:rsidRPr="00366477">
        <w:rPr>
          <w:spacing w:val="1"/>
        </w:rPr>
        <w:t>;</w:t>
      </w:r>
      <w:r w:rsidRPr="00366477">
        <w:t xml:space="preserve"> </w:t>
      </w:r>
    </w:p>
    <w:p w14:paraId="360560A5" w14:textId="77777777" w:rsidR="00D85A6E" w:rsidRPr="00366477" w:rsidRDefault="000124AD">
      <w:pPr>
        <w:tabs>
          <w:tab w:val="left" w:pos="1080"/>
          <w:tab w:val="left" w:pos="1260"/>
          <w:tab w:val="left" w:pos="1440"/>
        </w:tabs>
        <w:ind w:firstLine="709"/>
      </w:pPr>
      <w:r w:rsidRPr="00366477">
        <w:t>3.3.5. обязан обеспечить выполнение работ на Объекте без выходных путем установления графика работ в две смены, при этом должны быть соблюдены нормы трудового законодательства и обеспечен допустимый уровень шума в соответствии с требованиями Федерального закона от 30.03.1999 № 52-ФЗ «О санитарно-эпидемиолог</w:t>
      </w:r>
      <w:r w:rsidR="00BA5EEA" w:rsidRPr="00366477">
        <w:t>ическом благополучии населения»;</w:t>
      </w:r>
    </w:p>
    <w:p w14:paraId="07595F2E" w14:textId="77777777" w:rsidR="00D85A6E" w:rsidRPr="00366477" w:rsidRDefault="000124AD">
      <w:pPr>
        <w:widowControl w:val="0"/>
        <w:autoSpaceDE w:val="0"/>
        <w:autoSpaceDN w:val="0"/>
        <w:adjustRightInd w:val="0"/>
        <w:ind w:firstLine="709"/>
      </w:pPr>
      <w:r w:rsidRPr="00366477">
        <w:t>3.3.6.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0AA514E5" w14:textId="77777777" w:rsidR="00D85A6E" w:rsidRPr="00366477" w:rsidRDefault="000124AD">
      <w:pPr>
        <w:widowControl w:val="0"/>
        <w:autoSpaceDE w:val="0"/>
        <w:autoSpaceDN w:val="0"/>
        <w:adjustRightInd w:val="0"/>
        <w:ind w:firstLine="709"/>
        <w:outlineLvl w:val="2"/>
      </w:pPr>
      <w:r w:rsidRPr="00366477">
        <w:t>3.3.7. немедленно предупредить Заказчика и до получения от него указаний, приостановить работу при обнаружении:</w:t>
      </w:r>
    </w:p>
    <w:p w14:paraId="7A1F5CF8" w14:textId="77777777" w:rsidR="00D85A6E" w:rsidRPr="00366477" w:rsidRDefault="000124AD">
      <w:pPr>
        <w:widowControl w:val="0"/>
        <w:autoSpaceDE w:val="0"/>
        <w:autoSpaceDN w:val="0"/>
        <w:adjustRightInd w:val="0"/>
        <w:ind w:firstLine="709"/>
        <w:outlineLvl w:val="2"/>
      </w:pPr>
      <w:r w:rsidRPr="00366477">
        <w:t>а) непригодности или недоброкачественности предоставленн</w:t>
      </w:r>
      <w:r w:rsidR="00792372" w:rsidRPr="00366477">
        <w:t>ой</w:t>
      </w:r>
      <w:r w:rsidRPr="00366477">
        <w:t xml:space="preserve"> Заказчиком</w:t>
      </w:r>
      <w:r w:rsidR="00792372" w:rsidRPr="00366477">
        <w:t xml:space="preserve"> </w:t>
      </w:r>
      <w:r w:rsidRPr="00366477">
        <w:t>технической документации;</w:t>
      </w:r>
    </w:p>
    <w:p w14:paraId="203E96BF" w14:textId="77777777" w:rsidR="00D85A6E" w:rsidRPr="00366477" w:rsidRDefault="000124AD">
      <w:pPr>
        <w:widowControl w:val="0"/>
        <w:autoSpaceDE w:val="0"/>
        <w:autoSpaceDN w:val="0"/>
        <w:adjustRightInd w:val="0"/>
        <w:ind w:firstLine="709"/>
        <w:outlineLvl w:val="2"/>
      </w:pPr>
      <w:r w:rsidRPr="00366477">
        <w:t>б) возможных неблагоприятных для Заказчика последствий выполнения его указаний о способе исполнения работ;</w:t>
      </w:r>
    </w:p>
    <w:p w14:paraId="1C29F295" w14:textId="77777777" w:rsidR="00D85A6E" w:rsidRPr="00366477" w:rsidRDefault="000124AD">
      <w:pPr>
        <w:widowControl w:val="0"/>
        <w:autoSpaceDE w:val="0"/>
        <w:autoSpaceDN w:val="0"/>
        <w:adjustRightInd w:val="0"/>
        <w:ind w:firstLine="709"/>
        <w:outlineLvl w:val="2"/>
      </w:pPr>
      <w:r w:rsidRPr="00366477">
        <w:t>в)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104C05C3" w14:textId="77777777" w:rsidR="00D85A6E" w:rsidRPr="00366477" w:rsidRDefault="000124AD">
      <w:pPr>
        <w:widowControl w:val="0"/>
        <w:autoSpaceDE w:val="0"/>
        <w:autoSpaceDN w:val="0"/>
        <w:adjustRightInd w:val="0"/>
        <w:ind w:firstLine="709"/>
      </w:pPr>
      <w:r w:rsidRPr="00366477">
        <w:t xml:space="preserve">3.3.8. устранять за свой счет выявленные в процессе выполнения работ и после их завершения в гарантийных срок недостатки (дефекты) работ, возникшие вследствие невыполнения и (или </w:t>
      </w:r>
      <w:r w:rsidR="00B94E31" w:rsidRPr="00366477">
        <w:t>ненадлежащего выполнения работ П</w:t>
      </w:r>
      <w:r w:rsidRPr="00366477">
        <w:t>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4F85D631" w14:textId="77777777" w:rsidR="00D85A6E" w:rsidRPr="00366477" w:rsidRDefault="000124AD">
      <w:pPr>
        <w:tabs>
          <w:tab w:val="left" w:pos="1080"/>
          <w:tab w:val="left" w:pos="1260"/>
          <w:tab w:val="left" w:pos="1440"/>
        </w:tabs>
        <w:ind w:firstLine="709"/>
      </w:pPr>
      <w:r w:rsidRPr="00366477">
        <w:t>3.3.9. приступить к устранению выявленных недостатков (дефектов) не позднее 3 (трех) рабочих дней с момента составления акта об их обнаружении;</w:t>
      </w:r>
    </w:p>
    <w:p w14:paraId="5C76F329" w14:textId="5BB35601" w:rsidR="00D85A6E" w:rsidRPr="00366477" w:rsidRDefault="00B94E31">
      <w:pPr>
        <w:widowControl w:val="0"/>
        <w:autoSpaceDE w:val="0"/>
        <w:autoSpaceDN w:val="0"/>
        <w:adjustRightInd w:val="0"/>
        <w:ind w:firstLine="709"/>
      </w:pPr>
      <w:r w:rsidRPr="00366477">
        <w:t>3.3.10. П</w:t>
      </w:r>
      <w:r w:rsidR="000124AD" w:rsidRPr="00366477">
        <w:t>одрядчик гарантирует выполнение работ с надлежа</w:t>
      </w:r>
      <w:r w:rsidRPr="00366477">
        <w:t>щим качеством в соответствии с П</w:t>
      </w:r>
      <w:r w:rsidR="000124AD" w:rsidRPr="00366477">
        <w:t>роектно</w:t>
      </w:r>
      <w:r w:rsidR="00486F50">
        <w:t xml:space="preserve">-сметной </w:t>
      </w:r>
      <w:r w:rsidR="000124AD" w:rsidRPr="00366477">
        <w:t>документацией</w:t>
      </w:r>
      <w:r w:rsidR="00486F50">
        <w:t xml:space="preserve"> (Приложение № 2 к договору)</w:t>
      </w:r>
      <w:r w:rsidR="000124AD" w:rsidRPr="00366477">
        <w:t xml:space="preserve"> и условиями </w:t>
      </w:r>
      <w:r w:rsidR="000124AD" w:rsidRPr="00366477">
        <w:lastRenderedPageBreak/>
        <w:t>Договора,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Договором</w:t>
      </w:r>
      <w:r w:rsidR="007E24DF">
        <w:t>;</w:t>
      </w:r>
    </w:p>
    <w:p w14:paraId="5A5B522C" w14:textId="6CD175D7" w:rsidR="00D85A6E" w:rsidRPr="00366477" w:rsidRDefault="000124AD">
      <w:pPr>
        <w:tabs>
          <w:tab w:val="left" w:pos="1080"/>
          <w:tab w:val="left" w:pos="1260"/>
          <w:tab w:val="left" w:pos="1440"/>
        </w:tabs>
        <w:ind w:firstLine="709"/>
      </w:pPr>
      <w:r w:rsidRPr="00366477">
        <w:t>3.3.11. использовать материалы, которые должны иметь соответствующие сертификаты, технические паспорта и другие документы, удостоверяющие их качество. Подрядчик обязан предоставлять Заказчику копии документов, удостоверяющих качество материалов, изделий до начала производства работ, выполняемых с их использованием</w:t>
      </w:r>
      <w:r w:rsidR="00021A38">
        <w:t>,</w:t>
      </w:r>
      <w:r w:rsidR="00021A38" w:rsidRPr="00021A38">
        <w:t xml:space="preserve"> в соответствии с графиком выполнения работ (Приложение № 5 к Договору)</w:t>
      </w:r>
      <w:r w:rsidRPr="00366477">
        <w:t>;</w:t>
      </w:r>
    </w:p>
    <w:p w14:paraId="7C6C397F" w14:textId="77777777" w:rsidR="00D85A6E" w:rsidRPr="00366477" w:rsidRDefault="000124AD">
      <w:pPr>
        <w:tabs>
          <w:tab w:val="left" w:pos="1080"/>
          <w:tab w:val="left" w:pos="1260"/>
          <w:tab w:val="left" w:pos="1440"/>
        </w:tabs>
        <w:ind w:firstLine="709"/>
      </w:pPr>
      <w:r w:rsidRPr="00366477">
        <w:t>3.3.12. обеспечить представителям Заказчика возможность осуществлять контроль за ходом выполнения работ, качеством применяемых при благоустройстве объекта материалов, изделий, конструк</w:t>
      </w:r>
      <w:r w:rsidR="00B94E31" w:rsidRPr="00366477">
        <w:t>ций и элементов благоустройства;</w:t>
      </w:r>
    </w:p>
    <w:p w14:paraId="5EE6C355" w14:textId="7EEC5B68" w:rsidR="00D85A6E" w:rsidRPr="00366477" w:rsidRDefault="000124AD">
      <w:pPr>
        <w:widowControl w:val="0"/>
        <w:autoSpaceDE w:val="0"/>
        <w:autoSpaceDN w:val="0"/>
        <w:adjustRightInd w:val="0"/>
        <w:ind w:firstLine="709"/>
      </w:pPr>
      <w:r w:rsidRPr="00366477">
        <w:t>3.3.13. не допускать временное складирование строител</w:t>
      </w:r>
      <w:r w:rsidR="00B94E31" w:rsidRPr="00366477">
        <w:t xml:space="preserve">ьного мусора на прилегающей </w:t>
      </w:r>
      <w:r w:rsidR="0028217F" w:rsidRPr="00366477">
        <w:t>к Объекту</w:t>
      </w:r>
      <w:r w:rsidRPr="00366477">
        <w:t xml:space="preserve"> территории; </w:t>
      </w:r>
    </w:p>
    <w:p w14:paraId="55E07A01" w14:textId="77777777" w:rsidR="00D85A6E" w:rsidRPr="00366477" w:rsidRDefault="000124AD">
      <w:pPr>
        <w:widowControl w:val="0"/>
        <w:autoSpaceDE w:val="0"/>
        <w:autoSpaceDN w:val="0"/>
        <w:adjustRightInd w:val="0"/>
        <w:ind w:firstLine="709"/>
      </w:pPr>
      <w:r w:rsidRPr="00366477">
        <w:t xml:space="preserve">3.3.14. в процессе выполнения работ исключать загрязнение </w:t>
      </w:r>
      <w:r w:rsidR="00562446" w:rsidRPr="00366477">
        <w:t>П</w:t>
      </w:r>
      <w:r w:rsidRPr="00366477">
        <w:t xml:space="preserve">лощадки строительными отходами, предусматривать меры по предотвращению пылеобразования. В ходе выполнения работ обеспечивать чистоту </w:t>
      </w:r>
      <w:r w:rsidR="00A22948" w:rsidRPr="00366477">
        <w:t xml:space="preserve">на </w:t>
      </w:r>
      <w:r w:rsidR="00562446" w:rsidRPr="00366477">
        <w:t>П</w:t>
      </w:r>
      <w:r w:rsidRPr="00366477">
        <w:t>лощадке;</w:t>
      </w:r>
    </w:p>
    <w:p w14:paraId="1FB5684F" w14:textId="77777777" w:rsidR="00D85A6E" w:rsidRPr="00F22308" w:rsidRDefault="000124AD">
      <w:pPr>
        <w:widowControl w:val="0"/>
        <w:autoSpaceDE w:val="0"/>
        <w:autoSpaceDN w:val="0"/>
        <w:adjustRightInd w:val="0"/>
        <w:ind w:firstLine="709"/>
      </w:pPr>
      <w:r w:rsidRPr="00366477">
        <w:t xml:space="preserve">3.3.15. не позднее 5 (пяти) дней со дня окончания благоустройства объекта освободить территорию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w:t>
      </w:r>
      <w:r w:rsidRPr="00F22308">
        <w:t>соответствии состояния территории условиям Договора;</w:t>
      </w:r>
    </w:p>
    <w:p w14:paraId="0D6F606A" w14:textId="0F3565D1" w:rsidR="00D85A6E" w:rsidRPr="00F22308" w:rsidRDefault="000124AD">
      <w:pPr>
        <w:widowControl w:val="0"/>
        <w:autoSpaceDE w:val="0"/>
        <w:autoSpaceDN w:val="0"/>
        <w:adjustRightInd w:val="0"/>
        <w:ind w:firstLine="709"/>
      </w:pPr>
      <w:r w:rsidRPr="00F22308">
        <w:t>3.3.16. представить общий журнал производства работ в течение 3 (</w:t>
      </w:r>
      <w:r w:rsidR="000969A3" w:rsidRPr="00F22308">
        <w:t>трех) дней</w:t>
      </w:r>
      <w:r w:rsidRPr="00F22308">
        <w:t xml:space="preserve"> с момента заключения Договора;</w:t>
      </w:r>
      <w:r w:rsidR="00252DCF" w:rsidRPr="00F22308">
        <w:t xml:space="preserve"> </w:t>
      </w:r>
    </w:p>
    <w:p w14:paraId="04D28174" w14:textId="77A770BF" w:rsidR="00D85A6E" w:rsidRPr="00366477" w:rsidRDefault="000124AD">
      <w:pPr>
        <w:widowControl w:val="0"/>
        <w:autoSpaceDE w:val="0"/>
        <w:autoSpaceDN w:val="0"/>
        <w:adjustRightInd w:val="0"/>
        <w:ind w:firstLine="709"/>
        <w:outlineLvl w:val="2"/>
      </w:pPr>
      <w:r w:rsidRPr="00F22308">
        <w:t>3.3.17. </w:t>
      </w:r>
      <w:r w:rsidR="00021A38">
        <w:t>в виде отчета, справки еженедельно</w:t>
      </w:r>
      <w:r w:rsidRPr="00366477">
        <w:t xml:space="preserve">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 12.3 Договора;</w:t>
      </w:r>
    </w:p>
    <w:p w14:paraId="1ABCE26F" w14:textId="77777777" w:rsidR="00D85A6E" w:rsidRPr="00366477" w:rsidRDefault="000124AD">
      <w:pPr>
        <w:widowControl w:val="0"/>
        <w:autoSpaceDE w:val="0"/>
        <w:autoSpaceDN w:val="0"/>
        <w:adjustRightInd w:val="0"/>
        <w:ind w:firstLine="709"/>
        <w:outlineLvl w:val="2"/>
      </w:pPr>
      <w:r w:rsidRPr="00366477">
        <w:t>3.3.18.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14:paraId="5B478501" w14:textId="77777777" w:rsidR="00D85A6E" w:rsidRPr="00366477" w:rsidRDefault="000124AD">
      <w:pPr>
        <w:widowControl w:val="0"/>
        <w:autoSpaceDE w:val="0"/>
        <w:autoSpaceDN w:val="0"/>
        <w:adjustRightInd w:val="0"/>
        <w:ind w:firstLine="709"/>
        <w:outlineLvl w:val="2"/>
      </w:pPr>
      <w:r w:rsidRPr="00366477">
        <w:t>3.3.19. соблюдать при выполнении работ правила техники безопасности и пожарной безопасности;</w:t>
      </w:r>
    </w:p>
    <w:p w14:paraId="61C6588B" w14:textId="77777777" w:rsidR="00D85A6E" w:rsidRPr="00366477" w:rsidRDefault="000124AD">
      <w:pPr>
        <w:widowControl w:val="0"/>
        <w:autoSpaceDE w:val="0"/>
        <w:autoSpaceDN w:val="0"/>
        <w:adjustRightInd w:val="0"/>
        <w:ind w:firstLine="709"/>
      </w:pPr>
      <w:r w:rsidRPr="00366477">
        <w:t xml:space="preserve">3.3.20. передать Заказчику вместе с выполненными работами следующие документы: </w:t>
      </w:r>
      <w:r w:rsidR="004014CC" w:rsidRPr="00366477">
        <w:t xml:space="preserve">счет, </w:t>
      </w:r>
      <w:r w:rsidRPr="00366477">
        <w:t xml:space="preserve">счет-фактуру, акт о приемке выполненных работ по форме КС-2, </w:t>
      </w:r>
      <w:r w:rsidRPr="00366477">
        <w:rPr>
          <w:kern w:val="3"/>
        </w:rPr>
        <w:t>справок о стоимости выполненных работ и затрат (форма № КС-3)</w:t>
      </w:r>
      <w:r w:rsidRPr="00366477">
        <w:t xml:space="preserve"> (в случае если Подрядчик не является плательщиком НДС, то счет-фактура не предоставляется);</w:t>
      </w:r>
    </w:p>
    <w:p w14:paraId="113FBCE4" w14:textId="77777777" w:rsidR="00D85A6E" w:rsidRPr="00366477" w:rsidRDefault="000124AD">
      <w:pPr>
        <w:widowControl w:val="0"/>
        <w:autoSpaceDE w:val="0"/>
        <w:autoSpaceDN w:val="0"/>
        <w:adjustRightInd w:val="0"/>
        <w:ind w:firstLine="709"/>
      </w:pPr>
      <w:r w:rsidRPr="00366477">
        <w:t>3.3.21.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(трех) рабочих дней со дня получения соответствующего требования;</w:t>
      </w:r>
    </w:p>
    <w:p w14:paraId="28D87CC6" w14:textId="2FDEB924" w:rsidR="00252DCF" w:rsidRDefault="000124AD" w:rsidP="00252DCF">
      <w:pPr>
        <w:widowControl w:val="0"/>
        <w:autoSpaceDE w:val="0"/>
        <w:autoSpaceDN w:val="0"/>
        <w:adjustRightInd w:val="0"/>
        <w:ind w:firstLine="709"/>
      </w:pPr>
      <w:r w:rsidRPr="00366477">
        <w:t>3.3.22. </w:t>
      </w:r>
      <w:r w:rsidR="00C47F33" w:rsidRPr="00366477">
        <w:t>До начала производства работ Подрядчик</w:t>
      </w:r>
      <w:r w:rsidR="00D42186">
        <w:t xml:space="preserve"> обязан</w:t>
      </w:r>
      <w:r w:rsidR="00252DCF">
        <w:t>:</w:t>
      </w:r>
    </w:p>
    <w:p w14:paraId="329E2115" w14:textId="1F9F4F5E" w:rsidR="00D42186" w:rsidRDefault="0067091C" w:rsidP="00A31C3D">
      <w:pPr>
        <w:widowControl w:val="0"/>
        <w:autoSpaceDE w:val="0"/>
        <w:autoSpaceDN w:val="0"/>
        <w:adjustRightInd w:val="0"/>
        <w:ind w:firstLine="709"/>
      </w:pPr>
      <w:r>
        <w:t xml:space="preserve">- </w:t>
      </w:r>
      <w:r w:rsidR="00A31C3D">
        <w:t xml:space="preserve">предоставить Заказчику </w:t>
      </w:r>
      <w:r w:rsidR="00F22308">
        <w:t>график выполнения работ</w:t>
      </w:r>
      <w:r w:rsidR="00A31C3D">
        <w:t>, ППР</w:t>
      </w:r>
      <w:r w:rsidR="00F22308">
        <w:t>;</w:t>
      </w:r>
    </w:p>
    <w:p w14:paraId="553E3BFC" w14:textId="27672A90" w:rsidR="00D85A6E" w:rsidRDefault="00252DCF" w:rsidP="00252DCF">
      <w:pPr>
        <w:widowControl w:val="0"/>
        <w:autoSpaceDE w:val="0"/>
        <w:autoSpaceDN w:val="0"/>
        <w:adjustRightInd w:val="0"/>
        <w:ind w:firstLine="709"/>
      </w:pPr>
      <w:bookmarkStart w:id="5" w:name="_Hlk188789506"/>
      <w:r>
        <w:t>-</w:t>
      </w:r>
      <w:bookmarkEnd w:id="5"/>
      <w:r w:rsidR="00C47F33" w:rsidRPr="00366477">
        <w:t xml:space="preserve"> самостоятельно получ</w:t>
      </w:r>
      <w:r w:rsidR="00F22308">
        <w:t>ить</w:t>
      </w:r>
      <w:r w:rsidR="00C47F33" w:rsidRPr="00366477">
        <w:t xml:space="preserve"> все необходимые допуски, разрешения, в том числе на производство земляных работ</w:t>
      </w:r>
      <w:r>
        <w:t>;</w:t>
      </w:r>
    </w:p>
    <w:p w14:paraId="1E659E71" w14:textId="65F88F46" w:rsidR="00252DCF" w:rsidRPr="00366477" w:rsidRDefault="00252DCF" w:rsidP="00252DCF">
      <w:pPr>
        <w:widowControl w:val="0"/>
        <w:autoSpaceDE w:val="0"/>
        <w:autoSpaceDN w:val="0"/>
        <w:adjustRightInd w:val="0"/>
        <w:ind w:firstLine="709"/>
      </w:pPr>
      <w:r>
        <w:t>- созда</w:t>
      </w:r>
      <w:r w:rsidR="00F22308">
        <w:t>ть</w:t>
      </w:r>
      <w:r>
        <w:t xml:space="preserve"> геодезическую разбивочную основу. Ось трассы при пересечении</w:t>
      </w:r>
      <w:r w:rsidR="001A0776">
        <w:t xml:space="preserve"> ее в натуре закрепляется специальными знаками с привязкой их к постоянным объектам или специально проложенным теодолитным ходом. </w:t>
      </w:r>
    </w:p>
    <w:p w14:paraId="4F90257C" w14:textId="77777777" w:rsidR="00D85A6E" w:rsidRPr="00366477" w:rsidRDefault="000124AD">
      <w:pPr>
        <w:widowControl w:val="0"/>
        <w:autoSpaceDE w:val="0"/>
        <w:autoSpaceDN w:val="0"/>
        <w:adjustRightInd w:val="0"/>
        <w:ind w:firstLine="709"/>
      </w:pPr>
      <w:r w:rsidRPr="00366477">
        <w:t>3.3.23. во время проведения работ должны быть обеспечены противопожарные мероприятия, мероприятия по обеспечению техники безопасности, охране труда;</w:t>
      </w:r>
    </w:p>
    <w:p w14:paraId="67FAF84F" w14:textId="77777777" w:rsidR="00D85A6E" w:rsidRPr="00366477" w:rsidRDefault="000124AD">
      <w:pPr>
        <w:widowControl w:val="0"/>
        <w:autoSpaceDE w:val="0"/>
        <w:autoSpaceDN w:val="0"/>
        <w:adjustRightInd w:val="0"/>
        <w:ind w:firstLine="709"/>
        <w:outlineLvl w:val="2"/>
      </w:pPr>
      <w:r w:rsidRPr="00366477">
        <w:lastRenderedPageBreak/>
        <w:t>3.3.24. предоставить копию приказа за подписью Подрядчика с обозначением ответственного лица за проведение работ на объекте и приложением списка работников;</w:t>
      </w:r>
    </w:p>
    <w:p w14:paraId="2214EEFB" w14:textId="48EA3A6D" w:rsidR="00D85A6E" w:rsidRDefault="000124AD">
      <w:pPr>
        <w:widowControl w:val="0"/>
        <w:autoSpaceDE w:val="0"/>
        <w:autoSpaceDN w:val="0"/>
        <w:adjustRightInd w:val="0"/>
        <w:ind w:firstLine="709"/>
        <w:outlineLvl w:val="2"/>
      </w:pPr>
      <w:r w:rsidRPr="00366477">
        <w:t xml:space="preserve">3.3.25. обеспечить выполнение работ по Договору в соответствии с </w:t>
      </w:r>
      <w:r w:rsidR="00B94E31" w:rsidRPr="00366477">
        <w:t>П</w:t>
      </w:r>
      <w:r w:rsidRPr="00366477">
        <w:t>роектно</w:t>
      </w:r>
      <w:r w:rsidR="00021A38">
        <w:t>-сметной</w:t>
      </w:r>
      <w:r w:rsidRPr="00366477">
        <w:t xml:space="preserve"> документацией;</w:t>
      </w:r>
    </w:p>
    <w:p w14:paraId="3EC11C76" w14:textId="585AC3D9" w:rsidR="00021A38" w:rsidRPr="00366477" w:rsidRDefault="00A31C3D">
      <w:pPr>
        <w:widowControl w:val="0"/>
        <w:autoSpaceDE w:val="0"/>
        <w:autoSpaceDN w:val="0"/>
        <w:adjustRightInd w:val="0"/>
        <w:ind w:firstLine="709"/>
        <w:outlineLvl w:val="2"/>
      </w:pPr>
      <w:r>
        <w:t>3</w:t>
      </w:r>
      <w:r w:rsidR="00021A38">
        <w:t>.</w:t>
      </w:r>
      <w:r>
        <w:t>3</w:t>
      </w:r>
      <w:r w:rsidR="00021A38">
        <w:t>.26. Подрядчик обязан предоставить копии договоров поставки материалов, оборудования, МАФ для контроля сроков и исполнения графика выполнения работ (Приложение № 5 к договору);</w:t>
      </w:r>
    </w:p>
    <w:p w14:paraId="1820C577" w14:textId="2DA7FB55" w:rsidR="00D85A6E" w:rsidRPr="00366477" w:rsidRDefault="000124AD">
      <w:pPr>
        <w:widowControl w:val="0"/>
        <w:autoSpaceDE w:val="0"/>
        <w:autoSpaceDN w:val="0"/>
        <w:adjustRightInd w:val="0"/>
        <w:ind w:firstLine="709"/>
        <w:outlineLvl w:val="2"/>
      </w:pPr>
      <w:r w:rsidRPr="00366477">
        <w:t>3.3.2</w:t>
      </w:r>
      <w:r w:rsidR="00021A38">
        <w:t>7</w:t>
      </w:r>
      <w:r w:rsidRPr="00366477">
        <w:t>. обеспечить поставку необходимых для проведения работ материалов, изделий, конструкций, оборудования и элементов благоустройства, их приемку, разгрузку, складирование и хранение;</w:t>
      </w:r>
    </w:p>
    <w:p w14:paraId="3C441523" w14:textId="5ED19935" w:rsidR="00D85A6E" w:rsidRPr="00366477" w:rsidRDefault="000124AD">
      <w:pPr>
        <w:widowControl w:val="0"/>
        <w:autoSpaceDE w:val="0"/>
        <w:autoSpaceDN w:val="0"/>
        <w:adjustRightInd w:val="0"/>
        <w:ind w:firstLine="709"/>
        <w:outlineLvl w:val="2"/>
      </w:pPr>
      <w:r w:rsidRPr="00366477">
        <w:t>3.3.2</w:t>
      </w:r>
      <w:r w:rsidR="00021A38">
        <w:t>8</w:t>
      </w:r>
      <w:r w:rsidRPr="00366477">
        <w:t>. производить работы с применением собственных материалов, изделий</w:t>
      </w:r>
      <w:r w:rsidRPr="00366477">
        <w:br/>
        <w:t>и оборудования;</w:t>
      </w:r>
    </w:p>
    <w:p w14:paraId="1AEBAE51" w14:textId="62EF603B" w:rsidR="00D85A6E" w:rsidRPr="00366477" w:rsidRDefault="000124AD">
      <w:pPr>
        <w:widowControl w:val="0"/>
        <w:autoSpaceDE w:val="0"/>
        <w:autoSpaceDN w:val="0"/>
        <w:adjustRightInd w:val="0"/>
        <w:ind w:firstLine="709"/>
        <w:outlineLvl w:val="2"/>
      </w:pPr>
      <w:r w:rsidRPr="00366477">
        <w:t>3.3.2</w:t>
      </w:r>
      <w:r w:rsidR="00021A38">
        <w:t>9</w:t>
      </w:r>
      <w:r w:rsidRPr="00366477">
        <w:t>. провести инструктаж работникам по охране труда с оформлением соответствующих документов;</w:t>
      </w:r>
    </w:p>
    <w:p w14:paraId="5E8B21A8" w14:textId="6C3DAC95" w:rsidR="00D85A6E" w:rsidRPr="00366477" w:rsidRDefault="000124AD">
      <w:pPr>
        <w:widowControl w:val="0"/>
        <w:autoSpaceDE w:val="0"/>
        <w:autoSpaceDN w:val="0"/>
        <w:adjustRightInd w:val="0"/>
        <w:ind w:firstLine="709"/>
        <w:outlineLvl w:val="2"/>
      </w:pPr>
      <w:r w:rsidRPr="00366477">
        <w:t>3.3.</w:t>
      </w:r>
      <w:r w:rsidR="00021A38">
        <w:t>30</w:t>
      </w:r>
      <w:r w:rsidRPr="00366477">
        <w:t xml:space="preserve">. охрана труда рабочих должна обеспечиваться Подрядчиком выдачей необходимых средств индивидуальной защиты (каски, специальная одежда, обувь и др.), выполнением мероприятий по коллективной защите работающих. Организация </w:t>
      </w:r>
      <w:r w:rsidR="00562446" w:rsidRPr="00366477">
        <w:t>П</w:t>
      </w:r>
      <w:r w:rsidRPr="00366477">
        <w:t>лощадки, для ведения на ней работ, должна обеспечивать безопасность труда работающих на всех этапах выполнения работ. Рабочие места в вечернее время должны быть освещены по установленным нормам;</w:t>
      </w:r>
    </w:p>
    <w:p w14:paraId="1A9707C5" w14:textId="4F8DC6E8" w:rsidR="00D85A6E" w:rsidRPr="00366477" w:rsidRDefault="000124AD">
      <w:pPr>
        <w:widowControl w:val="0"/>
        <w:autoSpaceDE w:val="0"/>
        <w:autoSpaceDN w:val="0"/>
        <w:adjustRightInd w:val="0"/>
        <w:ind w:firstLine="709"/>
        <w:outlineLvl w:val="2"/>
      </w:pPr>
      <w:r w:rsidRPr="00366477">
        <w:t>3.3.3</w:t>
      </w:r>
      <w:r w:rsidR="00021A38">
        <w:t>1</w:t>
      </w:r>
      <w:r w:rsidRPr="00366477">
        <w:t>. до начала работ обеспечить установку сигнальной ленты по периметру зоны выполнения работ;</w:t>
      </w:r>
    </w:p>
    <w:p w14:paraId="2F11CCF6" w14:textId="1C02677B" w:rsidR="00D85A6E" w:rsidRPr="00021A38" w:rsidRDefault="000124AD">
      <w:pPr>
        <w:widowControl w:val="0"/>
        <w:autoSpaceDE w:val="0"/>
        <w:autoSpaceDN w:val="0"/>
        <w:adjustRightInd w:val="0"/>
        <w:ind w:firstLine="709"/>
        <w:outlineLvl w:val="2"/>
      </w:pPr>
      <w:r w:rsidRPr="00366477">
        <w:t>3.3.3</w:t>
      </w:r>
      <w:r w:rsidR="00021A38">
        <w:t>2</w:t>
      </w:r>
      <w:r w:rsidRPr="00366477">
        <w:t xml:space="preserve">. </w:t>
      </w:r>
      <w:r w:rsidRPr="00021A38">
        <w:t xml:space="preserve">до начала выполнения работ по благоустройству территории выставить паспорт объекта, содержащий информацию о </w:t>
      </w:r>
      <w:r w:rsidR="00021A38" w:rsidRPr="00021A38">
        <w:t>З</w:t>
      </w:r>
      <w:r w:rsidRPr="00021A38">
        <w:t xml:space="preserve">аказчике, </w:t>
      </w:r>
      <w:r w:rsidR="00021A38" w:rsidRPr="00021A38">
        <w:t>Подрядчике</w:t>
      </w:r>
      <w:r w:rsidRPr="00021A38">
        <w:t xml:space="preserve"> и сроке выполнения работ</w:t>
      </w:r>
      <w:r w:rsidR="00124BF4" w:rsidRPr="00021A38">
        <w:t xml:space="preserve"> (Приложение № </w:t>
      </w:r>
      <w:r w:rsidR="00D42186">
        <w:t>7</w:t>
      </w:r>
      <w:r w:rsidR="00124BF4" w:rsidRPr="00021A38">
        <w:t xml:space="preserve"> к Договору)</w:t>
      </w:r>
      <w:r w:rsidR="001A0776" w:rsidRPr="00021A38">
        <w:t>;</w:t>
      </w:r>
    </w:p>
    <w:p w14:paraId="2673D180" w14:textId="10031A16" w:rsidR="00D85A6E" w:rsidRPr="00366477" w:rsidRDefault="000124AD">
      <w:pPr>
        <w:widowControl w:val="0"/>
        <w:autoSpaceDE w:val="0"/>
        <w:autoSpaceDN w:val="0"/>
        <w:adjustRightInd w:val="0"/>
        <w:ind w:firstLine="709"/>
        <w:outlineLvl w:val="2"/>
      </w:pPr>
      <w:r w:rsidRPr="00366477">
        <w:t>3.3.33. Подрядчик несет ответственность перед Заказчико</w:t>
      </w:r>
      <w:r w:rsidR="00BA5EEA" w:rsidRPr="00366477">
        <w:t>м за допущенные отступления от П</w:t>
      </w:r>
      <w:r w:rsidRPr="00366477">
        <w:t>роектно</w:t>
      </w:r>
      <w:r w:rsidR="007619E7">
        <w:t>-сметной</w:t>
      </w:r>
      <w:r w:rsidRPr="00366477">
        <w:t xml:space="preserve"> документации</w:t>
      </w:r>
      <w:r w:rsidR="00BA5EEA" w:rsidRPr="00366477">
        <w:t xml:space="preserve"> и Графика выполнения работ</w:t>
      </w:r>
      <w:r w:rsidRPr="00366477">
        <w:t>.</w:t>
      </w:r>
    </w:p>
    <w:p w14:paraId="4438EFF2" w14:textId="77777777" w:rsidR="00C47F33" w:rsidRPr="00366477" w:rsidRDefault="00C47F33">
      <w:pPr>
        <w:widowControl w:val="0"/>
        <w:autoSpaceDE w:val="0"/>
        <w:autoSpaceDN w:val="0"/>
        <w:adjustRightInd w:val="0"/>
        <w:ind w:firstLine="709"/>
        <w:outlineLvl w:val="2"/>
      </w:pPr>
      <w:r w:rsidRPr="00366477">
        <w:t xml:space="preserve">3.3.34. Самостоятельно взаимодействовать с организациями, инженерные коммуникации которых, находятся в зоне производства работ. </w:t>
      </w:r>
    </w:p>
    <w:p w14:paraId="5759E596" w14:textId="77777777" w:rsidR="00D85A6E" w:rsidRPr="00366477" w:rsidRDefault="00D85A6E">
      <w:pPr>
        <w:widowControl w:val="0"/>
        <w:autoSpaceDE w:val="0"/>
        <w:autoSpaceDN w:val="0"/>
        <w:adjustRightInd w:val="0"/>
        <w:ind w:firstLine="709"/>
        <w:outlineLvl w:val="2"/>
        <w:rPr>
          <w:b/>
        </w:rPr>
      </w:pPr>
    </w:p>
    <w:p w14:paraId="2EC9A10E" w14:textId="77777777" w:rsidR="00D85A6E" w:rsidRPr="00366477" w:rsidRDefault="000124AD">
      <w:pPr>
        <w:widowControl w:val="0"/>
        <w:autoSpaceDE w:val="0"/>
        <w:autoSpaceDN w:val="0"/>
        <w:adjustRightInd w:val="0"/>
        <w:ind w:firstLine="709"/>
        <w:outlineLvl w:val="2"/>
        <w:rPr>
          <w:b/>
        </w:rPr>
      </w:pPr>
      <w:r w:rsidRPr="00366477">
        <w:rPr>
          <w:b/>
        </w:rPr>
        <w:t>3.4. Подрядчик вправе:</w:t>
      </w:r>
    </w:p>
    <w:p w14:paraId="08346FB4" w14:textId="77777777" w:rsidR="00D85A6E" w:rsidRPr="00366477" w:rsidRDefault="000124AD">
      <w:pPr>
        <w:widowControl w:val="0"/>
        <w:autoSpaceDE w:val="0"/>
        <w:autoSpaceDN w:val="0"/>
        <w:adjustRightInd w:val="0"/>
        <w:ind w:firstLine="709"/>
        <w:outlineLvl w:val="2"/>
      </w:pPr>
      <w:r w:rsidRPr="00366477">
        <w:t>3.4.1. требовать от Заказчика оплаты выполненных надлежащим образом работ;</w:t>
      </w:r>
    </w:p>
    <w:p w14:paraId="5EAE0928" w14:textId="77777777" w:rsidR="00D85A6E" w:rsidRPr="00366477" w:rsidRDefault="000124AD">
      <w:pPr>
        <w:widowControl w:val="0"/>
        <w:autoSpaceDE w:val="0"/>
        <w:autoSpaceDN w:val="0"/>
        <w:adjustRightInd w:val="0"/>
        <w:ind w:firstLine="709"/>
        <w:outlineLvl w:val="2"/>
      </w:pPr>
      <w:r w:rsidRPr="00366477">
        <w:t>3.4.2. запрашивать у Заказчика разъяснения и уточнения относительно проведения работ в рамках Договора;</w:t>
      </w:r>
    </w:p>
    <w:p w14:paraId="55A22948" w14:textId="77777777" w:rsidR="00D85A6E" w:rsidRPr="00366477" w:rsidRDefault="000124AD">
      <w:pPr>
        <w:widowControl w:val="0"/>
        <w:autoSpaceDE w:val="0"/>
        <w:autoSpaceDN w:val="0"/>
        <w:adjustRightInd w:val="0"/>
        <w:ind w:firstLine="709"/>
      </w:pPr>
      <w:r w:rsidRPr="00366477">
        <w:t>3.4.3.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4916A29F" w14:textId="77777777" w:rsidR="00D85A6E" w:rsidRPr="00366477" w:rsidRDefault="000124AD">
      <w:pPr>
        <w:autoSpaceDE w:val="0"/>
        <w:autoSpaceDN w:val="0"/>
        <w:adjustRightInd w:val="0"/>
        <w:ind w:firstLine="709"/>
        <w:outlineLvl w:val="0"/>
      </w:pPr>
      <w:r w:rsidRPr="00366477">
        <w:t>3.4.4. пользоваться иными правами, установленными Договором и законодательством Российской Федерации.</w:t>
      </w:r>
    </w:p>
    <w:p w14:paraId="04698415" w14:textId="77777777" w:rsidR="00D85A6E" w:rsidRPr="00366477" w:rsidRDefault="000124AD">
      <w:pPr>
        <w:ind w:firstLine="709"/>
        <w:outlineLvl w:val="2"/>
      </w:pPr>
      <w:r w:rsidRPr="00366477">
        <w:t xml:space="preserve"> </w:t>
      </w:r>
    </w:p>
    <w:p w14:paraId="5EFCD6B2" w14:textId="77777777" w:rsidR="00D85A6E" w:rsidRPr="00366477" w:rsidRDefault="000124AD">
      <w:pPr>
        <w:widowControl w:val="0"/>
        <w:autoSpaceDE w:val="0"/>
        <w:autoSpaceDN w:val="0"/>
        <w:adjustRightInd w:val="0"/>
        <w:ind w:firstLine="709"/>
        <w:jc w:val="center"/>
        <w:outlineLvl w:val="2"/>
        <w:rPr>
          <w:b/>
          <w:bCs/>
        </w:rPr>
      </w:pPr>
      <w:r w:rsidRPr="00366477">
        <w:rPr>
          <w:b/>
          <w:bCs/>
        </w:rPr>
        <w:t xml:space="preserve">4. СРОКИ ВЫПОЛНЕНИЯ РАБОТ, </w:t>
      </w:r>
      <w:r w:rsidRPr="00366477">
        <w:rPr>
          <w:b/>
        </w:rPr>
        <w:t>МЕСТО</w:t>
      </w:r>
      <w:r w:rsidRPr="00366477">
        <w:rPr>
          <w:b/>
          <w:bCs/>
        </w:rPr>
        <w:t>, КАЧЕСТВО И УСЛОВИЯ ВЫПОЛНЕНИЯ РАБОТ</w:t>
      </w:r>
    </w:p>
    <w:p w14:paraId="24C545EE" w14:textId="77777777" w:rsidR="00D85A6E" w:rsidRPr="00366477" w:rsidRDefault="00D85A6E">
      <w:pPr>
        <w:widowControl w:val="0"/>
        <w:autoSpaceDE w:val="0"/>
        <w:autoSpaceDN w:val="0"/>
        <w:adjustRightInd w:val="0"/>
        <w:ind w:firstLine="709"/>
        <w:jc w:val="center"/>
        <w:outlineLvl w:val="2"/>
        <w:rPr>
          <w:b/>
          <w:bCs/>
        </w:rPr>
      </w:pPr>
    </w:p>
    <w:p w14:paraId="3F187814" w14:textId="77777777" w:rsidR="00D85A6E" w:rsidRPr="00366477" w:rsidRDefault="000124AD" w:rsidP="00D64DEB">
      <w:pPr>
        <w:tabs>
          <w:tab w:val="left" w:pos="567"/>
        </w:tabs>
        <w:ind w:firstLine="709"/>
      </w:pPr>
      <w:r w:rsidRPr="00366477">
        <w:rPr>
          <w:bCs/>
        </w:rPr>
        <w:t>4.1.</w:t>
      </w:r>
      <w:r w:rsidRPr="00366477">
        <w:t> </w:t>
      </w:r>
      <w:bookmarkStart w:id="6" w:name="_Hlk130226531"/>
      <w:r w:rsidRPr="00366477">
        <w:rPr>
          <w:bCs/>
        </w:rPr>
        <w:t>Срок начала выполнения работ</w:t>
      </w:r>
      <w:r w:rsidRPr="00366477">
        <w:rPr>
          <w:spacing w:val="-1"/>
        </w:rPr>
        <w:t xml:space="preserve">: </w:t>
      </w:r>
      <w:r w:rsidRPr="00366477">
        <w:rPr>
          <w:u w:val="single"/>
        </w:rPr>
        <w:t>со дня следующего за днем подписания Договора.</w:t>
      </w:r>
    </w:p>
    <w:p w14:paraId="28C36F15" w14:textId="77C53902" w:rsidR="00D85A6E" w:rsidRPr="00366477" w:rsidRDefault="000124AD">
      <w:pPr>
        <w:widowControl w:val="0"/>
        <w:autoSpaceDE w:val="0"/>
        <w:autoSpaceDN w:val="0"/>
        <w:adjustRightInd w:val="0"/>
        <w:ind w:firstLine="709"/>
        <w:outlineLvl w:val="2"/>
      </w:pPr>
      <w:r w:rsidRPr="00366477">
        <w:t>4.</w:t>
      </w:r>
      <w:r w:rsidR="00D64DEB" w:rsidRPr="00366477">
        <w:t>2</w:t>
      </w:r>
      <w:r w:rsidRPr="00366477">
        <w:t xml:space="preserve">. </w:t>
      </w:r>
      <w:r w:rsidRPr="00366477">
        <w:rPr>
          <w:bCs/>
        </w:rPr>
        <w:t xml:space="preserve">Срок </w:t>
      </w:r>
      <w:r w:rsidR="0034519B" w:rsidRPr="00366477">
        <w:rPr>
          <w:bCs/>
        </w:rPr>
        <w:t>окончания</w:t>
      </w:r>
      <w:r w:rsidRPr="00366477">
        <w:rPr>
          <w:bCs/>
        </w:rPr>
        <w:t xml:space="preserve"> </w:t>
      </w:r>
      <w:r w:rsidRPr="00394DF9">
        <w:rPr>
          <w:bCs/>
        </w:rPr>
        <w:t>работ</w:t>
      </w:r>
      <w:r w:rsidRPr="00394DF9">
        <w:rPr>
          <w:spacing w:val="-1"/>
        </w:rPr>
        <w:t>:</w:t>
      </w:r>
      <w:r w:rsidR="001A0776" w:rsidRPr="00394DF9">
        <w:rPr>
          <w:spacing w:val="-1"/>
        </w:rPr>
        <w:t xml:space="preserve"> до</w:t>
      </w:r>
      <w:r w:rsidRPr="00394DF9">
        <w:rPr>
          <w:spacing w:val="-1"/>
        </w:rPr>
        <w:t xml:space="preserve"> </w:t>
      </w:r>
      <w:r w:rsidR="00C47F33" w:rsidRPr="00394DF9">
        <w:rPr>
          <w:spacing w:val="-1"/>
        </w:rPr>
        <w:t>01.10.202</w:t>
      </w:r>
      <w:r w:rsidR="00A212EC" w:rsidRPr="00394DF9">
        <w:rPr>
          <w:spacing w:val="-1"/>
        </w:rPr>
        <w:t>5</w:t>
      </w:r>
      <w:r w:rsidR="00C47F33" w:rsidRPr="00394DF9">
        <w:rPr>
          <w:spacing w:val="-1"/>
        </w:rPr>
        <w:t>г.</w:t>
      </w:r>
    </w:p>
    <w:bookmarkEnd w:id="6"/>
    <w:p w14:paraId="6C894DF8" w14:textId="6076D2E9" w:rsidR="00325DDD" w:rsidRPr="00366477" w:rsidRDefault="000124AD" w:rsidP="00325DDD">
      <w:pPr>
        <w:widowControl w:val="0"/>
        <w:autoSpaceDE w:val="0"/>
        <w:autoSpaceDN w:val="0"/>
        <w:adjustRightInd w:val="0"/>
        <w:ind w:firstLine="709"/>
        <w:outlineLvl w:val="2"/>
      </w:pPr>
      <w:r w:rsidRPr="00366477">
        <w:t>4.</w:t>
      </w:r>
      <w:r w:rsidR="00D64DEB" w:rsidRPr="00366477">
        <w:t>3</w:t>
      </w:r>
      <w:r w:rsidRPr="00366477">
        <w:t>. Место выполнения работ</w:t>
      </w:r>
      <w:r w:rsidR="00325DDD" w:rsidRPr="00366477">
        <w:t>: Красноярский край, Городской округ город Шарыпово, город Шарыпово, проспект Энергетиков</w:t>
      </w:r>
      <w:r w:rsidR="00A212EC">
        <w:t>, участок 5.</w:t>
      </w:r>
    </w:p>
    <w:p w14:paraId="6A811F06" w14:textId="77777777" w:rsidR="00D85A6E" w:rsidRPr="00366477" w:rsidRDefault="00325DDD" w:rsidP="00325DDD">
      <w:pPr>
        <w:widowControl w:val="0"/>
        <w:autoSpaceDE w:val="0"/>
        <w:autoSpaceDN w:val="0"/>
        <w:adjustRightInd w:val="0"/>
        <w:ind w:firstLine="709"/>
        <w:outlineLvl w:val="2"/>
      </w:pPr>
      <w:r w:rsidRPr="00366477">
        <w:t xml:space="preserve">4.4. </w:t>
      </w:r>
      <w:r w:rsidR="00D64DEB" w:rsidRPr="00366477">
        <w:t>Окончание срока действия Договора не влечет прекращения неисполненных обязательств Сторон по Договору, в том числе гарантийных обязательств Подрядчика.</w:t>
      </w:r>
    </w:p>
    <w:p w14:paraId="10548B86" w14:textId="3CF01478" w:rsidR="00D85A6E" w:rsidRPr="00366477" w:rsidRDefault="000124AD">
      <w:pPr>
        <w:widowControl w:val="0"/>
        <w:autoSpaceDE w:val="0"/>
        <w:autoSpaceDN w:val="0"/>
        <w:adjustRightInd w:val="0"/>
        <w:ind w:firstLine="709"/>
        <w:outlineLvl w:val="2"/>
      </w:pPr>
      <w:r w:rsidRPr="00366477">
        <w:t>4.</w:t>
      </w:r>
      <w:r w:rsidR="00317913">
        <w:t>5</w:t>
      </w:r>
      <w:r w:rsidRPr="00366477">
        <w:t>. Качество, технические характеристики работ, результаты работ и иные показатели должны соответствовать Проектно</w:t>
      </w:r>
      <w:r w:rsidR="007619E7">
        <w:t>-сметной</w:t>
      </w:r>
      <w:r w:rsidRPr="00366477">
        <w:t xml:space="preserve"> документации (Приложение № </w:t>
      </w:r>
      <w:r w:rsidR="00BA5EEA" w:rsidRPr="00366477">
        <w:t>2</w:t>
      </w:r>
      <w:r w:rsidRPr="00366477">
        <w:t xml:space="preserve"> к Договору), условиям Договора,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16794476" w14:textId="746FE731" w:rsidR="00D85A6E" w:rsidRPr="00366477" w:rsidRDefault="000124AD">
      <w:pPr>
        <w:tabs>
          <w:tab w:val="left" w:pos="567"/>
        </w:tabs>
        <w:ind w:firstLine="709"/>
        <w:rPr>
          <w:bCs/>
        </w:rPr>
      </w:pPr>
      <w:r w:rsidRPr="00366477">
        <w:rPr>
          <w:bCs/>
        </w:rPr>
        <w:lastRenderedPageBreak/>
        <w:t>4.</w:t>
      </w:r>
      <w:r w:rsidR="00317913">
        <w:rPr>
          <w:bCs/>
        </w:rPr>
        <w:t>6</w:t>
      </w:r>
      <w:r w:rsidRPr="00366477">
        <w:rPr>
          <w:bCs/>
        </w:rPr>
        <w:t xml:space="preserve">.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 </w:t>
      </w:r>
    </w:p>
    <w:p w14:paraId="45441FDC" w14:textId="2B5423DA" w:rsidR="00D85A6E" w:rsidRPr="00E952B5" w:rsidRDefault="000124AD">
      <w:pPr>
        <w:tabs>
          <w:tab w:val="left" w:pos="567"/>
        </w:tabs>
        <w:ind w:firstLine="709"/>
      </w:pPr>
      <w:r w:rsidRPr="00366477">
        <w:rPr>
          <w:bCs/>
        </w:rPr>
        <w:t>4.</w:t>
      </w:r>
      <w:r w:rsidR="003B2EEF">
        <w:rPr>
          <w:bCs/>
        </w:rPr>
        <w:t>7</w:t>
      </w:r>
      <w:r w:rsidRPr="00366477">
        <w:rPr>
          <w:bCs/>
        </w:rPr>
        <w:t xml:space="preserve">. </w:t>
      </w:r>
      <w:r w:rsidRPr="00366477">
        <w:t>Материалы, используемые Подрядчиком при благоустройстве, и элементы благоустройства, приобретаемые Подрядчиком и необходимые для эксплуатации Объекта, должны соответст</w:t>
      </w:r>
      <w:r w:rsidR="00BA5EEA" w:rsidRPr="00366477">
        <w:t>вовать согласованной Сторонами П</w:t>
      </w:r>
      <w:r w:rsidRPr="00366477">
        <w:t>роектно</w:t>
      </w:r>
      <w:r w:rsidR="00A31C3D">
        <w:t>-сметной</w:t>
      </w:r>
      <w:r w:rsidRPr="00366477">
        <w:t xml:space="preserve"> документации, требованиям ГОСТ и ТУ, а также иметь соответствующие сертификаты, технические паспорта, аттестаты, инструкции по эксплуатации на русском языке и другие документы, предусмотренные нормативными актами в области проектирования и строительства, а также удостоверяющие их качество. Копии этих сертификатов и иных документов должны быть в наличии у Подрядчика до </w:t>
      </w:r>
      <w:r w:rsidRPr="00E952B5">
        <w:t>начала производства работ с использованием этих материалов и элементов благоустройства.</w:t>
      </w:r>
    </w:p>
    <w:p w14:paraId="61870F37" w14:textId="2ECA5AE5" w:rsidR="00D85A6E" w:rsidRPr="00366477" w:rsidRDefault="000124AD">
      <w:pPr>
        <w:widowControl w:val="0"/>
        <w:autoSpaceDE w:val="0"/>
        <w:autoSpaceDN w:val="0"/>
        <w:adjustRightInd w:val="0"/>
        <w:ind w:firstLine="709"/>
        <w:outlineLvl w:val="2"/>
      </w:pPr>
      <w:r w:rsidRPr="00AB3A7A">
        <w:t>4.</w:t>
      </w:r>
      <w:r w:rsidR="003B2EEF">
        <w:t>8</w:t>
      </w:r>
      <w:r w:rsidRPr="00AB3A7A">
        <w:t>. С момента начала работ и до их завершения Подрядчик обязан осуществлять ведение и надлежащее оформление исполнительной документации</w:t>
      </w:r>
      <w:r w:rsidR="00957F47" w:rsidRPr="00AB3A7A">
        <w:t xml:space="preserve"> в соответствии с СП 48.13330.2019</w:t>
      </w:r>
      <w:r w:rsidR="00A31C3D">
        <w:t>, предоставлять ее на все виды работ в соответствии с графиком</w:t>
      </w:r>
      <w:r w:rsidR="006D56C2">
        <w:t xml:space="preserve"> выполнения</w:t>
      </w:r>
      <w:r w:rsidR="00A31C3D">
        <w:t xml:space="preserve"> работ (Приложение № 5 к д</w:t>
      </w:r>
      <w:r w:rsidR="00394DF9">
        <w:t>о</w:t>
      </w:r>
      <w:r w:rsidR="00A31C3D">
        <w:t>гов</w:t>
      </w:r>
      <w:r w:rsidR="00394DF9">
        <w:t>ору</w:t>
      </w:r>
      <w:r w:rsidR="00A31C3D">
        <w:t>).</w:t>
      </w:r>
    </w:p>
    <w:p w14:paraId="0F5A3513" w14:textId="780CA1D4" w:rsidR="00D85A6E" w:rsidRPr="00366477" w:rsidRDefault="000124AD">
      <w:pPr>
        <w:widowControl w:val="0"/>
        <w:autoSpaceDE w:val="0"/>
        <w:autoSpaceDN w:val="0"/>
        <w:adjustRightInd w:val="0"/>
        <w:ind w:firstLine="709"/>
        <w:outlineLvl w:val="2"/>
      </w:pPr>
      <w:r w:rsidRPr="00366477">
        <w:t>4.</w:t>
      </w:r>
      <w:r w:rsidR="003B2EEF">
        <w:t>9</w:t>
      </w:r>
      <w:r w:rsidRPr="00366477">
        <w:t>. Подрядчик обязан с момента начала работ и до их завершения вести общий и специальные журналы работ.</w:t>
      </w:r>
    </w:p>
    <w:p w14:paraId="12B2CC68" w14:textId="54E51E80" w:rsidR="00D85A6E" w:rsidRPr="00366477" w:rsidRDefault="000124AD">
      <w:pPr>
        <w:widowControl w:val="0"/>
        <w:autoSpaceDE w:val="0"/>
        <w:autoSpaceDN w:val="0"/>
        <w:adjustRightInd w:val="0"/>
        <w:ind w:firstLine="709"/>
        <w:outlineLvl w:val="2"/>
      </w:pPr>
      <w:r w:rsidRPr="00366477">
        <w:t>4.1</w:t>
      </w:r>
      <w:r w:rsidR="003B2EEF">
        <w:t>0</w:t>
      </w:r>
      <w:r w:rsidRPr="00366477">
        <w:t>. Общий журнал производства работ должен отражать весь ход производства работ, имеющих значение в договорных отношениях Подрядчика и Заказчика (например, дата начала и окончания отдельных работ, сообщения об актах на скрытые работы, о задержках, связанных с несвоевременной поставкой материалов или выходом из строя строительной техники, технические просчеты и прочее). Каждая запись в журналах подписывается Подрядчиком и представителем Заказчика. Если Заказчик, не удовлетворен ходом и качеством работ или записями Подрядчика, то он излагает свое мнение в общем журнале работ. Подрядчик обязан в кратчайший технически возможный срок принять меры для устранения выявленных Заказчиком несоответствий.</w:t>
      </w:r>
    </w:p>
    <w:p w14:paraId="70587597" w14:textId="77777777" w:rsidR="00D85A6E" w:rsidRPr="00366477" w:rsidRDefault="00D85A6E">
      <w:pPr>
        <w:widowControl w:val="0"/>
        <w:autoSpaceDE w:val="0"/>
        <w:autoSpaceDN w:val="0"/>
        <w:adjustRightInd w:val="0"/>
        <w:ind w:firstLine="709"/>
        <w:outlineLvl w:val="2"/>
        <w:rPr>
          <w:bCs/>
        </w:rPr>
      </w:pPr>
    </w:p>
    <w:p w14:paraId="0CA40A75" w14:textId="77777777" w:rsidR="00D85A6E" w:rsidRPr="00366477" w:rsidRDefault="000124AD">
      <w:pPr>
        <w:widowControl w:val="0"/>
        <w:autoSpaceDE w:val="0"/>
        <w:autoSpaceDN w:val="0"/>
        <w:adjustRightInd w:val="0"/>
        <w:ind w:firstLine="709"/>
        <w:jc w:val="center"/>
        <w:outlineLvl w:val="2"/>
        <w:rPr>
          <w:b/>
          <w:bCs/>
        </w:rPr>
      </w:pPr>
      <w:r w:rsidRPr="00366477">
        <w:rPr>
          <w:b/>
          <w:bCs/>
        </w:rPr>
        <w:t>5. ПОРЯДОК ПРИЕМКИ РЕЗУЛЬТАТОВ ВЫПОЛНЕННЫХ РАБОТ</w:t>
      </w:r>
    </w:p>
    <w:p w14:paraId="0C31F3DD" w14:textId="77777777" w:rsidR="00D85A6E" w:rsidRPr="00366477" w:rsidRDefault="00D85A6E">
      <w:pPr>
        <w:widowControl w:val="0"/>
        <w:autoSpaceDE w:val="0"/>
        <w:autoSpaceDN w:val="0"/>
        <w:adjustRightInd w:val="0"/>
        <w:ind w:firstLine="709"/>
        <w:jc w:val="center"/>
        <w:outlineLvl w:val="2"/>
        <w:rPr>
          <w:b/>
          <w:bCs/>
        </w:rPr>
      </w:pPr>
    </w:p>
    <w:p w14:paraId="73651217" w14:textId="77777777" w:rsidR="00D64DEB" w:rsidRPr="00366477" w:rsidRDefault="00D64DEB" w:rsidP="00D64DEB">
      <w:pPr>
        <w:adjustRightInd w:val="0"/>
        <w:ind w:firstLine="709"/>
        <w:outlineLvl w:val="1"/>
      </w:pPr>
      <w:r w:rsidRPr="00366477">
        <w:t>5.1.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773EE07" w14:textId="77777777" w:rsidR="00D64DEB" w:rsidRPr="00366477" w:rsidRDefault="00D64DEB" w:rsidP="00D64DEB">
      <w:pPr>
        <w:adjustRightInd w:val="0"/>
        <w:ind w:firstLine="709"/>
        <w:outlineLvl w:val="1"/>
      </w:pPr>
      <w:r w:rsidRPr="00366477">
        <w:t xml:space="preserve">5.2. Подрядчик обязан предоставить Заказчику результаты качественно выполненных работ одновременно по всем видам работ согласно локально-сметным расчетам в составе </w:t>
      </w:r>
      <w:r w:rsidR="00124BF4" w:rsidRPr="00366477">
        <w:t xml:space="preserve">Сводного сметного расчета </w:t>
      </w:r>
      <w:r w:rsidRPr="00366477">
        <w:t>(далее – Объекты), предусмотренных Договором, при этом Заказчик обязан обеспечить приемку таких работ в соответствии с условиями Договора.</w:t>
      </w:r>
    </w:p>
    <w:p w14:paraId="057F24CA" w14:textId="77777777" w:rsidR="00D64DEB" w:rsidRPr="00394DF9" w:rsidRDefault="00466992" w:rsidP="00D64DEB">
      <w:pPr>
        <w:ind w:firstLine="709"/>
      </w:pPr>
      <w:r w:rsidRPr="00394DF9">
        <w:t>П</w:t>
      </w:r>
      <w:r w:rsidR="00D64DEB" w:rsidRPr="00394DF9">
        <w:t>ромежуточная приемка и оплата по Договору, предусмотрена</w:t>
      </w:r>
      <w:r w:rsidR="00792372" w:rsidRPr="00394DF9">
        <w:t xml:space="preserve"> и осуществляется по правилам п.5.3.</w:t>
      </w:r>
      <w:r w:rsidRPr="00394DF9">
        <w:t xml:space="preserve">- </w:t>
      </w:r>
      <w:r w:rsidR="00792372" w:rsidRPr="00394DF9">
        <w:t>5.7. Договора</w:t>
      </w:r>
      <w:r w:rsidR="00D64DEB" w:rsidRPr="00394DF9">
        <w:t>.</w:t>
      </w:r>
    </w:p>
    <w:p w14:paraId="79B30D3B" w14:textId="194BE9D1" w:rsidR="00D85A6E" w:rsidRPr="00713944" w:rsidRDefault="000124AD" w:rsidP="006F1843">
      <w:pPr>
        <w:ind w:firstLine="708"/>
      </w:pPr>
      <w:r w:rsidRPr="00394DF9">
        <w:t>5.</w:t>
      </w:r>
      <w:r w:rsidR="00792372" w:rsidRPr="00394DF9">
        <w:t>3</w:t>
      </w:r>
      <w:r w:rsidRPr="00394DF9">
        <w:t xml:space="preserve">. </w:t>
      </w:r>
      <w:r w:rsidR="006F1843" w:rsidRPr="00394DF9">
        <w:t xml:space="preserve">При оформлении промежуточной приемки </w:t>
      </w:r>
      <w:r w:rsidR="00466992" w:rsidRPr="00394DF9">
        <w:t>работ</w:t>
      </w:r>
      <w:r w:rsidRPr="00394DF9">
        <w:t>, Подрядчик</w:t>
      </w:r>
      <w:r w:rsidR="006F1843" w:rsidRPr="00394DF9">
        <w:t xml:space="preserve"> в течение 2 (двух) рабочих дней после выполнения промежуточных работ</w:t>
      </w:r>
      <w:r w:rsidRPr="00394DF9">
        <w:t xml:space="preserve"> формирует, подписывает и </w:t>
      </w:r>
      <w:r w:rsidR="00394DF9" w:rsidRPr="00394DF9">
        <w:t>направляет документы</w:t>
      </w:r>
      <w:r w:rsidRPr="00394DF9">
        <w:t xml:space="preserve"> о приемке</w:t>
      </w:r>
      <w:r w:rsidR="00792372" w:rsidRPr="00394DF9">
        <w:t>: Акт о приемке выполненных работ (по форме № КС-2), Справку о стоимости выполненных работ и затрат (по форме КС-3</w:t>
      </w:r>
      <w:r w:rsidR="00792372" w:rsidRPr="00713944">
        <w:t>)</w:t>
      </w:r>
      <w:r w:rsidR="00394DF9" w:rsidRPr="00713944">
        <w:t xml:space="preserve"> и исполнительн</w:t>
      </w:r>
      <w:r w:rsidR="00623FE0" w:rsidRPr="00713944">
        <w:t>ую</w:t>
      </w:r>
      <w:r w:rsidR="00394DF9" w:rsidRPr="00713944">
        <w:t xml:space="preserve"> документаци</w:t>
      </w:r>
      <w:r w:rsidR="00623FE0" w:rsidRPr="00713944">
        <w:t>ю</w:t>
      </w:r>
      <w:r w:rsidR="00394DF9" w:rsidRPr="00713944">
        <w:t xml:space="preserve"> Заказчику</w:t>
      </w:r>
      <w:r w:rsidRPr="00713944">
        <w:t>.</w:t>
      </w:r>
    </w:p>
    <w:p w14:paraId="650F84F2" w14:textId="68D43EB8" w:rsidR="00231397" w:rsidRPr="00366477" w:rsidRDefault="000124AD">
      <w:pPr>
        <w:spacing w:line="233" w:lineRule="auto"/>
        <w:ind w:firstLine="708"/>
        <w:outlineLvl w:val="2"/>
      </w:pPr>
      <w:r w:rsidRPr="00713944">
        <w:t>Заказчик осуществляет приемку результатов выполненных</w:t>
      </w:r>
      <w:r w:rsidRPr="00366477">
        <w:t xml:space="preserve"> работ, включая  оформление результатов приемки, в течение </w:t>
      </w:r>
      <w:r w:rsidR="00792372" w:rsidRPr="00366477">
        <w:t>1</w:t>
      </w:r>
      <w:r w:rsidRPr="00366477">
        <w:t>0 (</w:t>
      </w:r>
      <w:r w:rsidR="00792372" w:rsidRPr="00366477">
        <w:t>десяти</w:t>
      </w:r>
      <w:r w:rsidRPr="00366477">
        <w:t>) рабочих дней, следующих за днем поступления Заказчику подписанн</w:t>
      </w:r>
      <w:r w:rsidR="00792372" w:rsidRPr="00366477">
        <w:t>ых</w:t>
      </w:r>
      <w:r w:rsidRPr="00366477">
        <w:t xml:space="preserve"> Подрядчиком документ</w:t>
      </w:r>
      <w:r w:rsidR="00792372" w:rsidRPr="00366477">
        <w:t>ов</w:t>
      </w:r>
      <w:r w:rsidRPr="00366477">
        <w:t xml:space="preserve"> о приемке</w:t>
      </w:r>
      <w:r w:rsidR="00231397" w:rsidRPr="00366477">
        <w:t xml:space="preserve"> (Акт о приемке выполненных работ (по форме № КС-2), Справку о стоимости выполненных работ и затрат (по форме КС-3))</w:t>
      </w:r>
      <w:r w:rsidRPr="00366477">
        <w:t xml:space="preserve">. </w:t>
      </w:r>
    </w:p>
    <w:p w14:paraId="1F6C2324" w14:textId="6B304C29" w:rsidR="006F1843" w:rsidRPr="00366477" w:rsidRDefault="000124AD" w:rsidP="006F1843">
      <w:pPr>
        <w:ind w:firstLine="567"/>
      </w:pPr>
      <w:r w:rsidRPr="00366477">
        <w:t>5.</w:t>
      </w:r>
      <w:r w:rsidR="00792372" w:rsidRPr="00366477">
        <w:t>4</w:t>
      </w:r>
      <w:r w:rsidRPr="00366477">
        <w:t xml:space="preserve">. </w:t>
      </w:r>
      <w:r w:rsidR="006F1843" w:rsidRPr="00366477">
        <w:t xml:space="preserve">Подрядчик производит сдачу Заказчику результатов полностью завершенных (выполненных) </w:t>
      </w:r>
      <w:r w:rsidR="00466992" w:rsidRPr="00366477">
        <w:t>р</w:t>
      </w:r>
      <w:r w:rsidR="006F1843" w:rsidRPr="00366477">
        <w:t xml:space="preserve">абот в течение 2 (двух) рабочих дней после выполнения работ по </w:t>
      </w:r>
      <w:r w:rsidR="00325DDD" w:rsidRPr="00366477">
        <w:t>Договору</w:t>
      </w:r>
      <w:r w:rsidR="006F1843" w:rsidRPr="00366477">
        <w:t xml:space="preserve">, о чем предварительно уведомляет Заказчика в письменной форме. Вместе с письменным уведомлением Подрядчик направляет Заказчику подписанный со своей стороны Итоговый акт сдачи-приемки выполненных работ (в двух экземплярах), составленный по форме Приложения № </w:t>
      </w:r>
      <w:r w:rsidR="003B2EEF">
        <w:t>5</w:t>
      </w:r>
      <w:r w:rsidR="006F1843" w:rsidRPr="00366477">
        <w:t xml:space="preserve"> к Договору. К Итоговому акту сдачи-приемки выполненных работ Подрядчик </w:t>
      </w:r>
      <w:r w:rsidR="006F1843" w:rsidRPr="00366477">
        <w:lastRenderedPageBreak/>
        <w:t>прикладывает исполнительную документацию и иные документы, определенные в п. 4.8. и 4.9. Договора, если они не были предоставлены ранее.</w:t>
      </w:r>
    </w:p>
    <w:p w14:paraId="128CCCC9" w14:textId="77777777" w:rsidR="006F1843" w:rsidRPr="00366477" w:rsidRDefault="006F1843" w:rsidP="006F1843">
      <w:pPr>
        <w:ind w:firstLine="567"/>
      </w:pPr>
      <w:r w:rsidRPr="00366477">
        <w:t>Заказчик осуществляет итоговую приемку Объекта в течение 10 (десяти) рабочих дней с момента получения от Подрядчика Итогового акта сдачи-приемки выполненных работ и письменного уведомления, указанного выше.</w:t>
      </w:r>
    </w:p>
    <w:p w14:paraId="3E98F10B" w14:textId="77777777" w:rsidR="00D85A6E" w:rsidRPr="00366477" w:rsidRDefault="000124AD">
      <w:pPr>
        <w:spacing w:line="233" w:lineRule="auto"/>
        <w:ind w:firstLine="708"/>
        <w:outlineLvl w:val="2"/>
      </w:pPr>
      <w:r w:rsidRPr="00366477">
        <w:t>5.</w:t>
      </w:r>
      <w:r w:rsidR="00792372" w:rsidRPr="00366477">
        <w:t>5</w:t>
      </w:r>
      <w:r w:rsidRPr="00366477">
        <w:t>. Для проверки предоставленных Подрядчиком результатов, предусмотренных Договором, в части их соответствия условиям Договора Заказчик может провести экспертизу. Экспертиза результатов выполненной работы может проводиться Заказчиком своими силами или к ее проведению могут привлекаться эксперты, экспертные организации на основании Договоров.</w:t>
      </w:r>
    </w:p>
    <w:p w14:paraId="0C640B6A" w14:textId="77777777" w:rsidR="00D85A6E" w:rsidRPr="00366477" w:rsidRDefault="000124AD">
      <w:pPr>
        <w:spacing w:line="233" w:lineRule="auto"/>
        <w:ind w:firstLine="708"/>
        <w:outlineLvl w:val="2"/>
        <w:rPr>
          <w:b/>
          <w:bCs/>
          <w:sz w:val="28"/>
          <w:szCs w:val="28"/>
        </w:rPr>
      </w:pPr>
      <w:r w:rsidRPr="00366477">
        <w:t>5.</w:t>
      </w:r>
      <w:r w:rsidR="00792372" w:rsidRPr="00366477">
        <w:t>6</w:t>
      </w:r>
      <w:r w:rsidRPr="00366477">
        <w:t xml:space="preserve">. В случае обнаружения недостатков (по объему, качеству, иных недостатков) Заказчик извещает Подрядчика не позднее 3 (трех) рабочих дней с даты обнаружения указанных недостатков. 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 Адресом электронной почты для направления извещений является: </w:t>
      </w:r>
      <w:r w:rsidRPr="00366477">
        <w:rPr>
          <w:kern w:val="16"/>
          <w:sz w:val="28"/>
          <w:szCs w:val="28"/>
        </w:rPr>
        <w:t xml:space="preserve">______________. </w:t>
      </w:r>
      <w:r w:rsidRPr="00366477">
        <w:t xml:space="preserve">Номером факса для направления извещений является: </w:t>
      </w:r>
      <w:r w:rsidRPr="00366477">
        <w:rPr>
          <w:kern w:val="16"/>
          <w:sz w:val="28"/>
          <w:szCs w:val="28"/>
        </w:rPr>
        <w:t>________________.</w:t>
      </w:r>
    </w:p>
    <w:p w14:paraId="7516A1DE" w14:textId="77777777" w:rsidR="00D85A6E" w:rsidRPr="00366477" w:rsidRDefault="000124AD">
      <w:pPr>
        <w:spacing w:line="233" w:lineRule="auto"/>
        <w:ind w:firstLine="708"/>
        <w:outlineLvl w:val="2"/>
      </w:pPr>
      <w:r w:rsidRPr="00366477">
        <w:t>Подрядчик в установленный в извещении срок обязан устранить все недостатки. Если Подрядчик в установленный срок не устранит недостатки, Заказчик вправе предъявить Подрядчику требования в соответствии с Гражданским кодексом Российской Федерации.</w:t>
      </w:r>
    </w:p>
    <w:p w14:paraId="004CC2FB" w14:textId="77777777" w:rsidR="00D85A6E" w:rsidRPr="00366477" w:rsidRDefault="00792372">
      <w:pPr>
        <w:spacing w:line="233" w:lineRule="auto"/>
        <w:ind w:firstLine="708"/>
        <w:outlineLvl w:val="2"/>
      </w:pPr>
      <w:r w:rsidRPr="00366477">
        <w:t>5.7</w:t>
      </w:r>
      <w:r w:rsidR="000124AD" w:rsidRPr="00366477">
        <w:t>. По результатам приемки выполненных работ Заказчик в срок, установленный в п.5.</w:t>
      </w:r>
      <w:r w:rsidR="006F1843" w:rsidRPr="00366477">
        <w:t>4</w:t>
      </w:r>
      <w:r w:rsidR="000124AD" w:rsidRPr="00366477">
        <w:t xml:space="preserve"> настоящего Договора, подписывает документ</w:t>
      </w:r>
      <w:r w:rsidRPr="00366477">
        <w:t>ы</w:t>
      </w:r>
      <w:r w:rsidR="000124AD" w:rsidRPr="00366477">
        <w:t xml:space="preserve"> о приемке либо мотивированный отказ от подписания документ</w:t>
      </w:r>
      <w:r w:rsidRPr="00366477">
        <w:t>ов</w:t>
      </w:r>
      <w:r w:rsidR="000124AD" w:rsidRPr="00366477">
        <w:t xml:space="preserve"> о приемке с указанием причин такого отказа.</w:t>
      </w:r>
    </w:p>
    <w:p w14:paraId="1BE0B814" w14:textId="3F8CFA29" w:rsidR="00D85A6E" w:rsidRPr="00366477" w:rsidRDefault="000124AD">
      <w:pPr>
        <w:widowControl w:val="0"/>
        <w:autoSpaceDE w:val="0"/>
        <w:autoSpaceDN w:val="0"/>
        <w:adjustRightInd w:val="0"/>
        <w:ind w:firstLine="709"/>
        <w:outlineLvl w:val="2"/>
      </w:pPr>
      <w:r w:rsidRPr="00366477">
        <w:t>5.</w:t>
      </w:r>
      <w:r w:rsidR="00792372" w:rsidRPr="00366477">
        <w:t>8</w:t>
      </w:r>
      <w:r w:rsidRPr="00366477">
        <w:t xml:space="preserve">. Не допускается использование элементов благоустройства, не включенных в </w:t>
      </w:r>
      <w:r w:rsidR="00FE2603" w:rsidRPr="00366477">
        <w:t>П</w:t>
      </w:r>
      <w:r w:rsidRPr="00366477">
        <w:t>роектн</w:t>
      </w:r>
      <w:r w:rsidR="00394DF9">
        <w:t>о-сметную</w:t>
      </w:r>
      <w:r w:rsidRPr="00366477">
        <w:t xml:space="preserve"> документацию, а также не соответствующего предъявляемым Заказчиком требованиям, за исключением элементов благоустройства, указанн</w:t>
      </w:r>
      <w:r w:rsidR="00792372" w:rsidRPr="00366477">
        <w:t>ых</w:t>
      </w:r>
      <w:r w:rsidRPr="00366477">
        <w:t xml:space="preserve"> в п. 5.</w:t>
      </w:r>
      <w:r w:rsidR="00792372" w:rsidRPr="00366477">
        <w:t>9</w:t>
      </w:r>
      <w:r w:rsidRPr="00366477">
        <w:t xml:space="preserve"> настоящего Договора.</w:t>
      </w:r>
    </w:p>
    <w:p w14:paraId="1702A725" w14:textId="39BC3259" w:rsidR="00D85A6E" w:rsidRPr="00E952B5" w:rsidRDefault="000124AD">
      <w:pPr>
        <w:widowControl w:val="0"/>
        <w:autoSpaceDE w:val="0"/>
        <w:autoSpaceDN w:val="0"/>
        <w:adjustRightInd w:val="0"/>
        <w:ind w:firstLine="709"/>
        <w:outlineLvl w:val="2"/>
      </w:pPr>
      <w:r w:rsidRPr="00366477">
        <w:t>5.</w:t>
      </w:r>
      <w:r w:rsidR="00792372" w:rsidRPr="00366477">
        <w:t>9</w:t>
      </w:r>
      <w:r w:rsidRPr="00366477">
        <w:t xml:space="preserve">. При исполнении Договора по согласованию </w:t>
      </w:r>
      <w:r w:rsidR="00FE2603" w:rsidRPr="00366477">
        <w:t>Заказчика с П</w:t>
      </w:r>
      <w:r w:rsidRPr="00366477">
        <w:t xml:space="preserve">одрядчиком возможно использование элементов благоустройства, выполнение работ,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элементов благоустройства, </w:t>
      </w:r>
      <w:r w:rsidRPr="00E952B5">
        <w:t>работ, указанными в Проектно</w:t>
      </w:r>
      <w:r w:rsidR="00690F4F">
        <w:t xml:space="preserve">-сметной </w:t>
      </w:r>
      <w:r w:rsidRPr="00E952B5">
        <w:t xml:space="preserve">документацией (Приложение № </w:t>
      </w:r>
      <w:r w:rsidR="00FE2603" w:rsidRPr="00E952B5">
        <w:t>2</w:t>
      </w:r>
      <w:r w:rsidRPr="00E952B5">
        <w:t xml:space="preserve"> к Договору)</w:t>
      </w:r>
    </w:p>
    <w:p w14:paraId="5BD2EA11" w14:textId="48901D6A" w:rsidR="00D85A6E" w:rsidRPr="00E952B5" w:rsidRDefault="000124AD">
      <w:pPr>
        <w:widowControl w:val="0"/>
        <w:autoSpaceDE w:val="0"/>
        <w:autoSpaceDN w:val="0"/>
        <w:adjustRightInd w:val="0"/>
        <w:ind w:firstLine="709"/>
        <w:outlineLvl w:val="2"/>
      </w:pPr>
      <w:r w:rsidRPr="00AB3A7A">
        <w:t>5.</w:t>
      </w:r>
      <w:r w:rsidR="00792372" w:rsidRPr="00AB3A7A">
        <w:t>10</w:t>
      </w:r>
      <w:r w:rsidRPr="00AB3A7A">
        <w:t>. В случае использования элементов благоустройства, указанных в п. 5.</w:t>
      </w:r>
      <w:r w:rsidR="00792372" w:rsidRPr="00AB3A7A">
        <w:t>9</w:t>
      </w:r>
      <w:r w:rsidRPr="00AB3A7A">
        <w:t xml:space="preserve"> Договора, </w:t>
      </w:r>
      <w:r w:rsidR="007C6631" w:rsidRPr="00AB3A7A">
        <w:t>при необходимости</w:t>
      </w:r>
      <w:r w:rsidR="00792372" w:rsidRPr="00AB3A7A">
        <w:t>,</w:t>
      </w:r>
      <w:r w:rsidRPr="00AB3A7A">
        <w:t xml:space="preserve"> Подрядчик </w:t>
      </w:r>
      <w:r w:rsidR="007C6631" w:rsidRPr="00AB3A7A">
        <w:t xml:space="preserve">своими силами и </w:t>
      </w:r>
      <w:r w:rsidRPr="00AB3A7A">
        <w:t>за свой счет получ</w:t>
      </w:r>
      <w:r w:rsidR="007C6631" w:rsidRPr="00AB3A7A">
        <w:t>ает</w:t>
      </w:r>
      <w:r w:rsidRPr="00AB3A7A">
        <w:t xml:space="preserve"> </w:t>
      </w:r>
      <w:r w:rsidR="007C6631" w:rsidRPr="00AB3A7A">
        <w:t xml:space="preserve">положительное </w:t>
      </w:r>
      <w:r w:rsidRPr="00AB3A7A">
        <w:t xml:space="preserve">заключение </w:t>
      </w:r>
      <w:r w:rsidR="007C6631" w:rsidRPr="00AB3A7A">
        <w:t>экспертизы по проектно-сметной документации (достоверности определения сметной стоимости)</w:t>
      </w:r>
      <w:r w:rsidRPr="00AB3A7A">
        <w:t xml:space="preserve">, </w:t>
      </w:r>
      <w:r w:rsidR="007C6631" w:rsidRPr="00AB3A7A">
        <w:t xml:space="preserve">в соответствии с </w:t>
      </w:r>
      <w:r w:rsidR="0086700B" w:rsidRPr="00AB3A7A">
        <w:t xml:space="preserve">требованиями </w:t>
      </w:r>
      <w:r w:rsidR="007C6631" w:rsidRPr="00AB3A7A">
        <w:t>Градостроительн</w:t>
      </w:r>
      <w:r w:rsidR="0086700B" w:rsidRPr="00AB3A7A">
        <w:t xml:space="preserve">ого </w:t>
      </w:r>
      <w:r w:rsidR="007C6631" w:rsidRPr="00AB3A7A">
        <w:t>кодекс</w:t>
      </w:r>
      <w:r w:rsidR="0086700B" w:rsidRPr="00AB3A7A">
        <w:t>а</w:t>
      </w:r>
      <w:r w:rsidR="007C6631" w:rsidRPr="00AB3A7A">
        <w:t xml:space="preserve"> Российской Федерации</w:t>
      </w:r>
      <w:r w:rsidRPr="00AB3A7A">
        <w:t>.</w:t>
      </w:r>
    </w:p>
    <w:p w14:paraId="456A6DC9" w14:textId="77777777" w:rsidR="00D85A6E" w:rsidRPr="00366477" w:rsidRDefault="000124AD">
      <w:pPr>
        <w:widowControl w:val="0"/>
        <w:autoSpaceDE w:val="0"/>
        <w:autoSpaceDN w:val="0"/>
        <w:adjustRightInd w:val="0"/>
        <w:ind w:firstLine="709"/>
        <w:outlineLvl w:val="2"/>
      </w:pPr>
      <w:r w:rsidRPr="00E952B5">
        <w:t>5.</w:t>
      </w:r>
      <w:r w:rsidR="00792372" w:rsidRPr="00E952B5">
        <w:t>11</w:t>
      </w:r>
      <w:r w:rsidRPr="00E952B5">
        <w:t>. Течение гарантийного срока прерывается на все время, на протяжении которого объект не мог эксплуатироваться</w:t>
      </w:r>
      <w:r w:rsidRPr="00366477">
        <w:t xml:space="preserve"> вследствие недостатков (дефектов) работ, за которые отвечает Подрядчик.</w:t>
      </w:r>
    </w:p>
    <w:p w14:paraId="1F02892B" w14:textId="77777777" w:rsidR="00D85A6E" w:rsidRPr="00366477" w:rsidRDefault="000124AD">
      <w:pPr>
        <w:widowControl w:val="0"/>
        <w:autoSpaceDE w:val="0"/>
        <w:autoSpaceDN w:val="0"/>
        <w:adjustRightInd w:val="0"/>
        <w:ind w:firstLine="709"/>
        <w:outlineLvl w:val="2"/>
      </w:pPr>
      <w:r w:rsidRPr="00366477">
        <w:t>5.1</w:t>
      </w:r>
      <w:r w:rsidR="00792372" w:rsidRPr="00366477">
        <w:t>2</w:t>
      </w:r>
      <w:r w:rsidRPr="00366477">
        <w:t>. Подрядчик обязан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3F550599" w14:textId="77777777" w:rsidR="00D85A6E" w:rsidRPr="00366477" w:rsidRDefault="000124AD">
      <w:pPr>
        <w:widowControl w:val="0"/>
        <w:autoSpaceDE w:val="0"/>
        <w:autoSpaceDN w:val="0"/>
        <w:adjustRightInd w:val="0"/>
        <w:ind w:firstLine="709"/>
        <w:outlineLvl w:val="2"/>
      </w:pPr>
      <w:r w:rsidRPr="00366477">
        <w:t>5.1</w:t>
      </w:r>
      <w:r w:rsidR="00792372" w:rsidRPr="00366477">
        <w:t>3</w:t>
      </w:r>
      <w:r w:rsidRPr="00366477">
        <w:t>. В рамках исполнения гарантийных обязательств Подрядчик в период действия гарантийных обязательств, установленный настоящим Договором, совместно с представителем Заказчика, а также эксплуатирующей организации обязан не менее 2 (двух) раз в год в период с 15 по 30 мая, с 15 по 30 сентября проводить обследование Объекта в целях выявления и профилактики наступления гарантийных случаев в том числе, но не ограничиваясь следующими случаями: разрушение асфальтового покрытия и брусчатки, а также иных недостатков Объекта, возникших в период действия гарантии.</w:t>
      </w:r>
    </w:p>
    <w:p w14:paraId="760C9E06" w14:textId="77777777" w:rsidR="0067091C" w:rsidRDefault="0067091C" w:rsidP="00A1793B">
      <w:pPr>
        <w:widowControl w:val="0"/>
        <w:autoSpaceDE w:val="0"/>
        <w:autoSpaceDN w:val="0"/>
        <w:adjustRightInd w:val="0"/>
        <w:outlineLvl w:val="2"/>
        <w:rPr>
          <w:b/>
          <w:bCs/>
        </w:rPr>
      </w:pPr>
    </w:p>
    <w:p w14:paraId="7CED9D5F" w14:textId="59037E2E" w:rsidR="00D85A6E" w:rsidRPr="00366477" w:rsidRDefault="000124AD">
      <w:pPr>
        <w:widowControl w:val="0"/>
        <w:autoSpaceDE w:val="0"/>
        <w:autoSpaceDN w:val="0"/>
        <w:adjustRightInd w:val="0"/>
        <w:ind w:firstLine="709"/>
        <w:jc w:val="center"/>
        <w:outlineLvl w:val="2"/>
        <w:rPr>
          <w:b/>
          <w:bCs/>
        </w:rPr>
      </w:pPr>
      <w:r w:rsidRPr="00366477">
        <w:rPr>
          <w:b/>
          <w:bCs/>
        </w:rPr>
        <w:lastRenderedPageBreak/>
        <w:t>6. ОТВЕТСТВЕННОСТЬ СТОРОН</w:t>
      </w:r>
    </w:p>
    <w:p w14:paraId="42BB5081" w14:textId="77777777" w:rsidR="00D85A6E" w:rsidRPr="00366477" w:rsidRDefault="00D85A6E">
      <w:pPr>
        <w:widowControl w:val="0"/>
        <w:autoSpaceDE w:val="0"/>
        <w:autoSpaceDN w:val="0"/>
        <w:adjustRightInd w:val="0"/>
        <w:ind w:firstLine="709"/>
        <w:jc w:val="center"/>
        <w:outlineLvl w:val="2"/>
        <w:rPr>
          <w:b/>
          <w:bCs/>
        </w:rPr>
      </w:pPr>
    </w:p>
    <w:p w14:paraId="270C3C9B" w14:textId="77777777" w:rsidR="00D85A6E" w:rsidRPr="00366477" w:rsidRDefault="000124AD">
      <w:pPr>
        <w:widowControl w:val="0"/>
        <w:autoSpaceDE w:val="0"/>
        <w:autoSpaceDN w:val="0"/>
        <w:adjustRightInd w:val="0"/>
        <w:ind w:firstLine="709"/>
      </w:pPr>
      <w:r w:rsidRPr="00366477">
        <w:t xml:space="preserve">6.1. За неисполнение или ненадлежащее исполнение обязательств, предусмотренных Договором, стороны несут ответственность в соответствии с настоящим Договором и действующим законодательством Российской Федерации. </w:t>
      </w:r>
    </w:p>
    <w:p w14:paraId="1B7DD4B0" w14:textId="77777777" w:rsidR="00D85A6E" w:rsidRPr="00366477" w:rsidRDefault="000124AD">
      <w:pPr>
        <w:widowControl w:val="0"/>
        <w:autoSpaceDE w:val="0"/>
        <w:autoSpaceDN w:val="0"/>
        <w:adjustRightInd w:val="0"/>
        <w:ind w:firstLine="709"/>
      </w:pPr>
      <w:r w:rsidRPr="00366477">
        <w:t>6.2.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Российской Федерации.</w:t>
      </w:r>
    </w:p>
    <w:p w14:paraId="45551743" w14:textId="77777777" w:rsidR="00D85A6E" w:rsidRPr="00366477" w:rsidRDefault="000124AD">
      <w:pPr>
        <w:widowControl w:val="0"/>
        <w:autoSpaceDE w:val="0"/>
        <w:autoSpaceDN w:val="0"/>
        <w:adjustRightInd w:val="0"/>
        <w:ind w:firstLine="709"/>
      </w:pPr>
      <w:r w:rsidRPr="00366477">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(исполнитель) вправе потребовать уплаты неустоек (штрафов, пеней). </w:t>
      </w:r>
    </w:p>
    <w:p w14:paraId="6C6A4F70" w14:textId="77777777" w:rsidR="00D85A6E" w:rsidRPr="00366477" w:rsidRDefault="000124AD">
      <w:pPr>
        <w:widowControl w:val="0"/>
        <w:autoSpaceDE w:val="0"/>
        <w:autoSpaceDN w:val="0"/>
        <w:adjustRightInd w:val="0"/>
        <w:ind w:firstLine="709"/>
      </w:pPr>
      <w:r w:rsidRPr="00366477">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5765D52" w14:textId="77777777" w:rsidR="00D85A6E" w:rsidRPr="00366477" w:rsidRDefault="000124AD">
      <w:pPr>
        <w:widowControl w:val="0"/>
        <w:autoSpaceDE w:val="0"/>
        <w:autoSpaceDN w:val="0"/>
        <w:adjustRightInd w:val="0"/>
        <w:ind w:firstLine="709"/>
      </w:pPr>
      <w:r w:rsidRPr="00366477">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w:t>
      </w:r>
    </w:p>
    <w:p w14:paraId="68E6E056" w14:textId="77777777" w:rsidR="00D85A6E" w:rsidRPr="00366477" w:rsidRDefault="000124AD">
      <w:pPr>
        <w:widowControl w:val="0"/>
        <w:autoSpaceDE w:val="0"/>
        <w:autoSpaceDN w:val="0"/>
        <w:adjustRightInd w:val="0"/>
        <w:ind w:firstLine="709"/>
      </w:pPr>
      <w:r w:rsidRPr="0036647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7C39435E" w14:textId="77777777" w:rsidR="00D85A6E" w:rsidRPr="00366477" w:rsidRDefault="000124AD">
      <w:pPr>
        <w:widowControl w:val="0"/>
        <w:autoSpaceDE w:val="0"/>
        <w:autoSpaceDN w:val="0"/>
        <w:adjustRightInd w:val="0"/>
        <w:ind w:firstLine="709"/>
      </w:pPr>
      <w:r w:rsidRPr="00366477">
        <w:t>а) 1000 рублей, если цена Договора не превышает 3 млн. рублей (включительно);</w:t>
      </w:r>
    </w:p>
    <w:p w14:paraId="3BDA5E37" w14:textId="77777777" w:rsidR="00D85A6E" w:rsidRPr="00366477" w:rsidRDefault="000124AD">
      <w:pPr>
        <w:widowControl w:val="0"/>
        <w:autoSpaceDE w:val="0"/>
        <w:autoSpaceDN w:val="0"/>
        <w:adjustRightInd w:val="0"/>
        <w:ind w:firstLine="709"/>
      </w:pPr>
      <w:r w:rsidRPr="00366477">
        <w:t>б) 5000 рублей, если цена Договора составляет от 3 млн. рублей до 50 млн. рублей (включительно);</w:t>
      </w:r>
    </w:p>
    <w:p w14:paraId="435D4191" w14:textId="77777777" w:rsidR="00D85A6E" w:rsidRPr="00366477" w:rsidRDefault="000124AD">
      <w:pPr>
        <w:widowControl w:val="0"/>
        <w:autoSpaceDE w:val="0"/>
        <w:autoSpaceDN w:val="0"/>
        <w:adjustRightInd w:val="0"/>
        <w:ind w:firstLine="709"/>
      </w:pPr>
      <w:r w:rsidRPr="00366477">
        <w:t>в) 10000 рублей, если цена Договора составляет от 50 млн. рублей до 100 млн. рублей (включительно)</w:t>
      </w:r>
      <w:r w:rsidR="007E2CB0" w:rsidRPr="00366477">
        <w:t>.</w:t>
      </w:r>
    </w:p>
    <w:p w14:paraId="6BA92C7E" w14:textId="77777777" w:rsidR="00D85A6E" w:rsidRPr="00366477" w:rsidRDefault="000124AD">
      <w:pPr>
        <w:widowControl w:val="0"/>
        <w:autoSpaceDE w:val="0"/>
        <w:autoSpaceDN w:val="0"/>
        <w:adjustRightInd w:val="0"/>
        <w:ind w:firstLine="709"/>
      </w:pPr>
      <w:r w:rsidRPr="00366477">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41CCF4A" w14:textId="4173E3A5" w:rsidR="00D85A6E" w:rsidRPr="00366477" w:rsidRDefault="000124AD">
      <w:pPr>
        <w:widowControl w:val="0"/>
        <w:autoSpaceDE w:val="0"/>
        <w:autoSpaceDN w:val="0"/>
        <w:adjustRightInd w:val="0"/>
        <w:ind w:firstLine="709"/>
        <w:rPr>
          <w:b/>
          <w:iCs/>
        </w:rPr>
      </w:pPr>
      <w:r w:rsidRPr="00366477">
        <w:t xml:space="preserve">6.4. </w:t>
      </w:r>
      <w:r w:rsidRPr="00366477">
        <w:rPr>
          <w:b/>
          <w:iCs/>
        </w:rPr>
        <w:t xml:space="preserve">За каждый факт неисполнения или ненадлежащего исполнения </w:t>
      </w:r>
      <w:r w:rsidRPr="00366477">
        <w:rPr>
          <w:iCs/>
        </w:rPr>
        <w:t xml:space="preserve">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w:t>
      </w:r>
      <w:r w:rsidR="00AD7A40" w:rsidRPr="00366477">
        <w:t>рассчитывается и</w:t>
      </w:r>
      <w:r w:rsidRPr="00366477">
        <w:rPr>
          <w:iCs/>
        </w:rPr>
        <w:t xml:space="preserve"> устанавливается в следующем порядке:</w:t>
      </w:r>
    </w:p>
    <w:p w14:paraId="70492AEA" w14:textId="77777777" w:rsidR="00D85A6E" w:rsidRPr="00366477" w:rsidRDefault="000124AD">
      <w:pPr>
        <w:ind w:firstLine="709"/>
        <w:rPr>
          <w:iCs/>
        </w:rPr>
      </w:pPr>
      <w:r w:rsidRPr="00366477">
        <w:rPr>
          <w:iCs/>
        </w:rPr>
        <w:t>а) 10 процентов цены Договора (этапа) в случае, если цена Договора (этапа) не превышает 3 млн. рублей;</w:t>
      </w:r>
    </w:p>
    <w:p w14:paraId="42003577" w14:textId="77777777" w:rsidR="00D85A6E" w:rsidRPr="00366477" w:rsidRDefault="000124AD">
      <w:pPr>
        <w:ind w:firstLine="709"/>
        <w:rPr>
          <w:iCs/>
        </w:rPr>
      </w:pPr>
      <w:r w:rsidRPr="00366477">
        <w:rPr>
          <w:iCs/>
        </w:rPr>
        <w:t>б) 5 процентов цены Договора (этапа) в случае, если цена Договора (этапа) составляет от 3 млн. рублей до 50 млн. рублей (включительно);</w:t>
      </w:r>
    </w:p>
    <w:p w14:paraId="1D0FE3C9" w14:textId="77777777" w:rsidR="00D85A6E" w:rsidRPr="00366477" w:rsidRDefault="000124AD">
      <w:pPr>
        <w:ind w:firstLine="709"/>
        <w:rPr>
          <w:iCs/>
        </w:rPr>
      </w:pPr>
      <w:r w:rsidRPr="00366477">
        <w:rPr>
          <w:iCs/>
        </w:rPr>
        <w:t>в) 1 процент цены Договора (этапа) в случае, если цена Договора (этапа) составляет от 50 млн. рублей до 100 млн. рублей (включительно);</w:t>
      </w:r>
    </w:p>
    <w:p w14:paraId="05A2496D" w14:textId="77777777" w:rsidR="00D85A6E" w:rsidRPr="00366477" w:rsidRDefault="000124AD">
      <w:pPr>
        <w:widowControl w:val="0"/>
        <w:autoSpaceDE w:val="0"/>
        <w:autoSpaceDN w:val="0"/>
        <w:adjustRightInd w:val="0"/>
        <w:ind w:firstLine="709"/>
      </w:pPr>
      <w:r w:rsidRPr="00366477">
        <w:t>6.5.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3DE77EF0" w14:textId="77777777" w:rsidR="00D85A6E" w:rsidRPr="00366477" w:rsidRDefault="000124AD">
      <w:pPr>
        <w:widowControl w:val="0"/>
        <w:autoSpaceDE w:val="0"/>
        <w:autoSpaceDN w:val="0"/>
        <w:adjustRightInd w:val="0"/>
        <w:ind w:firstLine="709"/>
      </w:pPr>
      <w:r w:rsidRPr="00366477">
        <w:t>6.6.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74FD9AB2" w14:textId="77777777" w:rsidR="00D85A6E" w:rsidRPr="00366477" w:rsidRDefault="000124AD">
      <w:pPr>
        <w:ind w:firstLine="709"/>
      </w:pPr>
      <w:r w:rsidRPr="00366477">
        <w:rPr>
          <w:b/>
        </w:rPr>
        <w:t xml:space="preserve">В случае просрочки исполнения подрядчиком </w:t>
      </w:r>
      <w:r w:rsidRPr="00366477">
        <w:t>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402492E1" w14:textId="77777777" w:rsidR="00D85A6E" w:rsidRPr="00366477" w:rsidRDefault="000124AD">
      <w:pPr>
        <w:ind w:firstLine="709"/>
      </w:pPr>
      <w:r w:rsidRPr="00366477">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w:t>
      </w:r>
      <w:r w:rsidRPr="00366477">
        <w:lastRenderedPageBreak/>
        <w:t>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6239116" w14:textId="77777777" w:rsidR="00D85A6E" w:rsidRPr="00366477" w:rsidRDefault="000124AD">
      <w:pPr>
        <w:ind w:firstLine="709"/>
        <w:rPr>
          <w:iCs/>
        </w:rPr>
      </w:pPr>
      <w:r w:rsidRPr="00366477">
        <w:rPr>
          <w:b/>
          <w:iCs/>
        </w:rPr>
        <w:t>За каждый факт неисполнения или ненадлежащего исполнения</w:t>
      </w:r>
      <w:r w:rsidRPr="00366477">
        <w:rPr>
          <w:iCs/>
        </w:rPr>
        <w:t xml:space="preserve"> подрядчиком обязательства, предусмотренного Договором, которое </w:t>
      </w:r>
      <w:r w:rsidRPr="00366477">
        <w:rPr>
          <w:iCs/>
          <w:u w:val="single"/>
        </w:rPr>
        <w:t>не имеет стоимостного выражения</w:t>
      </w:r>
      <w:r w:rsidRPr="00366477">
        <w:rPr>
          <w:iCs/>
        </w:rPr>
        <w:t>, размер штрафа устанавливается (</w:t>
      </w:r>
      <w:r w:rsidRPr="00366477">
        <w:rPr>
          <w:iCs/>
          <w:u w:val="single"/>
        </w:rPr>
        <w:t>при наличии в Договоре таких обязательств</w:t>
      </w:r>
      <w:r w:rsidRPr="00366477">
        <w:rPr>
          <w:iCs/>
        </w:rPr>
        <w:t>) в следующем порядке:</w:t>
      </w:r>
    </w:p>
    <w:p w14:paraId="2D81E08B" w14:textId="77777777" w:rsidR="00D85A6E" w:rsidRPr="00366477" w:rsidRDefault="000124AD">
      <w:pPr>
        <w:ind w:firstLine="709"/>
        <w:rPr>
          <w:iCs/>
        </w:rPr>
      </w:pPr>
      <w:r w:rsidRPr="00366477">
        <w:rPr>
          <w:iCs/>
        </w:rPr>
        <w:t>а) 1000 рублей, если цена Договора не превышает 3 млн. рублей;</w:t>
      </w:r>
    </w:p>
    <w:p w14:paraId="6A900F62" w14:textId="77777777" w:rsidR="00D85A6E" w:rsidRPr="00366477" w:rsidRDefault="000124AD">
      <w:pPr>
        <w:ind w:firstLine="709"/>
        <w:rPr>
          <w:iCs/>
        </w:rPr>
      </w:pPr>
      <w:r w:rsidRPr="00366477">
        <w:rPr>
          <w:iCs/>
        </w:rPr>
        <w:t>б) 5000 рублей, если цена Договора составляет от 3 млн. рублей до 50 млн. рублей (включительно);</w:t>
      </w:r>
    </w:p>
    <w:p w14:paraId="33AB091B" w14:textId="77777777" w:rsidR="00D85A6E" w:rsidRPr="00366477" w:rsidRDefault="000124AD">
      <w:pPr>
        <w:ind w:firstLine="709"/>
        <w:rPr>
          <w:iCs/>
        </w:rPr>
      </w:pPr>
      <w:r w:rsidRPr="00366477">
        <w:rPr>
          <w:iCs/>
        </w:rPr>
        <w:t>в) 10000 рублей, если цена Договора составляет от 50 млн. рублей до 100 млн. рублей (включительно)</w:t>
      </w:r>
      <w:r w:rsidR="007E2CB0" w:rsidRPr="00366477">
        <w:rPr>
          <w:iCs/>
        </w:rPr>
        <w:t>.</w:t>
      </w:r>
    </w:p>
    <w:p w14:paraId="438916DE" w14:textId="77777777" w:rsidR="00D85A6E" w:rsidRPr="00366477" w:rsidRDefault="000124AD">
      <w:pPr>
        <w:ind w:firstLine="709"/>
        <w:rPr>
          <w:iCs/>
        </w:rPr>
      </w:pPr>
      <w:r w:rsidRPr="00366477">
        <w:rPr>
          <w:iCs/>
        </w:rPr>
        <w:t>Заказчик вправе удержать сумму неисполненных подрядчиком требований об уплате неустоек (штрафов, пеней), предъявленных заказчиком из суммы, подлежащей оплате подрядчику.</w:t>
      </w:r>
    </w:p>
    <w:p w14:paraId="7D3F161D" w14:textId="77777777" w:rsidR="00D85A6E" w:rsidRPr="00366477" w:rsidRDefault="00D85A6E">
      <w:pPr>
        <w:widowControl w:val="0"/>
        <w:autoSpaceDE w:val="0"/>
        <w:autoSpaceDN w:val="0"/>
        <w:adjustRightInd w:val="0"/>
        <w:ind w:firstLine="709"/>
        <w:jc w:val="center"/>
        <w:rPr>
          <w:b/>
          <w:snapToGrid w:val="0"/>
        </w:rPr>
      </w:pPr>
    </w:p>
    <w:p w14:paraId="78406412" w14:textId="77777777" w:rsidR="00D85A6E" w:rsidRPr="00366477" w:rsidRDefault="000124AD">
      <w:pPr>
        <w:widowControl w:val="0"/>
        <w:autoSpaceDE w:val="0"/>
        <w:autoSpaceDN w:val="0"/>
        <w:adjustRightInd w:val="0"/>
        <w:ind w:firstLine="709"/>
        <w:jc w:val="center"/>
        <w:rPr>
          <w:b/>
          <w:snapToGrid w:val="0"/>
        </w:rPr>
      </w:pPr>
      <w:r w:rsidRPr="00366477">
        <w:rPr>
          <w:b/>
          <w:snapToGrid w:val="0"/>
        </w:rPr>
        <w:t>7. ПОРЯДОК РАЗРЕШЕНИЯ СПОРОВ</w:t>
      </w:r>
    </w:p>
    <w:p w14:paraId="594C0B63" w14:textId="77777777" w:rsidR="00D85A6E" w:rsidRPr="00366477" w:rsidRDefault="00D85A6E">
      <w:pPr>
        <w:widowControl w:val="0"/>
        <w:autoSpaceDE w:val="0"/>
        <w:autoSpaceDN w:val="0"/>
        <w:adjustRightInd w:val="0"/>
        <w:ind w:firstLine="709"/>
        <w:jc w:val="center"/>
        <w:rPr>
          <w:b/>
          <w:snapToGrid w:val="0"/>
        </w:rPr>
      </w:pPr>
    </w:p>
    <w:p w14:paraId="555DB0C0" w14:textId="77777777" w:rsidR="00D85A6E" w:rsidRPr="00366477" w:rsidRDefault="000124AD">
      <w:pPr>
        <w:widowControl w:val="0"/>
        <w:autoSpaceDE w:val="0"/>
        <w:autoSpaceDN w:val="0"/>
        <w:adjustRightInd w:val="0"/>
        <w:ind w:firstLine="709"/>
        <w:rPr>
          <w:snapToGrid w:val="0"/>
        </w:rPr>
      </w:pPr>
      <w:r w:rsidRPr="00366477">
        <w:rPr>
          <w:snapToGrid w:val="0"/>
        </w:rPr>
        <w:t xml:space="preserve">7.1. Все споры или разногласия, возникающие между Сторонами по Договору или в связи с ним, разрешаются в претензионном порядке. Срок рассмотрения претензии составляет </w:t>
      </w:r>
      <w:r w:rsidRPr="00366477">
        <w:t xml:space="preserve">не более 10 (десяти) </w:t>
      </w:r>
      <w:r w:rsidRPr="00366477">
        <w:rPr>
          <w:snapToGrid w:val="0"/>
        </w:rPr>
        <w:t>дней со дня ее получения.</w:t>
      </w:r>
    </w:p>
    <w:p w14:paraId="0652A326" w14:textId="77777777" w:rsidR="00D85A6E" w:rsidRPr="00366477" w:rsidRDefault="000124AD">
      <w:pPr>
        <w:widowControl w:val="0"/>
        <w:autoSpaceDE w:val="0"/>
        <w:autoSpaceDN w:val="0"/>
        <w:adjustRightInd w:val="0"/>
        <w:ind w:firstLine="709"/>
        <w:rPr>
          <w:snapToGrid w:val="0"/>
        </w:rPr>
      </w:pPr>
      <w:r w:rsidRPr="00366477">
        <w:rPr>
          <w:snapToGrid w:val="0"/>
        </w:rPr>
        <w:t>7.2. Сторона, считающая, что ее права нарушены, обязана направить другой стороне претензию.</w:t>
      </w:r>
      <w:r w:rsidRPr="00366477">
        <w:t xml:space="preserve">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B49A3C6" w14:textId="77777777" w:rsidR="00D85A6E" w:rsidRPr="00366477" w:rsidRDefault="000124AD">
      <w:pPr>
        <w:ind w:firstLine="709"/>
        <w:rPr>
          <w:snapToGrid w:val="0"/>
        </w:rPr>
      </w:pPr>
      <w:r w:rsidRPr="00366477">
        <w:rPr>
          <w:snapToGrid w:val="0"/>
        </w:rPr>
        <w:t>К претензии должны быть приложены копии документов, подтверждающих изложенные в ней обстоятельства.</w:t>
      </w:r>
    </w:p>
    <w:p w14:paraId="431CBAE5" w14:textId="77777777" w:rsidR="00D85A6E" w:rsidRPr="00366477" w:rsidRDefault="000124AD">
      <w:pPr>
        <w:ind w:firstLine="709"/>
        <w:rPr>
          <w:snapToGrid w:val="0"/>
        </w:rPr>
      </w:pPr>
      <w:r w:rsidRPr="00366477">
        <w:rPr>
          <w:snapToGrid w:val="0"/>
        </w:rPr>
        <w:t xml:space="preserve">7.3 </w:t>
      </w:r>
      <w:bookmarkStart w:id="7" w:name="_ref_1488306"/>
      <w:r w:rsidRPr="00366477">
        <w:rPr>
          <w:snapToGrid w:val="0"/>
        </w:rPr>
        <w:t xml:space="preserve">Сторона, которая получила претензию, обязана ее рассмотреть и направить письменный мотивированный ответ другой стороне </w:t>
      </w:r>
      <w:r w:rsidRPr="00366477">
        <w:t xml:space="preserve">не более 10 (десяти) </w:t>
      </w:r>
      <w:r w:rsidRPr="00366477">
        <w:rPr>
          <w:snapToGrid w:val="0"/>
        </w:rPr>
        <w:t>дней с момента получения претензии.</w:t>
      </w:r>
      <w:bookmarkEnd w:id="7"/>
    </w:p>
    <w:p w14:paraId="29DCDD49" w14:textId="1A27C358" w:rsidR="00D85A6E" w:rsidRPr="00366477" w:rsidRDefault="000124AD" w:rsidP="00AD2EB5">
      <w:pPr>
        <w:ind w:firstLine="709"/>
        <w:rPr>
          <w:snapToGrid w:val="0"/>
        </w:rPr>
      </w:pPr>
      <w:r w:rsidRPr="00366477">
        <w:rPr>
          <w:snapToGrid w:val="0"/>
        </w:rPr>
        <w:t>7.4 В случае невозможности разрешения разногласий в претензионном порядке, они подлежат рассмотрению в Арбитражном суде Красноярского края.</w:t>
      </w:r>
    </w:p>
    <w:p w14:paraId="4828A64E" w14:textId="77777777" w:rsidR="00B54BC6" w:rsidRPr="00366477" w:rsidRDefault="00B54BC6" w:rsidP="00AD2EB5">
      <w:pPr>
        <w:widowControl w:val="0"/>
        <w:autoSpaceDE w:val="0"/>
        <w:autoSpaceDN w:val="0"/>
        <w:adjustRightInd w:val="0"/>
        <w:rPr>
          <w:b/>
          <w:snapToGrid w:val="0"/>
        </w:rPr>
      </w:pPr>
    </w:p>
    <w:p w14:paraId="5A80DAB9" w14:textId="77777777" w:rsidR="00D85A6E" w:rsidRPr="00366477" w:rsidRDefault="000124AD">
      <w:pPr>
        <w:widowControl w:val="0"/>
        <w:autoSpaceDE w:val="0"/>
        <w:autoSpaceDN w:val="0"/>
        <w:adjustRightInd w:val="0"/>
        <w:ind w:firstLine="709"/>
        <w:jc w:val="center"/>
        <w:rPr>
          <w:b/>
          <w:snapToGrid w:val="0"/>
        </w:rPr>
      </w:pPr>
      <w:r w:rsidRPr="00366477">
        <w:rPr>
          <w:b/>
          <w:snapToGrid w:val="0"/>
        </w:rPr>
        <w:t>8. ПОРЯДОК ИЗМЕНЕНИЯ, ДОПОЛНЕНИЯ И РАСТОРЖЕНИЯ ДОГОВОРА</w:t>
      </w:r>
    </w:p>
    <w:p w14:paraId="1C53C3A0" w14:textId="77777777" w:rsidR="00D85A6E" w:rsidRPr="00366477" w:rsidRDefault="00D85A6E">
      <w:pPr>
        <w:widowControl w:val="0"/>
        <w:autoSpaceDE w:val="0"/>
        <w:autoSpaceDN w:val="0"/>
        <w:adjustRightInd w:val="0"/>
        <w:ind w:firstLine="709"/>
        <w:jc w:val="center"/>
        <w:rPr>
          <w:b/>
          <w:snapToGrid w:val="0"/>
        </w:rPr>
      </w:pPr>
    </w:p>
    <w:p w14:paraId="5484917D" w14:textId="57A49051" w:rsidR="00D85A6E" w:rsidRPr="00366477" w:rsidRDefault="000124AD">
      <w:pPr>
        <w:widowControl w:val="0"/>
        <w:autoSpaceDE w:val="0"/>
        <w:autoSpaceDN w:val="0"/>
        <w:adjustRightInd w:val="0"/>
        <w:ind w:firstLine="709"/>
      </w:pPr>
      <w:r w:rsidRPr="00366477">
        <w:t xml:space="preserve">8.1 Изменение существенных условий Договора при его исполнении не допускается, за исключением их изменения по соглашению </w:t>
      </w:r>
      <w:r w:rsidR="00F6311E" w:rsidRPr="00366477">
        <w:t>сторон в</w:t>
      </w:r>
      <w:r w:rsidRPr="00366477">
        <w:t xml:space="preserve"> том числе:</w:t>
      </w:r>
    </w:p>
    <w:p w14:paraId="7CCE435F" w14:textId="03E448B7" w:rsidR="00D85A6E" w:rsidRPr="00366477" w:rsidRDefault="000124AD">
      <w:pPr>
        <w:widowControl w:val="0"/>
        <w:autoSpaceDE w:val="0"/>
        <w:autoSpaceDN w:val="0"/>
        <w:adjustRightInd w:val="0"/>
        <w:ind w:firstLine="709"/>
      </w:pPr>
      <w:r w:rsidRPr="00366477">
        <w:t>8.1.1. В ходе исполнения договора Заказчик  по соглашению сторон вправе изменить срок выполнения работ, а так же количество</w:t>
      </w:r>
      <w:r w:rsidR="00690F4F">
        <w:t>,</w:t>
      </w:r>
      <w:r w:rsidRPr="00366477">
        <w:t xml:space="preserve"> объем предусмотренных работ, при изменении потребности  в работах, </w:t>
      </w:r>
      <w:r w:rsidR="0005385A" w:rsidRPr="00366477">
        <w:t xml:space="preserve">на </w:t>
      </w:r>
      <w:r w:rsidRPr="00366477">
        <w:t xml:space="preserve">выполнение которых заключён договор в объёме, указанном в документации о закупке,  а при выявлении потребности в дополнительном объёме работ, не предусмотренных договором, но связанных с такими работами, предусмотренными договором. </w:t>
      </w:r>
    </w:p>
    <w:p w14:paraId="0FFB80FC" w14:textId="77777777" w:rsidR="00D85A6E" w:rsidRPr="00366477" w:rsidRDefault="000124AD">
      <w:pPr>
        <w:autoSpaceDE w:val="0"/>
        <w:autoSpaceDN w:val="0"/>
        <w:adjustRightInd w:val="0"/>
        <w:ind w:firstLine="709"/>
      </w:pPr>
      <w:r w:rsidRPr="00366477">
        <w:t>8.1.2. При снижении цены договора без изменения предусмотренн</w:t>
      </w:r>
      <w:r w:rsidR="00B6625C" w:rsidRPr="00366477">
        <w:t>ого</w:t>
      </w:r>
      <w:r w:rsidRPr="00366477">
        <w:t xml:space="preserve"> договором объема работы, качества выполняемой работы и иных условий договора.</w:t>
      </w:r>
    </w:p>
    <w:p w14:paraId="3E90058F" w14:textId="3F6F74E6" w:rsidR="00D85A6E" w:rsidRPr="00366477" w:rsidRDefault="000124AD">
      <w:pPr>
        <w:autoSpaceDE w:val="0"/>
        <w:autoSpaceDN w:val="0"/>
        <w:adjustRightInd w:val="0"/>
        <w:ind w:firstLine="709"/>
      </w:pPr>
      <w:r w:rsidRPr="00366477">
        <w:t xml:space="preserve">8.1.3. При исполнении договора по согласованию Заказчика с </w:t>
      </w:r>
      <w:r w:rsidR="00690F4F">
        <w:t>П</w:t>
      </w:r>
      <w:r w:rsidRPr="00366477">
        <w:t xml:space="preserve">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363219C3" w14:textId="77777777" w:rsidR="00D85A6E" w:rsidRPr="00366477" w:rsidRDefault="000124AD">
      <w:pPr>
        <w:autoSpaceDE w:val="0"/>
        <w:autoSpaceDN w:val="0"/>
        <w:adjustRightInd w:val="0"/>
        <w:ind w:firstLine="709"/>
      </w:pPr>
      <w:r w:rsidRPr="00366477">
        <w:lastRenderedPageBreak/>
        <w:t>8.2.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B132D60" w14:textId="77777777" w:rsidR="00D85A6E" w:rsidRPr="00366477" w:rsidRDefault="000124AD">
      <w:pPr>
        <w:autoSpaceDE w:val="0"/>
        <w:autoSpaceDN w:val="0"/>
        <w:adjustRightInd w:val="0"/>
        <w:ind w:firstLine="709"/>
      </w:pPr>
      <w:r w:rsidRPr="00366477">
        <w:t>8.3. Существенными нарушениями условий Договора, которые могут послужить основаниями для расторжения Договора или одностороннего отказа от исполнения Договора, в том числе являются: нарушение срока окончания работ (конечного, промежуточного), несоответствие качества выполняемых работ, невыполнение или ненадлежащее выполнение гарантийных обязательств, также существенным признается нарушение Заказчиком срока оплаты по его вине более чем на 2 (два) месяца.</w:t>
      </w:r>
    </w:p>
    <w:p w14:paraId="69C0860D" w14:textId="77777777" w:rsidR="00D85A6E" w:rsidRPr="00366477" w:rsidRDefault="00D85A6E">
      <w:pPr>
        <w:widowControl w:val="0"/>
        <w:autoSpaceDE w:val="0"/>
        <w:autoSpaceDN w:val="0"/>
        <w:adjustRightInd w:val="0"/>
        <w:ind w:firstLine="709"/>
      </w:pPr>
    </w:p>
    <w:p w14:paraId="19E39A2F" w14:textId="77777777" w:rsidR="00D85A6E" w:rsidRPr="00366477" w:rsidRDefault="000124AD">
      <w:pPr>
        <w:widowControl w:val="0"/>
        <w:tabs>
          <w:tab w:val="left" w:pos="3921"/>
        </w:tabs>
        <w:autoSpaceDE w:val="0"/>
        <w:autoSpaceDN w:val="0"/>
        <w:adjustRightInd w:val="0"/>
        <w:ind w:firstLine="709"/>
        <w:jc w:val="center"/>
        <w:rPr>
          <w:b/>
        </w:rPr>
      </w:pPr>
      <w:r w:rsidRPr="00366477">
        <w:rPr>
          <w:b/>
        </w:rPr>
        <w:t>9. ОБСТОЯТЕЛЬСТВА НЕПРЕОДОЛИМОЙ СИЛЫ</w:t>
      </w:r>
    </w:p>
    <w:p w14:paraId="4B9EC169" w14:textId="77777777" w:rsidR="00D85A6E" w:rsidRPr="00366477" w:rsidRDefault="00D85A6E">
      <w:pPr>
        <w:widowControl w:val="0"/>
        <w:tabs>
          <w:tab w:val="left" w:pos="3921"/>
        </w:tabs>
        <w:autoSpaceDE w:val="0"/>
        <w:autoSpaceDN w:val="0"/>
        <w:adjustRightInd w:val="0"/>
        <w:ind w:firstLine="709"/>
        <w:jc w:val="center"/>
        <w:rPr>
          <w:b/>
        </w:rPr>
      </w:pPr>
    </w:p>
    <w:p w14:paraId="246EA5CC" w14:textId="77777777" w:rsidR="00D85A6E" w:rsidRPr="00366477" w:rsidRDefault="000124AD">
      <w:pPr>
        <w:widowControl w:val="0"/>
        <w:tabs>
          <w:tab w:val="left" w:pos="2529"/>
        </w:tabs>
        <w:autoSpaceDE w:val="0"/>
        <w:autoSpaceDN w:val="0"/>
        <w:adjustRightInd w:val="0"/>
        <w:ind w:firstLine="709"/>
      </w:pPr>
      <w:r w:rsidRPr="00366477">
        <w:t>9.1.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43DB55FB" w14:textId="77777777" w:rsidR="00D85A6E" w:rsidRPr="00366477" w:rsidRDefault="000124AD">
      <w:pPr>
        <w:widowControl w:val="0"/>
        <w:tabs>
          <w:tab w:val="left" w:pos="7829"/>
        </w:tabs>
        <w:autoSpaceDE w:val="0"/>
        <w:autoSpaceDN w:val="0"/>
        <w:adjustRightInd w:val="0"/>
        <w:ind w:firstLine="709"/>
      </w:pPr>
      <w:r w:rsidRPr="00366477">
        <w:t>9.2. При невыполнении или частичном невыполнении любой из Сторон обязательств по Договору вследствие наступления обстоятельств, указанных в п.9.1.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14:paraId="507E53FA" w14:textId="77777777" w:rsidR="00D85A6E" w:rsidRPr="00366477" w:rsidRDefault="000124AD">
      <w:pPr>
        <w:widowControl w:val="0"/>
        <w:tabs>
          <w:tab w:val="left" w:pos="7829"/>
        </w:tabs>
        <w:autoSpaceDE w:val="0"/>
        <w:autoSpaceDN w:val="0"/>
        <w:adjustRightInd w:val="0"/>
        <w:ind w:firstLine="709"/>
      </w:pPr>
      <w:r w:rsidRPr="00366477">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3 (трех)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196876D6" w14:textId="77777777" w:rsidR="00D85A6E" w:rsidRPr="00366477" w:rsidRDefault="000124AD">
      <w:pPr>
        <w:widowControl w:val="0"/>
        <w:tabs>
          <w:tab w:val="left" w:pos="7829"/>
        </w:tabs>
        <w:autoSpaceDE w:val="0"/>
        <w:autoSpaceDN w:val="0"/>
        <w:adjustRightInd w:val="0"/>
        <w:ind w:firstLine="709"/>
      </w:pPr>
      <w:r w:rsidRPr="00366477">
        <w:t>9.4. Не извещение либо несвоевременное извещение другой Стороны согласно п.9.3. Договора влечет за собой утрату права ссылаться на эти обстоятельства.</w:t>
      </w:r>
    </w:p>
    <w:p w14:paraId="57A3C17D" w14:textId="77777777" w:rsidR="00D85A6E" w:rsidRPr="00366477" w:rsidRDefault="00D85A6E">
      <w:pPr>
        <w:widowControl w:val="0"/>
        <w:tabs>
          <w:tab w:val="left" w:pos="7829"/>
        </w:tabs>
        <w:autoSpaceDE w:val="0"/>
        <w:autoSpaceDN w:val="0"/>
        <w:adjustRightInd w:val="0"/>
        <w:ind w:firstLine="709"/>
      </w:pPr>
    </w:p>
    <w:p w14:paraId="4042B8C5" w14:textId="027DC2B1" w:rsidR="00D85A6E" w:rsidRPr="00366477" w:rsidRDefault="000124AD">
      <w:pPr>
        <w:widowControl w:val="0"/>
        <w:autoSpaceDE w:val="0"/>
        <w:autoSpaceDN w:val="0"/>
        <w:adjustRightInd w:val="0"/>
        <w:ind w:firstLine="709"/>
        <w:jc w:val="center"/>
        <w:rPr>
          <w:b/>
        </w:rPr>
      </w:pPr>
      <w:r w:rsidRPr="00366477">
        <w:rPr>
          <w:b/>
        </w:rPr>
        <w:t xml:space="preserve">10. </w:t>
      </w:r>
      <w:r w:rsidR="00562446" w:rsidRPr="00366477">
        <w:rPr>
          <w:b/>
        </w:rPr>
        <w:t xml:space="preserve">ОБЕСПЕЧЕНИЕ ИСПОЛНЕНИЯ ДОГОВОРА </w:t>
      </w:r>
    </w:p>
    <w:p w14:paraId="5AB727AB" w14:textId="77777777" w:rsidR="00D85A6E" w:rsidRPr="00366477" w:rsidRDefault="00D85A6E">
      <w:pPr>
        <w:widowControl w:val="0"/>
        <w:autoSpaceDE w:val="0"/>
        <w:autoSpaceDN w:val="0"/>
        <w:adjustRightInd w:val="0"/>
        <w:ind w:firstLine="709"/>
        <w:jc w:val="center"/>
        <w:rPr>
          <w:b/>
          <w:u w:val="single"/>
        </w:rPr>
      </w:pPr>
    </w:p>
    <w:p w14:paraId="3F79BD9D" w14:textId="77777777" w:rsidR="00D85A6E" w:rsidRPr="00366477" w:rsidRDefault="000124AD" w:rsidP="004014CC">
      <w:pPr>
        <w:widowControl w:val="0"/>
        <w:autoSpaceDE w:val="0"/>
        <w:autoSpaceDN w:val="0"/>
        <w:adjustRightInd w:val="0"/>
        <w:ind w:firstLine="709"/>
        <w:jc w:val="left"/>
        <w:rPr>
          <w:b/>
          <w:u w:val="single"/>
        </w:rPr>
      </w:pPr>
      <w:r w:rsidRPr="00366477">
        <w:rPr>
          <w:b/>
          <w:u w:val="single"/>
        </w:rPr>
        <w:t>10.1. Обеспечение исполнения договора:</w:t>
      </w:r>
    </w:p>
    <w:p w14:paraId="3C6BF87E" w14:textId="77777777" w:rsidR="00D85A6E" w:rsidRPr="00366477" w:rsidRDefault="00D85A6E" w:rsidP="004014CC">
      <w:pPr>
        <w:widowControl w:val="0"/>
        <w:autoSpaceDE w:val="0"/>
        <w:autoSpaceDN w:val="0"/>
        <w:adjustRightInd w:val="0"/>
        <w:ind w:firstLine="709"/>
        <w:jc w:val="left"/>
        <w:rPr>
          <w:b/>
          <w:u w:val="single"/>
        </w:rPr>
      </w:pPr>
    </w:p>
    <w:p w14:paraId="1528C60E" w14:textId="47E8BA21" w:rsidR="00D85A6E" w:rsidRPr="00366477" w:rsidRDefault="000124AD">
      <w:pPr>
        <w:widowControl w:val="0"/>
        <w:autoSpaceDE w:val="0"/>
        <w:autoSpaceDN w:val="0"/>
        <w:adjustRightInd w:val="0"/>
        <w:ind w:firstLine="709"/>
      </w:pPr>
      <w:r w:rsidRPr="00366477">
        <w:t xml:space="preserve">10.1.1 Обеспечение исполнения Подрядчиком обязательств по настоящему Договору, обеспечивается </w:t>
      </w:r>
      <w:r w:rsidRPr="00366477">
        <w:rPr>
          <w:b/>
        </w:rPr>
        <w:t xml:space="preserve">в размере </w:t>
      </w:r>
      <w:r w:rsidRPr="00366477">
        <w:t xml:space="preserve">30 % начальной (максимальной) </w:t>
      </w:r>
      <w:r w:rsidRPr="00366477">
        <w:rPr>
          <w:b/>
        </w:rPr>
        <w:t xml:space="preserve">цены </w:t>
      </w:r>
      <w:r w:rsidRPr="00366477">
        <w:t xml:space="preserve">Договора, что составляет </w:t>
      </w:r>
      <w:r w:rsidR="00AD7A40">
        <w:t>27 163 425,00</w:t>
      </w:r>
      <w:r w:rsidR="0007158C" w:rsidRPr="0007158C">
        <w:t xml:space="preserve"> (Двадцать </w:t>
      </w:r>
      <w:r w:rsidR="00AD7A40">
        <w:t>семь</w:t>
      </w:r>
      <w:r w:rsidR="0007158C" w:rsidRPr="0007158C">
        <w:t xml:space="preserve"> миллионов </w:t>
      </w:r>
      <w:r w:rsidR="00AD7A40">
        <w:t>сто шестьдесят три</w:t>
      </w:r>
      <w:r w:rsidR="0007158C" w:rsidRPr="0007158C">
        <w:t xml:space="preserve"> тысяч</w:t>
      </w:r>
      <w:r w:rsidR="00AD7A40">
        <w:t>и четыреста двадцать пять</w:t>
      </w:r>
      <w:r w:rsidR="0007158C" w:rsidRPr="0007158C">
        <w:t xml:space="preserve">) рублей 00 </w:t>
      </w:r>
      <w:r w:rsidRPr="00366477">
        <w:t>копеек.</w:t>
      </w:r>
    </w:p>
    <w:p w14:paraId="5842B71D" w14:textId="77777777" w:rsidR="00D85A6E" w:rsidRPr="00366477" w:rsidRDefault="000124AD">
      <w:pPr>
        <w:widowControl w:val="0"/>
        <w:autoSpaceDE w:val="0"/>
        <w:autoSpaceDN w:val="0"/>
        <w:adjustRightInd w:val="0"/>
        <w:ind w:firstLine="709"/>
        <w:rPr>
          <w:b/>
        </w:rPr>
      </w:pPr>
      <w:r w:rsidRPr="00366477">
        <w:rPr>
          <w:b/>
        </w:rPr>
        <w:t>Настоящий Договор заключается после предоставления Подрядчиком обеспечения исполнения настоящего Договора.</w:t>
      </w:r>
    </w:p>
    <w:p w14:paraId="1277BDF0" w14:textId="77777777" w:rsidR="00D85A6E" w:rsidRPr="00366477" w:rsidRDefault="000124AD">
      <w:pPr>
        <w:widowControl w:val="0"/>
        <w:autoSpaceDE w:val="0"/>
        <w:autoSpaceDN w:val="0"/>
        <w:adjustRightInd w:val="0"/>
        <w:ind w:firstLine="709"/>
      </w:pPr>
      <w:r w:rsidRPr="00366477">
        <w:t>10.1.2. Исполнение Договора может обеспечиваться:</w:t>
      </w:r>
    </w:p>
    <w:p w14:paraId="16BE50F8" w14:textId="6C1779DA" w:rsidR="00D85A6E" w:rsidRPr="00366477" w:rsidRDefault="000124AD">
      <w:pPr>
        <w:widowControl w:val="0"/>
        <w:autoSpaceDE w:val="0"/>
        <w:autoSpaceDN w:val="0"/>
        <w:adjustRightInd w:val="0"/>
        <w:ind w:firstLine="709"/>
      </w:pPr>
      <w:r w:rsidRPr="00366477">
        <w:t xml:space="preserve">- </w:t>
      </w:r>
      <w:r w:rsidR="0007158C" w:rsidRPr="00366477">
        <w:t>предоставлением банковской</w:t>
      </w:r>
      <w:r w:rsidRPr="00366477">
        <w:t xml:space="preserve"> гарантией, выданной банками, соответствующими требованиям, установленным Правительством Российской Федерации;</w:t>
      </w:r>
    </w:p>
    <w:p w14:paraId="1E34F716" w14:textId="77777777" w:rsidR="00D85A6E" w:rsidRPr="00366477" w:rsidRDefault="000124AD">
      <w:pPr>
        <w:widowControl w:val="0"/>
        <w:autoSpaceDE w:val="0"/>
        <w:autoSpaceDN w:val="0"/>
        <w:adjustRightInd w:val="0"/>
        <w:ind w:firstLine="709"/>
      </w:pPr>
      <w:r w:rsidRPr="00366477">
        <w:t xml:space="preserve">-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0F7DB49" w14:textId="77777777" w:rsidR="00E44FA6" w:rsidRPr="00366477" w:rsidRDefault="00E44FA6" w:rsidP="00E44FA6">
      <w:pPr>
        <w:rPr>
          <w:bCs/>
        </w:rPr>
      </w:pPr>
      <w:r w:rsidRPr="00366477">
        <w:rPr>
          <w:bCs/>
        </w:rPr>
        <w:t>Муниципальное автономное учреждение «Центр культурного развития г. Шарыпово»</w:t>
      </w:r>
    </w:p>
    <w:p w14:paraId="6FA4669E" w14:textId="77777777" w:rsidR="00E44FA6" w:rsidRPr="00366477" w:rsidRDefault="00E44FA6" w:rsidP="00E44FA6">
      <w:pPr>
        <w:rPr>
          <w:bCs/>
        </w:rPr>
      </w:pPr>
      <w:r w:rsidRPr="00366477">
        <w:rPr>
          <w:bCs/>
        </w:rPr>
        <w:t xml:space="preserve">Юридический адрес: 662314 Красноярский край, г. Шарыпово, </w:t>
      </w:r>
    </w:p>
    <w:p w14:paraId="1101B935" w14:textId="77777777" w:rsidR="00E44FA6" w:rsidRPr="00366477" w:rsidRDefault="00E44FA6" w:rsidP="00E44FA6">
      <w:pPr>
        <w:rPr>
          <w:bCs/>
        </w:rPr>
      </w:pPr>
      <w:r w:rsidRPr="00366477">
        <w:rPr>
          <w:bCs/>
        </w:rPr>
        <w:t>пл. Революции, 13</w:t>
      </w:r>
    </w:p>
    <w:p w14:paraId="0A2AD8D6" w14:textId="77777777" w:rsidR="00E44FA6" w:rsidRPr="00366477" w:rsidRDefault="00E44FA6" w:rsidP="00E44FA6">
      <w:pPr>
        <w:rPr>
          <w:bCs/>
        </w:rPr>
      </w:pPr>
      <w:r w:rsidRPr="00366477">
        <w:rPr>
          <w:bCs/>
        </w:rPr>
        <w:t>Почтовый адрес: 662314 Красноярский край, г. Шарыпово, пл. Революции, 13</w:t>
      </w:r>
    </w:p>
    <w:p w14:paraId="28CD2E29" w14:textId="77777777" w:rsidR="00E44FA6" w:rsidRPr="00E952B5" w:rsidRDefault="00E44FA6" w:rsidP="00E44FA6">
      <w:pPr>
        <w:rPr>
          <w:bCs/>
        </w:rPr>
      </w:pPr>
      <w:r w:rsidRPr="00366477">
        <w:rPr>
          <w:bCs/>
        </w:rPr>
        <w:t>тел</w:t>
      </w:r>
      <w:r w:rsidRPr="00E952B5">
        <w:rPr>
          <w:bCs/>
        </w:rPr>
        <w:t xml:space="preserve">. 8(39153) </w:t>
      </w:r>
      <w:r w:rsidR="004014CC" w:rsidRPr="00E952B5">
        <w:rPr>
          <w:bCs/>
        </w:rPr>
        <w:t>61-6-11</w:t>
      </w:r>
      <w:r w:rsidRPr="00E952B5">
        <w:rPr>
          <w:bCs/>
        </w:rPr>
        <w:t xml:space="preserve">, </w:t>
      </w:r>
    </w:p>
    <w:p w14:paraId="62709902" w14:textId="77777777" w:rsidR="00E44FA6" w:rsidRPr="00E952B5" w:rsidRDefault="00E44FA6" w:rsidP="00E44FA6">
      <w:pPr>
        <w:rPr>
          <w:bCs/>
        </w:rPr>
      </w:pPr>
      <w:r w:rsidRPr="00366477">
        <w:rPr>
          <w:bCs/>
          <w:lang w:val="en-US"/>
        </w:rPr>
        <w:t>e</w:t>
      </w:r>
      <w:r w:rsidRPr="00E952B5">
        <w:rPr>
          <w:bCs/>
        </w:rPr>
        <w:t>-</w:t>
      </w:r>
      <w:r w:rsidRPr="00366477">
        <w:rPr>
          <w:bCs/>
          <w:lang w:val="en-US"/>
        </w:rPr>
        <w:t>mail</w:t>
      </w:r>
      <w:r w:rsidRPr="00E952B5">
        <w:rPr>
          <w:bCs/>
        </w:rPr>
        <w:t xml:space="preserve">: </w:t>
      </w:r>
      <w:proofErr w:type="spellStart"/>
      <w:r w:rsidR="00453CAE" w:rsidRPr="00366477">
        <w:rPr>
          <w:bCs/>
          <w:lang w:val="en-US"/>
        </w:rPr>
        <w:t>ckr</w:t>
      </w:r>
      <w:proofErr w:type="spellEnd"/>
      <w:r w:rsidR="00453CAE" w:rsidRPr="00E952B5">
        <w:rPr>
          <w:bCs/>
        </w:rPr>
        <w:t>@57.</w:t>
      </w:r>
      <w:proofErr w:type="spellStart"/>
      <w:r w:rsidR="00453CAE" w:rsidRPr="00366477">
        <w:rPr>
          <w:bCs/>
          <w:lang w:val="en-US"/>
        </w:rPr>
        <w:t>krskcit</w:t>
      </w:r>
      <w:proofErr w:type="spellEnd"/>
      <w:r w:rsidR="00453CAE" w:rsidRPr="00E952B5">
        <w:rPr>
          <w:bCs/>
        </w:rPr>
        <w:t>.</w:t>
      </w:r>
      <w:proofErr w:type="spellStart"/>
      <w:r w:rsidR="00453CAE" w:rsidRPr="00366477">
        <w:rPr>
          <w:bCs/>
          <w:lang w:val="en-US"/>
        </w:rPr>
        <w:t>ru</w:t>
      </w:r>
      <w:proofErr w:type="spellEnd"/>
    </w:p>
    <w:p w14:paraId="14AAD1D2" w14:textId="77777777" w:rsidR="00E44FA6" w:rsidRPr="00366477" w:rsidRDefault="00E44FA6" w:rsidP="00E44FA6">
      <w:pPr>
        <w:rPr>
          <w:bCs/>
        </w:rPr>
      </w:pPr>
      <w:r w:rsidRPr="00366477">
        <w:rPr>
          <w:bCs/>
        </w:rPr>
        <w:t xml:space="preserve">ОГРН: 1022401746553, </w:t>
      </w:r>
    </w:p>
    <w:p w14:paraId="784034EF" w14:textId="77777777" w:rsidR="00E44FA6" w:rsidRPr="00366477" w:rsidRDefault="00E44FA6" w:rsidP="00E44FA6">
      <w:pPr>
        <w:rPr>
          <w:bCs/>
        </w:rPr>
      </w:pPr>
      <w:r w:rsidRPr="00366477">
        <w:rPr>
          <w:bCs/>
        </w:rPr>
        <w:t>ОКПО: 59429218 ОКТМО: 04740000</w:t>
      </w:r>
    </w:p>
    <w:p w14:paraId="523BB83F" w14:textId="77777777" w:rsidR="00E44FA6" w:rsidRPr="00366477" w:rsidRDefault="00E44FA6" w:rsidP="00E44FA6">
      <w:pPr>
        <w:rPr>
          <w:bCs/>
        </w:rPr>
      </w:pPr>
      <w:r w:rsidRPr="00366477">
        <w:rPr>
          <w:bCs/>
        </w:rPr>
        <w:t xml:space="preserve">ИНН: 2459011829 КПП: 245901001 </w:t>
      </w:r>
    </w:p>
    <w:p w14:paraId="581839CD" w14:textId="77777777" w:rsidR="00E44FA6" w:rsidRPr="00366477" w:rsidRDefault="00E44FA6" w:rsidP="00E44FA6">
      <w:pPr>
        <w:rPr>
          <w:bCs/>
        </w:rPr>
      </w:pPr>
      <w:r w:rsidRPr="00366477">
        <w:rPr>
          <w:bCs/>
        </w:rPr>
        <w:lastRenderedPageBreak/>
        <w:t xml:space="preserve">Банковские реквизиты: Финансовое управление администрации города Шарыпово (МАУ «ЦКР г. Шарыпово» </w:t>
      </w:r>
    </w:p>
    <w:p w14:paraId="346E6369" w14:textId="77777777" w:rsidR="00E44FA6" w:rsidRPr="00366477" w:rsidRDefault="00E44FA6" w:rsidP="00E44FA6">
      <w:pPr>
        <w:rPr>
          <w:bCs/>
        </w:rPr>
      </w:pPr>
      <w:r w:rsidRPr="00366477">
        <w:rPr>
          <w:bCs/>
        </w:rPr>
        <w:t>л/с 30196Щ54230)</w:t>
      </w:r>
    </w:p>
    <w:p w14:paraId="09E8893E" w14:textId="77777777" w:rsidR="00E44FA6" w:rsidRPr="00366477" w:rsidRDefault="00E44FA6" w:rsidP="00E44FA6">
      <w:pPr>
        <w:rPr>
          <w:bCs/>
        </w:rPr>
      </w:pPr>
      <w:r w:rsidRPr="00366477">
        <w:rPr>
          <w:bCs/>
        </w:rPr>
        <w:t xml:space="preserve">Единый казначейский счет: 40102810245370000011 </w:t>
      </w:r>
    </w:p>
    <w:p w14:paraId="38E5B7B0" w14:textId="77777777" w:rsidR="00E44FA6" w:rsidRPr="00366477" w:rsidRDefault="00E44FA6" w:rsidP="00E44FA6">
      <w:pPr>
        <w:rPr>
          <w:bCs/>
        </w:rPr>
      </w:pPr>
      <w:proofErr w:type="spellStart"/>
      <w:r w:rsidRPr="00366477">
        <w:rPr>
          <w:bCs/>
        </w:rPr>
        <w:t>Бик</w:t>
      </w:r>
      <w:proofErr w:type="spellEnd"/>
      <w:r w:rsidRPr="00366477">
        <w:rPr>
          <w:bCs/>
        </w:rPr>
        <w:t xml:space="preserve"> банка: 010407105</w:t>
      </w:r>
    </w:p>
    <w:p w14:paraId="5FC49C33" w14:textId="77777777" w:rsidR="00E44FA6" w:rsidRPr="00366477" w:rsidRDefault="00E44FA6" w:rsidP="00E44FA6">
      <w:pPr>
        <w:rPr>
          <w:bCs/>
        </w:rPr>
      </w:pPr>
      <w:r w:rsidRPr="00366477">
        <w:rPr>
          <w:bCs/>
        </w:rPr>
        <w:t>Наименование банка: ОТДЕЛЕНИЕ КРАСНОЯРСК БАНКА РОССИИ// УФК по Красноярскому краю г. Красноярск</w:t>
      </w:r>
    </w:p>
    <w:p w14:paraId="14A93263" w14:textId="77777777" w:rsidR="00E44FA6" w:rsidRPr="00366477" w:rsidRDefault="00E44FA6" w:rsidP="00E44FA6">
      <w:pPr>
        <w:rPr>
          <w:bCs/>
        </w:rPr>
      </w:pPr>
      <w:r w:rsidRPr="00366477">
        <w:rPr>
          <w:bCs/>
        </w:rPr>
        <w:t xml:space="preserve">Казначейский счет: </w:t>
      </w:r>
    </w:p>
    <w:p w14:paraId="39FEBBFC" w14:textId="77777777" w:rsidR="00E44FA6" w:rsidRPr="00366477" w:rsidRDefault="00E44FA6" w:rsidP="00E44FA6">
      <w:pPr>
        <w:rPr>
          <w:bCs/>
        </w:rPr>
      </w:pPr>
      <w:r w:rsidRPr="00366477">
        <w:rPr>
          <w:bCs/>
        </w:rPr>
        <w:t>03234643047400001900</w:t>
      </w:r>
    </w:p>
    <w:p w14:paraId="7C7E78FA" w14:textId="0B0B7D23" w:rsidR="00D85A6E" w:rsidRPr="00366477" w:rsidRDefault="000124AD" w:rsidP="00E44FA6">
      <w:pPr>
        <w:ind w:firstLine="708"/>
        <w:rPr>
          <w:spacing w:val="1"/>
        </w:rPr>
      </w:pPr>
      <w:r w:rsidRPr="00366477">
        <w:t>10.1.</w:t>
      </w:r>
      <w:r w:rsidR="00AD2EB5" w:rsidRPr="00366477">
        <w:t>3. Банковская</w:t>
      </w:r>
      <w:r w:rsidRPr="00366477">
        <w:t xml:space="preserve"> гарантия должна быть безотзывной и должна содержать:</w:t>
      </w:r>
    </w:p>
    <w:p w14:paraId="1AF40522" w14:textId="77777777" w:rsidR="00D85A6E" w:rsidRPr="00366477" w:rsidRDefault="000124AD">
      <w:pPr>
        <w:autoSpaceDE w:val="0"/>
        <w:autoSpaceDN w:val="0"/>
        <w:adjustRightInd w:val="0"/>
        <w:ind w:firstLine="851"/>
      </w:pPr>
      <w:r w:rsidRPr="00366477">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14:paraId="1E75BC00" w14:textId="77777777" w:rsidR="00D85A6E" w:rsidRPr="00366477" w:rsidRDefault="000124AD">
      <w:pPr>
        <w:autoSpaceDE w:val="0"/>
        <w:autoSpaceDN w:val="0"/>
        <w:adjustRightInd w:val="0"/>
        <w:ind w:firstLine="851"/>
      </w:pPr>
      <w:r w:rsidRPr="00366477">
        <w:t>2) обязательства принципала, надлежащее исполнение которых обеспечивается банковской гарантией;</w:t>
      </w:r>
    </w:p>
    <w:p w14:paraId="25BA0CE4" w14:textId="77777777" w:rsidR="00D85A6E" w:rsidRPr="00366477" w:rsidRDefault="000124AD">
      <w:pPr>
        <w:autoSpaceDE w:val="0"/>
        <w:autoSpaceDN w:val="0"/>
        <w:adjustRightInd w:val="0"/>
        <w:ind w:firstLine="851"/>
      </w:pPr>
      <w:r w:rsidRPr="00366477">
        <w:t>3) обязанность гаранта уплатить Заказчику неустойку в размере 0,1 процента денежной суммы, подлежащей уплате, за каждый день просрочки;</w:t>
      </w:r>
    </w:p>
    <w:p w14:paraId="6D8D45D7" w14:textId="77777777" w:rsidR="00D85A6E" w:rsidRPr="00366477" w:rsidRDefault="000124AD">
      <w:pPr>
        <w:autoSpaceDE w:val="0"/>
        <w:autoSpaceDN w:val="0"/>
        <w:adjustRightInd w:val="0"/>
        <w:ind w:firstLine="851"/>
      </w:pPr>
      <w:r w:rsidRPr="00366477">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5FBD4017" w14:textId="77777777" w:rsidR="00D85A6E" w:rsidRPr="00366477" w:rsidRDefault="000124AD">
      <w:pPr>
        <w:autoSpaceDE w:val="0"/>
        <w:autoSpaceDN w:val="0"/>
        <w:adjustRightInd w:val="0"/>
        <w:ind w:firstLine="851"/>
      </w:pPr>
      <w:r w:rsidRPr="00366477">
        <w:t>5) срок действия независимой гарантии должен превышать срок действия договора не менее чем на один месяц;</w:t>
      </w:r>
    </w:p>
    <w:p w14:paraId="7A509D46" w14:textId="77777777" w:rsidR="00D85A6E" w:rsidRPr="00366477" w:rsidRDefault="000124AD">
      <w:pPr>
        <w:autoSpaceDE w:val="0"/>
        <w:autoSpaceDN w:val="0"/>
        <w:adjustRightInd w:val="0"/>
        <w:ind w:firstLine="851"/>
      </w:pPr>
      <w:r w:rsidRPr="00366477">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01AE8E5B" w14:textId="77777777" w:rsidR="00D85A6E" w:rsidRPr="00366477" w:rsidRDefault="000124AD">
      <w:pPr>
        <w:autoSpaceDE w:val="0"/>
        <w:autoSpaceDN w:val="0"/>
        <w:adjustRightInd w:val="0"/>
        <w:ind w:firstLine="851"/>
      </w:pPr>
      <w:r w:rsidRPr="00366477">
        <w:t xml:space="preserve">7) установленный Правительством Российской Федерации </w:t>
      </w:r>
      <w:hyperlink r:id="rId8" w:history="1">
        <w:r w:rsidRPr="00366477">
          <w:t>перечень</w:t>
        </w:r>
      </w:hyperlink>
      <w:r w:rsidRPr="00366477">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14:paraId="2097D95B" w14:textId="77777777" w:rsidR="00D85A6E" w:rsidRPr="00366477" w:rsidRDefault="000124AD">
      <w:pPr>
        <w:ind w:firstLine="708"/>
        <w:rPr>
          <w:b/>
          <w:spacing w:val="1"/>
          <w:lang w:val="sah-RU"/>
        </w:rPr>
      </w:pPr>
      <w:bookmarkStart w:id="8" w:name="Par11"/>
      <w:bookmarkEnd w:id="8"/>
      <w:r w:rsidRPr="00366477">
        <w:rPr>
          <w:spacing w:val="1"/>
        </w:rPr>
        <w:t>10.1.4</w:t>
      </w:r>
      <w:r w:rsidRPr="00366477">
        <w:rPr>
          <w:spacing w:val="1"/>
          <w:lang w:val="sah-RU"/>
        </w:rPr>
        <w:t xml:space="preserve">. Денежные средства возвращаются </w:t>
      </w:r>
      <w:r w:rsidR="00B6625C" w:rsidRPr="00366477">
        <w:rPr>
          <w:spacing w:val="1"/>
          <w:lang w:val="sah-RU"/>
        </w:rPr>
        <w:t>П</w:t>
      </w:r>
      <w:r w:rsidRPr="00366477">
        <w:rPr>
          <w:spacing w:val="1"/>
          <w:lang w:val="sah-RU"/>
        </w:rPr>
        <w:t xml:space="preserve">одрядчику Заказчиком при условии надлежащего исполнения первым своих обязательств по договору. Письменное обращение </w:t>
      </w:r>
      <w:r w:rsidR="00B6625C" w:rsidRPr="00366477">
        <w:rPr>
          <w:spacing w:val="1"/>
          <w:lang w:val="sah-RU"/>
        </w:rPr>
        <w:t>П</w:t>
      </w:r>
      <w:r w:rsidRPr="00366477">
        <w:rPr>
          <w:spacing w:val="1"/>
          <w:lang w:val="sah-RU"/>
        </w:rPr>
        <w:t>одрядчика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14:paraId="7C7A368C" w14:textId="77777777" w:rsidR="00D85A6E" w:rsidRPr="00366477" w:rsidRDefault="000124AD">
      <w:pPr>
        <w:ind w:firstLine="709"/>
      </w:pPr>
      <w:r w:rsidRPr="00366477">
        <w:t xml:space="preserve">10.1.5.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14:paraId="068B04B1" w14:textId="77777777" w:rsidR="00AD2EB5" w:rsidRDefault="00AD2EB5" w:rsidP="00AD7A40">
      <w:pPr>
        <w:widowControl w:val="0"/>
        <w:autoSpaceDE w:val="0"/>
        <w:autoSpaceDN w:val="0"/>
        <w:adjustRightInd w:val="0"/>
        <w:rPr>
          <w:b/>
        </w:rPr>
      </w:pPr>
    </w:p>
    <w:p w14:paraId="41FD26AA" w14:textId="52CC66A7" w:rsidR="008E7E5D" w:rsidRPr="00366477" w:rsidRDefault="008E7E5D">
      <w:pPr>
        <w:widowControl w:val="0"/>
        <w:autoSpaceDE w:val="0"/>
        <w:autoSpaceDN w:val="0"/>
        <w:adjustRightInd w:val="0"/>
        <w:ind w:firstLine="709"/>
        <w:jc w:val="center"/>
        <w:rPr>
          <w:b/>
        </w:rPr>
      </w:pPr>
      <w:r w:rsidRPr="00366477">
        <w:rPr>
          <w:b/>
        </w:rPr>
        <w:t>11. АНТИДЕМПИНГОВЫЕ МЕРЫ</w:t>
      </w:r>
    </w:p>
    <w:p w14:paraId="27C12798" w14:textId="77777777" w:rsidR="008E7E5D" w:rsidRPr="00366477" w:rsidRDefault="008E7E5D">
      <w:pPr>
        <w:widowControl w:val="0"/>
        <w:autoSpaceDE w:val="0"/>
        <w:autoSpaceDN w:val="0"/>
        <w:adjustRightInd w:val="0"/>
        <w:ind w:firstLine="709"/>
        <w:jc w:val="center"/>
        <w:rPr>
          <w:b/>
        </w:rPr>
      </w:pPr>
    </w:p>
    <w:p w14:paraId="3818B1E9" w14:textId="77777777" w:rsidR="008E7E5D" w:rsidRPr="00366477" w:rsidRDefault="00C90E64" w:rsidP="008E7E5D">
      <w:pPr>
        <w:widowControl w:val="0"/>
        <w:autoSpaceDE w:val="0"/>
        <w:autoSpaceDN w:val="0"/>
        <w:adjustRightInd w:val="0"/>
        <w:ind w:firstLine="709"/>
        <w:rPr>
          <w:bCs/>
        </w:rPr>
      </w:pPr>
      <w:r w:rsidRPr="00366477">
        <w:rPr>
          <w:bCs/>
        </w:rPr>
        <w:t>11.</w:t>
      </w:r>
      <w:r w:rsidR="008E7E5D" w:rsidRPr="00366477">
        <w:rPr>
          <w:bCs/>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14:paraId="266DFA42" w14:textId="77777777" w:rsidR="008E7E5D" w:rsidRPr="00366477" w:rsidRDefault="008E7E5D" w:rsidP="008E7E5D">
      <w:pPr>
        <w:widowControl w:val="0"/>
        <w:autoSpaceDE w:val="0"/>
        <w:autoSpaceDN w:val="0"/>
        <w:adjustRightInd w:val="0"/>
        <w:ind w:firstLine="709"/>
        <w:rPr>
          <w:bCs/>
        </w:rPr>
      </w:pPr>
      <w:r w:rsidRPr="00366477">
        <w:rPr>
          <w:bCs/>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w:t>
      </w:r>
      <w:r w:rsidRPr="00366477">
        <w:rPr>
          <w:bCs/>
        </w:rPr>
        <w:lastRenderedPageBreak/>
        <w:t>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14:paraId="64267BCF" w14:textId="77777777" w:rsidR="008E7E5D" w:rsidRPr="00366477" w:rsidRDefault="008E7E5D" w:rsidP="008E7E5D">
      <w:pPr>
        <w:widowControl w:val="0"/>
        <w:autoSpaceDE w:val="0"/>
        <w:autoSpaceDN w:val="0"/>
        <w:adjustRightInd w:val="0"/>
        <w:ind w:firstLine="709"/>
        <w:rPr>
          <w:bCs/>
        </w:rPr>
      </w:pPr>
      <w:r w:rsidRPr="00366477">
        <w:rPr>
          <w:bCs/>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33689921" w14:textId="77777777" w:rsidR="008E7E5D" w:rsidRPr="00366477" w:rsidRDefault="00C90E64" w:rsidP="008E7E5D">
      <w:pPr>
        <w:widowControl w:val="0"/>
        <w:autoSpaceDE w:val="0"/>
        <w:autoSpaceDN w:val="0"/>
        <w:adjustRightInd w:val="0"/>
        <w:ind w:firstLine="709"/>
        <w:rPr>
          <w:bCs/>
        </w:rPr>
      </w:pPr>
      <w:r w:rsidRPr="00366477">
        <w:rPr>
          <w:bCs/>
        </w:rPr>
        <w:t>11</w:t>
      </w:r>
      <w:r w:rsidR="008E7E5D" w:rsidRPr="00366477">
        <w:rPr>
          <w:bCs/>
        </w:rPr>
        <w:t>.2.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14:paraId="4EC7542A" w14:textId="77777777" w:rsidR="008E7E5D" w:rsidRPr="00366477" w:rsidRDefault="008E7E5D" w:rsidP="008E7E5D">
      <w:pPr>
        <w:widowControl w:val="0"/>
        <w:autoSpaceDE w:val="0"/>
        <w:autoSpaceDN w:val="0"/>
        <w:adjustRightInd w:val="0"/>
        <w:ind w:firstLine="709"/>
        <w:rPr>
          <w:bCs/>
        </w:rPr>
      </w:pPr>
      <w:r w:rsidRPr="00366477">
        <w:rPr>
          <w:bCs/>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4FF4AC8B" w14:textId="77777777" w:rsidR="008E7E5D" w:rsidRPr="00366477" w:rsidRDefault="00C90E64" w:rsidP="008E7E5D">
      <w:pPr>
        <w:widowControl w:val="0"/>
        <w:autoSpaceDE w:val="0"/>
        <w:autoSpaceDN w:val="0"/>
        <w:adjustRightInd w:val="0"/>
        <w:ind w:firstLine="709"/>
        <w:rPr>
          <w:bCs/>
        </w:rPr>
      </w:pPr>
      <w:r w:rsidRPr="00366477">
        <w:rPr>
          <w:bCs/>
        </w:rPr>
        <w:t>11</w:t>
      </w:r>
      <w:r w:rsidR="008E7E5D" w:rsidRPr="00366477">
        <w:rPr>
          <w:bCs/>
        </w:rPr>
        <w:t>.3. 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14:paraId="788C2FCD" w14:textId="77777777" w:rsidR="008E7E5D" w:rsidRPr="00366477" w:rsidRDefault="00C90E64" w:rsidP="008E7E5D">
      <w:pPr>
        <w:widowControl w:val="0"/>
        <w:autoSpaceDE w:val="0"/>
        <w:autoSpaceDN w:val="0"/>
        <w:adjustRightInd w:val="0"/>
        <w:ind w:firstLine="709"/>
        <w:rPr>
          <w:bCs/>
        </w:rPr>
      </w:pPr>
      <w:r w:rsidRPr="00366477">
        <w:rPr>
          <w:bCs/>
        </w:rPr>
        <w:t>11</w:t>
      </w:r>
      <w:r w:rsidR="008E7E5D" w:rsidRPr="00366477">
        <w:rPr>
          <w:bCs/>
        </w:rPr>
        <w:t>.4.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3512CD79" w14:textId="77777777" w:rsidR="008E7E5D" w:rsidRPr="00366477" w:rsidRDefault="008E7E5D" w:rsidP="008E7E5D">
      <w:pPr>
        <w:widowControl w:val="0"/>
        <w:autoSpaceDE w:val="0"/>
        <w:autoSpaceDN w:val="0"/>
        <w:adjustRightInd w:val="0"/>
        <w:ind w:firstLine="709"/>
        <w:rPr>
          <w:bCs/>
        </w:rPr>
      </w:pPr>
      <w:r w:rsidRPr="00366477">
        <w:rPr>
          <w:bCs/>
        </w:rPr>
        <w:t>Настоящий пункт применяется, если Заказчиком было установлено в документации о закупке обеспечение договора.</w:t>
      </w:r>
    </w:p>
    <w:p w14:paraId="2D617A7E" w14:textId="77777777" w:rsidR="008E7E5D" w:rsidRPr="00366477" w:rsidRDefault="00C90E64" w:rsidP="00C90E64">
      <w:pPr>
        <w:widowControl w:val="0"/>
        <w:autoSpaceDE w:val="0"/>
        <w:autoSpaceDN w:val="0"/>
        <w:adjustRightInd w:val="0"/>
        <w:ind w:firstLine="709"/>
        <w:rPr>
          <w:bCs/>
        </w:rPr>
      </w:pPr>
      <w:r w:rsidRPr="00366477">
        <w:rPr>
          <w:bCs/>
        </w:rPr>
        <w:t>11</w:t>
      </w:r>
      <w:r w:rsidR="008E7E5D" w:rsidRPr="00366477">
        <w:rPr>
          <w:bCs/>
        </w:rPr>
        <w:t>.5.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14:paraId="48F05A0E" w14:textId="77777777" w:rsidR="00AD2EB5" w:rsidRDefault="00AD2EB5" w:rsidP="00AD7A40">
      <w:pPr>
        <w:widowControl w:val="0"/>
        <w:autoSpaceDE w:val="0"/>
        <w:autoSpaceDN w:val="0"/>
        <w:adjustRightInd w:val="0"/>
        <w:rPr>
          <w:b/>
        </w:rPr>
      </w:pPr>
    </w:p>
    <w:p w14:paraId="47AF4CBC" w14:textId="7E9C3028" w:rsidR="00D85A6E" w:rsidRPr="00366477" w:rsidRDefault="000124AD">
      <w:pPr>
        <w:widowControl w:val="0"/>
        <w:autoSpaceDE w:val="0"/>
        <w:autoSpaceDN w:val="0"/>
        <w:adjustRightInd w:val="0"/>
        <w:ind w:firstLine="709"/>
        <w:jc w:val="center"/>
        <w:rPr>
          <w:b/>
          <w:bCs/>
        </w:rPr>
      </w:pPr>
      <w:r w:rsidRPr="00366477">
        <w:rPr>
          <w:b/>
        </w:rPr>
        <w:t>1</w:t>
      </w:r>
      <w:r w:rsidR="008E7E5D" w:rsidRPr="00366477">
        <w:rPr>
          <w:b/>
        </w:rPr>
        <w:t>2</w:t>
      </w:r>
      <w:r w:rsidRPr="00366477">
        <w:rPr>
          <w:b/>
        </w:rPr>
        <w:t xml:space="preserve">. </w:t>
      </w:r>
      <w:r w:rsidRPr="00366477">
        <w:rPr>
          <w:b/>
          <w:bCs/>
        </w:rPr>
        <w:t>ГАРАНТИЙНЫЕ ОБЯЗАТЕЛЬСТВА</w:t>
      </w:r>
    </w:p>
    <w:p w14:paraId="2B1FB2FF" w14:textId="77777777" w:rsidR="00D85A6E" w:rsidRPr="00366477" w:rsidRDefault="00D85A6E">
      <w:pPr>
        <w:widowControl w:val="0"/>
        <w:autoSpaceDE w:val="0"/>
        <w:autoSpaceDN w:val="0"/>
        <w:adjustRightInd w:val="0"/>
        <w:ind w:firstLine="709"/>
        <w:jc w:val="center"/>
        <w:rPr>
          <w:b/>
          <w:bCs/>
        </w:rPr>
      </w:pPr>
    </w:p>
    <w:p w14:paraId="7A22AD49" w14:textId="77777777" w:rsidR="00D85A6E" w:rsidRPr="00AD2EB5" w:rsidRDefault="000124AD">
      <w:pPr>
        <w:widowControl w:val="0"/>
        <w:autoSpaceDE w:val="0"/>
        <w:autoSpaceDN w:val="0"/>
        <w:adjustRightInd w:val="0"/>
        <w:ind w:firstLine="709"/>
      </w:pPr>
      <w:r w:rsidRPr="00366477">
        <w:rPr>
          <w:bCs/>
        </w:rPr>
        <w:t>1</w:t>
      </w:r>
      <w:r w:rsidR="00C90E64" w:rsidRPr="00366477">
        <w:rPr>
          <w:bCs/>
        </w:rPr>
        <w:t>2</w:t>
      </w:r>
      <w:r w:rsidRPr="00366477">
        <w:rPr>
          <w:bCs/>
        </w:rPr>
        <w:t xml:space="preserve">.1. </w:t>
      </w:r>
      <w:r w:rsidRPr="00366477">
        <w:t xml:space="preserve">Срок гарантии на результат выполненных работ (за исключением случаев преднамеренного повреждения объекта со стороны третьих лиц) </w:t>
      </w:r>
      <w:r w:rsidRPr="00AD2EB5">
        <w:t xml:space="preserve">составляет </w:t>
      </w:r>
      <w:r w:rsidR="00F72339" w:rsidRPr="00AD2EB5">
        <w:t>не менее 6</w:t>
      </w:r>
      <w:r w:rsidR="00DC509D" w:rsidRPr="00AD2EB5">
        <w:t>0 (шестидесяти)</w:t>
      </w:r>
      <w:r w:rsidR="00F72339" w:rsidRPr="00AD2EB5">
        <w:t xml:space="preserve"> месяцев</w:t>
      </w:r>
      <w:r w:rsidRPr="00AD2EB5">
        <w:t>.</w:t>
      </w:r>
    </w:p>
    <w:p w14:paraId="1F5EC2C1" w14:textId="77777777" w:rsidR="00D85A6E" w:rsidRPr="00366477" w:rsidRDefault="000124AD">
      <w:pPr>
        <w:widowControl w:val="0"/>
        <w:autoSpaceDE w:val="0"/>
        <w:autoSpaceDN w:val="0"/>
        <w:adjustRightInd w:val="0"/>
        <w:ind w:firstLine="709"/>
      </w:pPr>
      <w:r w:rsidRPr="00AD2EB5">
        <w:t>1</w:t>
      </w:r>
      <w:r w:rsidR="00C90E64" w:rsidRPr="00AD2EB5">
        <w:t>2</w:t>
      </w:r>
      <w:r w:rsidRPr="00AD2EB5">
        <w:t xml:space="preserve">.2. Гарантийный срок начинает течь с момента подписания Заказчиком </w:t>
      </w:r>
      <w:r w:rsidR="00231397" w:rsidRPr="00AD2EB5">
        <w:t>И</w:t>
      </w:r>
      <w:r w:rsidR="009D2F16" w:rsidRPr="00AD2EB5">
        <w:t>тогов</w:t>
      </w:r>
      <w:r w:rsidR="00231397" w:rsidRPr="00AD2EB5">
        <w:t>ого</w:t>
      </w:r>
      <w:r w:rsidR="009D2F16" w:rsidRPr="00AD2EB5">
        <w:t xml:space="preserve"> </w:t>
      </w:r>
      <w:r w:rsidR="00231397" w:rsidRPr="00AD2EB5">
        <w:t>акта</w:t>
      </w:r>
      <w:r w:rsidRPr="00AD2EB5">
        <w:t>. Гарантия должна распространяться на весь объем работ</w:t>
      </w:r>
      <w:r w:rsidR="00DC509D" w:rsidRPr="00AD2EB5">
        <w:t>.</w:t>
      </w:r>
    </w:p>
    <w:p w14:paraId="11623C0F" w14:textId="21259BA5" w:rsidR="00D85A6E" w:rsidRPr="00366477" w:rsidRDefault="000124AD">
      <w:pPr>
        <w:widowControl w:val="0"/>
        <w:autoSpaceDE w:val="0"/>
        <w:autoSpaceDN w:val="0"/>
        <w:adjustRightInd w:val="0"/>
        <w:ind w:firstLine="709"/>
      </w:pPr>
      <w:r w:rsidRPr="00366477">
        <w:t>1</w:t>
      </w:r>
      <w:r w:rsidR="00C90E64" w:rsidRPr="00366477">
        <w:t>2</w:t>
      </w:r>
      <w:r w:rsidRPr="00366477">
        <w:t xml:space="preserve">.3. В случае если производителями или поставщиками материалов, конструкций, изделий или элементов благоустройства, подлежащих передаче Заказчику после завершения работ, установлены гарантийные сроки, большие по сравнению с гарантийным сроком, установленным в п. 11.1 Договора, к соответствующим элементам работ применяются сроки, предусмотренные производителями, поставщиками. Подрядчик обязуется передать </w:t>
      </w:r>
      <w:r w:rsidR="00690F4F">
        <w:t>З</w:t>
      </w:r>
      <w:r w:rsidRPr="00366477">
        <w:t xml:space="preserve">аказчику в </w:t>
      </w:r>
      <w:r w:rsidRPr="00366477">
        <w:lastRenderedPageBreak/>
        <w:t xml:space="preserve">составе исполнительной документации все документы, подтверждающие гарантийные обязательства поставщиков или производителей. </w:t>
      </w:r>
    </w:p>
    <w:p w14:paraId="00A6CC0B" w14:textId="77777777" w:rsidR="00D85A6E" w:rsidRPr="00366477" w:rsidRDefault="000124AD">
      <w:pPr>
        <w:widowControl w:val="0"/>
        <w:autoSpaceDE w:val="0"/>
        <w:autoSpaceDN w:val="0"/>
        <w:adjustRightInd w:val="0"/>
        <w:ind w:firstLine="709"/>
      </w:pPr>
      <w:r w:rsidRPr="00366477">
        <w:t>1</w:t>
      </w:r>
      <w:r w:rsidR="00C90E64" w:rsidRPr="00366477">
        <w:t>2</w:t>
      </w:r>
      <w:r w:rsidRPr="00366477">
        <w:t>.3. Подрядчик несёт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произведённого заказчиком или привлечёнными заказчиком третьими лицами.</w:t>
      </w:r>
    </w:p>
    <w:p w14:paraId="19EE6524" w14:textId="77777777" w:rsidR="00D85A6E" w:rsidRPr="00366477" w:rsidRDefault="000124AD">
      <w:pPr>
        <w:widowControl w:val="0"/>
        <w:autoSpaceDE w:val="0"/>
        <w:autoSpaceDN w:val="0"/>
        <w:adjustRightInd w:val="0"/>
        <w:ind w:firstLine="709"/>
      </w:pPr>
      <w:r w:rsidRPr="00366477">
        <w:t>1</w:t>
      </w:r>
      <w:r w:rsidR="00C90E64" w:rsidRPr="00366477">
        <w:t>2</w:t>
      </w:r>
      <w:r w:rsidRPr="00366477">
        <w:t>.4. Если в период гарантийного срока обнаружатся недостатки, Подрядчик обязан устранить их за свой счёт в срок, установленный Заказчиком в извещении. Извещение направляется Заказчиком в порядке и в сроки, предусмотренные Договором. При этом гарантийный срок продлевается на период, когда Заказчик не мог пользоваться результатом работ из-за обнаруженных в нем недостатков при условии, что Заказчик известил Подрядчика об этих недостатках.</w:t>
      </w:r>
    </w:p>
    <w:p w14:paraId="69AAD0D2" w14:textId="795CB28D" w:rsidR="00D85A6E" w:rsidRPr="00366477" w:rsidRDefault="000124AD">
      <w:pPr>
        <w:widowControl w:val="0"/>
        <w:autoSpaceDE w:val="0"/>
        <w:autoSpaceDN w:val="0"/>
        <w:adjustRightInd w:val="0"/>
        <w:ind w:firstLine="709"/>
      </w:pPr>
      <w:r w:rsidRPr="00366477">
        <w:t>1</w:t>
      </w:r>
      <w:r w:rsidR="00C90E64" w:rsidRPr="00366477">
        <w:t>2</w:t>
      </w:r>
      <w:r w:rsidRPr="00366477">
        <w:t xml:space="preserve">.5. В случае уклонения </w:t>
      </w:r>
      <w:r w:rsidR="00690F4F">
        <w:t>П</w:t>
      </w:r>
      <w:r w:rsidRPr="00366477">
        <w:t>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5919FD37" w14:textId="77777777" w:rsidR="00D85A6E" w:rsidRPr="00366477" w:rsidRDefault="000124AD">
      <w:pPr>
        <w:widowControl w:val="0"/>
        <w:autoSpaceDE w:val="0"/>
        <w:autoSpaceDN w:val="0"/>
        <w:adjustRightInd w:val="0"/>
        <w:ind w:firstLine="709"/>
      </w:pPr>
      <w:r w:rsidRPr="00366477">
        <w:t>1</w:t>
      </w:r>
      <w:r w:rsidR="00C90E64" w:rsidRPr="00366477">
        <w:t>2</w:t>
      </w:r>
      <w:r w:rsidRPr="00366477">
        <w:t>.6. Если иной срок не будет согласован сторонами дополнительно, подрядчик обязуется устранить выявленные недостатки (дефекты) работ не позднее 30 (тридцати) дней со дня получения требования от заказчика.</w:t>
      </w:r>
    </w:p>
    <w:p w14:paraId="5513FEF2" w14:textId="77777777" w:rsidR="00D85A6E" w:rsidRPr="00366477" w:rsidRDefault="000124AD">
      <w:pPr>
        <w:widowControl w:val="0"/>
        <w:autoSpaceDE w:val="0"/>
        <w:autoSpaceDN w:val="0"/>
        <w:adjustRightInd w:val="0"/>
        <w:ind w:firstLine="709"/>
      </w:pPr>
      <w:r w:rsidRPr="00366477">
        <w:t>1</w:t>
      </w:r>
      <w:r w:rsidR="00C90E64" w:rsidRPr="00366477">
        <w:t>2</w:t>
      </w:r>
      <w:r w:rsidRPr="00366477">
        <w:t>.7. Если Подрядчик 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связанные с устранением недостатков, оплачиваются Подрядчиком в течение 5 (пяти) рабочих дней с момента получения соответствующего требования Заказчика.</w:t>
      </w:r>
    </w:p>
    <w:p w14:paraId="7B286D31" w14:textId="77777777" w:rsidR="00D85A6E" w:rsidRPr="00366477" w:rsidRDefault="000124AD">
      <w:pPr>
        <w:widowControl w:val="0"/>
        <w:autoSpaceDE w:val="0"/>
        <w:autoSpaceDN w:val="0"/>
        <w:adjustRightInd w:val="0"/>
        <w:ind w:firstLine="709"/>
      </w:pPr>
      <w:r w:rsidRPr="00366477">
        <w:t>1</w:t>
      </w:r>
      <w:r w:rsidR="00C90E64" w:rsidRPr="00366477">
        <w:t>2</w:t>
      </w:r>
      <w:r w:rsidRPr="00366477">
        <w:t>.8.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58F1E47D" w14:textId="77777777" w:rsidR="00D85A6E" w:rsidRPr="00366477" w:rsidRDefault="00D85A6E">
      <w:pPr>
        <w:widowControl w:val="0"/>
        <w:autoSpaceDE w:val="0"/>
        <w:autoSpaceDN w:val="0"/>
        <w:adjustRightInd w:val="0"/>
        <w:ind w:firstLine="709"/>
      </w:pPr>
    </w:p>
    <w:p w14:paraId="52D77AA2" w14:textId="77777777" w:rsidR="00D85A6E" w:rsidRPr="00366477" w:rsidRDefault="000124AD">
      <w:pPr>
        <w:widowControl w:val="0"/>
        <w:autoSpaceDE w:val="0"/>
        <w:autoSpaceDN w:val="0"/>
        <w:adjustRightInd w:val="0"/>
        <w:ind w:firstLine="709"/>
        <w:jc w:val="center"/>
        <w:rPr>
          <w:b/>
        </w:rPr>
      </w:pPr>
      <w:r w:rsidRPr="00366477">
        <w:rPr>
          <w:b/>
        </w:rPr>
        <w:t>1</w:t>
      </w:r>
      <w:r w:rsidR="00C90E64" w:rsidRPr="00366477">
        <w:rPr>
          <w:b/>
        </w:rPr>
        <w:t>3</w:t>
      </w:r>
      <w:r w:rsidRPr="00366477">
        <w:rPr>
          <w:b/>
        </w:rPr>
        <w:t>. ПРОЧИЕ УСЛОВИЯ</w:t>
      </w:r>
    </w:p>
    <w:p w14:paraId="2F886FEB" w14:textId="77777777" w:rsidR="00D85A6E" w:rsidRPr="00366477" w:rsidRDefault="00D85A6E">
      <w:pPr>
        <w:widowControl w:val="0"/>
        <w:autoSpaceDE w:val="0"/>
        <w:autoSpaceDN w:val="0"/>
        <w:adjustRightInd w:val="0"/>
        <w:ind w:firstLine="709"/>
        <w:jc w:val="center"/>
        <w:rPr>
          <w:b/>
        </w:rPr>
      </w:pPr>
    </w:p>
    <w:p w14:paraId="203A66C3" w14:textId="77777777" w:rsidR="00D85A6E" w:rsidRPr="00366477" w:rsidRDefault="000124AD">
      <w:pPr>
        <w:widowControl w:val="0"/>
        <w:autoSpaceDE w:val="0"/>
        <w:autoSpaceDN w:val="0"/>
        <w:adjustRightInd w:val="0"/>
        <w:ind w:firstLine="709"/>
      </w:pPr>
      <w:r w:rsidRPr="00366477">
        <w:t>1</w:t>
      </w:r>
      <w:r w:rsidR="00C90E64" w:rsidRPr="00366477">
        <w:t>3</w:t>
      </w:r>
      <w:r w:rsidRPr="00366477">
        <w:t>.1.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14:paraId="7B84F8E3" w14:textId="34D9B86F" w:rsidR="00D85A6E" w:rsidRPr="00AD2EB5" w:rsidRDefault="000124AD">
      <w:pPr>
        <w:tabs>
          <w:tab w:val="left" w:pos="567"/>
        </w:tabs>
        <w:ind w:firstLine="709"/>
      </w:pPr>
      <w:r w:rsidRPr="00366477">
        <w:t>1</w:t>
      </w:r>
      <w:r w:rsidR="00C90E64" w:rsidRPr="00366477">
        <w:t>3</w:t>
      </w:r>
      <w:r w:rsidRPr="00366477">
        <w:t xml:space="preserve">.2. Договор вступает в силу с момента его заключения и </w:t>
      </w:r>
      <w:r w:rsidRPr="00AD2EB5">
        <w:t xml:space="preserve">действует до </w:t>
      </w:r>
      <w:r w:rsidR="00E3000B" w:rsidRPr="00AD2EB5">
        <w:t>31</w:t>
      </w:r>
      <w:r w:rsidRPr="00AD2EB5">
        <w:t>.12.202</w:t>
      </w:r>
      <w:r w:rsidR="00F6311E">
        <w:t>5</w:t>
      </w:r>
      <w:r w:rsidR="009040E5" w:rsidRPr="00AD2EB5">
        <w:t xml:space="preserve"> г</w:t>
      </w:r>
      <w:r w:rsidRPr="00AD2EB5">
        <w:t>.</w:t>
      </w:r>
    </w:p>
    <w:p w14:paraId="374D298E" w14:textId="77777777" w:rsidR="00D85A6E" w:rsidRPr="00366477" w:rsidRDefault="000124AD">
      <w:pPr>
        <w:widowControl w:val="0"/>
        <w:autoSpaceDE w:val="0"/>
        <w:autoSpaceDN w:val="0"/>
        <w:adjustRightInd w:val="0"/>
        <w:ind w:firstLine="709"/>
      </w:pPr>
      <w:r w:rsidRPr="00AD2EB5">
        <w:t>1</w:t>
      </w:r>
      <w:r w:rsidR="00C90E64" w:rsidRPr="00AD2EB5">
        <w:t>3</w:t>
      </w:r>
      <w:r w:rsidRPr="00AD2EB5">
        <w:t>.3. Документооборот в рамках Договора осуществляется в письменной форме. Для</w:t>
      </w:r>
      <w:r w:rsidRPr="00366477">
        <w:t xml:space="preserve">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2 (двух) рабочих дней.</w:t>
      </w:r>
    </w:p>
    <w:p w14:paraId="264007A0" w14:textId="77777777" w:rsidR="00D85A6E" w:rsidRPr="00366477" w:rsidRDefault="000124AD">
      <w:pPr>
        <w:widowControl w:val="0"/>
        <w:autoSpaceDE w:val="0"/>
        <w:autoSpaceDN w:val="0"/>
        <w:adjustRightInd w:val="0"/>
        <w:ind w:firstLine="709"/>
      </w:pPr>
      <w:r w:rsidRPr="00366477">
        <w:t>Срок ответа на входящий документ в рамках Договора не может превышать 5 (пяти) рабочих дней со дня его получения.</w:t>
      </w:r>
    </w:p>
    <w:p w14:paraId="01715334" w14:textId="77777777" w:rsidR="00D85A6E" w:rsidRPr="00366477" w:rsidRDefault="000124AD">
      <w:pPr>
        <w:widowControl w:val="0"/>
        <w:autoSpaceDE w:val="0"/>
        <w:autoSpaceDN w:val="0"/>
        <w:adjustRightInd w:val="0"/>
        <w:ind w:firstLine="709"/>
      </w:pPr>
      <w:r w:rsidRPr="00366477">
        <w:t>1</w:t>
      </w:r>
      <w:r w:rsidR="00C90E64" w:rsidRPr="00366477">
        <w:t>3</w:t>
      </w:r>
      <w:r w:rsidRPr="00366477">
        <w:t>.4.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7391AFB4" w14:textId="77777777" w:rsidR="00D85A6E" w:rsidRPr="00366477" w:rsidRDefault="000124AD">
      <w:pPr>
        <w:autoSpaceDE w:val="0"/>
        <w:autoSpaceDN w:val="0"/>
        <w:adjustRightInd w:val="0"/>
        <w:ind w:firstLine="709"/>
        <w:rPr>
          <w:bCs/>
        </w:rPr>
      </w:pPr>
      <w:r w:rsidRPr="00366477">
        <w:t>1</w:t>
      </w:r>
      <w:r w:rsidR="00C90E64" w:rsidRPr="00366477">
        <w:t>3</w:t>
      </w:r>
      <w:r w:rsidRPr="00366477">
        <w:t xml:space="preserve">.5. </w:t>
      </w:r>
      <w:r w:rsidRPr="00366477">
        <w:rPr>
          <w:bCs/>
        </w:rPr>
        <w:t xml:space="preserve">При исполнении Договора не допускается перемена </w:t>
      </w:r>
      <w:r w:rsidRPr="00366477">
        <w:t>Подрядчика</w:t>
      </w:r>
      <w:r w:rsidRPr="00366477">
        <w:rPr>
          <w:bCs/>
        </w:rPr>
        <w:t xml:space="preserve">, за исключением случая, если новый </w:t>
      </w:r>
      <w:r w:rsidRPr="00366477">
        <w:t xml:space="preserve">подрядчик </w:t>
      </w:r>
      <w:r w:rsidRPr="00366477">
        <w:rPr>
          <w:bCs/>
        </w:rPr>
        <w:t xml:space="preserve">является правопреемником </w:t>
      </w:r>
      <w:r w:rsidRPr="00366477">
        <w:t xml:space="preserve">Подрядчика </w:t>
      </w:r>
      <w:r w:rsidRPr="00366477">
        <w:rPr>
          <w:bCs/>
        </w:rPr>
        <w:t xml:space="preserve">по Договору вследствие реорганизации юридического лица в форме преобразования, слияния или присоединения. </w:t>
      </w:r>
      <w:r w:rsidRPr="00366477">
        <w:t xml:space="preserve">В случае перемены Заказчика по Договору права и обязанности Заказчика, </w:t>
      </w:r>
      <w:r w:rsidRPr="00366477">
        <w:rPr>
          <w:bCs/>
        </w:rPr>
        <w:t>предусмотренные Договором, переходят к новому заказчику.</w:t>
      </w:r>
    </w:p>
    <w:p w14:paraId="370E86FA" w14:textId="77777777" w:rsidR="00D85A6E" w:rsidRPr="00366477" w:rsidRDefault="000124AD">
      <w:pPr>
        <w:pStyle w:val="ConsPlusNormal"/>
        <w:ind w:firstLine="709"/>
        <w:jc w:val="both"/>
        <w:rPr>
          <w:rFonts w:ascii="Times New Roman" w:hAnsi="Times New Roman" w:cs="Times New Roman"/>
          <w:snapToGrid w:val="0"/>
          <w:sz w:val="24"/>
          <w:szCs w:val="24"/>
        </w:rPr>
      </w:pPr>
      <w:r w:rsidRPr="00366477">
        <w:rPr>
          <w:rFonts w:ascii="Times New Roman" w:hAnsi="Times New Roman" w:cs="Times New Roman"/>
          <w:snapToGrid w:val="0"/>
          <w:sz w:val="24"/>
          <w:szCs w:val="24"/>
        </w:rPr>
        <w:t>Передача прав и обязанностей по Договору правопреемнику Подрядчика осуществляется путем заключения соответствующего дополнительного соглашения к Договору.</w:t>
      </w:r>
    </w:p>
    <w:p w14:paraId="435CEA21" w14:textId="77777777" w:rsidR="00D85A6E" w:rsidRPr="00366477" w:rsidRDefault="000124AD">
      <w:pPr>
        <w:autoSpaceDE w:val="0"/>
        <w:autoSpaceDN w:val="0"/>
        <w:adjustRightInd w:val="0"/>
        <w:ind w:firstLine="709"/>
        <w:rPr>
          <w:bCs/>
        </w:rPr>
      </w:pPr>
      <w:r w:rsidRPr="00366477">
        <w:rPr>
          <w:bCs/>
        </w:rPr>
        <w:t>1</w:t>
      </w:r>
      <w:r w:rsidR="00C90E64" w:rsidRPr="00366477">
        <w:rPr>
          <w:bCs/>
        </w:rPr>
        <w:t>3</w:t>
      </w:r>
      <w:r w:rsidRPr="00366477">
        <w:rPr>
          <w:bCs/>
        </w:rPr>
        <w:t>.6.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5E8ECE80" w14:textId="77777777" w:rsidR="00D85A6E" w:rsidRPr="00366477" w:rsidRDefault="000124AD">
      <w:pPr>
        <w:autoSpaceDE w:val="0"/>
        <w:autoSpaceDN w:val="0"/>
        <w:adjustRightInd w:val="0"/>
        <w:ind w:firstLine="709"/>
        <w:rPr>
          <w:bCs/>
        </w:rPr>
      </w:pPr>
      <w:r w:rsidRPr="00366477">
        <w:rPr>
          <w:bCs/>
        </w:rPr>
        <w:t>1</w:t>
      </w:r>
      <w:r w:rsidR="00C90E64" w:rsidRPr="00366477">
        <w:rPr>
          <w:bCs/>
        </w:rPr>
        <w:t>3</w:t>
      </w:r>
      <w:r w:rsidRPr="00366477">
        <w:rPr>
          <w:bCs/>
        </w:rPr>
        <w:t xml:space="preserve">.7. </w:t>
      </w:r>
      <w:bookmarkStart w:id="9" w:name="OLE_LINK5"/>
      <w:r w:rsidRPr="00366477">
        <w:rPr>
          <w:bCs/>
        </w:rPr>
        <w:t xml:space="preserve">Подрядчик обязан представить Заказчику сведения об изменении своего адреса в срок не позднее </w:t>
      </w:r>
      <w:r w:rsidRPr="00366477">
        <w:t xml:space="preserve">3 (трех) рабочих дней со дня соответствующего изменения. В случае </w:t>
      </w:r>
      <w:r w:rsidRPr="00366477">
        <w:lastRenderedPageBreak/>
        <w:t xml:space="preserve">непредставления в установленный срок уведомления адресом Подрядчика будет считаться адрес, указанный в Договоре. </w:t>
      </w:r>
    </w:p>
    <w:p w14:paraId="178F6559" w14:textId="6DEBFECB" w:rsidR="00D85A6E" w:rsidRPr="00366477" w:rsidRDefault="000124AD" w:rsidP="00EC548C">
      <w:pPr>
        <w:autoSpaceDE w:val="0"/>
        <w:autoSpaceDN w:val="0"/>
        <w:adjustRightInd w:val="0"/>
        <w:ind w:firstLine="709"/>
      </w:pPr>
      <w:r w:rsidRPr="00366477">
        <w:t>При изменении у Подрядчика номеров телефонов, факсов, адреса электронной почты, реквизитов банка для осуществления расчётов по Договору Подрядчик должен уведомить об этом Заказчика в течение 3 (трех) рабочих дней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bookmarkEnd w:id="9"/>
      <w:r w:rsidRPr="00366477">
        <w:t>.</w:t>
      </w:r>
    </w:p>
    <w:p w14:paraId="3432ECD7" w14:textId="77777777" w:rsidR="00A1793B" w:rsidRDefault="00A1793B">
      <w:pPr>
        <w:autoSpaceDE w:val="0"/>
        <w:autoSpaceDN w:val="0"/>
        <w:adjustRightInd w:val="0"/>
        <w:ind w:firstLine="709"/>
        <w:jc w:val="center"/>
        <w:rPr>
          <w:b/>
        </w:rPr>
      </w:pPr>
    </w:p>
    <w:p w14:paraId="732FB290" w14:textId="717BC49F" w:rsidR="00D85A6E" w:rsidRPr="00366477" w:rsidRDefault="000124AD">
      <w:pPr>
        <w:autoSpaceDE w:val="0"/>
        <w:autoSpaceDN w:val="0"/>
        <w:adjustRightInd w:val="0"/>
        <w:ind w:firstLine="709"/>
        <w:jc w:val="center"/>
        <w:rPr>
          <w:b/>
        </w:rPr>
      </w:pPr>
      <w:r w:rsidRPr="00366477">
        <w:rPr>
          <w:b/>
        </w:rPr>
        <w:t>1</w:t>
      </w:r>
      <w:r w:rsidR="00C90E64" w:rsidRPr="00366477">
        <w:rPr>
          <w:b/>
        </w:rPr>
        <w:t>4</w:t>
      </w:r>
      <w:r w:rsidRPr="00366477">
        <w:rPr>
          <w:b/>
        </w:rPr>
        <w:t>. ПРИЛОЖЕНИЯ К ДОГОВОРУ</w:t>
      </w:r>
    </w:p>
    <w:p w14:paraId="07E2371A" w14:textId="77777777" w:rsidR="00D85A6E" w:rsidRPr="00366477" w:rsidRDefault="00D85A6E">
      <w:pPr>
        <w:autoSpaceDE w:val="0"/>
        <w:autoSpaceDN w:val="0"/>
        <w:adjustRightInd w:val="0"/>
        <w:ind w:firstLine="709"/>
        <w:jc w:val="center"/>
        <w:rPr>
          <w:bCs/>
        </w:rPr>
      </w:pPr>
    </w:p>
    <w:p w14:paraId="0C688C6F" w14:textId="77777777" w:rsidR="00D85A6E" w:rsidRPr="00366477" w:rsidRDefault="000124AD">
      <w:pPr>
        <w:autoSpaceDE w:val="0"/>
        <w:autoSpaceDN w:val="0"/>
        <w:adjustRightInd w:val="0"/>
        <w:ind w:firstLine="709"/>
        <w:jc w:val="center"/>
        <w:rPr>
          <w:bCs/>
        </w:rPr>
      </w:pPr>
      <w:r w:rsidRPr="00366477">
        <w:t>1</w:t>
      </w:r>
      <w:r w:rsidR="00C90E64" w:rsidRPr="00366477">
        <w:t>4</w:t>
      </w:r>
      <w:r w:rsidRPr="00366477">
        <w:t>.1. Приложения к Договору являются его неотъемлемыми частями:</w:t>
      </w:r>
    </w:p>
    <w:p w14:paraId="21E02357" w14:textId="77777777" w:rsidR="00D85A6E" w:rsidRPr="00366477" w:rsidRDefault="000124AD">
      <w:pPr>
        <w:autoSpaceDE w:val="0"/>
        <w:autoSpaceDN w:val="0"/>
        <w:adjustRightInd w:val="0"/>
        <w:ind w:firstLine="709"/>
        <w:jc w:val="left"/>
        <w:rPr>
          <w:bCs/>
        </w:rPr>
      </w:pPr>
      <w:r w:rsidRPr="00366477">
        <w:t xml:space="preserve">Приложение № 1 – </w:t>
      </w:r>
      <w:r w:rsidR="00124BF4" w:rsidRPr="00366477">
        <w:t>Техническое задание</w:t>
      </w:r>
      <w:r w:rsidRPr="00366477">
        <w:t>;</w:t>
      </w:r>
    </w:p>
    <w:p w14:paraId="2EB8901B" w14:textId="77777777" w:rsidR="00D85A6E" w:rsidRPr="00366477" w:rsidRDefault="000124AD">
      <w:pPr>
        <w:keepNext/>
        <w:widowControl w:val="0"/>
        <w:autoSpaceDE w:val="0"/>
        <w:autoSpaceDN w:val="0"/>
        <w:adjustRightInd w:val="0"/>
        <w:snapToGrid w:val="0"/>
        <w:ind w:firstLine="709"/>
      </w:pPr>
      <w:r w:rsidRPr="00366477">
        <w:t xml:space="preserve">Приложение № 2 – </w:t>
      </w:r>
      <w:r w:rsidR="00124BF4" w:rsidRPr="00366477">
        <w:t>Проектная документация</w:t>
      </w:r>
      <w:r w:rsidRPr="00366477">
        <w:t>;</w:t>
      </w:r>
    </w:p>
    <w:p w14:paraId="51E4E578" w14:textId="48B6A570" w:rsidR="00D85A6E" w:rsidRDefault="000124AD">
      <w:pPr>
        <w:ind w:firstLine="709"/>
      </w:pPr>
      <w:r w:rsidRPr="00366477">
        <w:t xml:space="preserve">Приложение № </w:t>
      </w:r>
      <w:r w:rsidR="003B2EEF">
        <w:t>3</w:t>
      </w:r>
      <w:r w:rsidRPr="00366477">
        <w:t xml:space="preserve"> –</w:t>
      </w:r>
      <w:r w:rsidR="00124BF4" w:rsidRPr="00366477">
        <w:t xml:space="preserve"> Сводный сметный расчет;</w:t>
      </w:r>
    </w:p>
    <w:p w14:paraId="3F20498C" w14:textId="31B35837" w:rsidR="00690F4F" w:rsidRDefault="00690F4F">
      <w:pPr>
        <w:ind w:firstLine="709"/>
      </w:pPr>
      <w:r>
        <w:t>Приложение № 4- Объектный сметный расчет;</w:t>
      </w:r>
    </w:p>
    <w:p w14:paraId="2769CF96" w14:textId="2972AA70" w:rsidR="00690F4F" w:rsidRPr="00366477" w:rsidRDefault="00690F4F">
      <w:pPr>
        <w:ind w:firstLine="709"/>
      </w:pPr>
      <w:r>
        <w:t>Приложение № 5 – График выполнения работ;</w:t>
      </w:r>
    </w:p>
    <w:p w14:paraId="554413EB" w14:textId="5E5B9BB0" w:rsidR="00D85A6E" w:rsidRPr="00366477" w:rsidRDefault="000124AD">
      <w:pPr>
        <w:ind w:firstLine="709"/>
      </w:pPr>
      <w:r w:rsidRPr="00366477">
        <w:t xml:space="preserve">Приложение № </w:t>
      </w:r>
      <w:r w:rsidR="00690F4F">
        <w:t>6</w:t>
      </w:r>
      <w:r w:rsidRPr="00366477">
        <w:t xml:space="preserve"> – Акт приема-передачи проектной документации;</w:t>
      </w:r>
    </w:p>
    <w:p w14:paraId="2FBD0AB8" w14:textId="2713CDC7" w:rsidR="00D85A6E" w:rsidRPr="00366477" w:rsidRDefault="000124AD">
      <w:pPr>
        <w:ind w:firstLine="709"/>
        <w:jc w:val="left"/>
      </w:pPr>
      <w:r w:rsidRPr="00366477">
        <w:t>П</w:t>
      </w:r>
      <w:r w:rsidR="00231397" w:rsidRPr="00366477">
        <w:t xml:space="preserve">риложение № </w:t>
      </w:r>
      <w:r w:rsidR="00690F4F">
        <w:t>7</w:t>
      </w:r>
      <w:r w:rsidR="00231397" w:rsidRPr="00366477">
        <w:t xml:space="preserve"> – Паспорт объекта;</w:t>
      </w:r>
    </w:p>
    <w:p w14:paraId="0251015A" w14:textId="5C0559CE" w:rsidR="00231397" w:rsidRPr="00366477" w:rsidRDefault="00231397">
      <w:pPr>
        <w:ind w:firstLine="709"/>
        <w:jc w:val="left"/>
      </w:pPr>
      <w:r w:rsidRPr="00366477">
        <w:t xml:space="preserve">Приложение № </w:t>
      </w:r>
      <w:r w:rsidR="00690F4F">
        <w:t>8</w:t>
      </w:r>
      <w:r w:rsidRPr="00366477">
        <w:t xml:space="preserve"> – Итоговый акт.</w:t>
      </w:r>
    </w:p>
    <w:p w14:paraId="78AD7843" w14:textId="21F96B60" w:rsidR="007E2CB0" w:rsidRPr="00366477" w:rsidRDefault="007E2CB0">
      <w:pPr>
        <w:ind w:firstLine="709"/>
        <w:jc w:val="left"/>
      </w:pPr>
      <w:r w:rsidRPr="00366477">
        <w:t>Приложение №</w:t>
      </w:r>
      <w:r w:rsidR="00690F4F">
        <w:t xml:space="preserve"> 9</w:t>
      </w:r>
      <w:r w:rsidRPr="00366477">
        <w:t xml:space="preserve"> – Документ о качестве (паспорт).</w:t>
      </w:r>
    </w:p>
    <w:p w14:paraId="31EBA6BE" w14:textId="77777777" w:rsidR="00D85A6E" w:rsidRPr="00366477" w:rsidRDefault="00D85A6E">
      <w:pPr>
        <w:keepNext/>
        <w:widowControl w:val="0"/>
        <w:autoSpaceDE w:val="0"/>
        <w:autoSpaceDN w:val="0"/>
        <w:adjustRightInd w:val="0"/>
        <w:snapToGrid w:val="0"/>
        <w:ind w:firstLine="709"/>
      </w:pPr>
    </w:p>
    <w:p w14:paraId="38688FEE" w14:textId="77777777" w:rsidR="00D85A6E" w:rsidRPr="00366477" w:rsidRDefault="000124AD">
      <w:pPr>
        <w:autoSpaceDE w:val="0"/>
        <w:autoSpaceDN w:val="0"/>
        <w:adjustRightInd w:val="0"/>
        <w:ind w:firstLine="709"/>
        <w:jc w:val="center"/>
        <w:rPr>
          <w:b/>
        </w:rPr>
      </w:pPr>
      <w:r w:rsidRPr="00366477">
        <w:rPr>
          <w:b/>
          <w:snapToGrid w:val="0"/>
        </w:rPr>
        <w:t>1</w:t>
      </w:r>
      <w:r w:rsidR="00C90E64" w:rsidRPr="00366477">
        <w:rPr>
          <w:b/>
          <w:snapToGrid w:val="0"/>
        </w:rPr>
        <w:t>5</w:t>
      </w:r>
      <w:r w:rsidRPr="00366477">
        <w:rPr>
          <w:b/>
          <w:snapToGrid w:val="0"/>
        </w:rPr>
        <w:t xml:space="preserve">. </w:t>
      </w:r>
      <w:r w:rsidRPr="00366477">
        <w:rPr>
          <w:b/>
        </w:rPr>
        <w:t>АДРЕСА И РЕКВИЗИТЫ СТОРОН:</w:t>
      </w:r>
    </w:p>
    <w:tbl>
      <w:tblPr>
        <w:tblW w:w="0" w:type="auto"/>
        <w:tblLayout w:type="fixed"/>
        <w:tblLook w:val="01E0" w:firstRow="1" w:lastRow="1" w:firstColumn="1" w:lastColumn="1" w:noHBand="0" w:noVBand="0"/>
      </w:tblPr>
      <w:tblGrid>
        <w:gridCol w:w="4962"/>
        <w:gridCol w:w="4611"/>
      </w:tblGrid>
      <w:tr w:rsidR="00453CAE" w:rsidRPr="00366477" w14:paraId="773C1C39" w14:textId="77777777" w:rsidTr="00453CAE">
        <w:trPr>
          <w:trHeight w:val="70"/>
        </w:trPr>
        <w:tc>
          <w:tcPr>
            <w:tcW w:w="4962" w:type="dxa"/>
          </w:tcPr>
          <w:p w14:paraId="1E666D30" w14:textId="77777777" w:rsidR="00453CAE" w:rsidRPr="00366477" w:rsidRDefault="00453CAE" w:rsidP="0020176F">
            <w:pPr>
              <w:pStyle w:val="af7"/>
              <w:spacing w:after="0"/>
              <w:rPr>
                <w:bCs/>
                <w:sz w:val="21"/>
                <w:szCs w:val="21"/>
              </w:rPr>
            </w:pPr>
            <w:bookmarkStart w:id="10" w:name="_Hlk126579506"/>
            <w:r w:rsidRPr="00366477">
              <w:rPr>
                <w:bCs/>
                <w:sz w:val="21"/>
                <w:szCs w:val="21"/>
              </w:rPr>
              <w:t>1</w:t>
            </w:r>
            <w:r w:rsidR="00C90E64" w:rsidRPr="00366477">
              <w:rPr>
                <w:bCs/>
                <w:sz w:val="21"/>
                <w:szCs w:val="21"/>
              </w:rPr>
              <w:t>5</w:t>
            </w:r>
            <w:r w:rsidRPr="00366477">
              <w:rPr>
                <w:bCs/>
                <w:sz w:val="21"/>
                <w:szCs w:val="21"/>
              </w:rPr>
              <w:t>.1. Заказчик:</w:t>
            </w:r>
          </w:p>
          <w:p w14:paraId="5A77881A" w14:textId="77777777" w:rsidR="00453CAE" w:rsidRPr="00366477" w:rsidRDefault="00453CAE" w:rsidP="00453CAE">
            <w:pPr>
              <w:pStyle w:val="af7"/>
              <w:spacing w:after="0"/>
              <w:jc w:val="left"/>
              <w:rPr>
                <w:bCs/>
                <w:sz w:val="21"/>
                <w:szCs w:val="21"/>
              </w:rPr>
            </w:pPr>
            <w:r w:rsidRPr="00366477">
              <w:rPr>
                <w:bCs/>
                <w:sz w:val="21"/>
                <w:szCs w:val="21"/>
              </w:rPr>
              <w:t xml:space="preserve">Муниципальное автономное учреждение </w:t>
            </w:r>
          </w:p>
          <w:p w14:paraId="36AD3A18" w14:textId="77777777" w:rsidR="00453CAE" w:rsidRPr="00366477" w:rsidRDefault="00453CAE" w:rsidP="00453CAE">
            <w:pPr>
              <w:pStyle w:val="af7"/>
              <w:spacing w:after="0"/>
              <w:jc w:val="left"/>
              <w:rPr>
                <w:bCs/>
                <w:sz w:val="21"/>
                <w:szCs w:val="21"/>
              </w:rPr>
            </w:pPr>
            <w:r w:rsidRPr="00366477">
              <w:rPr>
                <w:bCs/>
                <w:sz w:val="21"/>
                <w:szCs w:val="21"/>
              </w:rPr>
              <w:t>«Центр культурного развития г. Шарыпово»</w:t>
            </w:r>
          </w:p>
          <w:p w14:paraId="2E9A6CBB" w14:textId="77777777" w:rsidR="00453CAE" w:rsidRPr="00366477" w:rsidRDefault="00453CAE" w:rsidP="00453CAE">
            <w:pPr>
              <w:pStyle w:val="af7"/>
              <w:spacing w:after="0"/>
              <w:jc w:val="left"/>
              <w:rPr>
                <w:bCs/>
                <w:sz w:val="21"/>
                <w:szCs w:val="21"/>
              </w:rPr>
            </w:pPr>
            <w:r w:rsidRPr="00366477">
              <w:rPr>
                <w:bCs/>
                <w:sz w:val="21"/>
                <w:szCs w:val="21"/>
              </w:rPr>
              <w:t xml:space="preserve">Юридический адрес: 662314, Российская </w:t>
            </w:r>
          </w:p>
          <w:p w14:paraId="754A1CBE" w14:textId="77777777" w:rsidR="00453CAE" w:rsidRPr="00366477" w:rsidRDefault="00453CAE" w:rsidP="00453CAE">
            <w:pPr>
              <w:pStyle w:val="af7"/>
              <w:spacing w:after="0"/>
              <w:jc w:val="left"/>
              <w:rPr>
                <w:bCs/>
                <w:sz w:val="21"/>
                <w:szCs w:val="21"/>
              </w:rPr>
            </w:pPr>
            <w:r w:rsidRPr="00366477">
              <w:rPr>
                <w:bCs/>
                <w:sz w:val="21"/>
                <w:szCs w:val="21"/>
              </w:rPr>
              <w:t>Федерация, Красноярский край, г. Шарыпово,</w:t>
            </w:r>
          </w:p>
          <w:p w14:paraId="373DAAEC" w14:textId="77777777" w:rsidR="00453CAE" w:rsidRPr="00366477" w:rsidRDefault="00453CAE" w:rsidP="00453CAE">
            <w:pPr>
              <w:pStyle w:val="af7"/>
              <w:spacing w:after="0"/>
              <w:jc w:val="left"/>
              <w:rPr>
                <w:bCs/>
                <w:sz w:val="21"/>
                <w:szCs w:val="21"/>
              </w:rPr>
            </w:pPr>
            <w:r w:rsidRPr="00366477">
              <w:rPr>
                <w:bCs/>
                <w:sz w:val="21"/>
                <w:szCs w:val="21"/>
              </w:rPr>
              <w:t xml:space="preserve"> пл. Революции, 13</w:t>
            </w:r>
          </w:p>
          <w:p w14:paraId="53D2E9FD" w14:textId="77777777" w:rsidR="00453CAE" w:rsidRPr="00366477" w:rsidRDefault="00453CAE" w:rsidP="00453CAE">
            <w:pPr>
              <w:pStyle w:val="af7"/>
              <w:spacing w:after="0"/>
              <w:jc w:val="left"/>
              <w:rPr>
                <w:bCs/>
                <w:sz w:val="21"/>
                <w:szCs w:val="21"/>
              </w:rPr>
            </w:pPr>
            <w:r w:rsidRPr="00366477">
              <w:rPr>
                <w:bCs/>
                <w:sz w:val="21"/>
                <w:szCs w:val="21"/>
              </w:rPr>
              <w:t>Почтовый адрес: 662314 Красноярский край,</w:t>
            </w:r>
          </w:p>
          <w:p w14:paraId="5D6768F9" w14:textId="77777777" w:rsidR="00453CAE" w:rsidRPr="00366477" w:rsidRDefault="00453CAE" w:rsidP="00453CAE">
            <w:pPr>
              <w:pStyle w:val="af7"/>
              <w:spacing w:after="0"/>
              <w:jc w:val="left"/>
              <w:rPr>
                <w:bCs/>
                <w:sz w:val="21"/>
                <w:szCs w:val="21"/>
              </w:rPr>
            </w:pPr>
            <w:r w:rsidRPr="00366477">
              <w:rPr>
                <w:bCs/>
                <w:sz w:val="21"/>
                <w:szCs w:val="21"/>
              </w:rPr>
              <w:t xml:space="preserve"> г. Шарыпово, пл. Революции, 13</w:t>
            </w:r>
          </w:p>
          <w:p w14:paraId="6332FF08" w14:textId="77777777" w:rsidR="00453CAE" w:rsidRPr="00E952B5" w:rsidRDefault="00453CAE" w:rsidP="00453CAE">
            <w:pPr>
              <w:pStyle w:val="af7"/>
              <w:spacing w:after="0"/>
              <w:jc w:val="left"/>
              <w:rPr>
                <w:bCs/>
                <w:sz w:val="21"/>
                <w:szCs w:val="21"/>
              </w:rPr>
            </w:pPr>
            <w:r w:rsidRPr="00366477">
              <w:rPr>
                <w:bCs/>
                <w:sz w:val="21"/>
                <w:szCs w:val="21"/>
              </w:rPr>
              <w:t>тел</w:t>
            </w:r>
            <w:r w:rsidRPr="00E952B5">
              <w:rPr>
                <w:bCs/>
                <w:sz w:val="21"/>
                <w:szCs w:val="21"/>
              </w:rPr>
              <w:t xml:space="preserve">. 8(39153) 34-0-14, </w:t>
            </w:r>
          </w:p>
          <w:p w14:paraId="366EC94C" w14:textId="77777777" w:rsidR="00453CAE" w:rsidRPr="00366477" w:rsidRDefault="00453CAE" w:rsidP="00453CAE">
            <w:pPr>
              <w:pStyle w:val="af7"/>
              <w:spacing w:after="0"/>
              <w:jc w:val="left"/>
              <w:rPr>
                <w:bCs/>
                <w:sz w:val="21"/>
                <w:szCs w:val="21"/>
                <w:lang w:val="en-US"/>
              </w:rPr>
            </w:pPr>
            <w:r w:rsidRPr="00366477">
              <w:rPr>
                <w:bCs/>
                <w:sz w:val="21"/>
                <w:szCs w:val="21"/>
                <w:lang w:val="en-US"/>
              </w:rPr>
              <w:t>e-mail: mayckik@yandex.ru</w:t>
            </w:r>
          </w:p>
          <w:p w14:paraId="532D37F5" w14:textId="77777777" w:rsidR="00453CAE" w:rsidRPr="00E952B5" w:rsidRDefault="00453CAE" w:rsidP="00453CAE">
            <w:pPr>
              <w:pStyle w:val="af7"/>
              <w:spacing w:after="0"/>
              <w:jc w:val="left"/>
              <w:rPr>
                <w:bCs/>
                <w:sz w:val="21"/>
                <w:szCs w:val="21"/>
                <w:lang w:val="en-US"/>
              </w:rPr>
            </w:pPr>
            <w:r w:rsidRPr="00366477">
              <w:rPr>
                <w:bCs/>
                <w:sz w:val="21"/>
                <w:szCs w:val="21"/>
              </w:rPr>
              <w:t>ОГРН</w:t>
            </w:r>
            <w:r w:rsidRPr="00E952B5">
              <w:rPr>
                <w:bCs/>
                <w:sz w:val="21"/>
                <w:szCs w:val="21"/>
                <w:lang w:val="en-US"/>
              </w:rPr>
              <w:t xml:space="preserve">: 1022401746553, </w:t>
            </w:r>
          </w:p>
          <w:p w14:paraId="08C8998F" w14:textId="77777777" w:rsidR="00453CAE" w:rsidRPr="00366477" w:rsidRDefault="00453CAE" w:rsidP="00453CAE">
            <w:pPr>
              <w:pStyle w:val="af7"/>
              <w:spacing w:after="0"/>
              <w:jc w:val="left"/>
              <w:rPr>
                <w:bCs/>
                <w:sz w:val="21"/>
                <w:szCs w:val="21"/>
              </w:rPr>
            </w:pPr>
            <w:r w:rsidRPr="00366477">
              <w:rPr>
                <w:bCs/>
                <w:sz w:val="21"/>
                <w:szCs w:val="21"/>
              </w:rPr>
              <w:t>ОКПО: 59429218 ОКТМО: 04740000</w:t>
            </w:r>
          </w:p>
          <w:p w14:paraId="12B7B77A" w14:textId="77777777" w:rsidR="00453CAE" w:rsidRPr="00366477" w:rsidRDefault="00453CAE" w:rsidP="00453CAE">
            <w:pPr>
              <w:pStyle w:val="af7"/>
              <w:spacing w:after="0"/>
              <w:jc w:val="left"/>
              <w:rPr>
                <w:bCs/>
                <w:sz w:val="21"/>
                <w:szCs w:val="21"/>
              </w:rPr>
            </w:pPr>
            <w:r w:rsidRPr="00366477">
              <w:rPr>
                <w:bCs/>
                <w:sz w:val="21"/>
                <w:szCs w:val="21"/>
              </w:rPr>
              <w:t xml:space="preserve">ИНН: 2459011829 КПП: 245901001 </w:t>
            </w:r>
          </w:p>
          <w:p w14:paraId="2D068376" w14:textId="77777777" w:rsidR="00453CAE" w:rsidRPr="00366477" w:rsidRDefault="00453CAE" w:rsidP="00453CAE">
            <w:pPr>
              <w:pStyle w:val="af7"/>
              <w:spacing w:after="0"/>
              <w:jc w:val="left"/>
              <w:rPr>
                <w:bCs/>
                <w:sz w:val="21"/>
                <w:szCs w:val="21"/>
              </w:rPr>
            </w:pPr>
            <w:r w:rsidRPr="00366477">
              <w:rPr>
                <w:bCs/>
                <w:sz w:val="21"/>
                <w:szCs w:val="21"/>
              </w:rPr>
              <w:t xml:space="preserve">Банковские реквизиты: </w:t>
            </w:r>
          </w:p>
          <w:p w14:paraId="6DEE0BEC" w14:textId="77777777" w:rsidR="00453CAE" w:rsidRPr="00366477" w:rsidRDefault="00453CAE" w:rsidP="00453CAE">
            <w:pPr>
              <w:pStyle w:val="af7"/>
              <w:spacing w:after="0"/>
              <w:jc w:val="left"/>
              <w:rPr>
                <w:bCs/>
                <w:sz w:val="21"/>
                <w:szCs w:val="21"/>
              </w:rPr>
            </w:pPr>
            <w:r w:rsidRPr="00366477">
              <w:rPr>
                <w:bCs/>
                <w:sz w:val="21"/>
                <w:szCs w:val="21"/>
              </w:rPr>
              <w:t xml:space="preserve">Финансовое управление администрации города Шарыпово (МАУ «ЦКР г. Шарыпово» </w:t>
            </w:r>
          </w:p>
          <w:p w14:paraId="604C5691" w14:textId="1055A622" w:rsidR="00453CAE" w:rsidRPr="00623FE0" w:rsidRDefault="00453CAE" w:rsidP="00453CAE">
            <w:pPr>
              <w:pStyle w:val="af7"/>
              <w:spacing w:after="0"/>
              <w:jc w:val="left"/>
              <w:rPr>
                <w:bCs/>
                <w:sz w:val="21"/>
                <w:szCs w:val="21"/>
              </w:rPr>
            </w:pPr>
            <w:r w:rsidRPr="00623FE0">
              <w:rPr>
                <w:bCs/>
                <w:sz w:val="21"/>
                <w:szCs w:val="21"/>
              </w:rPr>
              <w:t>л/с 31196Щ54230)</w:t>
            </w:r>
          </w:p>
          <w:p w14:paraId="6BA1E000" w14:textId="77777777" w:rsidR="00453CAE" w:rsidRPr="00366477" w:rsidRDefault="00453CAE" w:rsidP="00453CAE">
            <w:pPr>
              <w:pStyle w:val="af7"/>
              <w:spacing w:after="0"/>
              <w:jc w:val="left"/>
              <w:rPr>
                <w:bCs/>
                <w:sz w:val="21"/>
                <w:szCs w:val="21"/>
              </w:rPr>
            </w:pPr>
            <w:r w:rsidRPr="00623FE0">
              <w:rPr>
                <w:bCs/>
                <w:sz w:val="21"/>
                <w:szCs w:val="21"/>
              </w:rPr>
              <w:t>Единый казначейский счет</w:t>
            </w:r>
            <w:r w:rsidRPr="00366477">
              <w:rPr>
                <w:bCs/>
                <w:sz w:val="21"/>
                <w:szCs w:val="21"/>
              </w:rPr>
              <w:t xml:space="preserve">: 40102810245370000011 </w:t>
            </w:r>
          </w:p>
          <w:p w14:paraId="3C1B4C59" w14:textId="77777777" w:rsidR="00453CAE" w:rsidRPr="00366477" w:rsidRDefault="00453CAE" w:rsidP="00453CAE">
            <w:pPr>
              <w:pStyle w:val="af7"/>
              <w:spacing w:after="0"/>
              <w:jc w:val="left"/>
              <w:rPr>
                <w:bCs/>
                <w:sz w:val="21"/>
                <w:szCs w:val="21"/>
              </w:rPr>
            </w:pPr>
            <w:proofErr w:type="spellStart"/>
            <w:r w:rsidRPr="00366477">
              <w:rPr>
                <w:bCs/>
                <w:sz w:val="21"/>
                <w:szCs w:val="21"/>
              </w:rPr>
              <w:t>Бик</w:t>
            </w:r>
            <w:proofErr w:type="spellEnd"/>
            <w:r w:rsidRPr="00366477">
              <w:rPr>
                <w:bCs/>
                <w:sz w:val="21"/>
                <w:szCs w:val="21"/>
              </w:rPr>
              <w:t xml:space="preserve"> банка: 010407105</w:t>
            </w:r>
          </w:p>
          <w:p w14:paraId="7E4CBEFB" w14:textId="77777777" w:rsidR="00453CAE" w:rsidRPr="00366477" w:rsidRDefault="00453CAE" w:rsidP="00453CAE">
            <w:pPr>
              <w:pStyle w:val="af7"/>
              <w:spacing w:after="0"/>
              <w:jc w:val="left"/>
              <w:rPr>
                <w:bCs/>
                <w:sz w:val="21"/>
                <w:szCs w:val="21"/>
              </w:rPr>
            </w:pPr>
            <w:r w:rsidRPr="00366477">
              <w:rPr>
                <w:bCs/>
                <w:sz w:val="21"/>
                <w:szCs w:val="21"/>
              </w:rPr>
              <w:t xml:space="preserve">Наименование банка:  </w:t>
            </w:r>
          </w:p>
          <w:p w14:paraId="61479C6A" w14:textId="77777777" w:rsidR="00453CAE" w:rsidRPr="00366477" w:rsidRDefault="00453CAE" w:rsidP="00453CAE">
            <w:pPr>
              <w:pStyle w:val="af7"/>
              <w:spacing w:after="0"/>
              <w:jc w:val="left"/>
              <w:rPr>
                <w:bCs/>
                <w:sz w:val="21"/>
                <w:szCs w:val="21"/>
              </w:rPr>
            </w:pPr>
            <w:r w:rsidRPr="00366477">
              <w:rPr>
                <w:bCs/>
                <w:sz w:val="21"/>
                <w:szCs w:val="21"/>
              </w:rPr>
              <w:t xml:space="preserve">ОТДЕЛЕНИЕ КРАСНОЯРСК БАНКА РОССИИ// </w:t>
            </w:r>
          </w:p>
          <w:p w14:paraId="13488AD1" w14:textId="77777777" w:rsidR="00453CAE" w:rsidRPr="00366477" w:rsidRDefault="00453CAE" w:rsidP="00453CAE">
            <w:pPr>
              <w:pStyle w:val="af7"/>
              <w:spacing w:after="0"/>
              <w:jc w:val="left"/>
              <w:rPr>
                <w:bCs/>
                <w:sz w:val="21"/>
                <w:szCs w:val="21"/>
              </w:rPr>
            </w:pPr>
            <w:r w:rsidRPr="00366477">
              <w:rPr>
                <w:bCs/>
                <w:sz w:val="21"/>
                <w:szCs w:val="21"/>
              </w:rPr>
              <w:t>УФК по Красноярскому краю г. Красноярск</w:t>
            </w:r>
          </w:p>
          <w:p w14:paraId="61023483" w14:textId="77777777" w:rsidR="00453CAE" w:rsidRPr="00366477" w:rsidRDefault="00453CAE" w:rsidP="00453CAE">
            <w:pPr>
              <w:pStyle w:val="af7"/>
              <w:spacing w:after="0"/>
              <w:jc w:val="left"/>
              <w:rPr>
                <w:bCs/>
                <w:sz w:val="21"/>
                <w:szCs w:val="21"/>
              </w:rPr>
            </w:pPr>
            <w:r w:rsidRPr="00366477">
              <w:rPr>
                <w:bCs/>
                <w:sz w:val="21"/>
                <w:szCs w:val="21"/>
              </w:rPr>
              <w:t xml:space="preserve">Казначейский счет: </w:t>
            </w:r>
          </w:p>
          <w:p w14:paraId="2CA57576" w14:textId="77777777" w:rsidR="00453CAE" w:rsidRPr="00366477" w:rsidRDefault="00453CAE" w:rsidP="00453CAE">
            <w:pPr>
              <w:pStyle w:val="af7"/>
              <w:spacing w:after="0"/>
              <w:jc w:val="left"/>
              <w:rPr>
                <w:bCs/>
                <w:sz w:val="21"/>
                <w:szCs w:val="21"/>
              </w:rPr>
            </w:pPr>
            <w:r w:rsidRPr="00366477">
              <w:rPr>
                <w:bCs/>
                <w:sz w:val="21"/>
                <w:szCs w:val="21"/>
              </w:rPr>
              <w:t>03234643047400001900</w:t>
            </w:r>
          </w:p>
          <w:p w14:paraId="6297EA9C" w14:textId="77777777" w:rsidR="00453CAE" w:rsidRPr="00366477" w:rsidRDefault="00453CAE" w:rsidP="00453CAE">
            <w:pPr>
              <w:pStyle w:val="af7"/>
              <w:spacing w:after="0"/>
              <w:jc w:val="left"/>
              <w:rPr>
                <w:bCs/>
                <w:sz w:val="21"/>
                <w:szCs w:val="21"/>
              </w:rPr>
            </w:pPr>
          </w:p>
          <w:p w14:paraId="79104C18" w14:textId="77777777" w:rsidR="00453CAE" w:rsidRPr="00366477" w:rsidRDefault="00453CAE" w:rsidP="00453CAE">
            <w:pPr>
              <w:pStyle w:val="af7"/>
              <w:spacing w:after="0"/>
              <w:jc w:val="left"/>
              <w:rPr>
                <w:bCs/>
                <w:sz w:val="21"/>
                <w:szCs w:val="21"/>
              </w:rPr>
            </w:pPr>
            <w:r w:rsidRPr="00366477">
              <w:rPr>
                <w:bCs/>
                <w:sz w:val="21"/>
                <w:szCs w:val="21"/>
              </w:rPr>
              <w:t>Заказчик</w:t>
            </w:r>
          </w:p>
          <w:p w14:paraId="0144245E" w14:textId="77777777" w:rsidR="00453CAE" w:rsidRPr="00366477" w:rsidRDefault="00453CAE" w:rsidP="00453CAE">
            <w:pPr>
              <w:pStyle w:val="af7"/>
              <w:spacing w:after="0"/>
              <w:jc w:val="left"/>
              <w:rPr>
                <w:bCs/>
                <w:sz w:val="21"/>
                <w:szCs w:val="21"/>
              </w:rPr>
            </w:pPr>
          </w:p>
          <w:p w14:paraId="2E33D023" w14:textId="77777777" w:rsidR="00453CAE" w:rsidRPr="00366477" w:rsidRDefault="00453CAE" w:rsidP="00453CAE">
            <w:pPr>
              <w:pStyle w:val="af7"/>
              <w:spacing w:after="0"/>
              <w:jc w:val="left"/>
              <w:rPr>
                <w:bCs/>
                <w:sz w:val="21"/>
                <w:szCs w:val="21"/>
              </w:rPr>
            </w:pPr>
            <w:proofErr w:type="gramStart"/>
            <w:r w:rsidRPr="00366477">
              <w:rPr>
                <w:bCs/>
                <w:sz w:val="21"/>
                <w:szCs w:val="21"/>
              </w:rPr>
              <w:t xml:space="preserve">Директор </w:t>
            </w:r>
            <w:r w:rsidR="00A70E19" w:rsidRPr="00366477">
              <w:rPr>
                <w:bCs/>
                <w:sz w:val="21"/>
                <w:szCs w:val="21"/>
              </w:rPr>
              <w:t xml:space="preserve"> </w:t>
            </w:r>
            <w:r w:rsidRPr="00366477">
              <w:rPr>
                <w:bCs/>
                <w:sz w:val="21"/>
                <w:szCs w:val="21"/>
              </w:rPr>
              <w:t>МАУ</w:t>
            </w:r>
            <w:proofErr w:type="gramEnd"/>
            <w:r w:rsidRPr="00366477">
              <w:rPr>
                <w:bCs/>
                <w:sz w:val="21"/>
                <w:szCs w:val="21"/>
              </w:rPr>
              <w:t xml:space="preserve"> «ЦКР г. Шарыпово»</w:t>
            </w:r>
          </w:p>
          <w:p w14:paraId="14C4AC14" w14:textId="77777777" w:rsidR="00453CAE" w:rsidRPr="00366477" w:rsidRDefault="00453CAE" w:rsidP="00453CAE">
            <w:pPr>
              <w:pStyle w:val="af7"/>
              <w:jc w:val="left"/>
              <w:rPr>
                <w:bCs/>
                <w:sz w:val="21"/>
                <w:szCs w:val="21"/>
              </w:rPr>
            </w:pPr>
            <w:r w:rsidRPr="00366477">
              <w:rPr>
                <w:bCs/>
                <w:sz w:val="21"/>
                <w:szCs w:val="21"/>
              </w:rPr>
              <w:t>_______________ Л. В. Звездина</w:t>
            </w:r>
          </w:p>
          <w:p w14:paraId="580A46AE" w14:textId="77777777" w:rsidR="00453CAE" w:rsidRPr="00366477" w:rsidRDefault="00453CAE" w:rsidP="0020176F">
            <w:pPr>
              <w:pStyle w:val="af7"/>
              <w:rPr>
                <w:bCs/>
                <w:sz w:val="21"/>
                <w:szCs w:val="21"/>
              </w:rPr>
            </w:pPr>
            <w:r w:rsidRPr="00366477">
              <w:rPr>
                <w:bCs/>
                <w:sz w:val="21"/>
                <w:szCs w:val="21"/>
              </w:rPr>
              <w:t xml:space="preserve">  </w:t>
            </w:r>
            <w:proofErr w:type="gramStart"/>
            <w:r w:rsidRPr="00366477">
              <w:rPr>
                <w:bCs/>
                <w:sz w:val="21"/>
                <w:szCs w:val="21"/>
              </w:rPr>
              <w:t xml:space="preserve">«  </w:t>
            </w:r>
            <w:proofErr w:type="gramEnd"/>
            <w:r w:rsidRPr="00366477">
              <w:rPr>
                <w:bCs/>
                <w:sz w:val="21"/>
                <w:szCs w:val="21"/>
              </w:rPr>
              <w:t xml:space="preserve"> »________________20______ г.</w:t>
            </w:r>
          </w:p>
        </w:tc>
        <w:tc>
          <w:tcPr>
            <w:tcW w:w="4611" w:type="dxa"/>
          </w:tcPr>
          <w:p w14:paraId="1D466761" w14:textId="77777777" w:rsidR="00453CAE" w:rsidRPr="00366477" w:rsidRDefault="00453CAE" w:rsidP="0020176F">
            <w:pPr>
              <w:pStyle w:val="af7"/>
              <w:rPr>
                <w:bCs/>
                <w:sz w:val="21"/>
                <w:szCs w:val="21"/>
              </w:rPr>
            </w:pPr>
            <w:r w:rsidRPr="00366477">
              <w:rPr>
                <w:bCs/>
                <w:sz w:val="21"/>
                <w:szCs w:val="21"/>
              </w:rPr>
              <w:t>1</w:t>
            </w:r>
            <w:r w:rsidR="00C90E64" w:rsidRPr="00366477">
              <w:rPr>
                <w:bCs/>
                <w:sz w:val="21"/>
                <w:szCs w:val="21"/>
              </w:rPr>
              <w:t>5</w:t>
            </w:r>
            <w:r w:rsidRPr="00366477">
              <w:rPr>
                <w:bCs/>
                <w:sz w:val="21"/>
                <w:szCs w:val="21"/>
              </w:rPr>
              <w:t>.2. Подрядчик:</w:t>
            </w:r>
          </w:p>
          <w:p w14:paraId="30F8AE16" w14:textId="77777777" w:rsidR="00453CAE" w:rsidRPr="00366477" w:rsidRDefault="00453CAE" w:rsidP="0020176F">
            <w:pPr>
              <w:pStyle w:val="af7"/>
              <w:rPr>
                <w:bCs/>
                <w:sz w:val="21"/>
                <w:szCs w:val="21"/>
                <w:lang w:val="en-US"/>
              </w:rPr>
            </w:pPr>
          </w:p>
          <w:p w14:paraId="4F3B3E29" w14:textId="77777777" w:rsidR="00453CAE" w:rsidRPr="00366477" w:rsidRDefault="00453CAE" w:rsidP="0020176F">
            <w:pPr>
              <w:pStyle w:val="af7"/>
              <w:rPr>
                <w:bCs/>
                <w:sz w:val="21"/>
                <w:szCs w:val="21"/>
                <w:lang w:val="en-US"/>
              </w:rPr>
            </w:pPr>
          </w:p>
          <w:p w14:paraId="2ECC7F44" w14:textId="77777777" w:rsidR="00453CAE" w:rsidRPr="00366477" w:rsidRDefault="00453CAE" w:rsidP="0020176F">
            <w:pPr>
              <w:pStyle w:val="af7"/>
              <w:rPr>
                <w:bCs/>
                <w:sz w:val="21"/>
                <w:szCs w:val="21"/>
                <w:lang w:val="en-US"/>
              </w:rPr>
            </w:pPr>
          </w:p>
          <w:p w14:paraId="763B1B68" w14:textId="77777777" w:rsidR="00453CAE" w:rsidRPr="00366477" w:rsidRDefault="00453CAE" w:rsidP="0020176F">
            <w:pPr>
              <w:pStyle w:val="af7"/>
              <w:rPr>
                <w:bCs/>
                <w:sz w:val="21"/>
                <w:szCs w:val="21"/>
                <w:lang w:val="en-US"/>
              </w:rPr>
            </w:pPr>
          </w:p>
          <w:p w14:paraId="54975E77" w14:textId="77777777" w:rsidR="00453CAE" w:rsidRPr="00366477" w:rsidRDefault="00453CAE" w:rsidP="0020176F">
            <w:pPr>
              <w:pStyle w:val="af7"/>
              <w:rPr>
                <w:bCs/>
                <w:sz w:val="21"/>
                <w:szCs w:val="21"/>
                <w:lang w:val="en-US"/>
              </w:rPr>
            </w:pPr>
          </w:p>
          <w:p w14:paraId="4E0FD478" w14:textId="77777777" w:rsidR="00453CAE" w:rsidRPr="00366477" w:rsidRDefault="00453CAE" w:rsidP="0020176F">
            <w:pPr>
              <w:pStyle w:val="af7"/>
              <w:rPr>
                <w:bCs/>
                <w:sz w:val="21"/>
                <w:szCs w:val="21"/>
                <w:lang w:val="en-US"/>
              </w:rPr>
            </w:pPr>
          </w:p>
          <w:p w14:paraId="5056E63F" w14:textId="77777777" w:rsidR="00453CAE" w:rsidRPr="00366477" w:rsidRDefault="00453CAE" w:rsidP="0020176F">
            <w:pPr>
              <w:pStyle w:val="af7"/>
              <w:rPr>
                <w:bCs/>
                <w:sz w:val="21"/>
                <w:szCs w:val="21"/>
                <w:lang w:val="en-US"/>
              </w:rPr>
            </w:pPr>
          </w:p>
          <w:p w14:paraId="30CBD2E2" w14:textId="77777777" w:rsidR="00453CAE" w:rsidRPr="00366477" w:rsidRDefault="00453CAE" w:rsidP="0020176F">
            <w:pPr>
              <w:pStyle w:val="af7"/>
              <w:rPr>
                <w:bCs/>
                <w:sz w:val="21"/>
                <w:szCs w:val="21"/>
                <w:lang w:val="en-US"/>
              </w:rPr>
            </w:pPr>
          </w:p>
          <w:p w14:paraId="1665F355" w14:textId="77777777" w:rsidR="00453CAE" w:rsidRPr="00366477" w:rsidRDefault="00453CAE" w:rsidP="0020176F">
            <w:pPr>
              <w:pStyle w:val="af7"/>
              <w:rPr>
                <w:bCs/>
                <w:sz w:val="21"/>
                <w:szCs w:val="21"/>
                <w:lang w:val="en-US"/>
              </w:rPr>
            </w:pPr>
          </w:p>
          <w:p w14:paraId="6034C571" w14:textId="77777777" w:rsidR="00453CAE" w:rsidRPr="00366477" w:rsidRDefault="00453CAE" w:rsidP="0020176F">
            <w:pPr>
              <w:pStyle w:val="af7"/>
              <w:rPr>
                <w:bCs/>
                <w:sz w:val="21"/>
                <w:szCs w:val="21"/>
                <w:lang w:val="en-US"/>
              </w:rPr>
            </w:pPr>
          </w:p>
          <w:p w14:paraId="6387576A" w14:textId="77777777" w:rsidR="00453CAE" w:rsidRPr="00366477" w:rsidRDefault="00453CAE" w:rsidP="0020176F">
            <w:pPr>
              <w:pStyle w:val="af7"/>
              <w:rPr>
                <w:bCs/>
                <w:sz w:val="21"/>
                <w:szCs w:val="21"/>
                <w:lang w:val="en-US"/>
              </w:rPr>
            </w:pPr>
          </w:p>
          <w:p w14:paraId="5A3175C4" w14:textId="77777777" w:rsidR="00453CAE" w:rsidRPr="00366477" w:rsidRDefault="00453CAE" w:rsidP="0020176F">
            <w:pPr>
              <w:pStyle w:val="af7"/>
              <w:rPr>
                <w:bCs/>
                <w:sz w:val="21"/>
                <w:szCs w:val="21"/>
                <w:lang w:val="en-US"/>
              </w:rPr>
            </w:pPr>
          </w:p>
          <w:p w14:paraId="367FCE80" w14:textId="77777777" w:rsidR="00453CAE" w:rsidRPr="00366477" w:rsidRDefault="00453CAE" w:rsidP="0020176F">
            <w:pPr>
              <w:pStyle w:val="af7"/>
              <w:rPr>
                <w:bCs/>
                <w:sz w:val="21"/>
                <w:szCs w:val="21"/>
                <w:lang w:val="en-US"/>
              </w:rPr>
            </w:pPr>
          </w:p>
          <w:p w14:paraId="6021C65C" w14:textId="77777777" w:rsidR="00453CAE" w:rsidRPr="00366477" w:rsidRDefault="00453CAE" w:rsidP="0020176F">
            <w:pPr>
              <w:pStyle w:val="af7"/>
              <w:rPr>
                <w:bCs/>
                <w:sz w:val="21"/>
                <w:szCs w:val="21"/>
                <w:lang w:val="en-US"/>
              </w:rPr>
            </w:pPr>
          </w:p>
          <w:p w14:paraId="0AC3AAAA" w14:textId="77777777" w:rsidR="00453CAE" w:rsidRPr="00366477" w:rsidRDefault="00453CAE" w:rsidP="0020176F">
            <w:pPr>
              <w:pStyle w:val="af7"/>
              <w:rPr>
                <w:bCs/>
                <w:sz w:val="21"/>
                <w:szCs w:val="21"/>
                <w:lang w:val="en-US"/>
              </w:rPr>
            </w:pPr>
          </w:p>
          <w:p w14:paraId="0F76FD2C" w14:textId="77777777" w:rsidR="00453CAE" w:rsidRPr="00366477" w:rsidRDefault="00453CAE" w:rsidP="00453CAE">
            <w:pPr>
              <w:pStyle w:val="af7"/>
              <w:rPr>
                <w:bCs/>
                <w:sz w:val="21"/>
                <w:szCs w:val="21"/>
              </w:rPr>
            </w:pPr>
          </w:p>
          <w:p w14:paraId="62DB4A6A" w14:textId="77777777" w:rsidR="00453CAE" w:rsidRPr="00366477" w:rsidRDefault="00453CAE" w:rsidP="00453CAE">
            <w:pPr>
              <w:pStyle w:val="af7"/>
              <w:rPr>
                <w:bCs/>
                <w:sz w:val="21"/>
                <w:szCs w:val="21"/>
              </w:rPr>
            </w:pPr>
            <w:r w:rsidRPr="00366477">
              <w:rPr>
                <w:bCs/>
                <w:sz w:val="21"/>
                <w:szCs w:val="21"/>
              </w:rPr>
              <w:t>Подрядчик</w:t>
            </w:r>
          </w:p>
          <w:p w14:paraId="11C29EA6" w14:textId="77777777" w:rsidR="00453CAE" w:rsidRPr="00366477" w:rsidRDefault="00453CAE" w:rsidP="00453CAE">
            <w:pPr>
              <w:pStyle w:val="af7"/>
              <w:rPr>
                <w:bCs/>
                <w:sz w:val="21"/>
                <w:szCs w:val="21"/>
              </w:rPr>
            </w:pPr>
            <w:r w:rsidRPr="00366477">
              <w:rPr>
                <w:bCs/>
                <w:sz w:val="21"/>
                <w:szCs w:val="21"/>
              </w:rPr>
              <w:t>_____________</w:t>
            </w:r>
          </w:p>
          <w:p w14:paraId="724D0D7C" w14:textId="77777777" w:rsidR="00453CAE" w:rsidRPr="00366477" w:rsidRDefault="00453CAE" w:rsidP="00453CAE">
            <w:pPr>
              <w:pStyle w:val="af7"/>
              <w:rPr>
                <w:bCs/>
                <w:sz w:val="21"/>
                <w:szCs w:val="21"/>
              </w:rPr>
            </w:pPr>
            <w:r w:rsidRPr="00366477">
              <w:rPr>
                <w:bCs/>
                <w:sz w:val="21"/>
                <w:szCs w:val="21"/>
              </w:rPr>
              <w:t xml:space="preserve"> _____________ /_________/ </w:t>
            </w:r>
          </w:p>
          <w:p w14:paraId="110B3D52" w14:textId="77777777" w:rsidR="00453CAE" w:rsidRPr="00366477" w:rsidRDefault="00453CAE" w:rsidP="00453CAE">
            <w:pPr>
              <w:pStyle w:val="af7"/>
              <w:spacing w:after="0"/>
              <w:rPr>
                <w:bCs/>
                <w:sz w:val="21"/>
                <w:szCs w:val="21"/>
                <w:lang w:val="en-US"/>
              </w:rPr>
            </w:pPr>
            <w:proofErr w:type="gramStart"/>
            <w:r w:rsidRPr="00366477">
              <w:rPr>
                <w:bCs/>
                <w:sz w:val="21"/>
                <w:szCs w:val="21"/>
              </w:rPr>
              <w:t xml:space="preserve">«  </w:t>
            </w:r>
            <w:proofErr w:type="gramEnd"/>
            <w:r w:rsidRPr="00366477">
              <w:rPr>
                <w:bCs/>
                <w:sz w:val="21"/>
                <w:szCs w:val="21"/>
              </w:rPr>
              <w:t xml:space="preserve"> »________________20____ г.</w:t>
            </w:r>
          </w:p>
        </w:tc>
      </w:tr>
      <w:bookmarkEnd w:id="10"/>
    </w:tbl>
    <w:p w14:paraId="5813A1B4" w14:textId="77777777" w:rsidR="00453CAE" w:rsidRPr="00366477" w:rsidRDefault="00453CAE" w:rsidP="00453CAE">
      <w:pPr>
        <w:jc w:val="right"/>
        <w:rPr>
          <w:b/>
        </w:rPr>
      </w:pPr>
    </w:p>
    <w:p w14:paraId="5977F7EC" w14:textId="77777777" w:rsidR="00A1793B" w:rsidRDefault="00A1793B" w:rsidP="00690F4F">
      <w:pPr>
        <w:rPr>
          <w:b/>
        </w:rPr>
      </w:pPr>
    </w:p>
    <w:p w14:paraId="3E0C1B30" w14:textId="77777777" w:rsidR="00A1793B" w:rsidRDefault="00A1793B" w:rsidP="00453CAE">
      <w:pPr>
        <w:jc w:val="right"/>
        <w:rPr>
          <w:b/>
        </w:rPr>
      </w:pPr>
    </w:p>
    <w:p w14:paraId="754AD8CD" w14:textId="77777777" w:rsidR="00EC548C" w:rsidRDefault="00EC548C" w:rsidP="00453CAE">
      <w:pPr>
        <w:jc w:val="right"/>
        <w:rPr>
          <w:b/>
        </w:rPr>
      </w:pPr>
    </w:p>
    <w:p w14:paraId="7469BE7F" w14:textId="77777777" w:rsidR="00EC548C" w:rsidRDefault="00EC548C" w:rsidP="00453CAE">
      <w:pPr>
        <w:jc w:val="right"/>
        <w:rPr>
          <w:b/>
        </w:rPr>
      </w:pPr>
    </w:p>
    <w:p w14:paraId="62DBA18F" w14:textId="1B5BD8AB" w:rsidR="00D85A6E" w:rsidRPr="00366477" w:rsidRDefault="000124AD" w:rsidP="00453CAE">
      <w:pPr>
        <w:jc w:val="right"/>
        <w:rPr>
          <w:b/>
        </w:rPr>
      </w:pPr>
      <w:r w:rsidRPr="00366477">
        <w:rPr>
          <w:b/>
        </w:rPr>
        <w:t>Приложение № 1</w:t>
      </w:r>
    </w:p>
    <w:p w14:paraId="1ED1CBD5" w14:textId="565FE3B1" w:rsidR="00D85A6E" w:rsidRPr="00366477" w:rsidRDefault="000124AD">
      <w:pPr>
        <w:widowControl w:val="0"/>
        <w:tabs>
          <w:tab w:val="left" w:pos="450"/>
          <w:tab w:val="right" w:pos="9354"/>
        </w:tabs>
        <w:autoSpaceDE w:val="0"/>
        <w:autoSpaceDN w:val="0"/>
        <w:adjustRightInd w:val="0"/>
        <w:ind w:firstLine="709"/>
        <w:jc w:val="right"/>
        <w:rPr>
          <w:b/>
        </w:rPr>
      </w:pPr>
      <w:bookmarkStart w:id="11" w:name="_Hlk130230952"/>
      <w:r w:rsidRPr="00366477">
        <w:rPr>
          <w:b/>
        </w:rPr>
        <w:t xml:space="preserve">к </w:t>
      </w:r>
      <w:r w:rsidR="00B513F3">
        <w:rPr>
          <w:b/>
        </w:rPr>
        <w:t xml:space="preserve">проекту </w:t>
      </w:r>
      <w:r w:rsidRPr="00366477">
        <w:rPr>
          <w:b/>
        </w:rPr>
        <w:t>Договор</w:t>
      </w:r>
      <w:r w:rsidR="00B513F3">
        <w:rPr>
          <w:b/>
        </w:rPr>
        <w:t xml:space="preserve">а </w:t>
      </w:r>
      <w:bookmarkEnd w:id="11"/>
      <w:r w:rsidR="00453CAE" w:rsidRPr="00366477">
        <w:rPr>
          <w:b/>
        </w:rPr>
        <w:t>№ _____</w:t>
      </w:r>
    </w:p>
    <w:p w14:paraId="71857EE5" w14:textId="77777777" w:rsidR="00453CAE" w:rsidRPr="00366477" w:rsidRDefault="000124AD">
      <w:pPr>
        <w:widowControl w:val="0"/>
        <w:tabs>
          <w:tab w:val="left" w:pos="450"/>
          <w:tab w:val="right" w:pos="9354"/>
        </w:tabs>
        <w:autoSpaceDE w:val="0"/>
        <w:autoSpaceDN w:val="0"/>
        <w:adjustRightInd w:val="0"/>
        <w:ind w:firstLine="709"/>
        <w:jc w:val="right"/>
        <w:rPr>
          <w:b/>
        </w:rPr>
      </w:pPr>
      <w:r w:rsidRPr="00366477">
        <w:rPr>
          <w:b/>
        </w:rPr>
        <w:t xml:space="preserve">от _________ </w:t>
      </w:r>
    </w:p>
    <w:p w14:paraId="29621333"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328756AE"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0D15322C" w14:textId="77777777" w:rsidR="00124BF4" w:rsidRPr="00366477" w:rsidRDefault="00124BF4" w:rsidP="00124BF4">
      <w:pPr>
        <w:ind w:firstLine="709"/>
        <w:jc w:val="center"/>
        <w:rPr>
          <w:b/>
        </w:rPr>
      </w:pPr>
      <w:r w:rsidRPr="00366477">
        <w:rPr>
          <w:b/>
        </w:rPr>
        <w:t xml:space="preserve">Техническое задание </w:t>
      </w:r>
    </w:p>
    <w:p w14:paraId="35C142FD" w14:textId="10CFA432" w:rsidR="00CD6468" w:rsidRDefault="00FD22E8" w:rsidP="00CD6468">
      <w:pPr>
        <w:widowControl w:val="0"/>
        <w:tabs>
          <w:tab w:val="left" w:pos="540"/>
        </w:tabs>
        <w:suppressAutoHyphens/>
        <w:ind w:firstLine="709"/>
        <w:jc w:val="center"/>
        <w:rPr>
          <w:rFonts w:eastAsia="Calibri"/>
          <w:b/>
          <w:color w:val="212529"/>
          <w:shd w:val="clear" w:color="auto" w:fill="FFFFFF"/>
          <w:lang w:eastAsia="ar-SA"/>
        </w:rPr>
      </w:pPr>
      <w:r>
        <w:rPr>
          <w:rFonts w:eastAsia="Calibri"/>
          <w:b/>
          <w:color w:val="212529"/>
          <w:shd w:val="clear" w:color="auto" w:fill="FFFFFF"/>
          <w:lang w:eastAsia="ar-SA"/>
        </w:rPr>
        <w:t>н</w:t>
      </w:r>
      <w:r w:rsidR="00CD6468" w:rsidRPr="00FE062F">
        <w:rPr>
          <w:rFonts w:eastAsia="Calibri"/>
          <w:b/>
          <w:color w:val="212529"/>
          <w:shd w:val="clear" w:color="auto" w:fill="FFFFFF"/>
          <w:lang w:eastAsia="ar-SA"/>
        </w:rPr>
        <w:t>а</w:t>
      </w:r>
      <w:r w:rsidR="00CD6468">
        <w:rPr>
          <w:rFonts w:eastAsia="Calibri"/>
          <w:b/>
          <w:color w:val="212529"/>
          <w:shd w:val="clear" w:color="auto" w:fill="FFFFFF"/>
          <w:lang w:eastAsia="ar-SA"/>
        </w:rPr>
        <w:t xml:space="preserve"> </w:t>
      </w:r>
      <w:r w:rsidR="0067091C" w:rsidRPr="0067091C">
        <w:rPr>
          <w:b/>
          <w:bCs/>
        </w:rPr>
        <w:t>выполнение комплекса работ по благоустройству объекта «Парк «</w:t>
      </w:r>
      <w:proofErr w:type="spellStart"/>
      <w:r w:rsidR="0067091C" w:rsidRPr="0067091C">
        <w:rPr>
          <w:b/>
          <w:bCs/>
        </w:rPr>
        <w:t>Динопарк</w:t>
      </w:r>
      <w:proofErr w:type="spellEnd"/>
      <w:r w:rsidR="0067091C" w:rsidRPr="0067091C">
        <w:rPr>
          <w:b/>
          <w:bCs/>
        </w:rPr>
        <w:t>»» в рамках проекта «Шарыпово юрского периода» (3 очередь) (г. Шарыпово, Красноярский край)</w:t>
      </w:r>
    </w:p>
    <w:p w14:paraId="5233C3DB" w14:textId="44637DD4" w:rsidR="00CD6468" w:rsidRDefault="00CD6468" w:rsidP="00CD6468">
      <w:r w:rsidRPr="007270C5">
        <w:rPr>
          <w:rFonts w:eastAsia="Calibri"/>
          <w:b/>
          <w:shd w:val="clear" w:color="auto" w:fill="FFFFFF"/>
          <w:lang w:eastAsia="ar-SA"/>
        </w:rPr>
        <w:t>Наименование Конкурса</w:t>
      </w:r>
      <w:r>
        <w:rPr>
          <w:rFonts w:eastAsia="Calibri"/>
          <w:b/>
          <w:shd w:val="clear" w:color="auto" w:fill="FFFFFF"/>
          <w:lang w:eastAsia="ar-SA"/>
        </w:rPr>
        <w:t xml:space="preserve">: </w:t>
      </w:r>
      <w:r w:rsidR="0067091C" w:rsidRPr="0067091C">
        <w:t xml:space="preserve">выполнение комплекса работ по благоустройству </w:t>
      </w:r>
      <w:r w:rsidR="00F91340" w:rsidRPr="0067091C">
        <w:t>объекта «</w:t>
      </w:r>
      <w:r w:rsidR="0067091C" w:rsidRPr="0067091C">
        <w:t>Парк «</w:t>
      </w:r>
      <w:proofErr w:type="spellStart"/>
      <w:r w:rsidR="0067091C" w:rsidRPr="0067091C">
        <w:t>Динопарк</w:t>
      </w:r>
      <w:proofErr w:type="spellEnd"/>
      <w:r w:rsidR="0067091C" w:rsidRPr="0067091C">
        <w:t>»» в рамках проекта «Шарыпово юрского периода» (3 очередь) (г. Шарыпово, Красноярский край)</w:t>
      </w:r>
      <w:r w:rsidR="00FD22E8">
        <w:t>.</w:t>
      </w:r>
    </w:p>
    <w:p w14:paraId="7A054F51" w14:textId="77777777" w:rsidR="0067091C" w:rsidRPr="00C8302D" w:rsidRDefault="0067091C" w:rsidP="00CD6468">
      <w:pPr>
        <w:rPr>
          <w:rFonts w:eastAsia="Calibri"/>
          <w:shd w:val="clear" w:color="auto" w:fill="FFFFFF"/>
          <w:lang w:eastAsia="ar-SA"/>
        </w:rPr>
      </w:pPr>
    </w:p>
    <w:p w14:paraId="26ED85EC" w14:textId="77777777" w:rsidR="00CD6468" w:rsidRDefault="00CD6468" w:rsidP="00CD6468">
      <w:pPr>
        <w:rPr>
          <w:rFonts w:eastAsia="Calibri"/>
          <w:shd w:val="clear" w:color="auto" w:fill="FFFFFF"/>
          <w:lang w:eastAsia="ar-SA"/>
        </w:rPr>
      </w:pPr>
      <w:r w:rsidRPr="007270C5">
        <w:rPr>
          <w:rFonts w:eastAsia="Calibri"/>
          <w:b/>
          <w:shd w:val="clear" w:color="auto" w:fill="FFFFFF"/>
          <w:lang w:eastAsia="ar-SA"/>
        </w:rPr>
        <w:t>Код ОКПД 2</w:t>
      </w:r>
      <w:r w:rsidRPr="007270C5">
        <w:rPr>
          <w:rFonts w:eastAsia="Calibri"/>
          <w:shd w:val="clear" w:color="auto" w:fill="FFFFFF"/>
          <w:lang w:eastAsia="ar-SA"/>
        </w:rPr>
        <w:t xml:space="preserve"> - </w:t>
      </w:r>
      <w:r w:rsidRPr="00AC77AE">
        <w:rPr>
          <w:color w:val="000000"/>
        </w:rPr>
        <w:t>43.99.90.190</w:t>
      </w:r>
      <w:r w:rsidRPr="007270C5">
        <w:rPr>
          <w:rFonts w:eastAsia="Calibri"/>
          <w:shd w:val="clear" w:color="auto" w:fill="FFFFFF"/>
          <w:lang w:eastAsia="ar-SA"/>
        </w:rPr>
        <w:t xml:space="preserve"> </w:t>
      </w:r>
      <w:r w:rsidRPr="00AC77AE">
        <w:t>Работы строительные специализированные прочие, не включенные в другие группировки</w:t>
      </w:r>
      <w:r w:rsidRPr="007270C5">
        <w:rPr>
          <w:rFonts w:eastAsia="Calibri"/>
          <w:shd w:val="clear" w:color="auto" w:fill="FFFFFF"/>
          <w:lang w:eastAsia="ar-SA"/>
        </w:rPr>
        <w:t>.</w:t>
      </w:r>
    </w:p>
    <w:p w14:paraId="75C07DC3" w14:textId="77777777" w:rsidR="00EC548C" w:rsidRPr="00AC77AE" w:rsidRDefault="00EC548C" w:rsidP="00CD6468"/>
    <w:p w14:paraId="68CF61AA" w14:textId="77777777" w:rsidR="00EC548C" w:rsidRPr="00EC548C" w:rsidRDefault="00EC548C" w:rsidP="00EC548C">
      <w:pPr>
        <w:widowControl w:val="0"/>
        <w:tabs>
          <w:tab w:val="left" w:pos="540"/>
        </w:tabs>
        <w:suppressAutoHyphens/>
        <w:ind w:firstLine="709"/>
        <w:rPr>
          <w:rFonts w:eastAsia="Calibri"/>
          <w:b/>
          <w:shd w:val="clear" w:color="auto" w:fill="FFFFFF"/>
          <w:lang w:eastAsia="ar-SA"/>
        </w:rPr>
      </w:pPr>
      <w:r w:rsidRPr="00EC548C">
        <w:rPr>
          <w:rFonts w:eastAsia="Calibri"/>
          <w:b/>
          <w:shd w:val="clear" w:color="auto" w:fill="FFFFFF"/>
          <w:lang w:eastAsia="ar-SA"/>
        </w:rPr>
        <w:t xml:space="preserve">Срок выполнения работ: </w:t>
      </w:r>
    </w:p>
    <w:p w14:paraId="76E2A5E0" w14:textId="77777777" w:rsidR="00EC548C" w:rsidRPr="00EC548C" w:rsidRDefault="00EC548C" w:rsidP="00EC548C">
      <w:pPr>
        <w:widowControl w:val="0"/>
        <w:tabs>
          <w:tab w:val="left" w:pos="540"/>
        </w:tabs>
        <w:suppressAutoHyphens/>
        <w:ind w:firstLine="709"/>
        <w:rPr>
          <w:rFonts w:eastAsia="Calibri"/>
          <w:bCs/>
          <w:shd w:val="clear" w:color="auto" w:fill="FFFFFF"/>
          <w:lang w:eastAsia="ar-SA"/>
        </w:rPr>
      </w:pPr>
      <w:r w:rsidRPr="00EC548C">
        <w:rPr>
          <w:rFonts w:eastAsia="Calibri"/>
          <w:bCs/>
          <w:shd w:val="clear" w:color="auto" w:fill="FFFFFF"/>
          <w:lang w:eastAsia="ar-SA"/>
        </w:rPr>
        <w:t>- со дня следующего за днем подписания Договора.</w:t>
      </w:r>
    </w:p>
    <w:p w14:paraId="259F654D" w14:textId="77777777" w:rsidR="00EC548C" w:rsidRDefault="00EC548C" w:rsidP="00EC548C">
      <w:pPr>
        <w:widowControl w:val="0"/>
        <w:tabs>
          <w:tab w:val="left" w:pos="540"/>
        </w:tabs>
        <w:suppressAutoHyphens/>
        <w:ind w:firstLine="709"/>
        <w:rPr>
          <w:rFonts w:eastAsia="Calibri"/>
          <w:b/>
          <w:shd w:val="clear" w:color="auto" w:fill="FFFFFF"/>
          <w:lang w:eastAsia="ar-SA"/>
        </w:rPr>
      </w:pPr>
      <w:r w:rsidRPr="00EC548C">
        <w:rPr>
          <w:rFonts w:eastAsia="Calibri"/>
          <w:bCs/>
          <w:shd w:val="clear" w:color="auto" w:fill="FFFFFF"/>
          <w:lang w:eastAsia="ar-SA"/>
        </w:rPr>
        <w:t>- срок окончания работ: 01.10.2025г</w:t>
      </w:r>
      <w:r w:rsidRPr="00EC548C">
        <w:rPr>
          <w:rFonts w:eastAsia="Calibri"/>
          <w:b/>
          <w:shd w:val="clear" w:color="auto" w:fill="FFFFFF"/>
          <w:lang w:eastAsia="ar-SA"/>
        </w:rPr>
        <w:t>.</w:t>
      </w:r>
    </w:p>
    <w:p w14:paraId="1FB157F1" w14:textId="77777777" w:rsidR="00EC548C" w:rsidRDefault="00EC548C" w:rsidP="00EC548C">
      <w:pPr>
        <w:widowControl w:val="0"/>
        <w:tabs>
          <w:tab w:val="left" w:pos="540"/>
        </w:tabs>
        <w:suppressAutoHyphens/>
        <w:ind w:firstLine="709"/>
        <w:rPr>
          <w:rFonts w:eastAsia="Calibri"/>
          <w:b/>
          <w:shd w:val="clear" w:color="auto" w:fill="FFFFFF"/>
          <w:lang w:eastAsia="ar-SA"/>
        </w:rPr>
      </w:pPr>
    </w:p>
    <w:p w14:paraId="469CADD2" w14:textId="53E8D0CF" w:rsidR="00CD6468" w:rsidRDefault="00CD6468" w:rsidP="00EC548C">
      <w:pPr>
        <w:widowControl w:val="0"/>
        <w:tabs>
          <w:tab w:val="left" w:pos="540"/>
        </w:tabs>
        <w:suppressAutoHyphens/>
        <w:ind w:firstLine="709"/>
      </w:pPr>
      <w:r w:rsidRPr="00AD2EB5">
        <w:rPr>
          <w:b/>
        </w:rPr>
        <w:t>Гарантийный срок на результаты работ/ поставляемый товар</w:t>
      </w:r>
      <w:r w:rsidRPr="00AD2EB5">
        <w:t>: не менее</w:t>
      </w:r>
      <w:r w:rsidRPr="00DA4A47">
        <w:t xml:space="preserve"> 60 (шестидесяти) месяцев со дня приема-передачи работ.</w:t>
      </w:r>
    </w:p>
    <w:p w14:paraId="03C53121" w14:textId="5AB95511" w:rsidR="00CD6468" w:rsidRPr="00FE062F" w:rsidRDefault="00CD6468" w:rsidP="00CD6468">
      <w:pPr>
        <w:widowControl w:val="0"/>
        <w:tabs>
          <w:tab w:val="left" w:pos="540"/>
        </w:tabs>
        <w:suppressAutoHyphens/>
        <w:ind w:firstLine="709"/>
      </w:pPr>
      <w:r w:rsidRPr="007270C5">
        <w:rPr>
          <w:b/>
        </w:rPr>
        <w:t>Место выполнения работ</w:t>
      </w:r>
      <w:r w:rsidRPr="007270C5">
        <w:t xml:space="preserve">: </w:t>
      </w:r>
      <w:r w:rsidR="00F6311E" w:rsidRPr="00F6311E">
        <w:t>Красноярский край, Городской округ город Шарыпово, город Шарыпово, проспект Энергетиков, участок 5.</w:t>
      </w:r>
      <w:r w:rsidRPr="007270C5">
        <w:t xml:space="preserve">  </w:t>
      </w:r>
    </w:p>
    <w:p w14:paraId="3EFA63C7" w14:textId="77777777" w:rsidR="00CD6468" w:rsidRDefault="00CD6468" w:rsidP="00CD6468">
      <w:pPr>
        <w:suppressAutoHyphens/>
        <w:ind w:firstLine="709"/>
      </w:pPr>
    </w:p>
    <w:p w14:paraId="606A9192" w14:textId="15875521" w:rsidR="00011F27" w:rsidRPr="002A1973" w:rsidRDefault="00011F27" w:rsidP="00011F27">
      <w:pPr>
        <w:ind w:firstLine="709"/>
      </w:pPr>
      <w:r w:rsidRPr="002A1973">
        <w:t xml:space="preserve">Работы выполняются в объеме, предусмотренном </w:t>
      </w:r>
      <w:r w:rsidR="006D56C2" w:rsidRPr="002A1973">
        <w:t xml:space="preserve">в </w:t>
      </w:r>
      <w:r w:rsidR="00E87C1D" w:rsidRPr="002A1973">
        <w:t xml:space="preserve">ПСД: ПЗ, ПЗУ, АР, ИОС1, ИОС2,3, ИОС5, </w:t>
      </w:r>
      <w:r w:rsidRPr="002A1973">
        <w:t>сводном сметном расчете,</w:t>
      </w:r>
      <w:r w:rsidR="006D56C2" w:rsidRPr="002A1973">
        <w:t xml:space="preserve"> объектном сметном расчете,</w:t>
      </w:r>
      <w:r w:rsidRPr="002A1973">
        <w:t xml:space="preserve"> локально-сметных расчетах, представленных в составе документации, и в соответствии с функционально-технологическими, </w:t>
      </w:r>
      <w:r w:rsidR="00F91340" w:rsidRPr="002A1973">
        <w:t xml:space="preserve">эстетическими, </w:t>
      </w:r>
      <w:r w:rsidRPr="002A1973">
        <w:t>конструктивными и инженерно-техническими решениями, изложенными в прилагаемой проектно</w:t>
      </w:r>
      <w:r w:rsidR="00E87C1D" w:rsidRPr="002A1973">
        <w:t>-сметной</w:t>
      </w:r>
      <w:r w:rsidRPr="002A1973">
        <w:t xml:space="preserve"> документации (3-я очередь), являющиеся неотъемлемой частью </w:t>
      </w:r>
      <w:r w:rsidR="00BF3932" w:rsidRPr="002A1973">
        <w:t>проекта Договора</w:t>
      </w:r>
      <w:r w:rsidRPr="002A1973">
        <w:t>.</w:t>
      </w:r>
    </w:p>
    <w:p w14:paraId="7ADA34BC" w14:textId="77777777" w:rsidR="00CD6468" w:rsidRPr="002A1973" w:rsidRDefault="00CD6468" w:rsidP="00CD6468">
      <w:pPr>
        <w:suppressAutoHyphens/>
        <w:autoSpaceDE w:val="0"/>
        <w:ind w:firstLine="540"/>
      </w:pPr>
    </w:p>
    <w:p w14:paraId="2026082F"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2A1973">
        <w:rPr>
          <w:b/>
        </w:rPr>
        <w:t>Требования к качественным</w:t>
      </w:r>
      <w:r w:rsidRPr="00FE062F">
        <w:rPr>
          <w:b/>
        </w:rPr>
        <w:t xml:space="preserve"> характеристикам работ</w:t>
      </w:r>
    </w:p>
    <w:p w14:paraId="6E14BE86" w14:textId="7C7F0665"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 w:rsidRPr="00FE062F">
        <w:t xml:space="preserve">Качество выполненных </w:t>
      </w:r>
      <w:r w:rsidR="00E87C1D">
        <w:t>Подрядчиком</w:t>
      </w:r>
      <w:r w:rsidRPr="00FE062F">
        <w:t xml:space="preserve"> работ должно удовлетворять требованиям, установленным СНиП, СанПиН, ГОСТ, ТУ, действующими на момент проведения работ на территории РФ, с учетом условий </w:t>
      </w:r>
      <w:r>
        <w:t>Договор</w:t>
      </w:r>
      <w:r w:rsidRPr="00FE062F">
        <w:t>а.</w:t>
      </w:r>
    </w:p>
    <w:p w14:paraId="2CDE1783"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p>
    <w:p w14:paraId="5F38C7BE"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r w:rsidRPr="00FE062F">
        <w:rPr>
          <w:b/>
          <w:color w:val="000000"/>
        </w:rPr>
        <w:t>Требования к объемам выполненных работ</w:t>
      </w:r>
    </w:p>
    <w:p w14:paraId="2053A4FC" w14:textId="0BD25F53" w:rsidR="00CD6468" w:rsidRPr="00FE062F" w:rsidRDefault="00CD6468" w:rsidP="00CD6468">
      <w:pPr>
        <w:suppressAutoHyphens/>
        <w:ind w:firstLine="709"/>
      </w:pPr>
      <w:bookmarkStart w:id="12" w:name="_Hlk189428009"/>
      <w:r w:rsidRPr="00FE062F">
        <w:t xml:space="preserve">Работы должны быть выполнены в соответствии с </w:t>
      </w:r>
      <w:r w:rsidR="00F91340">
        <w:t>объемами, количеством, техническими характеристиками, изложенными в проектно-сметной документации, ведомостью объёмов работ</w:t>
      </w:r>
      <w:r w:rsidRPr="00FE062F">
        <w:t xml:space="preserve">. </w:t>
      </w:r>
    </w:p>
    <w:bookmarkEnd w:id="12"/>
    <w:p w14:paraId="43ED0CAC"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780BF401"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rPr>
      </w:pPr>
      <w:r w:rsidRPr="00FE062F">
        <w:rPr>
          <w:b/>
          <w:color w:val="000000"/>
        </w:rPr>
        <w:t>Требования к безопасности работ</w:t>
      </w:r>
    </w:p>
    <w:p w14:paraId="7D9CBC2D" w14:textId="15594884"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color w:val="000000"/>
        </w:rPr>
      </w:pPr>
      <w:r w:rsidRPr="00FE062F">
        <w:rPr>
          <w:color w:val="000000"/>
        </w:rPr>
        <w:t xml:space="preserve">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w:t>
      </w:r>
      <w:r w:rsidR="00E87C1D">
        <w:rPr>
          <w:color w:val="000000"/>
        </w:rPr>
        <w:t>Подрядчик</w:t>
      </w:r>
      <w:r w:rsidRPr="00FE062F">
        <w:rPr>
          <w:color w:val="000000"/>
        </w:rPr>
        <w:t xml:space="preserve"> несет ответственность за соблюдение правил техники безопасности и пожарной безопасности на объекте.</w:t>
      </w:r>
    </w:p>
    <w:p w14:paraId="00EC0742"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color w:val="000000"/>
        </w:rPr>
      </w:pPr>
      <w:r w:rsidRPr="00FE062F">
        <w:rPr>
          <w:color w:val="000000"/>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14:paraId="79DF1AA8"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p>
    <w:p w14:paraId="7F0E9B43" w14:textId="5980B5C5" w:rsidR="00CD6468" w:rsidRPr="00FE062F" w:rsidRDefault="00EC548C" w:rsidP="00EC548C">
      <w:pPr>
        <w:tabs>
          <w:tab w:val="left" w:pos="916"/>
          <w:tab w:val="left" w:pos="1832"/>
          <w:tab w:val="left" w:pos="2748"/>
          <w:tab w:val="left" w:pos="2820"/>
          <w:tab w:val="left" w:pos="3664"/>
          <w:tab w:val="left" w:pos="4580"/>
          <w:tab w:val="center" w:pos="495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b/>
          <w:color w:val="000000"/>
        </w:rPr>
      </w:pPr>
      <w:r>
        <w:rPr>
          <w:b/>
          <w:color w:val="000000"/>
        </w:rPr>
        <w:tab/>
      </w:r>
      <w:r>
        <w:rPr>
          <w:b/>
          <w:color w:val="000000"/>
        </w:rPr>
        <w:tab/>
      </w:r>
      <w:r>
        <w:rPr>
          <w:b/>
          <w:color w:val="000000"/>
        </w:rPr>
        <w:tab/>
      </w:r>
      <w:r>
        <w:rPr>
          <w:b/>
          <w:color w:val="000000"/>
        </w:rPr>
        <w:tab/>
      </w:r>
      <w:r>
        <w:rPr>
          <w:b/>
          <w:color w:val="000000"/>
        </w:rPr>
        <w:tab/>
      </w:r>
      <w:r w:rsidR="00CD6468" w:rsidRPr="00FE062F">
        <w:rPr>
          <w:b/>
          <w:color w:val="000000"/>
        </w:rPr>
        <w:t>Требования к результатам работ</w:t>
      </w:r>
    </w:p>
    <w:p w14:paraId="6E6744DC" w14:textId="77777777" w:rsidR="00CD6468" w:rsidRPr="00FE062F" w:rsidRDefault="00CD6468" w:rsidP="00CD6468">
      <w:pPr>
        <w:suppressAutoHyphens/>
        <w:ind w:firstLine="708"/>
      </w:pPr>
      <w:r w:rsidRPr="00FE062F">
        <w:lastRenderedPageBreak/>
        <w:t>Работы выполняются в объеме, предусмотренном описанием объекта закупки, в соответствии с требованиями ГОСТ, СНиП, технических регламентов (норм и правил) и иных нормативных правовых актов, принятых в установленном порядке.</w:t>
      </w:r>
    </w:p>
    <w:p w14:paraId="0AC99EF1" w14:textId="23B5383B" w:rsidR="00CD6468" w:rsidRPr="00FE062F" w:rsidRDefault="00F91340" w:rsidP="00F91340">
      <w:pPr>
        <w:suppressAutoHyphens/>
        <w:ind w:firstLine="708"/>
      </w:pPr>
      <w:bookmarkStart w:id="13" w:name="_Hlk189428103"/>
      <w:r>
        <w:t>В ходе работ, в соответствии с согласованным Графиком</w:t>
      </w:r>
      <w:r w:rsidR="006D56C2">
        <w:t xml:space="preserve"> выполнения работ </w:t>
      </w:r>
      <w:r w:rsidR="00A72620">
        <w:t>Подрядчик</w:t>
      </w:r>
      <w:r w:rsidR="006D56C2">
        <w:t xml:space="preserve"> обязан предоставлять полный комплект исполнительной документации.</w:t>
      </w:r>
      <w:r>
        <w:t xml:space="preserve"> </w:t>
      </w:r>
    </w:p>
    <w:bookmarkEnd w:id="13"/>
    <w:p w14:paraId="73E33021" w14:textId="0F678978" w:rsidR="00CD6468" w:rsidRPr="00FE062F" w:rsidRDefault="00CD6468" w:rsidP="00CD6468">
      <w:pPr>
        <w:suppressAutoHyphens/>
        <w:ind w:firstLine="708"/>
      </w:pPr>
      <w:r w:rsidRPr="00FE062F">
        <w:t xml:space="preserve">Результат выполненной </w:t>
      </w:r>
      <w:r w:rsidR="00A72620">
        <w:t>Подрядчиком</w:t>
      </w:r>
      <w:r w:rsidRPr="00FE062F">
        <w:t xml:space="preserve">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14:paraId="1BF8B3E7" w14:textId="77777777" w:rsidR="00CD6468" w:rsidRPr="00FE062F" w:rsidRDefault="00CD6468" w:rsidP="00CD6468">
      <w:pPr>
        <w:suppressAutoHyphens/>
        <w:ind w:firstLine="708"/>
      </w:pPr>
    </w:p>
    <w:p w14:paraId="2F1A5A1E" w14:textId="77777777" w:rsidR="00CD6468" w:rsidRDefault="00CD6468" w:rsidP="00CD6468">
      <w:pPr>
        <w:tabs>
          <w:tab w:val="left" w:pos="540"/>
        </w:tabs>
        <w:suppressAutoHyphens/>
        <w:jc w:val="center"/>
        <w:rPr>
          <w:b/>
          <w:color w:val="000000"/>
        </w:rPr>
      </w:pPr>
      <w:r w:rsidRPr="00FE062F">
        <w:rPr>
          <w:b/>
          <w:color w:val="000000"/>
        </w:rPr>
        <w:t>Условия выполнения работ</w:t>
      </w:r>
    </w:p>
    <w:p w14:paraId="21000964" w14:textId="77777777" w:rsidR="00CD6468" w:rsidRPr="000501D4" w:rsidRDefault="00CD6468" w:rsidP="00CD6468">
      <w:pPr>
        <w:tabs>
          <w:tab w:val="left" w:pos="540"/>
        </w:tabs>
        <w:suppressAutoHyphens/>
      </w:pPr>
      <w:r>
        <w:t xml:space="preserve">            </w:t>
      </w:r>
      <w:r w:rsidRPr="000501D4">
        <w:t xml:space="preserve">Условий </w:t>
      </w:r>
      <w:r>
        <w:t xml:space="preserve">и места, </w:t>
      </w:r>
      <w:r w:rsidRPr="000501D4">
        <w:t>для ск</w:t>
      </w:r>
      <w:r>
        <w:t xml:space="preserve">ладирования </w:t>
      </w:r>
      <w:r w:rsidRPr="000501D4">
        <w:t>оборудования и инвентаря</w:t>
      </w:r>
      <w:r>
        <w:t xml:space="preserve"> -</w:t>
      </w:r>
      <w:r w:rsidRPr="000501D4">
        <w:t xml:space="preserve"> </w:t>
      </w:r>
      <w:r w:rsidRPr="000501D4">
        <w:rPr>
          <w:b/>
        </w:rPr>
        <w:t>не предусмотрено</w:t>
      </w:r>
      <w:r w:rsidRPr="000501D4">
        <w:t>.</w:t>
      </w:r>
    </w:p>
    <w:p w14:paraId="197508AA" w14:textId="77777777" w:rsidR="00CD6468" w:rsidRPr="002A1973" w:rsidRDefault="00CD6468" w:rsidP="00CD6468">
      <w:pPr>
        <w:tabs>
          <w:tab w:val="left" w:pos="540"/>
        </w:tabs>
        <w:suppressAutoHyphens/>
        <w:ind w:firstLine="709"/>
      </w:pPr>
      <w:r w:rsidRPr="000501D4">
        <w:t xml:space="preserve">Работы выполняются иждивением </w:t>
      </w:r>
      <w:r>
        <w:t>Подрядчика</w:t>
      </w:r>
      <w:r w:rsidRPr="000501D4">
        <w:t xml:space="preserve"> - из его материалов, его силами и </w:t>
      </w:r>
      <w:r w:rsidRPr="002A1973">
        <w:t>средствами и/или силами и средствами привлеченных им субподрядчиками.</w:t>
      </w:r>
    </w:p>
    <w:p w14:paraId="1FA997A7" w14:textId="6551C419" w:rsidR="00EA11D0" w:rsidRPr="002A1973" w:rsidRDefault="00D1586E" w:rsidP="00993970">
      <w:pPr>
        <w:tabs>
          <w:tab w:val="left" w:pos="540"/>
        </w:tabs>
        <w:suppressAutoHyphens/>
        <w:ind w:firstLine="709"/>
      </w:pPr>
      <w:bookmarkStart w:id="14" w:name="_Hlk188791131"/>
      <w:r w:rsidRPr="002A1973">
        <w:t>Перед началом работ Подрядчик</w:t>
      </w:r>
      <w:r w:rsidR="00EA11D0" w:rsidRPr="002A1973">
        <w:t xml:space="preserve"> обязан:</w:t>
      </w:r>
    </w:p>
    <w:p w14:paraId="2EB2474E" w14:textId="581229AE" w:rsidR="00EA11D0" w:rsidRPr="002A1973" w:rsidRDefault="00EA11D0" w:rsidP="00993970">
      <w:pPr>
        <w:tabs>
          <w:tab w:val="left" w:pos="540"/>
        </w:tabs>
        <w:suppressAutoHyphens/>
        <w:ind w:firstLine="709"/>
      </w:pPr>
      <w:r w:rsidRPr="002A1973">
        <w:t xml:space="preserve">- предоставить приказы и иную документацию о составе ИТР в штатном расписании или </w:t>
      </w:r>
      <w:r w:rsidR="00442ACC" w:rsidRPr="002A1973">
        <w:t>привлеченных по договорам ГПХ;</w:t>
      </w:r>
    </w:p>
    <w:p w14:paraId="0912917F" w14:textId="651DF9E0" w:rsidR="00EA11D0" w:rsidRPr="002A1973" w:rsidRDefault="00EA11D0" w:rsidP="00993970">
      <w:pPr>
        <w:tabs>
          <w:tab w:val="left" w:pos="540"/>
        </w:tabs>
        <w:suppressAutoHyphens/>
        <w:ind w:firstLine="709"/>
      </w:pPr>
      <w:r w:rsidRPr="002A1973">
        <w:t>-</w:t>
      </w:r>
      <w:r w:rsidR="00D1586E" w:rsidRPr="002A1973">
        <w:t xml:space="preserve"> </w:t>
      </w:r>
      <w:r w:rsidR="00993970" w:rsidRPr="002A1973">
        <w:t>предостав</w:t>
      </w:r>
      <w:r w:rsidRPr="002A1973">
        <w:t>ить</w:t>
      </w:r>
      <w:r w:rsidR="00993970" w:rsidRPr="002A1973">
        <w:t xml:space="preserve"> график выполнения работ,</w:t>
      </w:r>
      <w:r w:rsidRPr="002A1973">
        <w:t xml:space="preserve"> ППР;</w:t>
      </w:r>
    </w:p>
    <w:p w14:paraId="62598E8E" w14:textId="37660F5C" w:rsidR="00D1586E" w:rsidRPr="002A1973" w:rsidRDefault="00EA11D0" w:rsidP="00993970">
      <w:pPr>
        <w:tabs>
          <w:tab w:val="left" w:pos="540"/>
        </w:tabs>
        <w:suppressAutoHyphens/>
        <w:ind w:firstLine="709"/>
      </w:pPr>
      <w:r w:rsidRPr="002A1973">
        <w:t>-</w:t>
      </w:r>
      <w:r w:rsidR="00D1586E" w:rsidRPr="002A1973">
        <w:t>созда</w:t>
      </w:r>
      <w:r w:rsidRPr="002A1973">
        <w:t>ть</w:t>
      </w:r>
      <w:r w:rsidR="00D1586E" w:rsidRPr="002A1973">
        <w:t xml:space="preserve"> геодезическую разбивочную основу. Ось трассы при пересечении ее в натуре закреп</w:t>
      </w:r>
      <w:r w:rsidRPr="002A1973">
        <w:t>ить</w:t>
      </w:r>
      <w:r w:rsidR="00D1586E" w:rsidRPr="002A1973">
        <w:t xml:space="preserve"> специальными знаками с привязкой их к постоянным объектам или специально проложенным теодолитным ходом</w:t>
      </w:r>
      <w:r w:rsidR="00993970" w:rsidRPr="002A1973">
        <w:t>.</w:t>
      </w:r>
    </w:p>
    <w:bookmarkEnd w:id="14"/>
    <w:p w14:paraId="39DA123D" w14:textId="56C5587B"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 w:rsidRPr="002A1973">
        <w:t>Закрепление приказом ответственного лица от Подрядчика при выполнении работ на конкретном объекте и за решение всех вопросов,</w:t>
      </w:r>
      <w:r w:rsidRPr="00FE062F">
        <w:t xml:space="preserve">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w:t>
      </w:r>
      <w:r w:rsidR="0067091C">
        <w:t>договора</w:t>
      </w:r>
      <w:r w:rsidRPr="00FE062F">
        <w:t>.</w:t>
      </w:r>
    </w:p>
    <w:p w14:paraId="7DFA75A3"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 w:rsidRPr="00FE062F">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14:paraId="0C7FF95C"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 w:rsidRPr="00FE062F">
        <w:t>Оперативное информирование Заказчика о проблемах, выявленных в процессе выполнения работ.</w:t>
      </w:r>
    </w:p>
    <w:p w14:paraId="248DFDBD"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 w:rsidRPr="00FE062F">
        <w:t xml:space="preserve">Обеспечение беспрепятственного контроля Заказчиком за производством всех видов работ в течение всего срока действия </w:t>
      </w:r>
      <w:r>
        <w:t>договора</w:t>
      </w:r>
      <w:r w:rsidRPr="00FE062F">
        <w:t>.</w:t>
      </w:r>
    </w:p>
    <w:p w14:paraId="764C01CA"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 w:rsidRPr="00FE062F">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14:paraId="5CEDA32F" w14:textId="7A395554" w:rsidR="00CD6468"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 w:rsidRPr="00FE062F">
        <w:t xml:space="preserve">Исполнение полученных в ходе выполнения работ указаний Заказчика, если такие указания не противоречат условиям </w:t>
      </w:r>
      <w:r w:rsidR="00A72620">
        <w:t>договора</w:t>
      </w:r>
      <w:r w:rsidRPr="00FE062F">
        <w:t xml:space="preserve">, характеру выполняемых работ и не представляют собой вмешательства в оперативно-хозяйственную деятельность </w:t>
      </w:r>
      <w:r w:rsidR="00A72620">
        <w:t>Подрядчика</w:t>
      </w:r>
      <w:r>
        <w:t>.</w:t>
      </w:r>
    </w:p>
    <w:p w14:paraId="3199F604" w14:textId="77777777" w:rsidR="00713944" w:rsidRDefault="00713944"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p>
    <w:p w14:paraId="3225D098" w14:textId="08281766" w:rsidR="00713944" w:rsidRPr="00713944" w:rsidRDefault="00713944" w:rsidP="00713944">
      <w:pPr>
        <w:suppressAutoHyphens/>
        <w:spacing w:after="160" w:line="259" w:lineRule="auto"/>
        <w:ind w:left="709"/>
        <w:contextualSpacing/>
        <w:jc w:val="center"/>
        <w:rPr>
          <w:b/>
          <w:lang w:bidi="ru-RU"/>
        </w:rPr>
      </w:pPr>
      <w:bookmarkStart w:id="15" w:name="_Hlk189490610"/>
      <w:r w:rsidRPr="00713944">
        <w:rPr>
          <w:b/>
          <w:lang w:bidi="ru-RU"/>
        </w:rPr>
        <w:t>Особые требования к выполнению работ</w:t>
      </w:r>
    </w:p>
    <w:p w14:paraId="6FC037E0" w14:textId="77777777" w:rsidR="00713944" w:rsidRPr="00713944" w:rsidRDefault="00713944" w:rsidP="00713944">
      <w:pPr>
        <w:suppressAutoHyphens/>
        <w:spacing w:after="160" w:line="259" w:lineRule="auto"/>
        <w:ind w:firstLine="709"/>
        <w:contextualSpacing/>
        <w:rPr>
          <w:lang w:bidi="ru-RU"/>
        </w:rPr>
      </w:pPr>
      <w:r w:rsidRPr="00713944">
        <w:rPr>
          <w:lang w:bidi="ru-RU"/>
        </w:rPr>
        <w:t>Перед началом выполнения работ Подрядчик должен установить баннер (Паспорт объекта) по образцу с информацией о благоустройстве объекта, подрядной организации, сроках выполнения работ на благоустраиваемом общественном пространстве.</w:t>
      </w:r>
    </w:p>
    <w:p w14:paraId="3C2C725A" w14:textId="77777777" w:rsidR="00713944" w:rsidRPr="00713944" w:rsidRDefault="00713944" w:rsidP="00713944">
      <w:pPr>
        <w:suppressAutoHyphens/>
        <w:spacing w:after="160" w:line="259" w:lineRule="auto"/>
        <w:ind w:firstLine="709"/>
        <w:contextualSpacing/>
        <w:rPr>
          <w:lang w:bidi="ru-RU"/>
        </w:rPr>
      </w:pPr>
      <w:r w:rsidRPr="00713944">
        <w:rPr>
          <w:lang w:bidi="ru-RU"/>
        </w:rPr>
        <w:t>Обеспечить систему видеонаблюдения на объекте в период производства строительно-монтажных работ с последующей возможностью трансляции видеопотока через сеть Интернет в режиме онлайн.</w:t>
      </w:r>
    </w:p>
    <w:p w14:paraId="102BC8C8" w14:textId="77777777" w:rsidR="00713944" w:rsidRPr="00713944" w:rsidRDefault="00713944" w:rsidP="00713944">
      <w:pPr>
        <w:suppressAutoHyphens/>
        <w:spacing w:after="160" w:line="259" w:lineRule="auto"/>
        <w:ind w:firstLine="709"/>
        <w:contextualSpacing/>
        <w:rPr>
          <w:lang w:bidi="ru-RU"/>
        </w:rPr>
      </w:pPr>
      <w:r w:rsidRPr="00713944">
        <w:rPr>
          <w:lang w:bidi="ru-RU"/>
        </w:rPr>
        <w:t>До изготовления и поставки малых архитектурных форм Подрядчику необходимо предоставить на согласование (в том числе с проектной организацией) технические паспорта на малые архитектурные формы.</w:t>
      </w:r>
    </w:p>
    <w:p w14:paraId="7AC24B36" w14:textId="6D0C33B2" w:rsidR="00713944" w:rsidRDefault="00713944" w:rsidP="00713944">
      <w:pPr>
        <w:suppressAutoHyphens/>
        <w:spacing w:after="160" w:line="259" w:lineRule="auto"/>
        <w:ind w:firstLine="709"/>
        <w:contextualSpacing/>
        <w:rPr>
          <w:lang w:bidi="ru-RU"/>
        </w:rPr>
      </w:pPr>
      <w:r w:rsidRPr="00713944">
        <w:rPr>
          <w:lang w:bidi="ru-RU"/>
        </w:rPr>
        <w:t>Малые архитектурные формы должны быть изготовлены в строгом соответствии с требованиями, предусмотренными проектной документацией, разработанной проектной организацией</w:t>
      </w:r>
      <w:r>
        <w:rPr>
          <w:lang w:bidi="ru-RU"/>
        </w:rPr>
        <w:t xml:space="preserve"> </w:t>
      </w:r>
      <w:r w:rsidRPr="00713944">
        <w:rPr>
          <w:lang w:bidi="ru-RU"/>
        </w:rPr>
        <w:t>ООО</w:t>
      </w:r>
      <w:r>
        <w:rPr>
          <w:lang w:bidi="ru-RU"/>
        </w:rPr>
        <w:t xml:space="preserve"> </w:t>
      </w:r>
      <w:r w:rsidRPr="00713944">
        <w:rPr>
          <w:lang w:bidi="ru-RU"/>
        </w:rPr>
        <w:t>«Рэд-Бизнес»</w:t>
      </w:r>
      <w:r>
        <w:rPr>
          <w:lang w:bidi="ru-RU"/>
        </w:rPr>
        <w:t xml:space="preserve"> </w:t>
      </w:r>
      <w:r w:rsidRPr="00713944">
        <w:rPr>
          <w:lang w:bidi="ru-RU"/>
        </w:rPr>
        <w:t>(г. Красноярск),</w:t>
      </w:r>
      <w:r>
        <w:rPr>
          <w:lang w:bidi="ru-RU"/>
        </w:rPr>
        <w:t xml:space="preserve"> </w:t>
      </w:r>
      <w:r w:rsidRPr="00713944">
        <w:rPr>
          <w:lang w:bidi="ru-RU"/>
        </w:rPr>
        <w:t>шифр 342-09.24.</w:t>
      </w:r>
    </w:p>
    <w:p w14:paraId="239A2535" w14:textId="52F6317B" w:rsidR="00CD6468" w:rsidRDefault="00BD4123" w:rsidP="00BD4123">
      <w:pPr>
        <w:suppressAutoHyphens/>
        <w:spacing w:after="160" w:line="259" w:lineRule="auto"/>
        <w:ind w:firstLine="709"/>
        <w:contextualSpacing/>
        <w:rPr>
          <w:lang w:bidi="ru-RU"/>
        </w:rPr>
      </w:pPr>
      <w:r w:rsidRPr="00BD4123">
        <w:lastRenderedPageBreak/>
        <w:t>Товарные знаки, указанные в проектной документации, читать со словами «или эквивалент».</w:t>
      </w:r>
      <w:bookmarkEnd w:id="15"/>
    </w:p>
    <w:p w14:paraId="4073B59C" w14:textId="77777777" w:rsidR="00BD4123" w:rsidRPr="00BD4123" w:rsidRDefault="00BD4123" w:rsidP="00BD4123">
      <w:pPr>
        <w:suppressAutoHyphens/>
        <w:spacing w:after="160" w:line="259" w:lineRule="auto"/>
        <w:ind w:firstLine="709"/>
        <w:contextualSpacing/>
        <w:rPr>
          <w:lang w:bidi="ru-RU"/>
        </w:rPr>
      </w:pPr>
    </w:p>
    <w:p w14:paraId="6B9221A4" w14:textId="77777777" w:rsidR="00CD6468" w:rsidRPr="00FE062F"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
          <w:color w:val="000000"/>
        </w:rPr>
      </w:pPr>
      <w:r w:rsidRPr="00FE062F">
        <w:rPr>
          <w:rFonts w:eastAsia="Calibri"/>
          <w:b/>
          <w:color w:val="000000"/>
          <w:lang w:eastAsia="ar-SA"/>
        </w:rPr>
        <w:t>Требования к качеству материалов (товаров)</w:t>
      </w:r>
    </w:p>
    <w:p w14:paraId="6021840A" w14:textId="0F106BAC" w:rsidR="00CD6468" w:rsidRDefault="00CD6468" w:rsidP="00CD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43"/>
        <w:rPr>
          <w:rFonts w:eastAsia="Calibri"/>
          <w:color w:val="000000"/>
          <w:lang w:eastAsia="ar-SA"/>
        </w:rPr>
      </w:pPr>
      <w:r w:rsidRPr="00FE062F">
        <w:rPr>
          <w:rFonts w:eastAsia="Calibri"/>
          <w:color w:val="000000"/>
          <w:lang w:eastAsia="ar-SA"/>
        </w:rPr>
        <w:t xml:space="preserve">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w:t>
      </w:r>
      <w:r w:rsidR="00A72620">
        <w:rPr>
          <w:rFonts w:eastAsia="Calibri"/>
          <w:color w:val="000000"/>
          <w:lang w:eastAsia="ar-SA"/>
        </w:rPr>
        <w:t>Подрядчика</w:t>
      </w:r>
      <w:r w:rsidRPr="00FE062F">
        <w:rPr>
          <w:rFonts w:eastAsia="Calibri"/>
          <w:color w:val="000000"/>
          <w:lang w:eastAsia="ar-SA"/>
        </w:rPr>
        <w:t xml:space="preserve">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0D37065" w14:textId="2E839DB8" w:rsidR="00CD6468" w:rsidRDefault="00CD6468" w:rsidP="00CD6468">
      <w:pPr>
        <w:widowControl w:val="0"/>
        <w:autoSpaceDE w:val="0"/>
        <w:autoSpaceDN w:val="0"/>
        <w:adjustRightInd w:val="0"/>
        <w:ind w:firstLine="709"/>
        <w:outlineLvl w:val="2"/>
      </w:pPr>
      <w:r w:rsidRPr="00C36ADE">
        <w:t xml:space="preserve">При исполнении </w:t>
      </w:r>
      <w:r w:rsidR="00AD2EB5" w:rsidRPr="00C36ADE">
        <w:t>Договора по</w:t>
      </w:r>
      <w:r w:rsidRPr="00C36ADE">
        <w:t xml:space="preserve"> согласованию Заказчика с Подрядчиком возможно использование элементов благоустройства, выполнение работ,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элементов благоустройства, работ, указанными </w:t>
      </w:r>
      <w:r w:rsidR="00A72620" w:rsidRPr="00C36ADE">
        <w:t>в Проектно</w:t>
      </w:r>
      <w:r w:rsidR="00A72620">
        <w:t>-сметной</w:t>
      </w:r>
      <w:r w:rsidR="00A72620" w:rsidRPr="00C36ADE">
        <w:t xml:space="preserve"> документации</w:t>
      </w:r>
      <w:r>
        <w:t>.</w:t>
      </w:r>
    </w:p>
    <w:p w14:paraId="4A8B705D" w14:textId="77777777" w:rsidR="00CD6468" w:rsidRDefault="00CD6468" w:rsidP="00CD6468">
      <w:pPr>
        <w:widowControl w:val="0"/>
        <w:autoSpaceDE w:val="0"/>
        <w:autoSpaceDN w:val="0"/>
        <w:adjustRightInd w:val="0"/>
        <w:ind w:firstLine="709"/>
        <w:outlineLvl w:val="2"/>
      </w:pPr>
      <w:r w:rsidRPr="00C36ADE">
        <w:t>В случае использования элементов благоустройства, по требованию Заказчика, Подрядчик за свой счет обязан получить заключение экспертной организации, действующей в соответствии с требованиями законодательства Российской Федерации, о том, что качество, технические и функциональные характеристики (потребительские свойства) поставляемых элементов благоустройства, выполненных работ являются улучшенными по сравнению с качеством и характеристиками элементов благоустройства, работ, указанными в Договоре.</w:t>
      </w:r>
    </w:p>
    <w:p w14:paraId="767950EA" w14:textId="77777777" w:rsidR="00CD6468" w:rsidRPr="00FE062F" w:rsidRDefault="00CD6468" w:rsidP="00F6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color w:val="000000"/>
          <w:lang w:eastAsia="ar-SA"/>
        </w:rPr>
      </w:pPr>
    </w:p>
    <w:p w14:paraId="272213A6" w14:textId="77777777" w:rsidR="00CD6468" w:rsidRPr="00FE062F" w:rsidRDefault="00CD6468" w:rsidP="00CD6468">
      <w:pPr>
        <w:spacing w:after="200"/>
        <w:jc w:val="center"/>
        <w:rPr>
          <w:b/>
        </w:rPr>
      </w:pPr>
      <w:r w:rsidRPr="00FE062F">
        <w:rPr>
          <w:b/>
        </w:rPr>
        <w:t>Требования к гарантийному сроку работы и (или) объему предоставления гарантий качества</w:t>
      </w:r>
    </w:p>
    <w:p w14:paraId="61589DD8" w14:textId="77777777" w:rsidR="00CD6468" w:rsidRPr="00FE062F" w:rsidRDefault="00CD6468" w:rsidP="00CD6468">
      <w:pPr>
        <w:widowControl w:val="0"/>
        <w:suppressAutoHyphens/>
        <w:autoSpaceDE w:val="0"/>
        <w:autoSpaceDN w:val="0"/>
        <w:adjustRightInd w:val="0"/>
        <w:ind w:firstLine="567"/>
        <w:rPr>
          <w:rFonts w:eastAsia="Calibri"/>
          <w:lang w:eastAsia="ar-SA"/>
        </w:rPr>
      </w:pPr>
      <w:bookmarkStart w:id="16" w:name="_Hlk189490716"/>
      <w:r>
        <w:rPr>
          <w:rFonts w:eastAsia="Calibri"/>
          <w:color w:val="000000"/>
          <w:lang w:eastAsia="ar-SA"/>
        </w:rPr>
        <w:t>Подрядчик</w:t>
      </w:r>
      <w:r w:rsidRPr="00FE062F">
        <w:rPr>
          <w:rFonts w:eastAsia="Calibri"/>
          <w:color w:val="000000"/>
          <w:lang w:eastAsia="ar-SA"/>
        </w:rPr>
        <w:t xml:space="preserve"> гарантирует, что </w:t>
      </w:r>
      <w:r w:rsidRPr="00FE062F">
        <w:rPr>
          <w:rFonts w:eastAsia="Calibri"/>
          <w:lang w:eastAsia="ar-SA"/>
        </w:rPr>
        <w:t xml:space="preserve">выполняемые Работы соответствуют требованиям, установленным в </w:t>
      </w:r>
      <w:r>
        <w:rPr>
          <w:rFonts w:eastAsia="Calibri"/>
          <w:lang w:eastAsia="ar-SA"/>
        </w:rPr>
        <w:t>договоре</w:t>
      </w:r>
      <w:r w:rsidRPr="00FE062F">
        <w:rPr>
          <w:rFonts w:eastAsia="Calibri"/>
          <w:lang w:eastAsia="ar-SA"/>
        </w:rPr>
        <w:t>, обязательным нормам и правилам, регулирующим данную деятельность (ГОСТ, ТУ),</w:t>
      </w:r>
      <w:r w:rsidRPr="00FE062F">
        <w:rPr>
          <w:rFonts w:eastAsia="Calibri"/>
          <w:color w:val="000000"/>
        </w:rPr>
        <w:t xml:space="preserve"> а также иным требованиям законодательства Российской Федерации</w:t>
      </w:r>
      <w:r w:rsidRPr="00FE062F">
        <w:rPr>
          <w:rFonts w:eastAsia="Calibri"/>
          <w:lang w:eastAsia="ar-SA"/>
        </w:rPr>
        <w:t xml:space="preserve">, действующим на момент выполнения Работ. </w:t>
      </w:r>
    </w:p>
    <w:p w14:paraId="70DE7E47" w14:textId="3BDF4612" w:rsidR="00143167" w:rsidRPr="00143167" w:rsidRDefault="00143167" w:rsidP="00143167">
      <w:pPr>
        <w:suppressAutoHyphens/>
        <w:ind w:firstLine="567"/>
        <w:rPr>
          <w:rFonts w:eastAsia="Calibri"/>
          <w:color w:val="000000"/>
          <w:lang w:eastAsia="ar-SA"/>
        </w:rPr>
      </w:pPr>
      <w:r w:rsidRPr="00143167">
        <w:rPr>
          <w:rFonts w:eastAsia="Calibri"/>
          <w:color w:val="000000"/>
          <w:lang w:eastAsia="ar-SA"/>
        </w:rPr>
        <w:t xml:space="preserve">Срок гарантии качества на выполняемые работы (за исключением случаев преднамеренного повреждения объекта со стороны третьих лиц) составляет </w:t>
      </w:r>
      <w:r>
        <w:rPr>
          <w:rFonts w:eastAsia="Calibri"/>
          <w:color w:val="000000"/>
          <w:lang w:eastAsia="ar-SA"/>
        </w:rPr>
        <w:t>не менее 60 месяцев</w:t>
      </w:r>
      <w:r w:rsidRPr="00143167">
        <w:rPr>
          <w:rFonts w:eastAsia="Calibri"/>
          <w:color w:val="000000"/>
          <w:lang w:eastAsia="ar-SA"/>
        </w:rPr>
        <w:t>.</w:t>
      </w:r>
    </w:p>
    <w:p w14:paraId="229F528B" w14:textId="11B8AC59" w:rsidR="00143167" w:rsidRPr="00143167" w:rsidRDefault="00143167" w:rsidP="00143167">
      <w:pPr>
        <w:suppressAutoHyphens/>
        <w:ind w:firstLine="567"/>
        <w:rPr>
          <w:rFonts w:eastAsia="Calibri"/>
          <w:color w:val="000000"/>
          <w:lang w:eastAsia="ar-SA"/>
        </w:rPr>
      </w:pPr>
      <w:r w:rsidRPr="00143167">
        <w:rPr>
          <w:rFonts w:eastAsia="Calibri"/>
          <w:color w:val="000000"/>
          <w:lang w:eastAsia="ar-SA"/>
        </w:rPr>
        <w:t xml:space="preserve">Началом срока действия гарантийных обязательств Подрядчика считается дата подписания </w:t>
      </w:r>
      <w:r>
        <w:rPr>
          <w:rFonts w:eastAsia="Calibri"/>
          <w:color w:val="000000"/>
          <w:lang w:eastAsia="ar-SA"/>
        </w:rPr>
        <w:t>итоговог</w:t>
      </w:r>
      <w:r w:rsidRPr="00143167">
        <w:rPr>
          <w:rFonts w:eastAsia="Calibri"/>
          <w:color w:val="000000"/>
          <w:lang w:eastAsia="ar-SA"/>
        </w:rPr>
        <w:t>о акта о приемке выполненных работ.</w:t>
      </w:r>
    </w:p>
    <w:p w14:paraId="552E75F0" w14:textId="78258E5D" w:rsidR="00143167" w:rsidRPr="00143167" w:rsidRDefault="00143167" w:rsidP="00143167">
      <w:pPr>
        <w:suppressAutoHyphens/>
        <w:ind w:firstLine="567"/>
        <w:rPr>
          <w:rFonts w:eastAsia="Calibri"/>
          <w:color w:val="000000"/>
          <w:lang w:eastAsia="ar-SA"/>
        </w:rPr>
      </w:pPr>
      <w:r w:rsidRPr="00143167">
        <w:rPr>
          <w:rFonts w:eastAsia="Calibri"/>
          <w:color w:val="000000"/>
          <w:lang w:eastAsia="ar-SA"/>
        </w:rPr>
        <w:t xml:space="preserve">Гарантии качества распространяются на все конструктивные элементы и работы, выполненные Подрядчиком и субподрядчиками </w:t>
      </w:r>
      <w:proofErr w:type="gramStart"/>
      <w:r w:rsidRPr="00143167">
        <w:rPr>
          <w:rFonts w:eastAsia="Calibri"/>
          <w:color w:val="000000"/>
          <w:lang w:eastAsia="ar-SA"/>
        </w:rPr>
        <w:t>по  договору</w:t>
      </w:r>
      <w:proofErr w:type="gramEnd"/>
      <w:r w:rsidRPr="00143167">
        <w:rPr>
          <w:rFonts w:eastAsia="Calibri"/>
          <w:color w:val="000000"/>
          <w:lang w:eastAsia="ar-SA"/>
        </w:rPr>
        <w:t>.</w:t>
      </w:r>
    </w:p>
    <w:p w14:paraId="726F510D" w14:textId="694AC154" w:rsidR="00143167" w:rsidRPr="00143167" w:rsidRDefault="00143167" w:rsidP="00143167">
      <w:pPr>
        <w:suppressAutoHyphens/>
        <w:ind w:firstLine="567"/>
        <w:rPr>
          <w:rFonts w:eastAsia="Calibri"/>
          <w:color w:val="000000"/>
          <w:lang w:eastAsia="ar-SA"/>
        </w:rPr>
      </w:pPr>
      <w:r w:rsidRPr="00143167">
        <w:rPr>
          <w:rFonts w:eastAsia="Calibri"/>
          <w:color w:val="000000"/>
          <w:lang w:eastAsia="ar-SA"/>
        </w:rPr>
        <w:t>Подрядчик обязан за свой счет устранить недостатки (дефекты), обнаруженные в пределах гарантийного срока в срок, указанный Заказчиком в заявлении об обнаружении таких недостатков (дефектов). В случае если Подрядчик не устранит недостатки (дефекты) в установленный срок, Заказчик вправе привлечь для устранения третьих лиц и взыскать с Подрядчика убытки.</w:t>
      </w:r>
    </w:p>
    <w:p w14:paraId="338549E6" w14:textId="73E7B2D1" w:rsidR="00143167" w:rsidRPr="00143167" w:rsidRDefault="00143167" w:rsidP="00143167">
      <w:pPr>
        <w:suppressAutoHyphens/>
        <w:ind w:firstLine="567"/>
        <w:rPr>
          <w:rFonts w:eastAsia="Calibri"/>
          <w:color w:val="000000"/>
          <w:lang w:eastAsia="ar-SA"/>
        </w:rPr>
      </w:pPr>
      <w:r w:rsidRPr="00143167">
        <w:rPr>
          <w:rFonts w:eastAsia="Calibri"/>
          <w:color w:val="000000"/>
          <w:lang w:eastAsia="ar-SA"/>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B70BEDE" w14:textId="1AC3ED12" w:rsidR="00143167" w:rsidRPr="00143167" w:rsidRDefault="00143167" w:rsidP="00143167">
      <w:pPr>
        <w:suppressAutoHyphens/>
        <w:ind w:firstLine="567"/>
        <w:rPr>
          <w:rFonts w:eastAsia="Calibri"/>
          <w:color w:val="000000"/>
          <w:lang w:eastAsia="ar-SA"/>
        </w:rPr>
      </w:pPr>
      <w:r w:rsidRPr="00143167">
        <w:rPr>
          <w:rFonts w:eastAsia="Calibri"/>
          <w:color w:val="000000"/>
          <w:lang w:eastAsia="ar-SA"/>
        </w:rPr>
        <w:t>Ущерб, причиненный третьему лицу в течение гарантийного срока, причиной которого явились неудовлетворительные результаты выполненных работ, компенсируется Подрядчиком.</w:t>
      </w:r>
    </w:p>
    <w:p w14:paraId="4E00BCAB" w14:textId="77777777" w:rsidR="00CD6468" w:rsidRPr="00FE062F" w:rsidRDefault="00CD6468" w:rsidP="00CD6468">
      <w:pPr>
        <w:suppressAutoHyphens/>
        <w:ind w:firstLine="567"/>
        <w:rPr>
          <w:rFonts w:eastAsia="Calibri"/>
          <w:lang w:eastAsia="ar-SA"/>
        </w:rPr>
      </w:pPr>
      <w:r>
        <w:rPr>
          <w:rFonts w:eastAsia="Calibri"/>
          <w:color w:val="000000"/>
          <w:lang w:eastAsia="ar-SA"/>
        </w:rPr>
        <w:t>Подрядчик</w:t>
      </w:r>
      <w:r w:rsidRPr="00FE062F">
        <w:rPr>
          <w:rFonts w:eastAsia="Calibri"/>
          <w:color w:val="000000"/>
          <w:lang w:eastAsia="ar-SA"/>
        </w:rPr>
        <w:t xml:space="preserve"> гарантирует возможность безопасного использования результата выполненных Работ по назначению в течение всего гарантийного срока.</w:t>
      </w:r>
    </w:p>
    <w:p w14:paraId="0D52D074" w14:textId="77777777" w:rsidR="00CD6468" w:rsidRDefault="00CD6468" w:rsidP="00CD6468"/>
    <w:p w14:paraId="3D13ADEF" w14:textId="77777777" w:rsidR="00CD6468" w:rsidRDefault="00CD6468" w:rsidP="00CD6468">
      <w:pPr>
        <w:jc w:val="center"/>
        <w:rPr>
          <w:b/>
        </w:rPr>
      </w:pPr>
      <w:r w:rsidRPr="00DD4ADB">
        <w:rPr>
          <w:b/>
        </w:rPr>
        <w:t xml:space="preserve">Требования </w:t>
      </w:r>
      <w:r>
        <w:rPr>
          <w:b/>
        </w:rPr>
        <w:t xml:space="preserve">к </w:t>
      </w:r>
      <w:r w:rsidRPr="00DD4ADB">
        <w:rPr>
          <w:b/>
        </w:rPr>
        <w:t xml:space="preserve">размещению и хранению имущества </w:t>
      </w:r>
      <w:r>
        <w:rPr>
          <w:b/>
        </w:rPr>
        <w:t>Подрядчика</w:t>
      </w:r>
    </w:p>
    <w:p w14:paraId="370481B7" w14:textId="77777777" w:rsidR="00CD6468" w:rsidRDefault="00CD6468" w:rsidP="00CD6468">
      <w:pPr>
        <w:ind w:firstLine="709"/>
      </w:pPr>
      <w:r>
        <w:lastRenderedPageBreak/>
        <w:t>Подрядчиком</w:t>
      </w:r>
      <w:r w:rsidRPr="00DD4ADB">
        <w:t xml:space="preserve"> должна быть предусмотрена возможность наличи</w:t>
      </w:r>
      <w:r>
        <w:t>я</w:t>
      </w:r>
      <w:r w:rsidRPr="00DD4ADB">
        <w:t xml:space="preserve"> временных складских помещений для хранения инвентаря, оборудования, строительных материалов и товаров используемых при выполнении работ, с обеспечением круглосуточной охраны</w:t>
      </w:r>
      <w:r>
        <w:t xml:space="preserve"> данных помещений. </w:t>
      </w:r>
    </w:p>
    <w:p w14:paraId="6D08E331" w14:textId="77777777" w:rsidR="00453CAE" w:rsidRPr="00366477" w:rsidRDefault="00453CAE">
      <w:pPr>
        <w:widowControl w:val="0"/>
        <w:tabs>
          <w:tab w:val="left" w:pos="450"/>
          <w:tab w:val="right" w:pos="9354"/>
        </w:tabs>
        <w:autoSpaceDE w:val="0"/>
        <w:autoSpaceDN w:val="0"/>
        <w:adjustRightInd w:val="0"/>
        <w:ind w:firstLine="709"/>
        <w:jc w:val="left"/>
        <w:rPr>
          <w:b/>
        </w:rPr>
      </w:pPr>
    </w:p>
    <w:p w14:paraId="0900C005" w14:textId="77777777" w:rsidR="00453CAE" w:rsidRPr="00366477" w:rsidRDefault="00453CAE">
      <w:pPr>
        <w:widowControl w:val="0"/>
        <w:tabs>
          <w:tab w:val="left" w:pos="450"/>
          <w:tab w:val="right" w:pos="9354"/>
        </w:tabs>
        <w:autoSpaceDE w:val="0"/>
        <w:autoSpaceDN w:val="0"/>
        <w:adjustRightInd w:val="0"/>
        <w:ind w:firstLine="709"/>
        <w:jc w:val="left"/>
        <w:rPr>
          <w:b/>
        </w:rPr>
      </w:pPr>
    </w:p>
    <w:tbl>
      <w:tblPr>
        <w:tblpPr w:leftFromText="180" w:rightFromText="180" w:vertAnchor="text" w:horzAnchor="margin" w:tblpY="109"/>
        <w:tblW w:w="0" w:type="auto"/>
        <w:tblLayout w:type="fixed"/>
        <w:tblLook w:val="01E0" w:firstRow="1" w:lastRow="1" w:firstColumn="1" w:lastColumn="1" w:noHBand="0" w:noVBand="0"/>
      </w:tblPr>
      <w:tblGrid>
        <w:gridCol w:w="6062"/>
        <w:gridCol w:w="3511"/>
      </w:tblGrid>
      <w:tr w:rsidR="00EC548C" w:rsidRPr="00366477" w14:paraId="3375F666" w14:textId="77777777" w:rsidTr="00EC548C">
        <w:trPr>
          <w:trHeight w:val="70"/>
        </w:trPr>
        <w:tc>
          <w:tcPr>
            <w:tcW w:w="6062" w:type="dxa"/>
          </w:tcPr>
          <w:p w14:paraId="0535F283" w14:textId="77777777" w:rsidR="00EC548C" w:rsidRPr="00366477" w:rsidRDefault="00EC548C" w:rsidP="00EC548C">
            <w:pPr>
              <w:pStyle w:val="af7"/>
              <w:spacing w:after="0"/>
              <w:rPr>
                <w:bCs/>
                <w:sz w:val="22"/>
                <w:szCs w:val="22"/>
              </w:rPr>
            </w:pPr>
            <w:bookmarkStart w:id="17" w:name="_Hlk126579750"/>
          </w:p>
          <w:p w14:paraId="01A54EA8" w14:textId="77777777" w:rsidR="00EC548C" w:rsidRPr="00366477" w:rsidRDefault="00EC548C" w:rsidP="00EC548C">
            <w:pPr>
              <w:pStyle w:val="af7"/>
              <w:spacing w:after="0"/>
              <w:rPr>
                <w:bCs/>
                <w:sz w:val="22"/>
                <w:szCs w:val="22"/>
              </w:rPr>
            </w:pPr>
            <w:r w:rsidRPr="00366477">
              <w:rPr>
                <w:bCs/>
                <w:sz w:val="22"/>
                <w:szCs w:val="22"/>
              </w:rPr>
              <w:t>Заказчик</w:t>
            </w:r>
          </w:p>
          <w:p w14:paraId="3DC725F3" w14:textId="77777777" w:rsidR="00EC548C" w:rsidRPr="00366477" w:rsidRDefault="00EC548C" w:rsidP="00EC548C">
            <w:pPr>
              <w:pStyle w:val="af7"/>
              <w:spacing w:after="0"/>
              <w:rPr>
                <w:bCs/>
                <w:sz w:val="22"/>
                <w:szCs w:val="22"/>
              </w:rPr>
            </w:pPr>
          </w:p>
          <w:p w14:paraId="1C07A77C" w14:textId="77777777" w:rsidR="00EC548C" w:rsidRPr="00366477" w:rsidRDefault="00EC548C" w:rsidP="00EC548C">
            <w:pPr>
              <w:pStyle w:val="af7"/>
              <w:spacing w:after="0"/>
              <w:rPr>
                <w:bCs/>
                <w:sz w:val="22"/>
                <w:szCs w:val="22"/>
              </w:rPr>
            </w:pPr>
            <w:r w:rsidRPr="00366477">
              <w:rPr>
                <w:bCs/>
                <w:sz w:val="22"/>
                <w:szCs w:val="22"/>
              </w:rPr>
              <w:t>Директор МАУ «ЦКР г. Шарыпово»</w:t>
            </w:r>
          </w:p>
          <w:p w14:paraId="6CB0F492" w14:textId="77777777" w:rsidR="00EC548C" w:rsidRPr="00366477" w:rsidRDefault="00EC548C" w:rsidP="00EC548C">
            <w:pPr>
              <w:pStyle w:val="af7"/>
              <w:rPr>
                <w:bCs/>
                <w:sz w:val="22"/>
                <w:szCs w:val="22"/>
              </w:rPr>
            </w:pPr>
            <w:r w:rsidRPr="00366477">
              <w:rPr>
                <w:bCs/>
                <w:sz w:val="22"/>
                <w:szCs w:val="22"/>
              </w:rPr>
              <w:t>_______________ Л. В. Звездина</w:t>
            </w:r>
          </w:p>
          <w:p w14:paraId="5BA36B8A" w14:textId="77777777" w:rsidR="00EC548C" w:rsidRPr="00366477" w:rsidRDefault="00EC548C" w:rsidP="00EC548C">
            <w:pPr>
              <w:pStyle w:val="af7"/>
              <w:rPr>
                <w:bCs/>
                <w:sz w:val="22"/>
                <w:szCs w:val="22"/>
              </w:rPr>
            </w:pPr>
            <w:r w:rsidRPr="00366477">
              <w:rPr>
                <w:bCs/>
                <w:sz w:val="22"/>
                <w:szCs w:val="22"/>
              </w:rPr>
              <w:t xml:space="preserve">  </w:t>
            </w:r>
            <w:proofErr w:type="gramStart"/>
            <w:r w:rsidRPr="00366477">
              <w:rPr>
                <w:bCs/>
                <w:sz w:val="22"/>
                <w:szCs w:val="22"/>
              </w:rPr>
              <w:t xml:space="preserve">«  </w:t>
            </w:r>
            <w:proofErr w:type="gramEnd"/>
            <w:r w:rsidRPr="00366477">
              <w:rPr>
                <w:bCs/>
                <w:sz w:val="22"/>
                <w:szCs w:val="22"/>
              </w:rPr>
              <w:t xml:space="preserve"> »________________20______ г.</w:t>
            </w:r>
          </w:p>
        </w:tc>
        <w:tc>
          <w:tcPr>
            <w:tcW w:w="3511" w:type="dxa"/>
          </w:tcPr>
          <w:p w14:paraId="2761798E" w14:textId="77777777" w:rsidR="00EC548C" w:rsidRPr="00366477" w:rsidRDefault="00EC548C" w:rsidP="00EC548C">
            <w:pPr>
              <w:pStyle w:val="af7"/>
              <w:rPr>
                <w:bCs/>
                <w:sz w:val="22"/>
                <w:szCs w:val="22"/>
                <w:lang w:val="en-US"/>
              </w:rPr>
            </w:pPr>
          </w:p>
          <w:p w14:paraId="6181100E" w14:textId="77777777" w:rsidR="00EC548C" w:rsidRPr="00366477" w:rsidRDefault="00EC548C" w:rsidP="00EC548C">
            <w:pPr>
              <w:pStyle w:val="af7"/>
              <w:rPr>
                <w:bCs/>
                <w:sz w:val="22"/>
                <w:szCs w:val="22"/>
              </w:rPr>
            </w:pPr>
            <w:r w:rsidRPr="00366477">
              <w:rPr>
                <w:bCs/>
                <w:sz w:val="22"/>
                <w:szCs w:val="22"/>
              </w:rPr>
              <w:t>Подрядчик</w:t>
            </w:r>
          </w:p>
          <w:p w14:paraId="2F51D043" w14:textId="77777777" w:rsidR="00EC548C" w:rsidRPr="00366477" w:rsidRDefault="00EC548C" w:rsidP="00EC548C">
            <w:pPr>
              <w:pStyle w:val="af7"/>
              <w:rPr>
                <w:bCs/>
                <w:sz w:val="22"/>
                <w:szCs w:val="22"/>
              </w:rPr>
            </w:pPr>
            <w:r w:rsidRPr="00366477">
              <w:rPr>
                <w:bCs/>
                <w:sz w:val="22"/>
                <w:szCs w:val="22"/>
              </w:rPr>
              <w:t>_____________</w:t>
            </w:r>
          </w:p>
          <w:p w14:paraId="70AF78BF" w14:textId="77777777" w:rsidR="00EC548C" w:rsidRPr="00366477" w:rsidRDefault="00EC548C" w:rsidP="00EC548C">
            <w:pPr>
              <w:pStyle w:val="af7"/>
              <w:rPr>
                <w:bCs/>
                <w:sz w:val="22"/>
                <w:szCs w:val="22"/>
              </w:rPr>
            </w:pPr>
            <w:r w:rsidRPr="00366477">
              <w:rPr>
                <w:bCs/>
                <w:sz w:val="22"/>
                <w:szCs w:val="22"/>
              </w:rPr>
              <w:t xml:space="preserve"> _____________ /_________/ </w:t>
            </w:r>
          </w:p>
          <w:p w14:paraId="16B8327F" w14:textId="77777777" w:rsidR="00EC548C" w:rsidRPr="00366477" w:rsidRDefault="00EC548C" w:rsidP="00EC548C">
            <w:pPr>
              <w:pStyle w:val="af7"/>
              <w:spacing w:after="0"/>
              <w:rPr>
                <w:bCs/>
                <w:sz w:val="22"/>
                <w:szCs w:val="22"/>
                <w:lang w:val="en-US"/>
              </w:rPr>
            </w:pPr>
            <w:proofErr w:type="gramStart"/>
            <w:r w:rsidRPr="00366477">
              <w:rPr>
                <w:bCs/>
                <w:sz w:val="22"/>
                <w:szCs w:val="22"/>
              </w:rPr>
              <w:t xml:space="preserve">«  </w:t>
            </w:r>
            <w:proofErr w:type="gramEnd"/>
            <w:r w:rsidRPr="00366477">
              <w:rPr>
                <w:bCs/>
                <w:sz w:val="22"/>
                <w:szCs w:val="22"/>
              </w:rPr>
              <w:t xml:space="preserve"> »________________20____ г.</w:t>
            </w:r>
          </w:p>
        </w:tc>
      </w:tr>
      <w:bookmarkEnd w:id="17"/>
    </w:tbl>
    <w:p w14:paraId="7CD344F9" w14:textId="77777777" w:rsidR="00453CAE" w:rsidRPr="00366477" w:rsidRDefault="00453CAE">
      <w:pPr>
        <w:widowControl w:val="0"/>
        <w:tabs>
          <w:tab w:val="left" w:pos="450"/>
          <w:tab w:val="right" w:pos="9354"/>
        </w:tabs>
        <w:autoSpaceDE w:val="0"/>
        <w:autoSpaceDN w:val="0"/>
        <w:adjustRightInd w:val="0"/>
        <w:ind w:firstLine="709"/>
        <w:jc w:val="left"/>
        <w:rPr>
          <w:b/>
        </w:rPr>
      </w:pPr>
    </w:p>
    <w:bookmarkEnd w:id="16"/>
    <w:p w14:paraId="5009F765" w14:textId="77777777" w:rsidR="00D85A6E" w:rsidRPr="00366477" w:rsidRDefault="00D85A6E">
      <w:pPr>
        <w:widowControl w:val="0"/>
        <w:tabs>
          <w:tab w:val="left" w:pos="450"/>
          <w:tab w:val="right" w:pos="9354"/>
        </w:tabs>
        <w:autoSpaceDE w:val="0"/>
        <w:autoSpaceDN w:val="0"/>
        <w:adjustRightInd w:val="0"/>
        <w:ind w:firstLine="709"/>
        <w:jc w:val="left"/>
        <w:rPr>
          <w:b/>
        </w:rPr>
      </w:pPr>
    </w:p>
    <w:p w14:paraId="2964D01C" w14:textId="77777777" w:rsidR="00D85A6E" w:rsidRPr="00366477" w:rsidRDefault="00D85A6E">
      <w:pPr>
        <w:widowControl w:val="0"/>
        <w:tabs>
          <w:tab w:val="left" w:pos="450"/>
          <w:tab w:val="right" w:pos="9354"/>
        </w:tabs>
        <w:autoSpaceDE w:val="0"/>
        <w:autoSpaceDN w:val="0"/>
        <w:adjustRightInd w:val="0"/>
        <w:ind w:firstLine="709"/>
        <w:jc w:val="left"/>
        <w:rPr>
          <w:b/>
        </w:rPr>
      </w:pPr>
    </w:p>
    <w:p w14:paraId="1B9083A9" w14:textId="77777777" w:rsidR="00D85A6E" w:rsidRPr="00366477" w:rsidRDefault="00D85A6E">
      <w:pPr>
        <w:widowControl w:val="0"/>
        <w:tabs>
          <w:tab w:val="left" w:pos="450"/>
          <w:tab w:val="right" w:pos="9354"/>
        </w:tabs>
        <w:autoSpaceDE w:val="0"/>
        <w:autoSpaceDN w:val="0"/>
        <w:adjustRightInd w:val="0"/>
        <w:ind w:firstLine="709"/>
        <w:jc w:val="left"/>
        <w:rPr>
          <w:b/>
        </w:rPr>
      </w:pPr>
    </w:p>
    <w:p w14:paraId="59758988" w14:textId="77777777" w:rsidR="00D85A6E" w:rsidRPr="00366477" w:rsidRDefault="00D85A6E">
      <w:pPr>
        <w:widowControl w:val="0"/>
        <w:tabs>
          <w:tab w:val="left" w:pos="450"/>
          <w:tab w:val="right" w:pos="9354"/>
        </w:tabs>
        <w:autoSpaceDE w:val="0"/>
        <w:autoSpaceDN w:val="0"/>
        <w:adjustRightInd w:val="0"/>
        <w:ind w:firstLine="709"/>
        <w:jc w:val="left"/>
        <w:rPr>
          <w:b/>
        </w:rPr>
      </w:pPr>
    </w:p>
    <w:p w14:paraId="0D2A05A5" w14:textId="77777777" w:rsidR="00D85A6E" w:rsidRPr="00366477" w:rsidRDefault="00D85A6E">
      <w:pPr>
        <w:widowControl w:val="0"/>
        <w:tabs>
          <w:tab w:val="left" w:pos="450"/>
          <w:tab w:val="right" w:pos="9354"/>
        </w:tabs>
        <w:autoSpaceDE w:val="0"/>
        <w:autoSpaceDN w:val="0"/>
        <w:adjustRightInd w:val="0"/>
        <w:ind w:firstLine="709"/>
        <w:rPr>
          <w:b/>
        </w:rPr>
      </w:pPr>
    </w:p>
    <w:p w14:paraId="20273940" w14:textId="77777777" w:rsidR="00D85A6E" w:rsidRPr="00366477" w:rsidRDefault="00D85A6E">
      <w:pPr>
        <w:widowControl w:val="0"/>
        <w:suppressAutoHyphens/>
        <w:autoSpaceDN w:val="0"/>
        <w:ind w:right="-108" w:firstLine="709"/>
        <w:jc w:val="left"/>
        <w:rPr>
          <w:kern w:val="3"/>
          <w:lang w:eastAsia="zh-CN"/>
        </w:rPr>
        <w:sectPr w:rsidR="00D85A6E" w:rsidRPr="00366477">
          <w:pgSz w:w="11906" w:h="16838"/>
          <w:pgMar w:top="709" w:right="746" w:bottom="1134" w:left="1260" w:header="708" w:footer="708" w:gutter="0"/>
          <w:cols w:space="708"/>
          <w:docGrid w:linePitch="360"/>
        </w:sectPr>
      </w:pPr>
    </w:p>
    <w:p w14:paraId="1BCC0978"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7D94036D" w14:textId="77777777" w:rsidR="00D85A6E" w:rsidRPr="00366477" w:rsidRDefault="000124AD">
      <w:pPr>
        <w:widowControl w:val="0"/>
        <w:tabs>
          <w:tab w:val="left" w:pos="450"/>
          <w:tab w:val="right" w:pos="9354"/>
        </w:tabs>
        <w:autoSpaceDE w:val="0"/>
        <w:autoSpaceDN w:val="0"/>
        <w:adjustRightInd w:val="0"/>
        <w:ind w:firstLine="709"/>
        <w:jc w:val="right"/>
        <w:rPr>
          <w:b/>
        </w:rPr>
      </w:pPr>
      <w:r w:rsidRPr="00366477">
        <w:rPr>
          <w:b/>
        </w:rPr>
        <w:t>Приложение № 2</w:t>
      </w:r>
    </w:p>
    <w:p w14:paraId="32546DB3" w14:textId="555EB18C" w:rsidR="00D85A6E" w:rsidRPr="00366477" w:rsidRDefault="00B513F3">
      <w:pPr>
        <w:widowControl w:val="0"/>
        <w:tabs>
          <w:tab w:val="left" w:pos="450"/>
          <w:tab w:val="right" w:pos="9354"/>
        </w:tabs>
        <w:autoSpaceDE w:val="0"/>
        <w:autoSpaceDN w:val="0"/>
        <w:adjustRightInd w:val="0"/>
        <w:ind w:firstLine="709"/>
        <w:jc w:val="right"/>
        <w:rPr>
          <w:b/>
        </w:rPr>
      </w:pPr>
      <w:r w:rsidRPr="00B513F3">
        <w:rPr>
          <w:b/>
        </w:rPr>
        <w:t>к проекту Договора</w:t>
      </w:r>
      <w:r w:rsidR="00453CAE" w:rsidRPr="00366477">
        <w:rPr>
          <w:b/>
        </w:rPr>
        <w:t xml:space="preserve"> № _____</w:t>
      </w:r>
    </w:p>
    <w:p w14:paraId="6C0144AA" w14:textId="77777777" w:rsidR="00D85A6E" w:rsidRPr="00366477" w:rsidRDefault="000124AD">
      <w:pPr>
        <w:widowControl w:val="0"/>
        <w:tabs>
          <w:tab w:val="left" w:pos="450"/>
          <w:tab w:val="right" w:pos="9354"/>
        </w:tabs>
        <w:autoSpaceDE w:val="0"/>
        <w:autoSpaceDN w:val="0"/>
        <w:adjustRightInd w:val="0"/>
        <w:ind w:firstLine="709"/>
        <w:jc w:val="right"/>
        <w:rPr>
          <w:b/>
        </w:rPr>
      </w:pPr>
      <w:r w:rsidRPr="00366477">
        <w:rPr>
          <w:b/>
        </w:rPr>
        <w:t xml:space="preserve">от _________ </w:t>
      </w:r>
    </w:p>
    <w:p w14:paraId="07B42965"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25A4B014"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3A03C56F"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3DBA08D1" w14:textId="77777777" w:rsidR="00124BF4" w:rsidRPr="00366477" w:rsidRDefault="00124BF4" w:rsidP="00124BF4">
      <w:pPr>
        <w:widowControl w:val="0"/>
        <w:tabs>
          <w:tab w:val="left" w:pos="450"/>
          <w:tab w:val="right" w:pos="9354"/>
        </w:tabs>
        <w:autoSpaceDE w:val="0"/>
        <w:autoSpaceDN w:val="0"/>
        <w:adjustRightInd w:val="0"/>
        <w:ind w:firstLine="709"/>
        <w:jc w:val="center"/>
        <w:rPr>
          <w:b/>
        </w:rPr>
      </w:pPr>
      <w:r w:rsidRPr="00366477">
        <w:rPr>
          <w:b/>
        </w:rPr>
        <w:t xml:space="preserve">Проектная документация </w:t>
      </w:r>
    </w:p>
    <w:p w14:paraId="24F11D6F" w14:textId="77777777" w:rsidR="00D85A6E" w:rsidRPr="00366477" w:rsidRDefault="00D85A6E">
      <w:pPr>
        <w:ind w:firstLine="709"/>
        <w:jc w:val="right"/>
      </w:pPr>
    </w:p>
    <w:p w14:paraId="5102E731" w14:textId="77777777" w:rsidR="00D85A6E" w:rsidRPr="00366477" w:rsidRDefault="00D85A6E">
      <w:pPr>
        <w:ind w:firstLine="709"/>
        <w:jc w:val="right"/>
      </w:pPr>
    </w:p>
    <w:p w14:paraId="776C21A8" w14:textId="77777777" w:rsidR="00D85A6E" w:rsidRPr="00366477" w:rsidRDefault="00D85A6E">
      <w:pPr>
        <w:widowControl w:val="0"/>
        <w:tabs>
          <w:tab w:val="left" w:pos="450"/>
          <w:tab w:val="right" w:pos="9354"/>
        </w:tabs>
        <w:autoSpaceDE w:val="0"/>
        <w:autoSpaceDN w:val="0"/>
        <w:adjustRightInd w:val="0"/>
        <w:ind w:firstLine="709"/>
        <w:jc w:val="right"/>
      </w:pPr>
    </w:p>
    <w:tbl>
      <w:tblPr>
        <w:tblW w:w="0" w:type="auto"/>
        <w:tblLayout w:type="fixed"/>
        <w:tblLook w:val="01E0" w:firstRow="1" w:lastRow="1" w:firstColumn="1" w:lastColumn="1" w:noHBand="0" w:noVBand="0"/>
      </w:tblPr>
      <w:tblGrid>
        <w:gridCol w:w="6062"/>
        <w:gridCol w:w="3511"/>
      </w:tblGrid>
      <w:tr w:rsidR="00F72339" w:rsidRPr="00366477" w14:paraId="489151D4" w14:textId="77777777" w:rsidTr="0020176F">
        <w:trPr>
          <w:trHeight w:val="70"/>
        </w:trPr>
        <w:tc>
          <w:tcPr>
            <w:tcW w:w="6062" w:type="dxa"/>
          </w:tcPr>
          <w:p w14:paraId="0A542897" w14:textId="77777777" w:rsidR="00F72339" w:rsidRPr="00366477" w:rsidRDefault="00F72339" w:rsidP="0020176F">
            <w:pPr>
              <w:pStyle w:val="af7"/>
              <w:spacing w:after="0"/>
              <w:rPr>
                <w:bCs/>
                <w:sz w:val="22"/>
                <w:szCs w:val="22"/>
              </w:rPr>
            </w:pPr>
          </w:p>
          <w:p w14:paraId="59A5D463" w14:textId="77777777" w:rsidR="00F72339" w:rsidRPr="00366477" w:rsidRDefault="00F72339" w:rsidP="0020176F">
            <w:pPr>
              <w:pStyle w:val="af7"/>
              <w:spacing w:after="0"/>
              <w:rPr>
                <w:bCs/>
                <w:sz w:val="22"/>
                <w:szCs w:val="22"/>
              </w:rPr>
            </w:pPr>
            <w:r w:rsidRPr="00366477">
              <w:rPr>
                <w:bCs/>
                <w:sz w:val="22"/>
                <w:szCs w:val="22"/>
              </w:rPr>
              <w:t>Заказчик</w:t>
            </w:r>
          </w:p>
          <w:p w14:paraId="49D1C842" w14:textId="77777777" w:rsidR="00F72339" w:rsidRPr="00366477" w:rsidRDefault="00F72339" w:rsidP="0020176F">
            <w:pPr>
              <w:pStyle w:val="af7"/>
              <w:spacing w:after="0"/>
              <w:rPr>
                <w:bCs/>
                <w:sz w:val="22"/>
                <w:szCs w:val="22"/>
              </w:rPr>
            </w:pPr>
          </w:p>
          <w:p w14:paraId="0FFC7434" w14:textId="77777777" w:rsidR="00F72339" w:rsidRPr="00366477" w:rsidRDefault="00F72339" w:rsidP="0020176F">
            <w:pPr>
              <w:pStyle w:val="af7"/>
              <w:spacing w:after="0"/>
              <w:rPr>
                <w:bCs/>
                <w:sz w:val="22"/>
                <w:szCs w:val="22"/>
              </w:rPr>
            </w:pPr>
            <w:r w:rsidRPr="00366477">
              <w:rPr>
                <w:bCs/>
                <w:sz w:val="22"/>
                <w:szCs w:val="22"/>
              </w:rPr>
              <w:t>Директор МАУ «ЦКР г. Шарыпово»</w:t>
            </w:r>
          </w:p>
          <w:p w14:paraId="6302BBC4" w14:textId="77777777" w:rsidR="00F72339" w:rsidRPr="00366477" w:rsidRDefault="00F72339" w:rsidP="0020176F">
            <w:pPr>
              <w:pStyle w:val="af7"/>
              <w:rPr>
                <w:bCs/>
                <w:sz w:val="22"/>
                <w:szCs w:val="22"/>
              </w:rPr>
            </w:pPr>
            <w:r w:rsidRPr="00366477">
              <w:rPr>
                <w:bCs/>
                <w:sz w:val="22"/>
                <w:szCs w:val="22"/>
              </w:rPr>
              <w:t>_______________ Л. В. Звездина</w:t>
            </w:r>
          </w:p>
          <w:p w14:paraId="7AEA35FA" w14:textId="77777777" w:rsidR="00F72339" w:rsidRPr="00366477" w:rsidRDefault="00F72339" w:rsidP="0020176F">
            <w:pPr>
              <w:pStyle w:val="af7"/>
              <w:rPr>
                <w:bCs/>
                <w:sz w:val="22"/>
                <w:szCs w:val="22"/>
              </w:rPr>
            </w:pPr>
            <w:r w:rsidRPr="00366477">
              <w:rPr>
                <w:bCs/>
                <w:sz w:val="22"/>
                <w:szCs w:val="22"/>
              </w:rPr>
              <w:t xml:space="preserve">  </w:t>
            </w:r>
            <w:proofErr w:type="gramStart"/>
            <w:r w:rsidRPr="00366477">
              <w:rPr>
                <w:bCs/>
                <w:sz w:val="22"/>
                <w:szCs w:val="22"/>
              </w:rPr>
              <w:t xml:space="preserve">«  </w:t>
            </w:r>
            <w:proofErr w:type="gramEnd"/>
            <w:r w:rsidRPr="00366477">
              <w:rPr>
                <w:bCs/>
                <w:sz w:val="22"/>
                <w:szCs w:val="22"/>
              </w:rPr>
              <w:t xml:space="preserve"> »________________20______ г.</w:t>
            </w:r>
          </w:p>
        </w:tc>
        <w:tc>
          <w:tcPr>
            <w:tcW w:w="3511" w:type="dxa"/>
          </w:tcPr>
          <w:p w14:paraId="0625A79E" w14:textId="77777777" w:rsidR="00F72339" w:rsidRPr="00366477" w:rsidRDefault="00F72339" w:rsidP="0020176F">
            <w:pPr>
              <w:pStyle w:val="af7"/>
              <w:rPr>
                <w:bCs/>
                <w:sz w:val="22"/>
                <w:szCs w:val="22"/>
                <w:lang w:val="en-US"/>
              </w:rPr>
            </w:pPr>
          </w:p>
          <w:p w14:paraId="6D9C0C2C" w14:textId="77777777" w:rsidR="00F72339" w:rsidRPr="00366477" w:rsidRDefault="00F72339" w:rsidP="0020176F">
            <w:pPr>
              <w:pStyle w:val="af7"/>
              <w:rPr>
                <w:bCs/>
                <w:sz w:val="22"/>
                <w:szCs w:val="22"/>
              </w:rPr>
            </w:pPr>
            <w:r w:rsidRPr="00366477">
              <w:rPr>
                <w:bCs/>
                <w:sz w:val="22"/>
                <w:szCs w:val="22"/>
              </w:rPr>
              <w:t>Подрядчик</w:t>
            </w:r>
          </w:p>
          <w:p w14:paraId="168BE188" w14:textId="77777777" w:rsidR="00F72339" w:rsidRPr="00366477" w:rsidRDefault="00F72339" w:rsidP="0020176F">
            <w:pPr>
              <w:pStyle w:val="af7"/>
              <w:rPr>
                <w:bCs/>
                <w:sz w:val="22"/>
                <w:szCs w:val="22"/>
              </w:rPr>
            </w:pPr>
            <w:r w:rsidRPr="00366477">
              <w:rPr>
                <w:bCs/>
                <w:sz w:val="22"/>
                <w:szCs w:val="22"/>
              </w:rPr>
              <w:t>_____________</w:t>
            </w:r>
          </w:p>
          <w:p w14:paraId="0F57E777" w14:textId="77777777" w:rsidR="00F72339" w:rsidRPr="00366477" w:rsidRDefault="00F72339" w:rsidP="0020176F">
            <w:pPr>
              <w:pStyle w:val="af7"/>
              <w:rPr>
                <w:bCs/>
                <w:sz w:val="22"/>
                <w:szCs w:val="22"/>
              </w:rPr>
            </w:pPr>
            <w:r w:rsidRPr="00366477">
              <w:rPr>
                <w:bCs/>
                <w:sz w:val="22"/>
                <w:szCs w:val="22"/>
              </w:rPr>
              <w:t xml:space="preserve"> _____________ /_________/ </w:t>
            </w:r>
          </w:p>
          <w:p w14:paraId="3A577787" w14:textId="77777777" w:rsidR="00F72339" w:rsidRPr="00366477" w:rsidRDefault="00F72339" w:rsidP="0020176F">
            <w:pPr>
              <w:pStyle w:val="af7"/>
              <w:spacing w:after="0"/>
              <w:rPr>
                <w:bCs/>
                <w:sz w:val="22"/>
                <w:szCs w:val="22"/>
                <w:lang w:val="en-US"/>
              </w:rPr>
            </w:pPr>
            <w:proofErr w:type="gramStart"/>
            <w:r w:rsidRPr="00366477">
              <w:rPr>
                <w:bCs/>
                <w:sz w:val="22"/>
                <w:szCs w:val="22"/>
              </w:rPr>
              <w:t xml:space="preserve">«  </w:t>
            </w:r>
            <w:proofErr w:type="gramEnd"/>
            <w:r w:rsidRPr="00366477">
              <w:rPr>
                <w:bCs/>
                <w:sz w:val="22"/>
                <w:szCs w:val="22"/>
              </w:rPr>
              <w:t xml:space="preserve"> »________________20____ г.</w:t>
            </w:r>
          </w:p>
        </w:tc>
      </w:tr>
    </w:tbl>
    <w:p w14:paraId="09FD1F6A" w14:textId="77777777" w:rsidR="00D85A6E" w:rsidRPr="00366477" w:rsidRDefault="00D85A6E">
      <w:pPr>
        <w:widowControl w:val="0"/>
        <w:tabs>
          <w:tab w:val="left" w:pos="450"/>
          <w:tab w:val="right" w:pos="9354"/>
        </w:tabs>
        <w:autoSpaceDE w:val="0"/>
        <w:autoSpaceDN w:val="0"/>
        <w:adjustRightInd w:val="0"/>
        <w:ind w:firstLine="709"/>
        <w:jc w:val="right"/>
      </w:pPr>
    </w:p>
    <w:p w14:paraId="4EAAE07A" w14:textId="77777777" w:rsidR="00D85A6E" w:rsidRPr="00366477" w:rsidRDefault="00D85A6E" w:rsidP="00F72339">
      <w:pPr>
        <w:widowControl w:val="0"/>
        <w:tabs>
          <w:tab w:val="left" w:pos="450"/>
          <w:tab w:val="right" w:pos="9354"/>
        </w:tabs>
        <w:autoSpaceDE w:val="0"/>
        <w:autoSpaceDN w:val="0"/>
        <w:adjustRightInd w:val="0"/>
        <w:ind w:firstLine="709"/>
        <w:jc w:val="center"/>
        <w:rPr>
          <w:b/>
        </w:rPr>
      </w:pPr>
    </w:p>
    <w:p w14:paraId="0C72804A"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1FB053CD"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4A8BACCC"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6B70F954"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681A08F2"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49D60873"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330F0A21"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63047279"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3CA867AB"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239DF18D"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7D486D4F" w14:textId="77777777" w:rsidR="00D85A6E" w:rsidRPr="00366477" w:rsidRDefault="00D85A6E">
      <w:pPr>
        <w:widowControl w:val="0"/>
        <w:tabs>
          <w:tab w:val="left" w:pos="450"/>
          <w:tab w:val="right" w:pos="9354"/>
        </w:tabs>
        <w:autoSpaceDE w:val="0"/>
        <w:autoSpaceDN w:val="0"/>
        <w:adjustRightInd w:val="0"/>
        <w:ind w:firstLine="709"/>
        <w:jc w:val="right"/>
        <w:rPr>
          <w:b/>
        </w:rPr>
      </w:pPr>
    </w:p>
    <w:p w14:paraId="5E966DA7"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4BF9868B"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3EAB6B65"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5143E6EB"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34FEAE6C"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2976320A"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366A6414"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2A8E20D1"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298DCBB1"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3FCC1001"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128ED3E0"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0C63063B"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4DF2AE58"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7217468C"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01FA6E3C"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7F63B38F"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2EEC64E5"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3DE77DFB" w14:textId="77777777" w:rsidR="00117794" w:rsidRPr="00366477" w:rsidRDefault="00117794">
      <w:pPr>
        <w:widowControl w:val="0"/>
        <w:tabs>
          <w:tab w:val="left" w:pos="450"/>
          <w:tab w:val="right" w:pos="9354"/>
        </w:tabs>
        <w:autoSpaceDE w:val="0"/>
        <w:autoSpaceDN w:val="0"/>
        <w:adjustRightInd w:val="0"/>
        <w:ind w:firstLine="709"/>
        <w:jc w:val="right"/>
        <w:rPr>
          <w:b/>
        </w:rPr>
      </w:pPr>
    </w:p>
    <w:p w14:paraId="74D8E963" w14:textId="77777777" w:rsidR="00124BF4" w:rsidRPr="00366477" w:rsidRDefault="00124BF4">
      <w:pPr>
        <w:widowControl w:val="0"/>
        <w:tabs>
          <w:tab w:val="left" w:pos="450"/>
          <w:tab w:val="right" w:pos="9354"/>
        </w:tabs>
        <w:autoSpaceDE w:val="0"/>
        <w:autoSpaceDN w:val="0"/>
        <w:adjustRightInd w:val="0"/>
        <w:ind w:firstLine="709"/>
        <w:jc w:val="right"/>
        <w:rPr>
          <w:b/>
        </w:rPr>
      </w:pPr>
    </w:p>
    <w:p w14:paraId="407E67B0" w14:textId="77777777" w:rsidR="00124BF4" w:rsidRPr="00366477" w:rsidRDefault="00124BF4">
      <w:pPr>
        <w:widowControl w:val="0"/>
        <w:tabs>
          <w:tab w:val="left" w:pos="450"/>
          <w:tab w:val="right" w:pos="9354"/>
        </w:tabs>
        <w:autoSpaceDE w:val="0"/>
        <w:autoSpaceDN w:val="0"/>
        <w:adjustRightInd w:val="0"/>
        <w:ind w:firstLine="709"/>
        <w:jc w:val="right"/>
        <w:rPr>
          <w:b/>
        </w:rPr>
      </w:pPr>
    </w:p>
    <w:p w14:paraId="4C5C93FE" w14:textId="77777777" w:rsidR="00124BF4" w:rsidRPr="00366477" w:rsidRDefault="00124BF4">
      <w:pPr>
        <w:widowControl w:val="0"/>
        <w:tabs>
          <w:tab w:val="left" w:pos="450"/>
          <w:tab w:val="right" w:pos="9354"/>
        </w:tabs>
        <w:autoSpaceDE w:val="0"/>
        <w:autoSpaceDN w:val="0"/>
        <w:adjustRightInd w:val="0"/>
        <w:ind w:firstLine="709"/>
        <w:jc w:val="right"/>
        <w:rPr>
          <w:b/>
        </w:rPr>
      </w:pPr>
    </w:p>
    <w:p w14:paraId="16A654F0" w14:textId="77777777" w:rsidR="00124BF4" w:rsidRPr="00366477" w:rsidRDefault="00124BF4">
      <w:pPr>
        <w:widowControl w:val="0"/>
        <w:tabs>
          <w:tab w:val="left" w:pos="450"/>
          <w:tab w:val="right" w:pos="9354"/>
        </w:tabs>
        <w:autoSpaceDE w:val="0"/>
        <w:autoSpaceDN w:val="0"/>
        <w:adjustRightInd w:val="0"/>
        <w:ind w:firstLine="709"/>
        <w:jc w:val="right"/>
        <w:rPr>
          <w:b/>
        </w:rPr>
      </w:pPr>
    </w:p>
    <w:p w14:paraId="0615309E" w14:textId="77777777" w:rsidR="00124BF4" w:rsidRPr="00366477" w:rsidRDefault="00124BF4">
      <w:pPr>
        <w:widowControl w:val="0"/>
        <w:tabs>
          <w:tab w:val="left" w:pos="450"/>
          <w:tab w:val="right" w:pos="9354"/>
        </w:tabs>
        <w:autoSpaceDE w:val="0"/>
        <w:autoSpaceDN w:val="0"/>
        <w:adjustRightInd w:val="0"/>
        <w:ind w:firstLine="709"/>
        <w:jc w:val="right"/>
        <w:rPr>
          <w:b/>
        </w:rPr>
      </w:pPr>
    </w:p>
    <w:p w14:paraId="75F6BE10" w14:textId="77777777" w:rsidR="00124BF4" w:rsidRPr="00366477" w:rsidRDefault="00124BF4">
      <w:pPr>
        <w:widowControl w:val="0"/>
        <w:tabs>
          <w:tab w:val="left" w:pos="450"/>
          <w:tab w:val="right" w:pos="9354"/>
        </w:tabs>
        <w:autoSpaceDE w:val="0"/>
        <w:autoSpaceDN w:val="0"/>
        <w:adjustRightInd w:val="0"/>
        <w:ind w:firstLine="709"/>
        <w:jc w:val="right"/>
        <w:rPr>
          <w:b/>
        </w:rPr>
      </w:pPr>
    </w:p>
    <w:p w14:paraId="07BF6776" w14:textId="77777777" w:rsidR="00D85A6E" w:rsidRPr="00366477" w:rsidRDefault="00D85A6E">
      <w:pPr>
        <w:widowControl w:val="0"/>
        <w:tabs>
          <w:tab w:val="left" w:pos="450"/>
          <w:tab w:val="right" w:pos="9354"/>
        </w:tabs>
        <w:autoSpaceDE w:val="0"/>
        <w:autoSpaceDN w:val="0"/>
        <w:adjustRightInd w:val="0"/>
        <w:ind w:firstLine="709"/>
        <w:jc w:val="left"/>
        <w:rPr>
          <w:b/>
        </w:rPr>
      </w:pPr>
    </w:p>
    <w:p w14:paraId="4F6242A4" w14:textId="36BE2F19" w:rsidR="00D85A6E" w:rsidRPr="00366477" w:rsidRDefault="000124AD" w:rsidP="00EB1941">
      <w:pPr>
        <w:jc w:val="right"/>
        <w:rPr>
          <w:b/>
        </w:rPr>
      </w:pPr>
      <w:r w:rsidRPr="00366477">
        <w:rPr>
          <w:b/>
        </w:rPr>
        <w:t xml:space="preserve">Приложение № </w:t>
      </w:r>
      <w:r w:rsidR="003B2EEF">
        <w:rPr>
          <w:b/>
        </w:rPr>
        <w:t>3</w:t>
      </w:r>
    </w:p>
    <w:p w14:paraId="07A37B34" w14:textId="2F286F48" w:rsidR="00D85A6E" w:rsidRPr="00366477" w:rsidRDefault="00B513F3" w:rsidP="00EB1941">
      <w:pPr>
        <w:widowControl w:val="0"/>
        <w:tabs>
          <w:tab w:val="left" w:pos="450"/>
          <w:tab w:val="right" w:pos="9354"/>
        </w:tabs>
        <w:autoSpaceDE w:val="0"/>
        <w:autoSpaceDN w:val="0"/>
        <w:adjustRightInd w:val="0"/>
        <w:ind w:firstLine="709"/>
        <w:jc w:val="right"/>
        <w:rPr>
          <w:b/>
        </w:rPr>
      </w:pPr>
      <w:r w:rsidRPr="00B513F3">
        <w:rPr>
          <w:b/>
        </w:rPr>
        <w:t xml:space="preserve">к проекту Договора </w:t>
      </w:r>
      <w:r w:rsidR="00F72339" w:rsidRPr="00366477">
        <w:rPr>
          <w:b/>
        </w:rPr>
        <w:t>№ ____</w:t>
      </w:r>
    </w:p>
    <w:p w14:paraId="25BA2367" w14:textId="77777777" w:rsidR="00D85A6E" w:rsidRPr="00366477" w:rsidRDefault="000124AD" w:rsidP="00EB1941">
      <w:pPr>
        <w:widowControl w:val="0"/>
        <w:tabs>
          <w:tab w:val="left" w:pos="450"/>
          <w:tab w:val="right" w:pos="9354"/>
        </w:tabs>
        <w:autoSpaceDE w:val="0"/>
        <w:autoSpaceDN w:val="0"/>
        <w:adjustRightInd w:val="0"/>
        <w:ind w:firstLine="709"/>
        <w:jc w:val="right"/>
        <w:rPr>
          <w:b/>
        </w:rPr>
      </w:pPr>
      <w:r w:rsidRPr="00366477">
        <w:rPr>
          <w:b/>
        </w:rPr>
        <w:t xml:space="preserve">от _________ </w:t>
      </w:r>
    </w:p>
    <w:p w14:paraId="70ECF205" w14:textId="77777777" w:rsidR="00D85A6E" w:rsidRPr="00366477" w:rsidRDefault="00D85A6E">
      <w:pPr>
        <w:widowControl w:val="0"/>
        <w:tabs>
          <w:tab w:val="left" w:pos="450"/>
          <w:tab w:val="right" w:pos="9354"/>
        </w:tabs>
        <w:autoSpaceDE w:val="0"/>
        <w:autoSpaceDN w:val="0"/>
        <w:adjustRightInd w:val="0"/>
        <w:ind w:firstLine="709"/>
        <w:jc w:val="right"/>
      </w:pPr>
    </w:p>
    <w:p w14:paraId="4D0D8E38" w14:textId="77777777" w:rsidR="00124BF4" w:rsidRPr="00366477" w:rsidRDefault="00124BF4" w:rsidP="00124BF4">
      <w:pPr>
        <w:ind w:firstLine="709"/>
        <w:jc w:val="center"/>
        <w:rPr>
          <w:b/>
        </w:rPr>
      </w:pPr>
      <w:r w:rsidRPr="00366477">
        <w:rPr>
          <w:b/>
        </w:rPr>
        <w:t>Сводный сметный расчет</w:t>
      </w:r>
    </w:p>
    <w:p w14:paraId="1C15E378" w14:textId="77777777" w:rsidR="00D85A6E" w:rsidRPr="00366477" w:rsidRDefault="00D85A6E">
      <w:pPr>
        <w:widowControl w:val="0"/>
        <w:tabs>
          <w:tab w:val="left" w:pos="450"/>
          <w:tab w:val="right" w:pos="9354"/>
        </w:tabs>
        <w:autoSpaceDE w:val="0"/>
        <w:autoSpaceDN w:val="0"/>
        <w:adjustRightInd w:val="0"/>
        <w:ind w:firstLine="709"/>
        <w:jc w:val="right"/>
      </w:pPr>
    </w:p>
    <w:p w14:paraId="0EC4465E" w14:textId="77777777" w:rsidR="00D85A6E" w:rsidRPr="00366477" w:rsidRDefault="00D85A6E">
      <w:pPr>
        <w:ind w:firstLine="709"/>
      </w:pPr>
    </w:p>
    <w:p w14:paraId="1ACC3A79" w14:textId="77777777" w:rsidR="00A70E19" w:rsidRPr="003522AA" w:rsidRDefault="00A70E19" w:rsidP="00117794">
      <w:pPr>
        <w:ind w:left="567" w:firstLine="709"/>
        <w:jc w:val="center"/>
        <w:rPr>
          <w:bCs/>
        </w:rPr>
      </w:pPr>
    </w:p>
    <w:p w14:paraId="724902CE" w14:textId="55A68C05" w:rsidR="003522AA" w:rsidRPr="003522AA" w:rsidRDefault="00B513F3" w:rsidP="003522AA">
      <w:pPr>
        <w:ind w:left="567" w:firstLine="709"/>
        <w:jc w:val="left"/>
        <w:rPr>
          <w:bCs/>
        </w:rPr>
      </w:pPr>
      <w:r>
        <w:rPr>
          <w:bCs/>
        </w:rPr>
        <w:t>Л</w:t>
      </w:r>
      <w:r w:rsidRPr="00B513F3">
        <w:rPr>
          <w:bCs/>
        </w:rPr>
        <w:t>окальные сметные расчеты</w:t>
      </w:r>
      <w:r>
        <w:rPr>
          <w:bCs/>
        </w:rPr>
        <w:t>: приложения</w:t>
      </w:r>
      <w:r w:rsidR="007E2CA9">
        <w:rPr>
          <w:bCs/>
        </w:rPr>
        <w:t xml:space="preserve"> №№</w:t>
      </w:r>
      <w:r w:rsidR="003522AA" w:rsidRPr="003522AA">
        <w:rPr>
          <w:bCs/>
        </w:rPr>
        <w:t xml:space="preserve"> </w:t>
      </w:r>
      <w:r w:rsidR="00D1586E">
        <w:rPr>
          <w:bCs/>
        </w:rPr>
        <w:t>____</w:t>
      </w:r>
      <w:r w:rsidR="007E2CA9">
        <w:rPr>
          <w:bCs/>
        </w:rPr>
        <w:t xml:space="preserve">- </w:t>
      </w:r>
      <w:r w:rsidR="00D1586E">
        <w:rPr>
          <w:bCs/>
        </w:rPr>
        <w:t>___</w:t>
      </w:r>
      <w:r w:rsidR="003522AA">
        <w:rPr>
          <w:bCs/>
        </w:rPr>
        <w:t>.</w:t>
      </w:r>
    </w:p>
    <w:tbl>
      <w:tblPr>
        <w:tblW w:w="0" w:type="auto"/>
        <w:tblLayout w:type="fixed"/>
        <w:tblLook w:val="01E0" w:firstRow="1" w:lastRow="1" w:firstColumn="1" w:lastColumn="1" w:noHBand="0" w:noVBand="0"/>
      </w:tblPr>
      <w:tblGrid>
        <w:gridCol w:w="6062"/>
        <w:gridCol w:w="3511"/>
      </w:tblGrid>
      <w:tr w:rsidR="00A70E19" w:rsidRPr="00366477" w14:paraId="153E2DC6" w14:textId="77777777" w:rsidTr="0020176F">
        <w:trPr>
          <w:trHeight w:val="70"/>
        </w:trPr>
        <w:tc>
          <w:tcPr>
            <w:tcW w:w="6062" w:type="dxa"/>
          </w:tcPr>
          <w:p w14:paraId="24111159" w14:textId="77777777" w:rsidR="00A70E19" w:rsidRPr="00366477" w:rsidRDefault="00A70E19" w:rsidP="00117794">
            <w:pPr>
              <w:pStyle w:val="af7"/>
              <w:spacing w:after="0"/>
              <w:ind w:left="567"/>
              <w:rPr>
                <w:bCs/>
                <w:sz w:val="22"/>
                <w:szCs w:val="22"/>
              </w:rPr>
            </w:pPr>
          </w:p>
          <w:p w14:paraId="3DD3396E" w14:textId="77777777" w:rsidR="00A70E19" w:rsidRPr="00366477" w:rsidRDefault="00A70E19" w:rsidP="00117794">
            <w:pPr>
              <w:pStyle w:val="af7"/>
              <w:spacing w:after="0"/>
              <w:ind w:left="567"/>
              <w:rPr>
                <w:bCs/>
                <w:sz w:val="22"/>
                <w:szCs w:val="22"/>
              </w:rPr>
            </w:pPr>
            <w:r w:rsidRPr="00366477">
              <w:rPr>
                <w:bCs/>
                <w:sz w:val="22"/>
                <w:szCs w:val="22"/>
              </w:rPr>
              <w:t>Заказчик</w:t>
            </w:r>
          </w:p>
          <w:p w14:paraId="6B4F1058" w14:textId="77777777" w:rsidR="00A70E19" w:rsidRPr="00366477" w:rsidRDefault="00A70E19" w:rsidP="00117794">
            <w:pPr>
              <w:pStyle w:val="af7"/>
              <w:spacing w:after="0"/>
              <w:ind w:left="567"/>
              <w:rPr>
                <w:bCs/>
                <w:sz w:val="22"/>
                <w:szCs w:val="22"/>
              </w:rPr>
            </w:pPr>
          </w:p>
          <w:p w14:paraId="5332E293" w14:textId="77777777" w:rsidR="00A70E19" w:rsidRPr="00366477" w:rsidRDefault="00A70E19" w:rsidP="00117794">
            <w:pPr>
              <w:pStyle w:val="af7"/>
              <w:spacing w:after="0"/>
              <w:ind w:left="567"/>
              <w:rPr>
                <w:bCs/>
                <w:sz w:val="22"/>
                <w:szCs w:val="22"/>
              </w:rPr>
            </w:pPr>
            <w:proofErr w:type="gramStart"/>
            <w:r w:rsidRPr="00366477">
              <w:rPr>
                <w:bCs/>
                <w:sz w:val="22"/>
                <w:szCs w:val="22"/>
              </w:rPr>
              <w:t>Директор  МАУ</w:t>
            </w:r>
            <w:proofErr w:type="gramEnd"/>
            <w:r w:rsidRPr="00366477">
              <w:rPr>
                <w:bCs/>
                <w:sz w:val="22"/>
                <w:szCs w:val="22"/>
              </w:rPr>
              <w:t xml:space="preserve"> «ЦКР г. Шарыпово»</w:t>
            </w:r>
          </w:p>
          <w:p w14:paraId="622AFCBD" w14:textId="77777777" w:rsidR="00A70E19" w:rsidRPr="00366477" w:rsidRDefault="00A70E19" w:rsidP="00117794">
            <w:pPr>
              <w:pStyle w:val="af7"/>
              <w:ind w:left="567"/>
              <w:rPr>
                <w:bCs/>
                <w:sz w:val="22"/>
                <w:szCs w:val="22"/>
              </w:rPr>
            </w:pPr>
            <w:r w:rsidRPr="00366477">
              <w:rPr>
                <w:bCs/>
                <w:sz w:val="22"/>
                <w:szCs w:val="22"/>
              </w:rPr>
              <w:t>_______________ Л. В. Звездина</w:t>
            </w:r>
          </w:p>
          <w:p w14:paraId="262EC89C" w14:textId="77777777" w:rsidR="00A70E19" w:rsidRPr="00366477" w:rsidRDefault="00A70E19" w:rsidP="00117794">
            <w:pPr>
              <w:pStyle w:val="af7"/>
              <w:ind w:left="567"/>
              <w:rPr>
                <w:bCs/>
                <w:sz w:val="22"/>
                <w:szCs w:val="22"/>
              </w:rPr>
            </w:pPr>
            <w:r w:rsidRPr="00366477">
              <w:rPr>
                <w:bCs/>
                <w:sz w:val="22"/>
                <w:szCs w:val="22"/>
              </w:rPr>
              <w:t xml:space="preserve">  </w:t>
            </w:r>
            <w:proofErr w:type="gramStart"/>
            <w:r w:rsidRPr="00366477">
              <w:rPr>
                <w:bCs/>
                <w:sz w:val="22"/>
                <w:szCs w:val="22"/>
              </w:rPr>
              <w:t xml:space="preserve">«  </w:t>
            </w:r>
            <w:proofErr w:type="gramEnd"/>
            <w:r w:rsidRPr="00366477">
              <w:rPr>
                <w:bCs/>
                <w:sz w:val="22"/>
                <w:szCs w:val="22"/>
              </w:rPr>
              <w:t xml:space="preserve"> »________________20______ г.</w:t>
            </w:r>
          </w:p>
        </w:tc>
        <w:tc>
          <w:tcPr>
            <w:tcW w:w="3511" w:type="dxa"/>
          </w:tcPr>
          <w:p w14:paraId="6BD2DC5D" w14:textId="77777777" w:rsidR="00A70E19" w:rsidRPr="00366477" w:rsidRDefault="00A70E19" w:rsidP="00117794">
            <w:pPr>
              <w:pStyle w:val="af7"/>
              <w:ind w:left="567"/>
              <w:rPr>
                <w:bCs/>
                <w:sz w:val="22"/>
                <w:szCs w:val="22"/>
                <w:lang w:val="en-US"/>
              </w:rPr>
            </w:pPr>
          </w:p>
          <w:p w14:paraId="135CD7DF" w14:textId="77777777" w:rsidR="00A70E19" w:rsidRPr="00366477" w:rsidRDefault="00A70E19" w:rsidP="00117794">
            <w:pPr>
              <w:pStyle w:val="af7"/>
              <w:ind w:left="567"/>
              <w:rPr>
                <w:bCs/>
                <w:sz w:val="22"/>
                <w:szCs w:val="22"/>
              </w:rPr>
            </w:pPr>
            <w:r w:rsidRPr="00366477">
              <w:rPr>
                <w:bCs/>
                <w:sz w:val="22"/>
                <w:szCs w:val="22"/>
              </w:rPr>
              <w:t>Подрядчик</w:t>
            </w:r>
          </w:p>
          <w:p w14:paraId="6BD231B1" w14:textId="77777777" w:rsidR="00A70E19" w:rsidRPr="00366477" w:rsidRDefault="00A70E19" w:rsidP="00117794">
            <w:pPr>
              <w:pStyle w:val="af7"/>
              <w:ind w:left="567"/>
              <w:rPr>
                <w:bCs/>
                <w:sz w:val="22"/>
                <w:szCs w:val="22"/>
              </w:rPr>
            </w:pPr>
            <w:r w:rsidRPr="00366477">
              <w:rPr>
                <w:bCs/>
                <w:sz w:val="22"/>
                <w:szCs w:val="22"/>
              </w:rPr>
              <w:t>_____________</w:t>
            </w:r>
          </w:p>
          <w:p w14:paraId="79C94F87" w14:textId="77777777" w:rsidR="00A70E19" w:rsidRPr="00366477" w:rsidRDefault="00A70E19" w:rsidP="00117794">
            <w:pPr>
              <w:pStyle w:val="af7"/>
              <w:ind w:left="567"/>
              <w:rPr>
                <w:bCs/>
                <w:sz w:val="22"/>
                <w:szCs w:val="22"/>
              </w:rPr>
            </w:pPr>
            <w:r w:rsidRPr="00366477">
              <w:rPr>
                <w:bCs/>
                <w:sz w:val="22"/>
                <w:szCs w:val="22"/>
              </w:rPr>
              <w:t xml:space="preserve"> _____________ /_________/ </w:t>
            </w:r>
          </w:p>
          <w:p w14:paraId="3AFCF48A" w14:textId="77777777" w:rsidR="00A70E19" w:rsidRPr="00366477" w:rsidRDefault="00A70E19" w:rsidP="00117794">
            <w:pPr>
              <w:pStyle w:val="af7"/>
              <w:spacing w:after="0"/>
              <w:ind w:left="567"/>
              <w:rPr>
                <w:bCs/>
                <w:sz w:val="22"/>
                <w:szCs w:val="22"/>
                <w:lang w:val="en-US"/>
              </w:rPr>
            </w:pPr>
            <w:proofErr w:type="gramStart"/>
            <w:r w:rsidRPr="00366477">
              <w:rPr>
                <w:bCs/>
                <w:sz w:val="22"/>
                <w:szCs w:val="22"/>
              </w:rPr>
              <w:t xml:space="preserve">«  </w:t>
            </w:r>
            <w:proofErr w:type="gramEnd"/>
            <w:r w:rsidRPr="00366477">
              <w:rPr>
                <w:bCs/>
                <w:sz w:val="22"/>
                <w:szCs w:val="22"/>
              </w:rPr>
              <w:t xml:space="preserve"> »________________20____ г.</w:t>
            </w:r>
          </w:p>
        </w:tc>
      </w:tr>
    </w:tbl>
    <w:p w14:paraId="0D6EBE07" w14:textId="77777777" w:rsidR="00A70E19" w:rsidRPr="00366477" w:rsidRDefault="00A70E19">
      <w:pPr>
        <w:ind w:firstLine="709"/>
        <w:jc w:val="center"/>
        <w:rPr>
          <w:b/>
        </w:rPr>
      </w:pPr>
    </w:p>
    <w:p w14:paraId="6C7CD5C0" w14:textId="77777777" w:rsidR="00A70E19" w:rsidRPr="00366477" w:rsidRDefault="00A70E19">
      <w:pPr>
        <w:ind w:firstLine="709"/>
        <w:jc w:val="center"/>
        <w:rPr>
          <w:b/>
        </w:rPr>
      </w:pPr>
    </w:p>
    <w:p w14:paraId="0C212455" w14:textId="77777777" w:rsidR="00A70E19" w:rsidRPr="00366477" w:rsidRDefault="00A70E19">
      <w:pPr>
        <w:ind w:firstLine="709"/>
        <w:jc w:val="center"/>
        <w:rPr>
          <w:b/>
        </w:rPr>
      </w:pPr>
    </w:p>
    <w:p w14:paraId="6E7B94D6" w14:textId="77777777" w:rsidR="00A70E19" w:rsidRPr="00366477" w:rsidRDefault="00A70E19">
      <w:pPr>
        <w:ind w:firstLine="709"/>
        <w:jc w:val="center"/>
        <w:rPr>
          <w:b/>
        </w:rPr>
      </w:pPr>
    </w:p>
    <w:p w14:paraId="1609CC48" w14:textId="77777777" w:rsidR="00A70E19" w:rsidRPr="00366477" w:rsidRDefault="00A70E19" w:rsidP="00A70E19">
      <w:pPr>
        <w:ind w:firstLine="709"/>
        <w:jc w:val="right"/>
        <w:rPr>
          <w:b/>
        </w:rPr>
      </w:pPr>
    </w:p>
    <w:p w14:paraId="10EEA76C" w14:textId="77777777" w:rsidR="00A70E19" w:rsidRPr="00366477" w:rsidRDefault="00A70E19" w:rsidP="00A70E19">
      <w:pPr>
        <w:ind w:firstLine="709"/>
        <w:jc w:val="right"/>
        <w:rPr>
          <w:b/>
        </w:rPr>
      </w:pPr>
    </w:p>
    <w:p w14:paraId="2E9995BB" w14:textId="77777777" w:rsidR="00A70E19" w:rsidRPr="00366477" w:rsidRDefault="00A70E19" w:rsidP="00A70E19">
      <w:pPr>
        <w:ind w:firstLine="709"/>
        <w:jc w:val="right"/>
        <w:rPr>
          <w:b/>
        </w:rPr>
      </w:pPr>
    </w:p>
    <w:p w14:paraId="5511E2F3" w14:textId="77777777" w:rsidR="00A70E19" w:rsidRPr="00366477" w:rsidRDefault="00A70E19" w:rsidP="00A70E19">
      <w:pPr>
        <w:ind w:firstLine="709"/>
        <w:jc w:val="right"/>
        <w:rPr>
          <w:b/>
        </w:rPr>
      </w:pPr>
    </w:p>
    <w:p w14:paraId="2A3C7113" w14:textId="77777777" w:rsidR="00A70E19" w:rsidRPr="00366477" w:rsidRDefault="00A70E19" w:rsidP="00A70E19">
      <w:pPr>
        <w:ind w:firstLine="709"/>
        <w:jc w:val="right"/>
        <w:rPr>
          <w:b/>
        </w:rPr>
      </w:pPr>
    </w:p>
    <w:p w14:paraId="6BCAB5D9" w14:textId="77777777" w:rsidR="00A70E19" w:rsidRPr="00366477" w:rsidRDefault="00A70E19" w:rsidP="00A70E19">
      <w:pPr>
        <w:ind w:firstLine="709"/>
        <w:jc w:val="right"/>
        <w:rPr>
          <w:b/>
        </w:rPr>
      </w:pPr>
    </w:p>
    <w:p w14:paraId="5AAF3EC4" w14:textId="77777777" w:rsidR="00A70E19" w:rsidRPr="00366477" w:rsidRDefault="00A70E19" w:rsidP="00A70E19">
      <w:pPr>
        <w:ind w:firstLine="709"/>
        <w:jc w:val="right"/>
        <w:rPr>
          <w:b/>
        </w:rPr>
      </w:pPr>
    </w:p>
    <w:p w14:paraId="1007C5A4" w14:textId="77777777" w:rsidR="00A70E19" w:rsidRPr="00366477" w:rsidRDefault="00A70E19" w:rsidP="00A70E19">
      <w:pPr>
        <w:ind w:firstLine="709"/>
        <w:jc w:val="right"/>
        <w:rPr>
          <w:b/>
        </w:rPr>
      </w:pPr>
    </w:p>
    <w:p w14:paraId="1535CF4A" w14:textId="77777777" w:rsidR="00A70E19" w:rsidRPr="00366477" w:rsidRDefault="00A70E19" w:rsidP="00A70E19">
      <w:pPr>
        <w:ind w:firstLine="709"/>
        <w:jc w:val="right"/>
        <w:rPr>
          <w:b/>
        </w:rPr>
      </w:pPr>
    </w:p>
    <w:p w14:paraId="4C5E11E3" w14:textId="77777777" w:rsidR="00A70E19" w:rsidRPr="00366477" w:rsidRDefault="00A70E19" w:rsidP="00A70E19">
      <w:pPr>
        <w:ind w:firstLine="709"/>
        <w:jc w:val="right"/>
        <w:rPr>
          <w:b/>
        </w:rPr>
      </w:pPr>
    </w:p>
    <w:p w14:paraId="4FE120A8" w14:textId="77777777" w:rsidR="00A70E19" w:rsidRPr="00366477" w:rsidRDefault="00A70E19" w:rsidP="00A70E19">
      <w:pPr>
        <w:ind w:firstLine="709"/>
        <w:jc w:val="right"/>
        <w:rPr>
          <w:b/>
        </w:rPr>
      </w:pPr>
    </w:p>
    <w:p w14:paraId="0AAEBC27" w14:textId="77777777" w:rsidR="00A70E19" w:rsidRPr="00366477" w:rsidRDefault="00A70E19" w:rsidP="00A70E19">
      <w:pPr>
        <w:ind w:firstLine="709"/>
        <w:jc w:val="right"/>
        <w:rPr>
          <w:b/>
        </w:rPr>
      </w:pPr>
    </w:p>
    <w:p w14:paraId="6C74E5F4" w14:textId="77777777" w:rsidR="00A70E19" w:rsidRPr="00366477" w:rsidRDefault="00A70E19" w:rsidP="00A70E19">
      <w:pPr>
        <w:ind w:firstLine="709"/>
        <w:jc w:val="right"/>
        <w:rPr>
          <w:b/>
        </w:rPr>
      </w:pPr>
    </w:p>
    <w:p w14:paraId="5BA6ADE9" w14:textId="77777777" w:rsidR="00A70E19" w:rsidRPr="00366477" w:rsidRDefault="00A70E19" w:rsidP="00A70E19">
      <w:pPr>
        <w:ind w:firstLine="709"/>
        <w:jc w:val="right"/>
        <w:rPr>
          <w:b/>
        </w:rPr>
      </w:pPr>
    </w:p>
    <w:p w14:paraId="246AAF9E" w14:textId="77777777" w:rsidR="00A70E19" w:rsidRPr="00366477" w:rsidRDefault="00A70E19" w:rsidP="00A70E19">
      <w:pPr>
        <w:ind w:firstLine="709"/>
        <w:jc w:val="right"/>
        <w:rPr>
          <w:b/>
        </w:rPr>
      </w:pPr>
    </w:p>
    <w:p w14:paraId="2BE0106C" w14:textId="77777777" w:rsidR="00A70E19" w:rsidRPr="00366477" w:rsidRDefault="00A70E19" w:rsidP="00A70E19">
      <w:pPr>
        <w:ind w:firstLine="709"/>
        <w:jc w:val="right"/>
        <w:rPr>
          <w:b/>
        </w:rPr>
      </w:pPr>
    </w:p>
    <w:p w14:paraId="4DE2D8C6" w14:textId="77777777" w:rsidR="00A70E19" w:rsidRPr="00366477" w:rsidRDefault="00A70E19" w:rsidP="00A70E19">
      <w:pPr>
        <w:ind w:firstLine="709"/>
        <w:jc w:val="right"/>
        <w:rPr>
          <w:b/>
        </w:rPr>
      </w:pPr>
    </w:p>
    <w:p w14:paraId="12A30018" w14:textId="77777777" w:rsidR="00A70E19" w:rsidRPr="00366477" w:rsidRDefault="00A70E19" w:rsidP="00A70E19">
      <w:pPr>
        <w:ind w:firstLine="709"/>
        <w:jc w:val="right"/>
        <w:rPr>
          <w:b/>
        </w:rPr>
      </w:pPr>
    </w:p>
    <w:p w14:paraId="12475C3B" w14:textId="77777777" w:rsidR="00A70E19" w:rsidRPr="00366477" w:rsidRDefault="00A70E19" w:rsidP="00A70E19">
      <w:pPr>
        <w:ind w:firstLine="709"/>
        <w:jc w:val="right"/>
        <w:rPr>
          <w:b/>
        </w:rPr>
      </w:pPr>
    </w:p>
    <w:p w14:paraId="56AA1029" w14:textId="77777777" w:rsidR="00A70E19" w:rsidRPr="00366477" w:rsidRDefault="00A70E19" w:rsidP="00A70E19">
      <w:pPr>
        <w:ind w:firstLine="709"/>
        <w:jc w:val="right"/>
        <w:rPr>
          <w:b/>
        </w:rPr>
      </w:pPr>
    </w:p>
    <w:p w14:paraId="553ACEBC" w14:textId="77777777" w:rsidR="00A70E19" w:rsidRPr="00366477" w:rsidRDefault="00A70E19" w:rsidP="00A70E19">
      <w:pPr>
        <w:ind w:firstLine="709"/>
        <w:jc w:val="right"/>
        <w:rPr>
          <w:b/>
        </w:rPr>
      </w:pPr>
    </w:p>
    <w:p w14:paraId="4C19D3F8" w14:textId="77777777" w:rsidR="00A70E19" w:rsidRPr="00366477" w:rsidRDefault="00A70E19" w:rsidP="00A70E19">
      <w:pPr>
        <w:ind w:firstLine="709"/>
        <w:jc w:val="right"/>
        <w:rPr>
          <w:b/>
        </w:rPr>
      </w:pPr>
    </w:p>
    <w:p w14:paraId="15E5AA7C" w14:textId="77777777" w:rsidR="00117794" w:rsidRPr="00366477" w:rsidRDefault="00117794" w:rsidP="00A70E19">
      <w:pPr>
        <w:ind w:firstLine="709"/>
        <w:jc w:val="right"/>
        <w:rPr>
          <w:b/>
        </w:rPr>
      </w:pPr>
    </w:p>
    <w:p w14:paraId="26CA2546" w14:textId="77777777" w:rsidR="00117794" w:rsidRPr="00366477" w:rsidRDefault="00117794" w:rsidP="00A70E19">
      <w:pPr>
        <w:ind w:firstLine="709"/>
        <w:jc w:val="right"/>
        <w:rPr>
          <w:b/>
        </w:rPr>
      </w:pPr>
    </w:p>
    <w:p w14:paraId="3404BA2F" w14:textId="77777777" w:rsidR="00117794" w:rsidRPr="00366477" w:rsidRDefault="00117794" w:rsidP="00A70E19">
      <w:pPr>
        <w:ind w:firstLine="709"/>
        <w:jc w:val="right"/>
        <w:rPr>
          <w:b/>
        </w:rPr>
      </w:pPr>
    </w:p>
    <w:p w14:paraId="3467690D" w14:textId="77777777" w:rsidR="00117794" w:rsidRPr="00366477" w:rsidRDefault="00117794" w:rsidP="00A70E19">
      <w:pPr>
        <w:ind w:firstLine="709"/>
        <w:jc w:val="right"/>
        <w:rPr>
          <w:b/>
        </w:rPr>
      </w:pPr>
    </w:p>
    <w:p w14:paraId="7E35F89A" w14:textId="77777777" w:rsidR="00117794" w:rsidRPr="00366477" w:rsidRDefault="00117794" w:rsidP="00A70E19">
      <w:pPr>
        <w:ind w:firstLine="709"/>
        <w:jc w:val="right"/>
        <w:rPr>
          <w:b/>
        </w:rPr>
      </w:pPr>
    </w:p>
    <w:p w14:paraId="778F26D3" w14:textId="77777777" w:rsidR="00117794" w:rsidRPr="00366477" w:rsidRDefault="00117794" w:rsidP="00A70E19">
      <w:pPr>
        <w:ind w:firstLine="709"/>
        <w:jc w:val="right"/>
        <w:rPr>
          <w:b/>
        </w:rPr>
      </w:pPr>
    </w:p>
    <w:p w14:paraId="49D168A9" w14:textId="77777777" w:rsidR="00117794" w:rsidRPr="00366477" w:rsidRDefault="00117794" w:rsidP="00A70E19">
      <w:pPr>
        <w:ind w:firstLine="709"/>
        <w:jc w:val="right"/>
        <w:rPr>
          <w:b/>
        </w:rPr>
      </w:pPr>
    </w:p>
    <w:p w14:paraId="01A8E68D" w14:textId="77777777" w:rsidR="00117794" w:rsidRPr="00366477" w:rsidRDefault="00117794" w:rsidP="00A70E19">
      <w:pPr>
        <w:ind w:firstLine="709"/>
        <w:jc w:val="right"/>
        <w:rPr>
          <w:b/>
        </w:rPr>
      </w:pPr>
    </w:p>
    <w:p w14:paraId="47A169D1" w14:textId="77777777" w:rsidR="00117794" w:rsidRPr="00366477" w:rsidRDefault="00117794" w:rsidP="00A70E19">
      <w:pPr>
        <w:ind w:firstLine="709"/>
        <w:jc w:val="right"/>
        <w:rPr>
          <w:b/>
        </w:rPr>
      </w:pPr>
    </w:p>
    <w:p w14:paraId="1665526B" w14:textId="77777777" w:rsidR="00117794" w:rsidRPr="00366477" w:rsidRDefault="00117794" w:rsidP="00A70E19">
      <w:pPr>
        <w:ind w:firstLine="709"/>
        <w:jc w:val="right"/>
        <w:rPr>
          <w:b/>
        </w:rPr>
      </w:pPr>
    </w:p>
    <w:p w14:paraId="4817897E" w14:textId="77777777" w:rsidR="00117794" w:rsidRPr="00366477" w:rsidRDefault="00117794" w:rsidP="00A70E19">
      <w:pPr>
        <w:ind w:firstLine="709"/>
        <w:jc w:val="right"/>
        <w:rPr>
          <w:b/>
        </w:rPr>
      </w:pPr>
    </w:p>
    <w:p w14:paraId="4A029092" w14:textId="77777777" w:rsidR="00117794" w:rsidRPr="00366477" w:rsidRDefault="00117794" w:rsidP="00A70E19">
      <w:pPr>
        <w:ind w:firstLine="709"/>
        <w:jc w:val="right"/>
        <w:rPr>
          <w:b/>
        </w:rPr>
      </w:pPr>
    </w:p>
    <w:p w14:paraId="5F711D29" w14:textId="77777777" w:rsidR="00117794" w:rsidRDefault="00117794" w:rsidP="00A70E19">
      <w:pPr>
        <w:ind w:firstLine="709"/>
        <w:jc w:val="right"/>
        <w:rPr>
          <w:b/>
        </w:rPr>
      </w:pPr>
    </w:p>
    <w:p w14:paraId="7FC21108" w14:textId="6C26EAC3" w:rsidR="00442ACC" w:rsidRPr="00366477" w:rsidRDefault="00442ACC" w:rsidP="00442ACC">
      <w:pPr>
        <w:widowControl w:val="0"/>
        <w:tabs>
          <w:tab w:val="left" w:pos="450"/>
          <w:tab w:val="right" w:pos="9354"/>
        </w:tabs>
        <w:autoSpaceDE w:val="0"/>
        <w:autoSpaceDN w:val="0"/>
        <w:adjustRightInd w:val="0"/>
        <w:ind w:firstLine="709"/>
        <w:jc w:val="right"/>
        <w:rPr>
          <w:b/>
        </w:rPr>
      </w:pPr>
      <w:r w:rsidRPr="00366477">
        <w:rPr>
          <w:b/>
        </w:rPr>
        <w:t xml:space="preserve">Приложение № </w:t>
      </w:r>
      <w:r>
        <w:rPr>
          <w:b/>
        </w:rPr>
        <w:t>4</w:t>
      </w:r>
    </w:p>
    <w:p w14:paraId="531458B1" w14:textId="77777777" w:rsidR="00442ACC" w:rsidRPr="00366477" w:rsidRDefault="00442ACC" w:rsidP="00442ACC">
      <w:pPr>
        <w:widowControl w:val="0"/>
        <w:tabs>
          <w:tab w:val="left" w:pos="450"/>
          <w:tab w:val="right" w:pos="9354"/>
        </w:tabs>
        <w:autoSpaceDE w:val="0"/>
        <w:autoSpaceDN w:val="0"/>
        <w:adjustRightInd w:val="0"/>
        <w:ind w:firstLine="709"/>
        <w:jc w:val="right"/>
        <w:rPr>
          <w:b/>
        </w:rPr>
      </w:pPr>
      <w:r w:rsidRPr="00B513F3">
        <w:rPr>
          <w:b/>
        </w:rPr>
        <w:t xml:space="preserve">к проекту Договора </w:t>
      </w:r>
      <w:r w:rsidRPr="00366477">
        <w:rPr>
          <w:b/>
        </w:rPr>
        <w:t>№ ____</w:t>
      </w:r>
    </w:p>
    <w:p w14:paraId="4E9B50A5" w14:textId="77777777" w:rsidR="00442ACC" w:rsidRPr="00366477" w:rsidRDefault="00442ACC" w:rsidP="00442ACC">
      <w:pPr>
        <w:widowControl w:val="0"/>
        <w:tabs>
          <w:tab w:val="left" w:pos="450"/>
          <w:tab w:val="right" w:pos="9354"/>
        </w:tabs>
        <w:autoSpaceDE w:val="0"/>
        <w:autoSpaceDN w:val="0"/>
        <w:adjustRightInd w:val="0"/>
        <w:ind w:firstLine="709"/>
        <w:jc w:val="right"/>
        <w:rPr>
          <w:b/>
        </w:rPr>
      </w:pPr>
      <w:r w:rsidRPr="00366477">
        <w:rPr>
          <w:b/>
        </w:rPr>
        <w:t xml:space="preserve">от _________ </w:t>
      </w:r>
    </w:p>
    <w:p w14:paraId="3771BBAF" w14:textId="77777777" w:rsidR="00442ACC" w:rsidRPr="00366477" w:rsidRDefault="00442ACC" w:rsidP="00442ACC">
      <w:pPr>
        <w:widowControl w:val="0"/>
        <w:tabs>
          <w:tab w:val="left" w:pos="450"/>
          <w:tab w:val="right" w:pos="9354"/>
        </w:tabs>
        <w:autoSpaceDE w:val="0"/>
        <w:autoSpaceDN w:val="0"/>
        <w:adjustRightInd w:val="0"/>
        <w:ind w:firstLine="709"/>
        <w:jc w:val="right"/>
      </w:pPr>
    </w:p>
    <w:p w14:paraId="2139F813" w14:textId="474B7F13" w:rsidR="00442ACC" w:rsidRPr="00366477" w:rsidRDefault="00442ACC" w:rsidP="00442ACC">
      <w:pPr>
        <w:ind w:firstLine="709"/>
        <w:jc w:val="center"/>
        <w:rPr>
          <w:b/>
        </w:rPr>
      </w:pPr>
      <w:r>
        <w:rPr>
          <w:b/>
        </w:rPr>
        <w:t xml:space="preserve">Объектный </w:t>
      </w:r>
      <w:r w:rsidRPr="00366477">
        <w:rPr>
          <w:b/>
        </w:rPr>
        <w:t>сметный расчет</w:t>
      </w:r>
    </w:p>
    <w:p w14:paraId="47EEC007" w14:textId="77777777" w:rsidR="00442ACC" w:rsidRPr="00366477" w:rsidRDefault="00442ACC" w:rsidP="00442ACC">
      <w:pPr>
        <w:widowControl w:val="0"/>
        <w:tabs>
          <w:tab w:val="left" w:pos="450"/>
          <w:tab w:val="right" w:pos="9354"/>
        </w:tabs>
        <w:autoSpaceDE w:val="0"/>
        <w:autoSpaceDN w:val="0"/>
        <w:adjustRightInd w:val="0"/>
        <w:ind w:firstLine="709"/>
        <w:jc w:val="right"/>
      </w:pPr>
    </w:p>
    <w:p w14:paraId="2D499F31" w14:textId="77777777" w:rsidR="00442ACC" w:rsidRPr="00366477" w:rsidRDefault="00442ACC" w:rsidP="00442ACC">
      <w:pPr>
        <w:ind w:firstLine="709"/>
      </w:pPr>
    </w:p>
    <w:p w14:paraId="7734D450" w14:textId="3656D1C5" w:rsidR="00442ACC" w:rsidRPr="003522AA" w:rsidRDefault="00442ACC" w:rsidP="00442ACC">
      <w:pPr>
        <w:ind w:left="567" w:firstLine="709"/>
        <w:jc w:val="left"/>
        <w:rPr>
          <w:bCs/>
        </w:rPr>
      </w:pPr>
    </w:p>
    <w:tbl>
      <w:tblPr>
        <w:tblW w:w="0" w:type="auto"/>
        <w:tblLayout w:type="fixed"/>
        <w:tblLook w:val="01E0" w:firstRow="1" w:lastRow="1" w:firstColumn="1" w:lastColumn="1" w:noHBand="0" w:noVBand="0"/>
      </w:tblPr>
      <w:tblGrid>
        <w:gridCol w:w="6062"/>
        <w:gridCol w:w="3511"/>
      </w:tblGrid>
      <w:tr w:rsidR="00442ACC" w:rsidRPr="00366477" w14:paraId="006CE67B" w14:textId="77777777" w:rsidTr="00177938">
        <w:trPr>
          <w:trHeight w:val="70"/>
        </w:trPr>
        <w:tc>
          <w:tcPr>
            <w:tcW w:w="6062" w:type="dxa"/>
          </w:tcPr>
          <w:p w14:paraId="40C1F820" w14:textId="77777777" w:rsidR="00442ACC" w:rsidRPr="00366477" w:rsidRDefault="00442ACC" w:rsidP="00177938">
            <w:pPr>
              <w:pStyle w:val="af7"/>
              <w:spacing w:after="0"/>
              <w:ind w:left="567"/>
              <w:rPr>
                <w:bCs/>
                <w:sz w:val="22"/>
                <w:szCs w:val="22"/>
              </w:rPr>
            </w:pPr>
          </w:p>
          <w:p w14:paraId="6C58AF3A" w14:textId="77777777" w:rsidR="00442ACC" w:rsidRPr="00366477" w:rsidRDefault="00442ACC" w:rsidP="00177938">
            <w:pPr>
              <w:pStyle w:val="af7"/>
              <w:spacing w:after="0"/>
              <w:ind w:left="567"/>
              <w:rPr>
                <w:bCs/>
                <w:sz w:val="22"/>
                <w:szCs w:val="22"/>
              </w:rPr>
            </w:pPr>
            <w:r w:rsidRPr="00366477">
              <w:rPr>
                <w:bCs/>
                <w:sz w:val="22"/>
                <w:szCs w:val="22"/>
              </w:rPr>
              <w:t>Заказчик</w:t>
            </w:r>
          </w:p>
          <w:p w14:paraId="2147287A" w14:textId="77777777" w:rsidR="00442ACC" w:rsidRPr="00366477" w:rsidRDefault="00442ACC" w:rsidP="00177938">
            <w:pPr>
              <w:pStyle w:val="af7"/>
              <w:spacing w:after="0"/>
              <w:ind w:left="567"/>
              <w:rPr>
                <w:bCs/>
                <w:sz w:val="22"/>
                <w:szCs w:val="22"/>
              </w:rPr>
            </w:pPr>
          </w:p>
          <w:p w14:paraId="41E89315" w14:textId="77777777" w:rsidR="00442ACC" w:rsidRPr="00366477" w:rsidRDefault="00442ACC" w:rsidP="00177938">
            <w:pPr>
              <w:pStyle w:val="af7"/>
              <w:spacing w:after="0"/>
              <w:ind w:left="567"/>
              <w:rPr>
                <w:bCs/>
                <w:sz w:val="22"/>
                <w:szCs w:val="22"/>
              </w:rPr>
            </w:pPr>
            <w:proofErr w:type="gramStart"/>
            <w:r w:rsidRPr="00366477">
              <w:rPr>
                <w:bCs/>
                <w:sz w:val="22"/>
                <w:szCs w:val="22"/>
              </w:rPr>
              <w:t>Директор  МАУ</w:t>
            </w:r>
            <w:proofErr w:type="gramEnd"/>
            <w:r w:rsidRPr="00366477">
              <w:rPr>
                <w:bCs/>
                <w:sz w:val="22"/>
                <w:szCs w:val="22"/>
              </w:rPr>
              <w:t xml:space="preserve"> «ЦКР г. Шарыпово»</w:t>
            </w:r>
          </w:p>
          <w:p w14:paraId="125F6067" w14:textId="77777777" w:rsidR="00442ACC" w:rsidRPr="00366477" w:rsidRDefault="00442ACC" w:rsidP="00177938">
            <w:pPr>
              <w:pStyle w:val="af7"/>
              <w:ind w:left="567"/>
              <w:rPr>
                <w:bCs/>
                <w:sz w:val="22"/>
                <w:szCs w:val="22"/>
              </w:rPr>
            </w:pPr>
            <w:r w:rsidRPr="00366477">
              <w:rPr>
                <w:bCs/>
                <w:sz w:val="22"/>
                <w:szCs w:val="22"/>
              </w:rPr>
              <w:t>_______________ Л. В. Звездина</w:t>
            </w:r>
          </w:p>
          <w:p w14:paraId="700205BD" w14:textId="77777777" w:rsidR="00442ACC" w:rsidRPr="00366477" w:rsidRDefault="00442ACC" w:rsidP="00177938">
            <w:pPr>
              <w:pStyle w:val="af7"/>
              <w:ind w:left="567"/>
              <w:rPr>
                <w:bCs/>
                <w:sz w:val="22"/>
                <w:szCs w:val="22"/>
              </w:rPr>
            </w:pPr>
            <w:r w:rsidRPr="00366477">
              <w:rPr>
                <w:bCs/>
                <w:sz w:val="22"/>
                <w:szCs w:val="22"/>
              </w:rPr>
              <w:t xml:space="preserve">  </w:t>
            </w:r>
            <w:proofErr w:type="gramStart"/>
            <w:r w:rsidRPr="00366477">
              <w:rPr>
                <w:bCs/>
                <w:sz w:val="22"/>
                <w:szCs w:val="22"/>
              </w:rPr>
              <w:t xml:space="preserve">«  </w:t>
            </w:r>
            <w:proofErr w:type="gramEnd"/>
            <w:r w:rsidRPr="00366477">
              <w:rPr>
                <w:bCs/>
                <w:sz w:val="22"/>
                <w:szCs w:val="22"/>
              </w:rPr>
              <w:t xml:space="preserve"> »________________20______ г.</w:t>
            </w:r>
          </w:p>
        </w:tc>
        <w:tc>
          <w:tcPr>
            <w:tcW w:w="3511" w:type="dxa"/>
          </w:tcPr>
          <w:p w14:paraId="18A317F4" w14:textId="77777777" w:rsidR="00442ACC" w:rsidRPr="00366477" w:rsidRDefault="00442ACC" w:rsidP="00177938">
            <w:pPr>
              <w:pStyle w:val="af7"/>
              <w:ind w:left="567"/>
              <w:rPr>
                <w:bCs/>
                <w:sz w:val="22"/>
                <w:szCs w:val="22"/>
                <w:lang w:val="en-US"/>
              </w:rPr>
            </w:pPr>
          </w:p>
          <w:p w14:paraId="43DA9B85" w14:textId="77777777" w:rsidR="00442ACC" w:rsidRPr="00366477" w:rsidRDefault="00442ACC" w:rsidP="00177938">
            <w:pPr>
              <w:pStyle w:val="af7"/>
              <w:ind w:left="567"/>
              <w:rPr>
                <w:bCs/>
                <w:sz w:val="22"/>
                <w:szCs w:val="22"/>
              </w:rPr>
            </w:pPr>
            <w:r w:rsidRPr="00366477">
              <w:rPr>
                <w:bCs/>
                <w:sz w:val="22"/>
                <w:szCs w:val="22"/>
              </w:rPr>
              <w:t>Подрядчик</w:t>
            </w:r>
          </w:p>
          <w:p w14:paraId="348D19C7" w14:textId="77777777" w:rsidR="00442ACC" w:rsidRPr="00366477" w:rsidRDefault="00442ACC" w:rsidP="00177938">
            <w:pPr>
              <w:pStyle w:val="af7"/>
              <w:ind w:left="567"/>
              <w:rPr>
                <w:bCs/>
                <w:sz w:val="22"/>
                <w:szCs w:val="22"/>
              </w:rPr>
            </w:pPr>
            <w:r w:rsidRPr="00366477">
              <w:rPr>
                <w:bCs/>
                <w:sz w:val="22"/>
                <w:szCs w:val="22"/>
              </w:rPr>
              <w:t>_____________</w:t>
            </w:r>
          </w:p>
          <w:p w14:paraId="2422C6AE" w14:textId="77777777" w:rsidR="00442ACC" w:rsidRPr="00366477" w:rsidRDefault="00442ACC" w:rsidP="00177938">
            <w:pPr>
              <w:pStyle w:val="af7"/>
              <w:ind w:left="567"/>
              <w:rPr>
                <w:bCs/>
                <w:sz w:val="22"/>
                <w:szCs w:val="22"/>
              </w:rPr>
            </w:pPr>
            <w:r w:rsidRPr="00366477">
              <w:rPr>
                <w:bCs/>
                <w:sz w:val="22"/>
                <w:szCs w:val="22"/>
              </w:rPr>
              <w:t xml:space="preserve"> _____________ /_________/ </w:t>
            </w:r>
          </w:p>
          <w:p w14:paraId="652CBD74" w14:textId="77777777" w:rsidR="00442ACC" w:rsidRPr="00366477" w:rsidRDefault="00442ACC" w:rsidP="00177938">
            <w:pPr>
              <w:pStyle w:val="af7"/>
              <w:spacing w:after="0"/>
              <w:ind w:left="567"/>
              <w:rPr>
                <w:bCs/>
                <w:sz w:val="22"/>
                <w:szCs w:val="22"/>
                <w:lang w:val="en-US"/>
              </w:rPr>
            </w:pPr>
            <w:proofErr w:type="gramStart"/>
            <w:r w:rsidRPr="00366477">
              <w:rPr>
                <w:bCs/>
                <w:sz w:val="22"/>
                <w:szCs w:val="22"/>
              </w:rPr>
              <w:t xml:space="preserve">«  </w:t>
            </w:r>
            <w:proofErr w:type="gramEnd"/>
            <w:r w:rsidRPr="00366477">
              <w:rPr>
                <w:bCs/>
                <w:sz w:val="22"/>
                <w:szCs w:val="22"/>
              </w:rPr>
              <w:t xml:space="preserve"> »________________20____ г.</w:t>
            </w:r>
          </w:p>
        </w:tc>
      </w:tr>
    </w:tbl>
    <w:p w14:paraId="3154AEEC" w14:textId="77777777" w:rsidR="00442ACC" w:rsidRDefault="00442ACC" w:rsidP="00A70E19">
      <w:pPr>
        <w:ind w:firstLine="709"/>
        <w:jc w:val="right"/>
        <w:rPr>
          <w:b/>
        </w:rPr>
      </w:pPr>
    </w:p>
    <w:p w14:paraId="33D50852" w14:textId="77777777" w:rsidR="00442ACC" w:rsidRDefault="00442ACC" w:rsidP="00A70E19">
      <w:pPr>
        <w:ind w:firstLine="709"/>
        <w:jc w:val="right"/>
        <w:rPr>
          <w:b/>
        </w:rPr>
      </w:pPr>
    </w:p>
    <w:p w14:paraId="1C905499" w14:textId="77777777" w:rsidR="00442ACC" w:rsidRDefault="00442ACC" w:rsidP="00A70E19">
      <w:pPr>
        <w:ind w:firstLine="709"/>
        <w:jc w:val="right"/>
        <w:rPr>
          <w:b/>
        </w:rPr>
      </w:pPr>
    </w:p>
    <w:p w14:paraId="6AA9662F" w14:textId="77777777" w:rsidR="00442ACC" w:rsidRDefault="00442ACC" w:rsidP="00A70E19">
      <w:pPr>
        <w:ind w:firstLine="709"/>
        <w:jc w:val="right"/>
        <w:rPr>
          <w:b/>
        </w:rPr>
      </w:pPr>
    </w:p>
    <w:p w14:paraId="75FDB8D8" w14:textId="77777777" w:rsidR="00442ACC" w:rsidRDefault="00442ACC" w:rsidP="00A70E19">
      <w:pPr>
        <w:ind w:firstLine="709"/>
        <w:jc w:val="right"/>
        <w:rPr>
          <w:b/>
        </w:rPr>
      </w:pPr>
    </w:p>
    <w:p w14:paraId="74ABAA55" w14:textId="77777777" w:rsidR="00442ACC" w:rsidRDefault="00442ACC" w:rsidP="00A70E19">
      <w:pPr>
        <w:ind w:firstLine="709"/>
        <w:jc w:val="right"/>
        <w:rPr>
          <w:b/>
        </w:rPr>
      </w:pPr>
    </w:p>
    <w:p w14:paraId="6EA8E9A7" w14:textId="77777777" w:rsidR="00442ACC" w:rsidRDefault="00442ACC" w:rsidP="00A70E19">
      <w:pPr>
        <w:ind w:firstLine="709"/>
        <w:jc w:val="right"/>
        <w:rPr>
          <w:b/>
        </w:rPr>
      </w:pPr>
    </w:p>
    <w:p w14:paraId="080278BB" w14:textId="77777777" w:rsidR="00442ACC" w:rsidRDefault="00442ACC" w:rsidP="00A70E19">
      <w:pPr>
        <w:ind w:firstLine="709"/>
        <w:jc w:val="right"/>
        <w:rPr>
          <w:b/>
        </w:rPr>
      </w:pPr>
    </w:p>
    <w:p w14:paraId="2A3C0B6E" w14:textId="77777777" w:rsidR="00442ACC" w:rsidRDefault="00442ACC" w:rsidP="00A70E19">
      <w:pPr>
        <w:ind w:firstLine="709"/>
        <w:jc w:val="right"/>
        <w:rPr>
          <w:b/>
        </w:rPr>
      </w:pPr>
    </w:p>
    <w:p w14:paraId="7D2322C7" w14:textId="77777777" w:rsidR="00442ACC" w:rsidRDefault="00442ACC" w:rsidP="00A70E19">
      <w:pPr>
        <w:ind w:firstLine="709"/>
        <w:jc w:val="right"/>
        <w:rPr>
          <w:b/>
        </w:rPr>
      </w:pPr>
    </w:p>
    <w:p w14:paraId="61DD893A" w14:textId="77777777" w:rsidR="00442ACC" w:rsidRDefault="00442ACC" w:rsidP="00A70E19">
      <w:pPr>
        <w:ind w:firstLine="709"/>
        <w:jc w:val="right"/>
        <w:rPr>
          <w:b/>
        </w:rPr>
      </w:pPr>
    </w:p>
    <w:p w14:paraId="42A277A6" w14:textId="77777777" w:rsidR="00442ACC" w:rsidRDefault="00442ACC" w:rsidP="00A70E19">
      <w:pPr>
        <w:ind w:firstLine="709"/>
        <w:jc w:val="right"/>
        <w:rPr>
          <w:b/>
        </w:rPr>
      </w:pPr>
    </w:p>
    <w:p w14:paraId="1FB32842" w14:textId="77777777" w:rsidR="00442ACC" w:rsidRDefault="00442ACC" w:rsidP="00A70E19">
      <w:pPr>
        <w:ind w:firstLine="709"/>
        <w:jc w:val="right"/>
        <w:rPr>
          <w:b/>
        </w:rPr>
      </w:pPr>
    </w:p>
    <w:p w14:paraId="51BDBF76" w14:textId="77777777" w:rsidR="00442ACC" w:rsidRDefault="00442ACC" w:rsidP="00A70E19">
      <w:pPr>
        <w:ind w:firstLine="709"/>
        <w:jc w:val="right"/>
        <w:rPr>
          <w:b/>
        </w:rPr>
      </w:pPr>
    </w:p>
    <w:p w14:paraId="427E8FA6" w14:textId="77777777" w:rsidR="00442ACC" w:rsidRDefault="00442ACC" w:rsidP="00A70E19">
      <w:pPr>
        <w:ind w:firstLine="709"/>
        <w:jc w:val="right"/>
        <w:rPr>
          <w:b/>
        </w:rPr>
      </w:pPr>
    </w:p>
    <w:p w14:paraId="694E1F5A" w14:textId="77777777" w:rsidR="00442ACC" w:rsidRDefault="00442ACC" w:rsidP="00A70E19">
      <w:pPr>
        <w:ind w:firstLine="709"/>
        <w:jc w:val="right"/>
        <w:rPr>
          <w:b/>
        </w:rPr>
      </w:pPr>
    </w:p>
    <w:p w14:paraId="5928A902" w14:textId="77777777" w:rsidR="00442ACC" w:rsidRDefault="00442ACC" w:rsidP="00A70E19">
      <w:pPr>
        <w:ind w:firstLine="709"/>
        <w:jc w:val="right"/>
        <w:rPr>
          <w:b/>
        </w:rPr>
      </w:pPr>
    </w:p>
    <w:p w14:paraId="01FC6BCC" w14:textId="77777777" w:rsidR="00442ACC" w:rsidRDefault="00442ACC" w:rsidP="00A70E19">
      <w:pPr>
        <w:ind w:firstLine="709"/>
        <w:jc w:val="right"/>
        <w:rPr>
          <w:b/>
        </w:rPr>
      </w:pPr>
    </w:p>
    <w:p w14:paraId="2400AEE9" w14:textId="77777777" w:rsidR="00442ACC" w:rsidRDefault="00442ACC" w:rsidP="00A70E19">
      <w:pPr>
        <w:ind w:firstLine="709"/>
        <w:jc w:val="right"/>
        <w:rPr>
          <w:b/>
        </w:rPr>
      </w:pPr>
    </w:p>
    <w:p w14:paraId="289BE3B7" w14:textId="77777777" w:rsidR="00442ACC" w:rsidRDefault="00442ACC" w:rsidP="00A70E19">
      <w:pPr>
        <w:ind w:firstLine="709"/>
        <w:jc w:val="right"/>
        <w:rPr>
          <w:b/>
        </w:rPr>
      </w:pPr>
    </w:p>
    <w:p w14:paraId="440A5EC9" w14:textId="77777777" w:rsidR="00442ACC" w:rsidRDefault="00442ACC" w:rsidP="00A70E19">
      <w:pPr>
        <w:ind w:firstLine="709"/>
        <w:jc w:val="right"/>
        <w:rPr>
          <w:b/>
        </w:rPr>
      </w:pPr>
    </w:p>
    <w:p w14:paraId="12A792A1" w14:textId="77777777" w:rsidR="00442ACC" w:rsidRDefault="00442ACC" w:rsidP="00A70E19">
      <w:pPr>
        <w:ind w:firstLine="709"/>
        <w:jc w:val="right"/>
        <w:rPr>
          <w:b/>
        </w:rPr>
      </w:pPr>
    </w:p>
    <w:p w14:paraId="38D2E351" w14:textId="77777777" w:rsidR="00442ACC" w:rsidRDefault="00442ACC" w:rsidP="00A70E19">
      <w:pPr>
        <w:ind w:firstLine="709"/>
        <w:jc w:val="right"/>
        <w:rPr>
          <w:b/>
        </w:rPr>
      </w:pPr>
    </w:p>
    <w:p w14:paraId="554BA1B8" w14:textId="77777777" w:rsidR="00442ACC" w:rsidRDefault="00442ACC" w:rsidP="00A70E19">
      <w:pPr>
        <w:ind w:firstLine="709"/>
        <w:jc w:val="right"/>
        <w:rPr>
          <w:b/>
        </w:rPr>
      </w:pPr>
    </w:p>
    <w:p w14:paraId="66CEE83A" w14:textId="77777777" w:rsidR="00442ACC" w:rsidRDefault="00442ACC" w:rsidP="00A70E19">
      <w:pPr>
        <w:ind w:firstLine="709"/>
        <w:jc w:val="right"/>
        <w:rPr>
          <w:b/>
        </w:rPr>
      </w:pPr>
    </w:p>
    <w:p w14:paraId="381DF097" w14:textId="77777777" w:rsidR="00442ACC" w:rsidRDefault="00442ACC" w:rsidP="00A70E19">
      <w:pPr>
        <w:ind w:firstLine="709"/>
        <w:jc w:val="right"/>
        <w:rPr>
          <w:b/>
        </w:rPr>
      </w:pPr>
    </w:p>
    <w:p w14:paraId="74820436" w14:textId="77777777" w:rsidR="00442ACC" w:rsidRDefault="00442ACC" w:rsidP="00A70E19">
      <w:pPr>
        <w:ind w:firstLine="709"/>
        <w:jc w:val="right"/>
        <w:rPr>
          <w:b/>
        </w:rPr>
      </w:pPr>
    </w:p>
    <w:p w14:paraId="077F3B13" w14:textId="77777777" w:rsidR="00442ACC" w:rsidRDefault="00442ACC" w:rsidP="00A70E19">
      <w:pPr>
        <w:ind w:firstLine="709"/>
        <w:jc w:val="right"/>
        <w:rPr>
          <w:b/>
        </w:rPr>
      </w:pPr>
    </w:p>
    <w:p w14:paraId="1282467F" w14:textId="77777777" w:rsidR="00442ACC" w:rsidRDefault="00442ACC" w:rsidP="00A70E19">
      <w:pPr>
        <w:ind w:firstLine="709"/>
        <w:jc w:val="right"/>
        <w:rPr>
          <w:b/>
        </w:rPr>
      </w:pPr>
    </w:p>
    <w:p w14:paraId="19D4AFB0" w14:textId="77777777" w:rsidR="00442ACC" w:rsidRDefault="00442ACC" w:rsidP="00A70E19">
      <w:pPr>
        <w:ind w:firstLine="709"/>
        <w:jc w:val="right"/>
        <w:rPr>
          <w:b/>
        </w:rPr>
      </w:pPr>
    </w:p>
    <w:p w14:paraId="22DB277C" w14:textId="77777777" w:rsidR="00442ACC" w:rsidRDefault="00442ACC" w:rsidP="00A70E19">
      <w:pPr>
        <w:ind w:firstLine="709"/>
        <w:jc w:val="right"/>
        <w:rPr>
          <w:b/>
        </w:rPr>
      </w:pPr>
    </w:p>
    <w:p w14:paraId="5F4C735B" w14:textId="77777777" w:rsidR="00442ACC" w:rsidRDefault="00442ACC" w:rsidP="00A70E19">
      <w:pPr>
        <w:ind w:firstLine="709"/>
        <w:jc w:val="right"/>
        <w:rPr>
          <w:b/>
        </w:rPr>
      </w:pPr>
    </w:p>
    <w:p w14:paraId="756B25F8" w14:textId="77777777" w:rsidR="00442ACC" w:rsidRDefault="00442ACC" w:rsidP="00A70E19">
      <w:pPr>
        <w:ind w:firstLine="709"/>
        <w:jc w:val="right"/>
        <w:rPr>
          <w:b/>
        </w:rPr>
      </w:pPr>
    </w:p>
    <w:p w14:paraId="5609D841" w14:textId="77777777" w:rsidR="00442ACC" w:rsidRDefault="00442ACC" w:rsidP="00A70E19">
      <w:pPr>
        <w:ind w:firstLine="709"/>
        <w:jc w:val="right"/>
        <w:rPr>
          <w:b/>
        </w:rPr>
      </w:pPr>
    </w:p>
    <w:p w14:paraId="46ECC6F1" w14:textId="77777777" w:rsidR="00442ACC" w:rsidRDefault="00442ACC" w:rsidP="00A70E19">
      <w:pPr>
        <w:ind w:firstLine="709"/>
        <w:jc w:val="right"/>
        <w:rPr>
          <w:b/>
        </w:rPr>
      </w:pPr>
    </w:p>
    <w:p w14:paraId="7931D8A9" w14:textId="77777777" w:rsidR="00442ACC" w:rsidRDefault="00442ACC" w:rsidP="00A70E19">
      <w:pPr>
        <w:ind w:firstLine="709"/>
        <w:jc w:val="right"/>
        <w:rPr>
          <w:b/>
        </w:rPr>
      </w:pPr>
    </w:p>
    <w:p w14:paraId="436730A4" w14:textId="77777777" w:rsidR="00442ACC" w:rsidRDefault="00442ACC" w:rsidP="00A70E19">
      <w:pPr>
        <w:ind w:firstLine="709"/>
        <w:jc w:val="right"/>
        <w:rPr>
          <w:b/>
        </w:rPr>
      </w:pPr>
    </w:p>
    <w:p w14:paraId="6D7564C7" w14:textId="77777777" w:rsidR="00442ACC" w:rsidRDefault="00442ACC" w:rsidP="00A70E19">
      <w:pPr>
        <w:ind w:firstLine="709"/>
        <w:jc w:val="right"/>
        <w:rPr>
          <w:b/>
        </w:rPr>
      </w:pPr>
    </w:p>
    <w:p w14:paraId="22929A00" w14:textId="0C1A6A29" w:rsidR="00442ACC" w:rsidRPr="00366477" w:rsidRDefault="00442ACC" w:rsidP="00442ACC">
      <w:pPr>
        <w:widowControl w:val="0"/>
        <w:tabs>
          <w:tab w:val="left" w:pos="450"/>
          <w:tab w:val="right" w:pos="9354"/>
        </w:tabs>
        <w:autoSpaceDE w:val="0"/>
        <w:autoSpaceDN w:val="0"/>
        <w:adjustRightInd w:val="0"/>
        <w:ind w:firstLine="709"/>
        <w:jc w:val="right"/>
        <w:rPr>
          <w:b/>
        </w:rPr>
      </w:pPr>
      <w:r w:rsidRPr="00366477">
        <w:rPr>
          <w:b/>
        </w:rPr>
        <w:t>Приложение №</w:t>
      </w:r>
      <w:r>
        <w:rPr>
          <w:b/>
        </w:rPr>
        <w:t xml:space="preserve"> 5</w:t>
      </w:r>
    </w:p>
    <w:p w14:paraId="6D2AC53E" w14:textId="77777777" w:rsidR="00442ACC" w:rsidRPr="00366477" w:rsidRDefault="00442ACC" w:rsidP="00442ACC">
      <w:pPr>
        <w:widowControl w:val="0"/>
        <w:tabs>
          <w:tab w:val="left" w:pos="450"/>
          <w:tab w:val="right" w:pos="9354"/>
        </w:tabs>
        <w:autoSpaceDE w:val="0"/>
        <w:autoSpaceDN w:val="0"/>
        <w:adjustRightInd w:val="0"/>
        <w:ind w:firstLine="709"/>
        <w:jc w:val="right"/>
        <w:rPr>
          <w:b/>
        </w:rPr>
      </w:pPr>
      <w:r w:rsidRPr="00B513F3">
        <w:rPr>
          <w:b/>
        </w:rPr>
        <w:t xml:space="preserve">к проекту Договора </w:t>
      </w:r>
      <w:r w:rsidRPr="00366477">
        <w:rPr>
          <w:b/>
        </w:rPr>
        <w:t>№ ____</w:t>
      </w:r>
    </w:p>
    <w:p w14:paraId="1CDDD429" w14:textId="17824C16" w:rsidR="00442ACC" w:rsidRPr="00366477" w:rsidRDefault="00442ACC" w:rsidP="00442ACC">
      <w:pPr>
        <w:widowControl w:val="0"/>
        <w:tabs>
          <w:tab w:val="left" w:pos="450"/>
          <w:tab w:val="right" w:pos="9354"/>
        </w:tabs>
        <w:autoSpaceDE w:val="0"/>
        <w:autoSpaceDN w:val="0"/>
        <w:adjustRightInd w:val="0"/>
        <w:ind w:firstLine="709"/>
        <w:jc w:val="right"/>
        <w:rPr>
          <w:b/>
        </w:rPr>
      </w:pPr>
      <w:r w:rsidRPr="00366477">
        <w:rPr>
          <w:b/>
        </w:rPr>
        <w:t xml:space="preserve">от _________ </w:t>
      </w:r>
    </w:p>
    <w:p w14:paraId="0520ED75" w14:textId="77777777" w:rsidR="00442ACC" w:rsidRDefault="00442ACC" w:rsidP="00442ACC">
      <w:pPr>
        <w:widowControl w:val="0"/>
        <w:tabs>
          <w:tab w:val="left" w:pos="450"/>
          <w:tab w:val="right" w:pos="9354"/>
        </w:tabs>
        <w:autoSpaceDE w:val="0"/>
        <w:autoSpaceDN w:val="0"/>
        <w:adjustRightInd w:val="0"/>
        <w:ind w:firstLine="709"/>
      </w:pPr>
    </w:p>
    <w:p w14:paraId="76422143" w14:textId="77777777" w:rsidR="00442ACC" w:rsidRDefault="00442ACC" w:rsidP="00442ACC">
      <w:pPr>
        <w:widowControl w:val="0"/>
        <w:tabs>
          <w:tab w:val="left" w:pos="450"/>
          <w:tab w:val="right" w:pos="9354"/>
        </w:tabs>
        <w:autoSpaceDE w:val="0"/>
        <w:autoSpaceDN w:val="0"/>
        <w:adjustRightInd w:val="0"/>
        <w:ind w:firstLine="709"/>
      </w:pPr>
    </w:p>
    <w:p w14:paraId="2A9861FC" w14:textId="77777777" w:rsidR="00442ACC" w:rsidRDefault="00442ACC" w:rsidP="00442ACC">
      <w:pPr>
        <w:widowControl w:val="0"/>
        <w:tabs>
          <w:tab w:val="left" w:pos="450"/>
          <w:tab w:val="right" w:pos="9354"/>
        </w:tabs>
        <w:autoSpaceDE w:val="0"/>
        <w:autoSpaceDN w:val="0"/>
        <w:adjustRightInd w:val="0"/>
        <w:ind w:firstLine="709"/>
      </w:pPr>
    </w:p>
    <w:p w14:paraId="4D255B22" w14:textId="77777777" w:rsidR="00442ACC" w:rsidRPr="00366477" w:rsidRDefault="00442ACC" w:rsidP="00442ACC">
      <w:pPr>
        <w:widowControl w:val="0"/>
        <w:tabs>
          <w:tab w:val="left" w:pos="450"/>
          <w:tab w:val="right" w:pos="9354"/>
        </w:tabs>
        <w:autoSpaceDE w:val="0"/>
        <w:autoSpaceDN w:val="0"/>
        <w:adjustRightInd w:val="0"/>
        <w:ind w:firstLine="709"/>
      </w:pPr>
    </w:p>
    <w:p w14:paraId="5B425CB2" w14:textId="38A4009A" w:rsidR="00442ACC" w:rsidRPr="00366477" w:rsidRDefault="00442ACC" w:rsidP="00442ACC">
      <w:pPr>
        <w:ind w:firstLine="709"/>
        <w:jc w:val="center"/>
        <w:rPr>
          <w:b/>
        </w:rPr>
      </w:pPr>
      <w:r>
        <w:rPr>
          <w:b/>
        </w:rPr>
        <w:t>График выполнения работ</w:t>
      </w:r>
    </w:p>
    <w:p w14:paraId="1BEB058A" w14:textId="77777777" w:rsidR="00442ACC" w:rsidRPr="00366477" w:rsidRDefault="00442ACC" w:rsidP="00442ACC">
      <w:pPr>
        <w:widowControl w:val="0"/>
        <w:tabs>
          <w:tab w:val="left" w:pos="450"/>
          <w:tab w:val="right" w:pos="9354"/>
        </w:tabs>
        <w:autoSpaceDE w:val="0"/>
        <w:autoSpaceDN w:val="0"/>
        <w:adjustRightInd w:val="0"/>
        <w:ind w:firstLine="709"/>
        <w:jc w:val="right"/>
      </w:pPr>
    </w:p>
    <w:p w14:paraId="22402FB0" w14:textId="77777777" w:rsidR="00442ACC" w:rsidRPr="00366477" w:rsidRDefault="00442ACC" w:rsidP="00442ACC">
      <w:pPr>
        <w:ind w:firstLine="709"/>
      </w:pPr>
    </w:p>
    <w:p w14:paraId="13724164" w14:textId="77777777" w:rsidR="00442ACC" w:rsidRPr="003522AA" w:rsidRDefault="00442ACC" w:rsidP="00442ACC">
      <w:pPr>
        <w:ind w:left="567" w:firstLine="709"/>
        <w:jc w:val="center"/>
        <w:rPr>
          <w:bCs/>
        </w:rPr>
      </w:pPr>
    </w:p>
    <w:p w14:paraId="214353A0" w14:textId="06B7E6E5" w:rsidR="00442ACC" w:rsidRDefault="00442ACC" w:rsidP="00442ACC">
      <w:pPr>
        <w:ind w:left="567" w:firstLine="709"/>
        <w:jc w:val="left"/>
        <w:rPr>
          <w:bCs/>
        </w:rPr>
      </w:pPr>
    </w:p>
    <w:p w14:paraId="1B7496C0" w14:textId="77777777" w:rsidR="00442ACC" w:rsidRDefault="00442ACC" w:rsidP="00442ACC">
      <w:pPr>
        <w:ind w:left="567" w:firstLine="709"/>
        <w:jc w:val="left"/>
        <w:rPr>
          <w:bCs/>
        </w:rPr>
      </w:pPr>
    </w:p>
    <w:p w14:paraId="30FBE8D9" w14:textId="77777777" w:rsidR="00442ACC" w:rsidRDefault="00442ACC" w:rsidP="00442ACC">
      <w:pPr>
        <w:ind w:left="567" w:firstLine="709"/>
        <w:jc w:val="left"/>
        <w:rPr>
          <w:bCs/>
        </w:rPr>
      </w:pPr>
    </w:p>
    <w:p w14:paraId="3EF482AA" w14:textId="77777777" w:rsidR="00442ACC" w:rsidRDefault="00442ACC" w:rsidP="00442ACC">
      <w:pPr>
        <w:ind w:left="567" w:firstLine="709"/>
        <w:jc w:val="left"/>
        <w:rPr>
          <w:bCs/>
        </w:rPr>
      </w:pPr>
    </w:p>
    <w:p w14:paraId="18D75270" w14:textId="77777777" w:rsidR="00442ACC" w:rsidRPr="003522AA" w:rsidRDefault="00442ACC" w:rsidP="00442ACC">
      <w:pPr>
        <w:ind w:left="567" w:firstLine="709"/>
        <w:jc w:val="left"/>
        <w:rPr>
          <w:bCs/>
        </w:rPr>
      </w:pPr>
    </w:p>
    <w:tbl>
      <w:tblPr>
        <w:tblW w:w="0" w:type="auto"/>
        <w:tblLayout w:type="fixed"/>
        <w:tblLook w:val="01E0" w:firstRow="1" w:lastRow="1" w:firstColumn="1" w:lastColumn="1" w:noHBand="0" w:noVBand="0"/>
      </w:tblPr>
      <w:tblGrid>
        <w:gridCol w:w="6062"/>
        <w:gridCol w:w="3511"/>
      </w:tblGrid>
      <w:tr w:rsidR="00442ACC" w:rsidRPr="00366477" w14:paraId="73375B4D" w14:textId="77777777" w:rsidTr="00177938">
        <w:trPr>
          <w:trHeight w:val="70"/>
        </w:trPr>
        <w:tc>
          <w:tcPr>
            <w:tcW w:w="6062" w:type="dxa"/>
          </w:tcPr>
          <w:p w14:paraId="2EEBE0BE" w14:textId="77777777" w:rsidR="00442ACC" w:rsidRPr="00366477" w:rsidRDefault="00442ACC" w:rsidP="00177938">
            <w:pPr>
              <w:pStyle w:val="af7"/>
              <w:spacing w:after="0"/>
              <w:ind w:left="567"/>
              <w:rPr>
                <w:bCs/>
                <w:sz w:val="22"/>
                <w:szCs w:val="22"/>
              </w:rPr>
            </w:pPr>
          </w:p>
          <w:p w14:paraId="2A1994AB" w14:textId="77777777" w:rsidR="00442ACC" w:rsidRPr="00366477" w:rsidRDefault="00442ACC" w:rsidP="00177938">
            <w:pPr>
              <w:pStyle w:val="af7"/>
              <w:spacing w:after="0"/>
              <w:ind w:left="567"/>
              <w:rPr>
                <w:bCs/>
                <w:sz w:val="22"/>
                <w:szCs w:val="22"/>
              </w:rPr>
            </w:pPr>
            <w:r w:rsidRPr="00366477">
              <w:rPr>
                <w:bCs/>
                <w:sz w:val="22"/>
                <w:szCs w:val="22"/>
              </w:rPr>
              <w:t>Заказчик</w:t>
            </w:r>
          </w:p>
          <w:p w14:paraId="32692E14" w14:textId="77777777" w:rsidR="00442ACC" w:rsidRPr="00366477" w:rsidRDefault="00442ACC" w:rsidP="00177938">
            <w:pPr>
              <w:pStyle w:val="af7"/>
              <w:spacing w:after="0"/>
              <w:ind w:left="567"/>
              <w:rPr>
                <w:bCs/>
                <w:sz w:val="22"/>
                <w:szCs w:val="22"/>
              </w:rPr>
            </w:pPr>
          </w:p>
          <w:p w14:paraId="08197376" w14:textId="77777777" w:rsidR="00442ACC" w:rsidRPr="00366477" w:rsidRDefault="00442ACC" w:rsidP="00177938">
            <w:pPr>
              <w:pStyle w:val="af7"/>
              <w:spacing w:after="0"/>
              <w:ind w:left="567"/>
              <w:rPr>
                <w:bCs/>
                <w:sz w:val="22"/>
                <w:szCs w:val="22"/>
              </w:rPr>
            </w:pPr>
            <w:proofErr w:type="gramStart"/>
            <w:r w:rsidRPr="00366477">
              <w:rPr>
                <w:bCs/>
                <w:sz w:val="22"/>
                <w:szCs w:val="22"/>
              </w:rPr>
              <w:t>Директор  МАУ</w:t>
            </w:r>
            <w:proofErr w:type="gramEnd"/>
            <w:r w:rsidRPr="00366477">
              <w:rPr>
                <w:bCs/>
                <w:sz w:val="22"/>
                <w:szCs w:val="22"/>
              </w:rPr>
              <w:t xml:space="preserve"> «ЦКР г. Шарыпово»</w:t>
            </w:r>
          </w:p>
          <w:p w14:paraId="536F2033" w14:textId="77777777" w:rsidR="00442ACC" w:rsidRPr="00366477" w:rsidRDefault="00442ACC" w:rsidP="00177938">
            <w:pPr>
              <w:pStyle w:val="af7"/>
              <w:ind w:left="567"/>
              <w:rPr>
                <w:bCs/>
                <w:sz w:val="22"/>
                <w:szCs w:val="22"/>
              </w:rPr>
            </w:pPr>
            <w:r w:rsidRPr="00366477">
              <w:rPr>
                <w:bCs/>
                <w:sz w:val="22"/>
                <w:szCs w:val="22"/>
              </w:rPr>
              <w:t>_______________ Л. В. Звездина</w:t>
            </w:r>
          </w:p>
          <w:p w14:paraId="6933366B" w14:textId="77777777" w:rsidR="00442ACC" w:rsidRPr="00366477" w:rsidRDefault="00442ACC" w:rsidP="00177938">
            <w:pPr>
              <w:pStyle w:val="af7"/>
              <w:ind w:left="567"/>
              <w:rPr>
                <w:bCs/>
                <w:sz w:val="22"/>
                <w:szCs w:val="22"/>
              </w:rPr>
            </w:pPr>
            <w:r w:rsidRPr="00366477">
              <w:rPr>
                <w:bCs/>
                <w:sz w:val="22"/>
                <w:szCs w:val="22"/>
              </w:rPr>
              <w:t xml:space="preserve">  </w:t>
            </w:r>
            <w:proofErr w:type="gramStart"/>
            <w:r w:rsidRPr="00366477">
              <w:rPr>
                <w:bCs/>
                <w:sz w:val="22"/>
                <w:szCs w:val="22"/>
              </w:rPr>
              <w:t xml:space="preserve">«  </w:t>
            </w:r>
            <w:proofErr w:type="gramEnd"/>
            <w:r w:rsidRPr="00366477">
              <w:rPr>
                <w:bCs/>
                <w:sz w:val="22"/>
                <w:szCs w:val="22"/>
              </w:rPr>
              <w:t xml:space="preserve"> »________________20______ г.</w:t>
            </w:r>
          </w:p>
        </w:tc>
        <w:tc>
          <w:tcPr>
            <w:tcW w:w="3511" w:type="dxa"/>
          </w:tcPr>
          <w:p w14:paraId="6CBB844E" w14:textId="77777777" w:rsidR="00442ACC" w:rsidRPr="00366477" w:rsidRDefault="00442ACC" w:rsidP="00177938">
            <w:pPr>
              <w:pStyle w:val="af7"/>
              <w:ind w:left="567"/>
              <w:rPr>
                <w:bCs/>
                <w:sz w:val="22"/>
                <w:szCs w:val="22"/>
                <w:lang w:val="en-US"/>
              </w:rPr>
            </w:pPr>
          </w:p>
          <w:p w14:paraId="70CF9194" w14:textId="77777777" w:rsidR="00442ACC" w:rsidRPr="00366477" w:rsidRDefault="00442ACC" w:rsidP="00177938">
            <w:pPr>
              <w:pStyle w:val="af7"/>
              <w:ind w:left="567"/>
              <w:rPr>
                <w:bCs/>
                <w:sz w:val="22"/>
                <w:szCs w:val="22"/>
              </w:rPr>
            </w:pPr>
            <w:r w:rsidRPr="00366477">
              <w:rPr>
                <w:bCs/>
                <w:sz w:val="22"/>
                <w:szCs w:val="22"/>
              </w:rPr>
              <w:t>Подрядчик</w:t>
            </w:r>
          </w:p>
          <w:p w14:paraId="6610D4AC" w14:textId="77777777" w:rsidR="00442ACC" w:rsidRPr="00366477" w:rsidRDefault="00442ACC" w:rsidP="00177938">
            <w:pPr>
              <w:pStyle w:val="af7"/>
              <w:ind w:left="567"/>
              <w:rPr>
                <w:bCs/>
                <w:sz w:val="22"/>
                <w:szCs w:val="22"/>
              </w:rPr>
            </w:pPr>
            <w:r w:rsidRPr="00366477">
              <w:rPr>
                <w:bCs/>
                <w:sz w:val="22"/>
                <w:szCs w:val="22"/>
              </w:rPr>
              <w:t>_____________</w:t>
            </w:r>
          </w:p>
          <w:p w14:paraId="2EBBB8B5" w14:textId="77777777" w:rsidR="00442ACC" w:rsidRPr="00366477" w:rsidRDefault="00442ACC" w:rsidP="00177938">
            <w:pPr>
              <w:pStyle w:val="af7"/>
              <w:ind w:left="567"/>
              <w:rPr>
                <w:bCs/>
                <w:sz w:val="22"/>
                <w:szCs w:val="22"/>
              </w:rPr>
            </w:pPr>
            <w:r w:rsidRPr="00366477">
              <w:rPr>
                <w:bCs/>
                <w:sz w:val="22"/>
                <w:szCs w:val="22"/>
              </w:rPr>
              <w:t xml:space="preserve"> _____________ /_________/ </w:t>
            </w:r>
          </w:p>
          <w:p w14:paraId="72A9B2A5" w14:textId="77777777" w:rsidR="00442ACC" w:rsidRPr="00366477" w:rsidRDefault="00442ACC" w:rsidP="00177938">
            <w:pPr>
              <w:pStyle w:val="af7"/>
              <w:spacing w:after="0"/>
              <w:ind w:left="567"/>
              <w:rPr>
                <w:bCs/>
                <w:sz w:val="22"/>
                <w:szCs w:val="22"/>
                <w:lang w:val="en-US"/>
              </w:rPr>
            </w:pPr>
            <w:proofErr w:type="gramStart"/>
            <w:r w:rsidRPr="00366477">
              <w:rPr>
                <w:bCs/>
                <w:sz w:val="22"/>
                <w:szCs w:val="22"/>
              </w:rPr>
              <w:t xml:space="preserve">«  </w:t>
            </w:r>
            <w:proofErr w:type="gramEnd"/>
            <w:r w:rsidRPr="00366477">
              <w:rPr>
                <w:bCs/>
                <w:sz w:val="22"/>
                <w:szCs w:val="22"/>
              </w:rPr>
              <w:t xml:space="preserve"> »________________20____ г.</w:t>
            </w:r>
          </w:p>
        </w:tc>
      </w:tr>
    </w:tbl>
    <w:p w14:paraId="0A86A295" w14:textId="77777777" w:rsidR="00442ACC" w:rsidRDefault="00442ACC" w:rsidP="00A70E19">
      <w:pPr>
        <w:ind w:firstLine="709"/>
        <w:jc w:val="right"/>
        <w:rPr>
          <w:b/>
        </w:rPr>
      </w:pPr>
    </w:p>
    <w:p w14:paraId="32815A1C" w14:textId="77777777" w:rsidR="00442ACC" w:rsidRDefault="00442ACC" w:rsidP="00A70E19">
      <w:pPr>
        <w:ind w:firstLine="709"/>
        <w:jc w:val="right"/>
        <w:rPr>
          <w:b/>
        </w:rPr>
      </w:pPr>
    </w:p>
    <w:p w14:paraId="42EEC2F2" w14:textId="77777777" w:rsidR="00442ACC" w:rsidRDefault="00442ACC" w:rsidP="00A70E19">
      <w:pPr>
        <w:ind w:firstLine="709"/>
        <w:jc w:val="right"/>
        <w:rPr>
          <w:b/>
        </w:rPr>
      </w:pPr>
    </w:p>
    <w:p w14:paraId="576FB3BE" w14:textId="77777777" w:rsidR="00442ACC" w:rsidRDefault="00442ACC" w:rsidP="00A70E19">
      <w:pPr>
        <w:ind w:firstLine="709"/>
        <w:jc w:val="right"/>
        <w:rPr>
          <w:b/>
        </w:rPr>
      </w:pPr>
    </w:p>
    <w:p w14:paraId="450F3247" w14:textId="77777777" w:rsidR="00442ACC" w:rsidRDefault="00442ACC" w:rsidP="00A70E19">
      <w:pPr>
        <w:ind w:firstLine="709"/>
        <w:jc w:val="right"/>
        <w:rPr>
          <w:b/>
        </w:rPr>
      </w:pPr>
    </w:p>
    <w:p w14:paraId="2E643FE7" w14:textId="77777777" w:rsidR="00442ACC" w:rsidRDefault="00442ACC" w:rsidP="00A70E19">
      <w:pPr>
        <w:ind w:firstLine="709"/>
        <w:jc w:val="right"/>
        <w:rPr>
          <w:b/>
        </w:rPr>
      </w:pPr>
    </w:p>
    <w:p w14:paraId="7733972E" w14:textId="77777777" w:rsidR="00442ACC" w:rsidRDefault="00442ACC" w:rsidP="00A70E19">
      <w:pPr>
        <w:ind w:firstLine="709"/>
        <w:jc w:val="right"/>
        <w:rPr>
          <w:b/>
        </w:rPr>
      </w:pPr>
    </w:p>
    <w:p w14:paraId="3B5E0FD8" w14:textId="77777777" w:rsidR="00442ACC" w:rsidRPr="00366477" w:rsidRDefault="00442ACC" w:rsidP="00A70E19">
      <w:pPr>
        <w:ind w:firstLine="709"/>
        <w:jc w:val="right"/>
        <w:rPr>
          <w:b/>
        </w:rPr>
      </w:pPr>
    </w:p>
    <w:p w14:paraId="11788BDC" w14:textId="77777777" w:rsidR="00117794" w:rsidRDefault="00117794" w:rsidP="00A70E19">
      <w:pPr>
        <w:ind w:firstLine="709"/>
        <w:jc w:val="right"/>
        <w:rPr>
          <w:b/>
        </w:rPr>
      </w:pPr>
    </w:p>
    <w:p w14:paraId="24F1B305" w14:textId="77777777" w:rsidR="00442ACC" w:rsidRDefault="00442ACC" w:rsidP="00A70E19">
      <w:pPr>
        <w:ind w:firstLine="709"/>
        <w:jc w:val="right"/>
        <w:rPr>
          <w:b/>
        </w:rPr>
      </w:pPr>
    </w:p>
    <w:p w14:paraId="705225E3" w14:textId="77777777" w:rsidR="00442ACC" w:rsidRDefault="00442ACC" w:rsidP="00A70E19">
      <w:pPr>
        <w:ind w:firstLine="709"/>
        <w:jc w:val="right"/>
        <w:rPr>
          <w:b/>
        </w:rPr>
      </w:pPr>
    </w:p>
    <w:p w14:paraId="63F9B197" w14:textId="77777777" w:rsidR="00442ACC" w:rsidRDefault="00442ACC" w:rsidP="00A70E19">
      <w:pPr>
        <w:ind w:firstLine="709"/>
        <w:jc w:val="right"/>
        <w:rPr>
          <w:b/>
        </w:rPr>
      </w:pPr>
    </w:p>
    <w:p w14:paraId="2588B3AB" w14:textId="77777777" w:rsidR="00442ACC" w:rsidRDefault="00442ACC" w:rsidP="00A70E19">
      <w:pPr>
        <w:ind w:firstLine="709"/>
        <w:jc w:val="right"/>
        <w:rPr>
          <w:b/>
        </w:rPr>
      </w:pPr>
    </w:p>
    <w:p w14:paraId="1C391619" w14:textId="77777777" w:rsidR="00442ACC" w:rsidRDefault="00442ACC" w:rsidP="00A70E19">
      <w:pPr>
        <w:ind w:firstLine="709"/>
        <w:jc w:val="right"/>
        <w:rPr>
          <w:b/>
        </w:rPr>
      </w:pPr>
    </w:p>
    <w:p w14:paraId="1B90532C" w14:textId="77777777" w:rsidR="00442ACC" w:rsidRDefault="00442ACC" w:rsidP="00A70E19">
      <w:pPr>
        <w:ind w:firstLine="709"/>
        <w:jc w:val="right"/>
        <w:rPr>
          <w:b/>
        </w:rPr>
      </w:pPr>
    </w:p>
    <w:p w14:paraId="6EE61300" w14:textId="77777777" w:rsidR="00442ACC" w:rsidRDefault="00442ACC" w:rsidP="00A70E19">
      <w:pPr>
        <w:ind w:firstLine="709"/>
        <w:jc w:val="right"/>
        <w:rPr>
          <w:b/>
        </w:rPr>
      </w:pPr>
    </w:p>
    <w:p w14:paraId="753DACE1" w14:textId="77777777" w:rsidR="00442ACC" w:rsidRDefault="00442ACC" w:rsidP="00A70E19">
      <w:pPr>
        <w:ind w:firstLine="709"/>
        <w:jc w:val="right"/>
        <w:rPr>
          <w:b/>
        </w:rPr>
      </w:pPr>
    </w:p>
    <w:p w14:paraId="54598F42" w14:textId="77777777" w:rsidR="00442ACC" w:rsidRDefault="00442ACC" w:rsidP="00A70E19">
      <w:pPr>
        <w:ind w:firstLine="709"/>
        <w:jc w:val="right"/>
        <w:rPr>
          <w:b/>
        </w:rPr>
      </w:pPr>
    </w:p>
    <w:p w14:paraId="5EED963D" w14:textId="77777777" w:rsidR="00442ACC" w:rsidRDefault="00442ACC" w:rsidP="00A70E19">
      <w:pPr>
        <w:ind w:firstLine="709"/>
        <w:jc w:val="right"/>
        <w:rPr>
          <w:b/>
        </w:rPr>
      </w:pPr>
    </w:p>
    <w:p w14:paraId="137F15B7" w14:textId="77777777" w:rsidR="00442ACC" w:rsidRDefault="00442ACC" w:rsidP="00A70E19">
      <w:pPr>
        <w:ind w:firstLine="709"/>
        <w:jc w:val="right"/>
        <w:rPr>
          <w:b/>
        </w:rPr>
      </w:pPr>
    </w:p>
    <w:p w14:paraId="38797641" w14:textId="77777777" w:rsidR="00442ACC" w:rsidRDefault="00442ACC" w:rsidP="00A70E19">
      <w:pPr>
        <w:ind w:firstLine="709"/>
        <w:jc w:val="right"/>
        <w:rPr>
          <w:b/>
        </w:rPr>
      </w:pPr>
    </w:p>
    <w:p w14:paraId="5BC28318" w14:textId="77777777" w:rsidR="00442ACC" w:rsidRDefault="00442ACC" w:rsidP="00A70E19">
      <w:pPr>
        <w:ind w:firstLine="709"/>
        <w:jc w:val="right"/>
        <w:rPr>
          <w:b/>
        </w:rPr>
      </w:pPr>
    </w:p>
    <w:p w14:paraId="460712A5" w14:textId="77777777" w:rsidR="00442ACC" w:rsidRDefault="00442ACC" w:rsidP="00A70E19">
      <w:pPr>
        <w:ind w:firstLine="709"/>
        <w:jc w:val="right"/>
        <w:rPr>
          <w:b/>
        </w:rPr>
      </w:pPr>
    </w:p>
    <w:p w14:paraId="2DCDAF94" w14:textId="77777777" w:rsidR="00442ACC" w:rsidRDefault="00442ACC" w:rsidP="00A70E19">
      <w:pPr>
        <w:ind w:firstLine="709"/>
        <w:jc w:val="right"/>
        <w:rPr>
          <w:b/>
        </w:rPr>
      </w:pPr>
    </w:p>
    <w:p w14:paraId="0ADE2664" w14:textId="77777777" w:rsidR="00442ACC" w:rsidRDefault="00442ACC" w:rsidP="00A70E19">
      <w:pPr>
        <w:ind w:firstLine="709"/>
        <w:jc w:val="right"/>
        <w:rPr>
          <w:b/>
        </w:rPr>
      </w:pPr>
    </w:p>
    <w:p w14:paraId="7482FB72" w14:textId="77777777" w:rsidR="00442ACC" w:rsidRDefault="00442ACC" w:rsidP="00A70E19">
      <w:pPr>
        <w:ind w:firstLine="709"/>
        <w:jc w:val="right"/>
        <w:rPr>
          <w:b/>
        </w:rPr>
      </w:pPr>
    </w:p>
    <w:p w14:paraId="5D08EDBB" w14:textId="77777777" w:rsidR="00442ACC" w:rsidRDefault="00442ACC" w:rsidP="00A70E19">
      <w:pPr>
        <w:ind w:firstLine="709"/>
        <w:jc w:val="right"/>
        <w:rPr>
          <w:b/>
        </w:rPr>
      </w:pPr>
    </w:p>
    <w:p w14:paraId="023D9CE8" w14:textId="77777777" w:rsidR="00442ACC" w:rsidRDefault="00442ACC" w:rsidP="00A70E19">
      <w:pPr>
        <w:ind w:firstLine="709"/>
        <w:jc w:val="right"/>
        <w:rPr>
          <w:b/>
        </w:rPr>
      </w:pPr>
    </w:p>
    <w:p w14:paraId="26929E33" w14:textId="77777777" w:rsidR="00442ACC" w:rsidRDefault="00442ACC" w:rsidP="00A70E19">
      <w:pPr>
        <w:ind w:firstLine="709"/>
        <w:jc w:val="right"/>
        <w:rPr>
          <w:b/>
        </w:rPr>
      </w:pPr>
    </w:p>
    <w:p w14:paraId="644A0FBC" w14:textId="77777777" w:rsidR="00442ACC" w:rsidRDefault="00442ACC" w:rsidP="00A70E19">
      <w:pPr>
        <w:ind w:firstLine="709"/>
        <w:jc w:val="right"/>
        <w:rPr>
          <w:b/>
        </w:rPr>
      </w:pPr>
    </w:p>
    <w:p w14:paraId="2F23E236" w14:textId="77777777" w:rsidR="00442ACC" w:rsidRPr="00366477" w:rsidRDefault="00442ACC" w:rsidP="00A70E19">
      <w:pPr>
        <w:ind w:firstLine="709"/>
        <w:jc w:val="right"/>
        <w:rPr>
          <w:b/>
        </w:rPr>
      </w:pPr>
    </w:p>
    <w:p w14:paraId="589A21DB" w14:textId="77777777" w:rsidR="00A70E19" w:rsidRPr="00366477" w:rsidRDefault="00A70E19" w:rsidP="00117794">
      <w:pPr>
        <w:rPr>
          <w:b/>
        </w:rPr>
      </w:pPr>
    </w:p>
    <w:p w14:paraId="2C11AB79" w14:textId="77777777" w:rsidR="00A70E19" w:rsidRPr="00366477" w:rsidRDefault="00A70E19" w:rsidP="00A70E19">
      <w:pPr>
        <w:ind w:firstLine="709"/>
        <w:jc w:val="right"/>
        <w:rPr>
          <w:b/>
        </w:rPr>
      </w:pPr>
    </w:p>
    <w:p w14:paraId="3CEBFD6D" w14:textId="68BF222A" w:rsidR="00A70E19" w:rsidRPr="00366477" w:rsidRDefault="00A70E19" w:rsidP="00A70E19">
      <w:pPr>
        <w:ind w:firstLine="709"/>
        <w:jc w:val="right"/>
        <w:rPr>
          <w:b/>
        </w:rPr>
      </w:pPr>
      <w:r w:rsidRPr="00366477">
        <w:rPr>
          <w:b/>
        </w:rPr>
        <w:t xml:space="preserve">Приложение № </w:t>
      </w:r>
      <w:r w:rsidR="00442ACC">
        <w:rPr>
          <w:b/>
        </w:rPr>
        <w:t>6</w:t>
      </w:r>
    </w:p>
    <w:p w14:paraId="4466087A" w14:textId="4A6ABFE1" w:rsidR="00A70E19" w:rsidRPr="00366477" w:rsidRDefault="00B513F3" w:rsidP="00A70E19">
      <w:pPr>
        <w:ind w:firstLine="709"/>
        <w:jc w:val="right"/>
        <w:rPr>
          <w:b/>
        </w:rPr>
      </w:pPr>
      <w:r w:rsidRPr="00B513F3">
        <w:rPr>
          <w:b/>
        </w:rPr>
        <w:t xml:space="preserve">к проекту Договора </w:t>
      </w:r>
      <w:r w:rsidR="00A70E19" w:rsidRPr="00366477">
        <w:rPr>
          <w:b/>
        </w:rPr>
        <w:t>№ _____</w:t>
      </w:r>
    </w:p>
    <w:p w14:paraId="19600DE9" w14:textId="77777777" w:rsidR="00A70E19" w:rsidRPr="00366477" w:rsidRDefault="00A70E19" w:rsidP="00A70E19">
      <w:pPr>
        <w:ind w:firstLine="709"/>
        <w:jc w:val="right"/>
        <w:rPr>
          <w:b/>
        </w:rPr>
      </w:pPr>
      <w:r w:rsidRPr="00366477">
        <w:rPr>
          <w:b/>
        </w:rPr>
        <w:t xml:space="preserve">от _________ </w:t>
      </w:r>
    </w:p>
    <w:p w14:paraId="1502521A" w14:textId="77777777" w:rsidR="00A70E19" w:rsidRPr="00366477" w:rsidRDefault="00A70E19" w:rsidP="00A70E19">
      <w:pPr>
        <w:ind w:firstLine="709"/>
        <w:jc w:val="center"/>
        <w:rPr>
          <w:b/>
        </w:rPr>
      </w:pPr>
    </w:p>
    <w:p w14:paraId="15147A9A" w14:textId="77777777" w:rsidR="00A70E19" w:rsidRPr="00366477" w:rsidRDefault="00A70E19" w:rsidP="00A70E19">
      <w:pPr>
        <w:ind w:firstLine="709"/>
        <w:jc w:val="center"/>
        <w:rPr>
          <w:b/>
        </w:rPr>
      </w:pPr>
    </w:p>
    <w:p w14:paraId="4DB0208A" w14:textId="77777777" w:rsidR="00A70E19" w:rsidRPr="00366477" w:rsidRDefault="00A70E19" w:rsidP="00A70E19">
      <w:pPr>
        <w:ind w:firstLine="709"/>
        <w:jc w:val="center"/>
        <w:rPr>
          <w:b/>
          <w:bCs/>
        </w:rPr>
      </w:pPr>
      <w:r w:rsidRPr="00366477">
        <w:rPr>
          <w:b/>
          <w:bCs/>
        </w:rPr>
        <w:t xml:space="preserve">АКТ </w:t>
      </w:r>
      <w:r w:rsidRPr="00366477">
        <w:rPr>
          <w:b/>
        </w:rPr>
        <w:t>приёма-передачи проектной документации</w:t>
      </w:r>
      <w:r w:rsidRPr="00366477">
        <w:rPr>
          <w:b/>
          <w:bCs/>
        </w:rPr>
        <w:t xml:space="preserve"> </w:t>
      </w:r>
    </w:p>
    <w:p w14:paraId="78DD299E" w14:textId="77777777" w:rsidR="00A70E19" w:rsidRPr="00366477" w:rsidRDefault="00A70E19" w:rsidP="00A70E19">
      <w:pPr>
        <w:ind w:firstLine="709"/>
        <w:jc w:val="center"/>
        <w:rPr>
          <w:b/>
          <w:bCs/>
        </w:rPr>
      </w:pPr>
      <w:proofErr w:type="gramStart"/>
      <w:r w:rsidRPr="00366477">
        <w:rPr>
          <w:b/>
        </w:rPr>
        <w:t>к  Договору</w:t>
      </w:r>
      <w:proofErr w:type="gramEnd"/>
      <w:r w:rsidRPr="00366477">
        <w:rPr>
          <w:b/>
        </w:rPr>
        <w:t xml:space="preserve"> от _______.202__ г. № _______</w:t>
      </w:r>
      <w:r w:rsidRPr="00366477">
        <w:rPr>
          <w:b/>
          <w:bCs/>
        </w:rPr>
        <w:t xml:space="preserve"> </w:t>
      </w:r>
    </w:p>
    <w:p w14:paraId="57928A48" w14:textId="77777777" w:rsidR="00A70E19" w:rsidRPr="00366477" w:rsidRDefault="00A70E19" w:rsidP="00A70E19">
      <w:pPr>
        <w:ind w:firstLine="709"/>
        <w:jc w:val="center"/>
        <w:rPr>
          <w:b/>
        </w:rPr>
      </w:pPr>
      <w:r w:rsidRPr="00366477">
        <w:rPr>
          <w:b/>
        </w:rPr>
        <w:t xml:space="preserve">на </w:t>
      </w:r>
      <w:r w:rsidRPr="00366477">
        <w:rPr>
          <w:b/>
          <w:iCs/>
        </w:rPr>
        <w:t>выполнение</w:t>
      </w:r>
      <w:r w:rsidRPr="00366477">
        <w:rPr>
          <w:b/>
        </w:rPr>
        <w:t xml:space="preserve"> работ по благоустройству </w:t>
      </w:r>
    </w:p>
    <w:p w14:paraId="2BCFDDF9" w14:textId="77777777" w:rsidR="00A70E19" w:rsidRPr="00366477" w:rsidRDefault="00A70E19" w:rsidP="00A70E19">
      <w:pPr>
        <w:ind w:firstLine="709"/>
        <w:jc w:val="center"/>
        <w:rPr>
          <w:b/>
        </w:rPr>
      </w:pPr>
    </w:p>
    <w:p w14:paraId="60836FEC" w14:textId="77777777" w:rsidR="00A70E19" w:rsidRPr="00366477" w:rsidRDefault="00A70E19" w:rsidP="00A70E19">
      <w:pPr>
        <w:ind w:firstLine="709"/>
        <w:jc w:val="center"/>
        <w:rPr>
          <w:b/>
        </w:rPr>
      </w:pPr>
    </w:p>
    <w:p w14:paraId="2D69A21A" w14:textId="77777777" w:rsidR="00A70E19" w:rsidRPr="00366477" w:rsidRDefault="00A70E19" w:rsidP="00A70E19">
      <w:pPr>
        <w:ind w:firstLine="709"/>
        <w:rPr>
          <w:bCs/>
        </w:rPr>
      </w:pPr>
      <w:r w:rsidRPr="00366477">
        <w:rPr>
          <w:bCs/>
        </w:rPr>
        <w:t xml:space="preserve">Муниципальное автономное учреждение «Центр культурного развития г. Шарыпово», именуемое в дальнейшем «Заказчик», в лице директора Звездиной Людмилы Викторовны, действующего на основании Устава, с одной стороны, </w:t>
      </w:r>
    </w:p>
    <w:p w14:paraId="487C9277" w14:textId="77777777" w:rsidR="00A70E19" w:rsidRPr="00366477" w:rsidRDefault="00A70E19" w:rsidP="00A70E19">
      <w:pPr>
        <w:ind w:firstLine="709"/>
        <w:rPr>
          <w:bCs/>
        </w:rPr>
      </w:pPr>
      <w:r w:rsidRPr="00366477">
        <w:rPr>
          <w:bCs/>
        </w:rPr>
        <w:t>и ______________, именуем__ в дальнейшем «</w:t>
      </w:r>
      <w:proofErr w:type="spellStart"/>
      <w:r w:rsidRPr="00366477">
        <w:rPr>
          <w:bCs/>
        </w:rPr>
        <w:t>Подрядчик</w:t>
      </w:r>
      <w:proofErr w:type="gramStart"/>
      <w:r w:rsidRPr="00366477">
        <w:rPr>
          <w:bCs/>
        </w:rPr>
        <w:t>»,в</w:t>
      </w:r>
      <w:proofErr w:type="spellEnd"/>
      <w:proofErr w:type="gramEnd"/>
      <w:r w:rsidRPr="00366477">
        <w:rPr>
          <w:bCs/>
        </w:rPr>
        <w:t xml:space="preserve"> лице ________, </w:t>
      </w:r>
      <w:proofErr w:type="spellStart"/>
      <w:r w:rsidRPr="00366477">
        <w:rPr>
          <w:bCs/>
        </w:rPr>
        <w:t>действующ</w:t>
      </w:r>
      <w:proofErr w:type="spellEnd"/>
      <w:r w:rsidRPr="00366477">
        <w:rPr>
          <w:bCs/>
        </w:rPr>
        <w:t>_____ на основании __________, с другой стороны, именуемые в дальнейшем «Стороны», составили настоящий Акт приема-передачи проектно-сметной документации (в дальнейшем – Акт) о нижеследующем: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697"/>
        <w:gridCol w:w="518"/>
        <w:gridCol w:w="6392"/>
      </w:tblGrid>
      <w:tr w:rsidR="00A70E19" w:rsidRPr="00366477" w14:paraId="54432824" w14:textId="77777777" w:rsidTr="0020176F">
        <w:trPr>
          <w:trHeight w:val="123"/>
        </w:trPr>
        <w:tc>
          <w:tcPr>
            <w:tcW w:w="9541" w:type="dxa"/>
            <w:gridSpan w:val="4"/>
            <w:tcBorders>
              <w:top w:val="nil"/>
              <w:left w:val="nil"/>
              <w:bottom w:val="nil"/>
              <w:right w:val="nil"/>
            </w:tcBorders>
          </w:tcPr>
          <w:p w14:paraId="6E0BC2F5" w14:textId="77777777" w:rsidR="00A70E19" w:rsidRPr="00366477" w:rsidRDefault="00A70E19" w:rsidP="00A70E19">
            <w:pPr>
              <w:ind w:hanging="105"/>
              <w:rPr>
                <w:bCs/>
              </w:rPr>
            </w:pPr>
            <w:r w:rsidRPr="00366477">
              <w:rPr>
                <w:bCs/>
              </w:rPr>
              <w:t xml:space="preserve">1.  «Заказчик» передает, а «Подрядчик» принимает комплект проектно-сметной </w:t>
            </w:r>
          </w:p>
        </w:tc>
      </w:tr>
      <w:tr w:rsidR="00A70E19" w:rsidRPr="00366477" w14:paraId="521884E2" w14:textId="77777777" w:rsidTr="0020176F">
        <w:trPr>
          <w:trHeight w:val="123"/>
        </w:trPr>
        <w:tc>
          <w:tcPr>
            <w:tcW w:w="3149" w:type="dxa"/>
            <w:gridSpan w:val="3"/>
            <w:tcBorders>
              <w:top w:val="nil"/>
              <w:left w:val="nil"/>
              <w:bottom w:val="nil"/>
              <w:right w:val="nil"/>
            </w:tcBorders>
          </w:tcPr>
          <w:p w14:paraId="2F67BFBA" w14:textId="77777777" w:rsidR="00A70E19" w:rsidRPr="00366477" w:rsidRDefault="00A70E19" w:rsidP="00A70E19">
            <w:pPr>
              <w:ind w:hanging="105"/>
              <w:rPr>
                <w:bCs/>
              </w:rPr>
            </w:pPr>
            <w:r w:rsidRPr="00366477">
              <w:rPr>
                <w:bCs/>
              </w:rPr>
              <w:t>документации по объекту</w:t>
            </w:r>
          </w:p>
        </w:tc>
        <w:tc>
          <w:tcPr>
            <w:tcW w:w="6392" w:type="dxa"/>
            <w:tcBorders>
              <w:top w:val="nil"/>
              <w:left w:val="nil"/>
              <w:bottom w:val="single" w:sz="12" w:space="0" w:color="auto"/>
              <w:right w:val="nil"/>
            </w:tcBorders>
          </w:tcPr>
          <w:p w14:paraId="3A330375" w14:textId="77777777" w:rsidR="00A70E19" w:rsidRPr="00366477" w:rsidRDefault="00A70E19" w:rsidP="00A70E19">
            <w:pPr>
              <w:ind w:hanging="105"/>
              <w:rPr>
                <w:bCs/>
                <w:i/>
                <w:iCs/>
              </w:rPr>
            </w:pPr>
          </w:p>
        </w:tc>
      </w:tr>
      <w:tr w:rsidR="00A70E19" w:rsidRPr="00366477" w14:paraId="73A57E20" w14:textId="77777777" w:rsidTr="0020176F">
        <w:trPr>
          <w:trHeight w:val="123"/>
        </w:trPr>
        <w:tc>
          <w:tcPr>
            <w:tcW w:w="9541" w:type="dxa"/>
            <w:gridSpan w:val="4"/>
            <w:tcBorders>
              <w:top w:val="nil"/>
              <w:left w:val="nil"/>
              <w:bottom w:val="single" w:sz="12" w:space="0" w:color="auto"/>
              <w:right w:val="nil"/>
            </w:tcBorders>
          </w:tcPr>
          <w:p w14:paraId="11AEA2BA" w14:textId="77777777" w:rsidR="00A70E19" w:rsidRPr="00366477" w:rsidRDefault="00A70E19" w:rsidP="00A70E19">
            <w:pPr>
              <w:ind w:hanging="105"/>
              <w:rPr>
                <w:bCs/>
                <w:i/>
                <w:iCs/>
              </w:rPr>
            </w:pPr>
          </w:p>
        </w:tc>
      </w:tr>
      <w:tr w:rsidR="00A70E19" w:rsidRPr="00366477" w14:paraId="12E35685" w14:textId="77777777" w:rsidTr="0020176F">
        <w:trPr>
          <w:trHeight w:val="123"/>
        </w:trPr>
        <w:tc>
          <w:tcPr>
            <w:tcW w:w="9541" w:type="dxa"/>
            <w:gridSpan w:val="4"/>
            <w:tcBorders>
              <w:top w:val="single" w:sz="12" w:space="0" w:color="auto"/>
              <w:left w:val="nil"/>
              <w:bottom w:val="nil"/>
              <w:right w:val="nil"/>
            </w:tcBorders>
          </w:tcPr>
          <w:p w14:paraId="2EE4998C" w14:textId="77777777" w:rsidR="00A70E19" w:rsidRPr="00366477" w:rsidRDefault="00A70E19" w:rsidP="00A70E19">
            <w:pPr>
              <w:ind w:firstLine="709"/>
              <w:rPr>
                <w:bCs/>
                <w:i/>
                <w:iCs/>
              </w:rPr>
            </w:pPr>
            <w:r w:rsidRPr="00366477">
              <w:rPr>
                <w:bCs/>
                <w:i/>
                <w:iCs/>
              </w:rPr>
              <w:t>(наименование объекта)</w:t>
            </w:r>
          </w:p>
        </w:tc>
      </w:tr>
      <w:tr w:rsidR="00A70E19" w:rsidRPr="00366477" w14:paraId="428D405F" w14:textId="77777777" w:rsidTr="0020176F">
        <w:trPr>
          <w:trHeight w:val="123"/>
        </w:trPr>
        <w:tc>
          <w:tcPr>
            <w:tcW w:w="934" w:type="dxa"/>
            <w:tcBorders>
              <w:top w:val="nil"/>
              <w:left w:val="nil"/>
              <w:bottom w:val="nil"/>
              <w:right w:val="nil"/>
            </w:tcBorders>
          </w:tcPr>
          <w:p w14:paraId="367AEACF" w14:textId="77777777" w:rsidR="00A70E19" w:rsidRPr="00366477" w:rsidRDefault="00A70E19" w:rsidP="00A70E19">
            <w:pPr>
              <w:ind w:hanging="105"/>
              <w:rPr>
                <w:bCs/>
              </w:rPr>
            </w:pPr>
            <w:r w:rsidRPr="00366477">
              <w:rPr>
                <w:bCs/>
              </w:rPr>
              <w:t>шифр</w:t>
            </w:r>
          </w:p>
        </w:tc>
        <w:tc>
          <w:tcPr>
            <w:tcW w:w="1697" w:type="dxa"/>
            <w:tcBorders>
              <w:top w:val="nil"/>
              <w:left w:val="nil"/>
              <w:bottom w:val="single" w:sz="12" w:space="0" w:color="auto"/>
              <w:right w:val="nil"/>
            </w:tcBorders>
          </w:tcPr>
          <w:p w14:paraId="248ECD69" w14:textId="77777777" w:rsidR="00A70E19" w:rsidRPr="00366477" w:rsidRDefault="00A70E19" w:rsidP="00A70E19">
            <w:pPr>
              <w:ind w:firstLine="709"/>
              <w:rPr>
                <w:bCs/>
                <w:i/>
                <w:iCs/>
              </w:rPr>
            </w:pPr>
          </w:p>
        </w:tc>
        <w:tc>
          <w:tcPr>
            <w:tcW w:w="6910" w:type="dxa"/>
            <w:gridSpan w:val="2"/>
            <w:tcBorders>
              <w:top w:val="nil"/>
              <w:left w:val="nil"/>
              <w:bottom w:val="nil"/>
              <w:right w:val="nil"/>
            </w:tcBorders>
          </w:tcPr>
          <w:p w14:paraId="156AF031" w14:textId="77777777" w:rsidR="00A70E19" w:rsidRPr="00366477" w:rsidRDefault="00A70E19" w:rsidP="00A70E19">
            <w:pPr>
              <w:ind w:firstLine="709"/>
              <w:rPr>
                <w:bCs/>
              </w:rPr>
            </w:pPr>
            <w:r w:rsidRPr="00366477">
              <w:rPr>
                <w:bCs/>
              </w:rPr>
              <w:t>, в следующем составе:</w:t>
            </w:r>
          </w:p>
        </w:tc>
      </w:tr>
    </w:tbl>
    <w:p w14:paraId="3FEB5BAC" w14:textId="77777777" w:rsidR="00A70E19" w:rsidRPr="00366477" w:rsidRDefault="00A70E19" w:rsidP="00A70E19">
      <w:pPr>
        <w:ind w:firstLine="709"/>
        <w:rPr>
          <w:bCs/>
        </w:rPr>
      </w:pPr>
    </w:p>
    <w:p w14:paraId="4328A32F" w14:textId="77777777" w:rsidR="00A70E19" w:rsidRPr="00366477" w:rsidRDefault="00A70E19" w:rsidP="00A70E19">
      <w:pPr>
        <w:ind w:hanging="142"/>
        <w:rPr>
          <w:bCs/>
        </w:rPr>
      </w:pPr>
      <w:r w:rsidRPr="00366477">
        <w:rPr>
          <w:bCs/>
        </w:rPr>
        <w:t>1.___________;</w:t>
      </w:r>
    </w:p>
    <w:p w14:paraId="090929C7" w14:textId="77777777" w:rsidR="00A70E19" w:rsidRPr="00366477" w:rsidRDefault="00A70E19" w:rsidP="00A70E19">
      <w:pPr>
        <w:ind w:hanging="142"/>
        <w:rPr>
          <w:bCs/>
        </w:rPr>
      </w:pPr>
      <w:r w:rsidRPr="00366477">
        <w:rPr>
          <w:bCs/>
        </w:rPr>
        <w:t>2._______________;</w:t>
      </w:r>
    </w:p>
    <w:p w14:paraId="3F9479C1" w14:textId="77777777" w:rsidR="00A70E19" w:rsidRPr="00366477" w:rsidRDefault="00A70E19" w:rsidP="00A70E19">
      <w:pPr>
        <w:ind w:hanging="142"/>
        <w:rPr>
          <w:bCs/>
        </w:rPr>
      </w:pPr>
      <w:r w:rsidRPr="00366477">
        <w:rPr>
          <w:bCs/>
        </w:rPr>
        <w:t>3. ________________.</w:t>
      </w:r>
    </w:p>
    <w:p w14:paraId="3E0FBF60" w14:textId="77777777" w:rsidR="00A70E19" w:rsidRPr="00366477" w:rsidRDefault="00A70E19" w:rsidP="00A70E19">
      <w:pPr>
        <w:ind w:firstLine="709"/>
        <w:rPr>
          <w:bCs/>
        </w:rPr>
      </w:pPr>
      <w:r w:rsidRPr="00366477">
        <w:rPr>
          <w:bCs/>
        </w:rPr>
        <w:t>2. Настоящий Акт составлен в 2 (двух) подлинных экземплярах, по одному экземпляру для каждой из «Сторон».</w:t>
      </w:r>
    </w:p>
    <w:p w14:paraId="7D2D8CAE" w14:textId="77777777" w:rsidR="00A70E19" w:rsidRPr="00366477" w:rsidRDefault="00A70E19" w:rsidP="00A70E19">
      <w:pPr>
        <w:ind w:firstLine="709"/>
        <w:rPr>
          <w:bCs/>
        </w:rPr>
      </w:pPr>
    </w:p>
    <w:tbl>
      <w:tblPr>
        <w:tblW w:w="0" w:type="auto"/>
        <w:tblLook w:val="04A0" w:firstRow="1" w:lastRow="0" w:firstColumn="1" w:lastColumn="0" w:noHBand="0" w:noVBand="1"/>
      </w:tblPr>
      <w:tblGrid>
        <w:gridCol w:w="4775"/>
        <w:gridCol w:w="4795"/>
      </w:tblGrid>
      <w:tr w:rsidR="00A70E19" w:rsidRPr="00366477" w14:paraId="5EF5BEAC" w14:textId="77777777" w:rsidTr="0020176F">
        <w:tc>
          <w:tcPr>
            <w:tcW w:w="4775" w:type="dxa"/>
          </w:tcPr>
          <w:p w14:paraId="577AE200" w14:textId="77777777" w:rsidR="00A70E19" w:rsidRPr="00366477" w:rsidRDefault="00A70E19" w:rsidP="0020176F">
            <w:pPr>
              <w:pStyle w:val="af9"/>
              <w:ind w:left="0"/>
              <w:rPr>
                <w:b/>
              </w:rPr>
            </w:pPr>
            <w:r w:rsidRPr="00366477">
              <w:rPr>
                <w:b/>
              </w:rPr>
              <w:t>ЗАКАЗЧИК:</w:t>
            </w:r>
          </w:p>
        </w:tc>
        <w:tc>
          <w:tcPr>
            <w:tcW w:w="4795" w:type="dxa"/>
          </w:tcPr>
          <w:p w14:paraId="203CFE55" w14:textId="77777777" w:rsidR="00A70E19" w:rsidRPr="00366477" w:rsidRDefault="00A70E19" w:rsidP="0020176F">
            <w:pPr>
              <w:pStyle w:val="af9"/>
              <w:ind w:left="0"/>
              <w:rPr>
                <w:b/>
              </w:rPr>
            </w:pPr>
            <w:r w:rsidRPr="00366477">
              <w:rPr>
                <w:b/>
              </w:rPr>
              <w:t>ПОДРЯДЧИК:</w:t>
            </w:r>
          </w:p>
        </w:tc>
      </w:tr>
      <w:tr w:rsidR="00A70E19" w:rsidRPr="00366477" w14:paraId="223B52CA" w14:textId="77777777" w:rsidTr="0020176F">
        <w:tc>
          <w:tcPr>
            <w:tcW w:w="4775" w:type="dxa"/>
          </w:tcPr>
          <w:p w14:paraId="14A0A461" w14:textId="77777777" w:rsidR="00A70E19" w:rsidRPr="00366477" w:rsidRDefault="00A70E19" w:rsidP="0020176F">
            <w:pPr>
              <w:pStyle w:val="af9"/>
              <w:ind w:left="0"/>
            </w:pPr>
            <w:r w:rsidRPr="00366477">
              <w:t>МАУ «ЦКР г. Шарыпово»</w:t>
            </w:r>
          </w:p>
          <w:p w14:paraId="71CED32F" w14:textId="77777777" w:rsidR="00A70E19" w:rsidRPr="00366477" w:rsidRDefault="00A70E19" w:rsidP="0020176F">
            <w:pPr>
              <w:pStyle w:val="af9"/>
              <w:ind w:left="0"/>
            </w:pPr>
          </w:p>
          <w:p w14:paraId="2688A9E3" w14:textId="77777777" w:rsidR="00A70E19" w:rsidRPr="00366477" w:rsidRDefault="00A70E19" w:rsidP="0020176F">
            <w:pPr>
              <w:pStyle w:val="af9"/>
              <w:ind w:left="0"/>
            </w:pPr>
          </w:p>
          <w:p w14:paraId="63EA2E06" w14:textId="77777777" w:rsidR="00A70E19" w:rsidRPr="00366477" w:rsidRDefault="00A70E19" w:rsidP="0020176F">
            <w:pPr>
              <w:pStyle w:val="af9"/>
              <w:ind w:left="0"/>
            </w:pPr>
            <w:r w:rsidRPr="00366477">
              <w:t>__________________  ________________</w:t>
            </w:r>
          </w:p>
          <w:p w14:paraId="29F47DBD" w14:textId="77777777" w:rsidR="00A70E19" w:rsidRPr="00366477" w:rsidRDefault="00A70E19" w:rsidP="0020176F">
            <w:pPr>
              <w:pStyle w:val="af9"/>
              <w:ind w:left="0"/>
            </w:pPr>
            <w:r w:rsidRPr="00366477">
              <w:t>М.П.</w:t>
            </w:r>
          </w:p>
        </w:tc>
        <w:tc>
          <w:tcPr>
            <w:tcW w:w="4795" w:type="dxa"/>
          </w:tcPr>
          <w:p w14:paraId="2388822B" w14:textId="77777777" w:rsidR="00A70E19" w:rsidRPr="00366477" w:rsidRDefault="00A70E19" w:rsidP="0020176F">
            <w:pPr>
              <w:pStyle w:val="af9"/>
              <w:ind w:left="0"/>
            </w:pPr>
            <w:r w:rsidRPr="00366477">
              <w:t>единоличный исполнительный орган ЮЛ, ИП, лицо, действующее на основании доверенности</w:t>
            </w:r>
          </w:p>
          <w:p w14:paraId="46F6828A" w14:textId="77777777" w:rsidR="00A70E19" w:rsidRPr="00366477" w:rsidRDefault="00A70E19" w:rsidP="0020176F">
            <w:pPr>
              <w:pStyle w:val="af9"/>
              <w:ind w:left="0"/>
            </w:pPr>
            <w:r w:rsidRPr="00366477">
              <w:t>___________________ ________________</w:t>
            </w:r>
          </w:p>
          <w:p w14:paraId="79FAB694" w14:textId="77777777" w:rsidR="00A70E19" w:rsidRPr="00366477" w:rsidRDefault="00A70E19" w:rsidP="0020176F">
            <w:pPr>
              <w:pStyle w:val="af9"/>
              <w:ind w:left="0"/>
            </w:pPr>
            <w:r w:rsidRPr="00366477">
              <w:t>М.П.</w:t>
            </w:r>
          </w:p>
        </w:tc>
      </w:tr>
    </w:tbl>
    <w:p w14:paraId="58E3CF25" w14:textId="77777777" w:rsidR="00A70E19" w:rsidRPr="00366477" w:rsidRDefault="00A70E19" w:rsidP="00A70E19">
      <w:pPr>
        <w:ind w:firstLine="709"/>
        <w:rPr>
          <w:bCs/>
        </w:rPr>
      </w:pPr>
    </w:p>
    <w:p w14:paraId="368EAE63" w14:textId="77777777" w:rsidR="00A70E19" w:rsidRPr="00366477" w:rsidRDefault="00A70E19" w:rsidP="00A70E19">
      <w:pPr>
        <w:rPr>
          <w:b/>
        </w:rPr>
      </w:pPr>
      <w:r w:rsidRPr="00366477">
        <w:rPr>
          <w:b/>
        </w:rPr>
        <w:t>ФОРМУ СОГЛАСОВАЛИ:</w:t>
      </w:r>
    </w:p>
    <w:p w14:paraId="1AC4CDAE" w14:textId="77777777" w:rsidR="00A70E19" w:rsidRPr="00366477" w:rsidRDefault="00A70E19" w:rsidP="00A70E19">
      <w:pPr>
        <w:ind w:firstLine="709"/>
        <w:rPr>
          <w:bCs/>
        </w:rPr>
      </w:pPr>
    </w:p>
    <w:tbl>
      <w:tblPr>
        <w:tblW w:w="0" w:type="auto"/>
        <w:tblLayout w:type="fixed"/>
        <w:tblLook w:val="01E0" w:firstRow="1" w:lastRow="1" w:firstColumn="1" w:lastColumn="1" w:noHBand="0" w:noVBand="0"/>
      </w:tblPr>
      <w:tblGrid>
        <w:gridCol w:w="6062"/>
        <w:gridCol w:w="3511"/>
      </w:tblGrid>
      <w:tr w:rsidR="00A70E19" w:rsidRPr="00366477" w14:paraId="6C87BCEC" w14:textId="77777777" w:rsidTr="0020176F">
        <w:trPr>
          <w:trHeight w:val="70"/>
        </w:trPr>
        <w:tc>
          <w:tcPr>
            <w:tcW w:w="6062" w:type="dxa"/>
          </w:tcPr>
          <w:p w14:paraId="0B134B27" w14:textId="77777777" w:rsidR="00A70E19" w:rsidRPr="00366477" w:rsidRDefault="00A70E19" w:rsidP="0020176F">
            <w:pPr>
              <w:pStyle w:val="af7"/>
              <w:spacing w:after="0"/>
              <w:rPr>
                <w:bCs/>
                <w:sz w:val="22"/>
                <w:szCs w:val="22"/>
              </w:rPr>
            </w:pPr>
          </w:p>
          <w:p w14:paraId="7E36E0D2" w14:textId="77777777" w:rsidR="00A70E19" w:rsidRPr="00366477" w:rsidRDefault="00A70E19" w:rsidP="0020176F">
            <w:pPr>
              <w:pStyle w:val="af7"/>
              <w:spacing w:after="0"/>
              <w:rPr>
                <w:bCs/>
                <w:sz w:val="22"/>
                <w:szCs w:val="22"/>
              </w:rPr>
            </w:pPr>
            <w:r w:rsidRPr="00366477">
              <w:rPr>
                <w:bCs/>
                <w:sz w:val="22"/>
                <w:szCs w:val="22"/>
              </w:rPr>
              <w:t>Заказчик</w:t>
            </w:r>
          </w:p>
          <w:p w14:paraId="1A5BC756" w14:textId="77777777" w:rsidR="00A70E19" w:rsidRPr="00366477" w:rsidRDefault="00A70E19" w:rsidP="0020176F">
            <w:pPr>
              <w:pStyle w:val="af7"/>
              <w:spacing w:after="0"/>
              <w:rPr>
                <w:bCs/>
                <w:sz w:val="22"/>
                <w:szCs w:val="22"/>
              </w:rPr>
            </w:pPr>
          </w:p>
          <w:p w14:paraId="4DFAE936" w14:textId="77777777" w:rsidR="00A70E19" w:rsidRPr="00366477" w:rsidRDefault="00A70E19" w:rsidP="0020176F">
            <w:pPr>
              <w:pStyle w:val="af7"/>
              <w:spacing w:after="0"/>
              <w:rPr>
                <w:bCs/>
                <w:sz w:val="22"/>
                <w:szCs w:val="22"/>
              </w:rPr>
            </w:pPr>
            <w:r w:rsidRPr="00366477">
              <w:rPr>
                <w:bCs/>
                <w:sz w:val="22"/>
                <w:szCs w:val="22"/>
              </w:rPr>
              <w:t>Директор «МАУ «ЦКР г. Шарыпово»</w:t>
            </w:r>
          </w:p>
          <w:p w14:paraId="2DD19496" w14:textId="77777777" w:rsidR="00A70E19" w:rsidRPr="00366477" w:rsidRDefault="00A70E19" w:rsidP="0020176F">
            <w:pPr>
              <w:pStyle w:val="af7"/>
              <w:rPr>
                <w:bCs/>
                <w:sz w:val="22"/>
                <w:szCs w:val="22"/>
              </w:rPr>
            </w:pPr>
            <w:r w:rsidRPr="00366477">
              <w:rPr>
                <w:bCs/>
                <w:sz w:val="22"/>
                <w:szCs w:val="22"/>
              </w:rPr>
              <w:t>_______________ Л. В. Звездина</w:t>
            </w:r>
          </w:p>
          <w:p w14:paraId="5C3DFB68" w14:textId="77777777" w:rsidR="00A70E19" w:rsidRPr="00366477" w:rsidRDefault="00A70E19" w:rsidP="0020176F">
            <w:pPr>
              <w:pStyle w:val="af7"/>
              <w:rPr>
                <w:bCs/>
                <w:sz w:val="22"/>
                <w:szCs w:val="22"/>
              </w:rPr>
            </w:pPr>
            <w:r w:rsidRPr="00366477">
              <w:rPr>
                <w:bCs/>
                <w:sz w:val="22"/>
                <w:szCs w:val="22"/>
              </w:rPr>
              <w:t xml:space="preserve">  </w:t>
            </w:r>
            <w:proofErr w:type="gramStart"/>
            <w:r w:rsidRPr="00366477">
              <w:rPr>
                <w:bCs/>
                <w:sz w:val="22"/>
                <w:szCs w:val="22"/>
              </w:rPr>
              <w:t xml:space="preserve">«  </w:t>
            </w:r>
            <w:proofErr w:type="gramEnd"/>
            <w:r w:rsidRPr="00366477">
              <w:rPr>
                <w:bCs/>
                <w:sz w:val="22"/>
                <w:szCs w:val="22"/>
              </w:rPr>
              <w:t xml:space="preserve"> »________________20______ г.</w:t>
            </w:r>
          </w:p>
        </w:tc>
        <w:tc>
          <w:tcPr>
            <w:tcW w:w="3511" w:type="dxa"/>
          </w:tcPr>
          <w:p w14:paraId="50E2B878" w14:textId="77777777" w:rsidR="00A70E19" w:rsidRPr="00366477" w:rsidRDefault="00A70E19" w:rsidP="0020176F">
            <w:pPr>
              <w:pStyle w:val="af7"/>
              <w:rPr>
                <w:bCs/>
                <w:sz w:val="22"/>
                <w:szCs w:val="22"/>
                <w:lang w:val="en-US"/>
              </w:rPr>
            </w:pPr>
          </w:p>
          <w:p w14:paraId="24CBBED1" w14:textId="77777777" w:rsidR="00A70E19" w:rsidRPr="00366477" w:rsidRDefault="00A70E19" w:rsidP="0020176F">
            <w:pPr>
              <w:pStyle w:val="af7"/>
              <w:rPr>
                <w:bCs/>
                <w:sz w:val="22"/>
                <w:szCs w:val="22"/>
              </w:rPr>
            </w:pPr>
            <w:r w:rsidRPr="00366477">
              <w:rPr>
                <w:bCs/>
                <w:sz w:val="22"/>
                <w:szCs w:val="22"/>
              </w:rPr>
              <w:t>Подрядчик</w:t>
            </w:r>
          </w:p>
          <w:p w14:paraId="37642EFE" w14:textId="77777777" w:rsidR="00A70E19" w:rsidRPr="00366477" w:rsidRDefault="00A70E19" w:rsidP="0020176F">
            <w:pPr>
              <w:pStyle w:val="af7"/>
              <w:rPr>
                <w:bCs/>
                <w:sz w:val="22"/>
                <w:szCs w:val="22"/>
              </w:rPr>
            </w:pPr>
            <w:r w:rsidRPr="00366477">
              <w:rPr>
                <w:bCs/>
                <w:sz w:val="22"/>
                <w:szCs w:val="22"/>
              </w:rPr>
              <w:t>_____________</w:t>
            </w:r>
          </w:p>
          <w:p w14:paraId="196BA2AA" w14:textId="77777777" w:rsidR="00A70E19" w:rsidRPr="00366477" w:rsidRDefault="00A70E19" w:rsidP="0020176F">
            <w:pPr>
              <w:pStyle w:val="af7"/>
              <w:rPr>
                <w:bCs/>
                <w:sz w:val="22"/>
                <w:szCs w:val="22"/>
              </w:rPr>
            </w:pPr>
            <w:r w:rsidRPr="00366477">
              <w:rPr>
                <w:bCs/>
                <w:sz w:val="22"/>
                <w:szCs w:val="22"/>
              </w:rPr>
              <w:t xml:space="preserve"> _____________ /_________/ </w:t>
            </w:r>
          </w:p>
          <w:p w14:paraId="514C05CF" w14:textId="77777777" w:rsidR="00A70E19" w:rsidRPr="00366477" w:rsidRDefault="00A70E19" w:rsidP="0020176F">
            <w:pPr>
              <w:pStyle w:val="af7"/>
              <w:spacing w:after="0"/>
              <w:rPr>
                <w:bCs/>
                <w:sz w:val="22"/>
                <w:szCs w:val="22"/>
                <w:lang w:val="en-US"/>
              </w:rPr>
            </w:pPr>
            <w:proofErr w:type="gramStart"/>
            <w:r w:rsidRPr="00366477">
              <w:rPr>
                <w:bCs/>
                <w:sz w:val="22"/>
                <w:szCs w:val="22"/>
              </w:rPr>
              <w:t xml:space="preserve">«  </w:t>
            </w:r>
            <w:proofErr w:type="gramEnd"/>
            <w:r w:rsidRPr="00366477">
              <w:rPr>
                <w:bCs/>
                <w:sz w:val="22"/>
                <w:szCs w:val="22"/>
              </w:rPr>
              <w:t xml:space="preserve"> »________________20____ г.</w:t>
            </w:r>
          </w:p>
        </w:tc>
      </w:tr>
    </w:tbl>
    <w:p w14:paraId="2E67AB10" w14:textId="77777777" w:rsidR="00D85A6E" w:rsidRPr="00366477" w:rsidRDefault="000124AD" w:rsidP="00A70E19">
      <w:pPr>
        <w:ind w:firstLine="709"/>
        <w:jc w:val="center"/>
        <w:rPr>
          <w:b/>
        </w:rPr>
      </w:pPr>
      <w:r w:rsidRPr="00366477">
        <w:rPr>
          <w:b/>
        </w:rPr>
        <w:br w:type="page"/>
      </w:r>
    </w:p>
    <w:p w14:paraId="5A1A4C11" w14:textId="77777777" w:rsidR="00451AC2" w:rsidRPr="00366477" w:rsidRDefault="00451AC2" w:rsidP="00656E94">
      <w:pPr>
        <w:jc w:val="center"/>
        <w:rPr>
          <w:shd w:val="clear" w:color="auto" w:fill="FFFF00"/>
        </w:rPr>
        <w:sectPr w:rsidR="00451AC2" w:rsidRPr="00366477" w:rsidSect="00117794">
          <w:footerReference w:type="even" r:id="rId9"/>
          <w:footerReference w:type="default" r:id="rId10"/>
          <w:pgSz w:w="11906" w:h="16838"/>
          <w:pgMar w:top="709" w:right="851" w:bottom="902" w:left="567" w:header="709" w:footer="709" w:gutter="0"/>
          <w:cols w:space="708"/>
          <w:docGrid w:linePitch="360"/>
        </w:sectPr>
      </w:pPr>
      <w:bookmarkStart w:id="18" w:name="_Hlk126584633"/>
    </w:p>
    <w:p w14:paraId="3DE51E6A" w14:textId="77777777" w:rsidR="00656E94" w:rsidRPr="00366477" w:rsidRDefault="00656E94" w:rsidP="00656E94">
      <w:pPr>
        <w:jc w:val="center"/>
        <w:rPr>
          <w:shd w:val="clear" w:color="auto" w:fill="FFFF00"/>
        </w:rPr>
      </w:pPr>
    </w:p>
    <w:bookmarkEnd w:id="18"/>
    <w:p w14:paraId="2B332870" w14:textId="77777777" w:rsidR="00442ACC" w:rsidRDefault="00442ACC" w:rsidP="00117794">
      <w:pPr>
        <w:widowControl w:val="0"/>
        <w:tabs>
          <w:tab w:val="left" w:pos="450"/>
          <w:tab w:val="right" w:pos="9354"/>
        </w:tabs>
        <w:autoSpaceDE w:val="0"/>
        <w:autoSpaceDN w:val="0"/>
        <w:adjustRightInd w:val="0"/>
        <w:jc w:val="right"/>
        <w:rPr>
          <w:b/>
        </w:rPr>
      </w:pPr>
    </w:p>
    <w:p w14:paraId="60B4E4F5" w14:textId="77777777" w:rsidR="00442ACC" w:rsidRDefault="00442ACC" w:rsidP="00117794">
      <w:pPr>
        <w:widowControl w:val="0"/>
        <w:tabs>
          <w:tab w:val="left" w:pos="450"/>
          <w:tab w:val="right" w:pos="9354"/>
        </w:tabs>
        <w:autoSpaceDE w:val="0"/>
        <w:autoSpaceDN w:val="0"/>
        <w:adjustRightInd w:val="0"/>
        <w:jc w:val="right"/>
        <w:rPr>
          <w:b/>
        </w:rPr>
      </w:pPr>
    </w:p>
    <w:p w14:paraId="7095A55C" w14:textId="77777777" w:rsidR="00442ACC" w:rsidRDefault="00442ACC" w:rsidP="00117794">
      <w:pPr>
        <w:widowControl w:val="0"/>
        <w:tabs>
          <w:tab w:val="left" w:pos="450"/>
          <w:tab w:val="right" w:pos="9354"/>
        </w:tabs>
        <w:autoSpaceDE w:val="0"/>
        <w:autoSpaceDN w:val="0"/>
        <w:adjustRightInd w:val="0"/>
        <w:jc w:val="right"/>
        <w:rPr>
          <w:b/>
        </w:rPr>
      </w:pPr>
    </w:p>
    <w:p w14:paraId="19CC941D" w14:textId="65B28426" w:rsidR="00D85A6E" w:rsidRPr="00366477" w:rsidRDefault="000124AD" w:rsidP="00117794">
      <w:pPr>
        <w:widowControl w:val="0"/>
        <w:tabs>
          <w:tab w:val="left" w:pos="450"/>
          <w:tab w:val="right" w:pos="9354"/>
        </w:tabs>
        <w:autoSpaceDE w:val="0"/>
        <w:autoSpaceDN w:val="0"/>
        <w:adjustRightInd w:val="0"/>
        <w:jc w:val="right"/>
        <w:rPr>
          <w:b/>
        </w:rPr>
      </w:pPr>
      <w:r w:rsidRPr="00366477">
        <w:rPr>
          <w:b/>
        </w:rPr>
        <w:t xml:space="preserve">Приложение № </w:t>
      </w:r>
      <w:r w:rsidR="00442ACC">
        <w:rPr>
          <w:b/>
        </w:rPr>
        <w:t>7</w:t>
      </w:r>
    </w:p>
    <w:p w14:paraId="585ADA93" w14:textId="1E20350F" w:rsidR="00D85A6E" w:rsidRPr="00366477" w:rsidRDefault="00B513F3">
      <w:pPr>
        <w:widowControl w:val="0"/>
        <w:tabs>
          <w:tab w:val="left" w:pos="450"/>
          <w:tab w:val="right" w:pos="9354"/>
        </w:tabs>
        <w:autoSpaceDE w:val="0"/>
        <w:autoSpaceDN w:val="0"/>
        <w:adjustRightInd w:val="0"/>
        <w:ind w:firstLine="709"/>
        <w:jc w:val="right"/>
        <w:rPr>
          <w:b/>
        </w:rPr>
      </w:pPr>
      <w:r w:rsidRPr="00B513F3">
        <w:rPr>
          <w:b/>
        </w:rPr>
        <w:t xml:space="preserve">к проекту Договора </w:t>
      </w:r>
      <w:r w:rsidR="00117794" w:rsidRPr="00366477">
        <w:rPr>
          <w:b/>
        </w:rPr>
        <w:t>№ _____</w:t>
      </w:r>
      <w:r w:rsidR="000124AD" w:rsidRPr="00366477">
        <w:rPr>
          <w:b/>
        </w:rPr>
        <w:t xml:space="preserve"> </w:t>
      </w:r>
    </w:p>
    <w:p w14:paraId="30802287" w14:textId="77777777" w:rsidR="00D85A6E" w:rsidRPr="00366477" w:rsidRDefault="000124AD">
      <w:pPr>
        <w:widowControl w:val="0"/>
        <w:tabs>
          <w:tab w:val="left" w:pos="450"/>
          <w:tab w:val="right" w:pos="9354"/>
        </w:tabs>
        <w:autoSpaceDE w:val="0"/>
        <w:autoSpaceDN w:val="0"/>
        <w:adjustRightInd w:val="0"/>
        <w:ind w:firstLine="709"/>
        <w:jc w:val="right"/>
        <w:rPr>
          <w:b/>
        </w:rPr>
      </w:pPr>
      <w:r w:rsidRPr="00366477">
        <w:rPr>
          <w:b/>
        </w:rPr>
        <w:t xml:space="preserve">от _________ </w:t>
      </w:r>
    </w:p>
    <w:p w14:paraId="3EB968D0" w14:textId="77777777" w:rsidR="00D85A6E" w:rsidRPr="00366477" w:rsidRDefault="00D85A6E">
      <w:pPr>
        <w:ind w:firstLine="709"/>
        <w:jc w:val="center"/>
      </w:pPr>
    </w:p>
    <w:p w14:paraId="69F6D03F" w14:textId="77777777" w:rsidR="00D85A6E" w:rsidRPr="00366477" w:rsidRDefault="000124AD">
      <w:pPr>
        <w:ind w:firstLine="709"/>
        <w:jc w:val="center"/>
        <w:rPr>
          <w:b/>
        </w:rPr>
      </w:pPr>
      <w:r w:rsidRPr="00366477">
        <w:rPr>
          <w:b/>
        </w:rPr>
        <w:t>Паспорт объекта</w:t>
      </w:r>
    </w:p>
    <w:p w14:paraId="3C9FF52D" w14:textId="77777777" w:rsidR="00D85A6E" w:rsidRPr="00366477" w:rsidRDefault="00D85A6E">
      <w:pPr>
        <w:ind w:firstLine="709"/>
        <w:jc w:val="center"/>
        <w:rPr>
          <w:b/>
        </w:rPr>
      </w:pPr>
    </w:p>
    <w:p w14:paraId="5F8D9597" w14:textId="77777777" w:rsidR="00D85A6E" w:rsidRPr="00366477" w:rsidRDefault="00D85A6E">
      <w:pPr>
        <w:ind w:firstLine="709"/>
        <w:jc w:val="center"/>
        <w:rPr>
          <w:b/>
        </w:rPr>
      </w:pPr>
    </w:p>
    <w:p w14:paraId="55B09E51" w14:textId="77777777" w:rsidR="00D85A6E" w:rsidRPr="00366477" w:rsidRDefault="00D85A6E">
      <w:pPr>
        <w:ind w:firstLine="709"/>
        <w:jc w:val="center"/>
      </w:pPr>
    </w:p>
    <w:p w14:paraId="73B668CF" w14:textId="77777777" w:rsidR="00451AC2" w:rsidRPr="00366477" w:rsidRDefault="000124AD">
      <w:pPr>
        <w:ind w:firstLine="709"/>
        <w:jc w:val="center"/>
      </w:pPr>
      <w:r w:rsidRPr="00366477">
        <w:rPr>
          <w:noProof/>
        </w:rPr>
        <w:drawing>
          <wp:inline distT="0" distB="0" distL="0" distR="0" wp14:anchorId="4EEA2F82" wp14:editId="092D703D">
            <wp:extent cx="7364095" cy="455295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cstate="print"/>
                    <a:srcRect l="18066" t="33475" r="36708" b="16750"/>
                    <a:stretch>
                      <a:fillRect/>
                    </a:stretch>
                  </pic:blipFill>
                  <pic:spPr>
                    <a:xfrm>
                      <a:off x="0" y="0"/>
                      <a:ext cx="7364095" cy="4552950"/>
                    </a:xfrm>
                    <a:prstGeom prst="rect">
                      <a:avLst/>
                    </a:prstGeom>
                    <a:noFill/>
                    <a:ln w="9525">
                      <a:noFill/>
                      <a:miter lim="800000"/>
                      <a:headEnd/>
                      <a:tailEnd/>
                    </a:ln>
                  </pic:spPr>
                </pic:pic>
              </a:graphicData>
            </a:graphic>
          </wp:inline>
        </w:drawing>
      </w:r>
    </w:p>
    <w:p w14:paraId="37DFAFCE" w14:textId="77777777" w:rsidR="00451AC2" w:rsidRPr="00366477" w:rsidRDefault="00451AC2" w:rsidP="00451AC2"/>
    <w:p w14:paraId="1B684D2D" w14:textId="77777777" w:rsidR="00451AC2" w:rsidRPr="00366477" w:rsidRDefault="00451AC2" w:rsidP="00451AC2"/>
    <w:p w14:paraId="0B657AF0" w14:textId="77777777" w:rsidR="00D85A6E" w:rsidRPr="00366477" w:rsidRDefault="00451AC2" w:rsidP="00451AC2">
      <w:pPr>
        <w:tabs>
          <w:tab w:val="left" w:pos="2676"/>
        </w:tabs>
      </w:pPr>
      <w:r w:rsidRPr="00366477">
        <w:tab/>
      </w:r>
    </w:p>
    <w:p w14:paraId="4F29F685" w14:textId="77777777" w:rsidR="00451AC2" w:rsidRPr="00366477" w:rsidRDefault="00451AC2" w:rsidP="00451AC2">
      <w:pPr>
        <w:tabs>
          <w:tab w:val="left" w:pos="2676"/>
        </w:tabs>
        <w:sectPr w:rsidR="00451AC2" w:rsidRPr="00366477" w:rsidSect="00D7112B">
          <w:pgSz w:w="16838" w:h="11906" w:orient="landscape"/>
          <w:pgMar w:top="568" w:right="709" w:bottom="851" w:left="899" w:header="709" w:footer="709" w:gutter="0"/>
          <w:cols w:space="708"/>
          <w:docGrid w:linePitch="360"/>
        </w:sectPr>
      </w:pPr>
    </w:p>
    <w:p w14:paraId="17E3220A" w14:textId="57B08E99" w:rsidR="00451AC2" w:rsidRPr="00366477" w:rsidRDefault="00451AC2" w:rsidP="00451AC2">
      <w:pPr>
        <w:ind w:firstLine="709"/>
        <w:jc w:val="right"/>
        <w:rPr>
          <w:b/>
        </w:rPr>
      </w:pPr>
      <w:r w:rsidRPr="00366477">
        <w:rPr>
          <w:b/>
        </w:rPr>
        <w:lastRenderedPageBreak/>
        <w:t xml:space="preserve">Приложение № </w:t>
      </w:r>
      <w:r w:rsidR="00442ACC">
        <w:rPr>
          <w:b/>
        </w:rPr>
        <w:t>8</w:t>
      </w:r>
    </w:p>
    <w:p w14:paraId="7F9D8550" w14:textId="68761BE3" w:rsidR="00451AC2" w:rsidRPr="00366477" w:rsidRDefault="00B513F3" w:rsidP="00451AC2">
      <w:pPr>
        <w:ind w:firstLine="709"/>
        <w:jc w:val="right"/>
        <w:rPr>
          <w:b/>
        </w:rPr>
      </w:pPr>
      <w:r w:rsidRPr="00B513F3">
        <w:rPr>
          <w:b/>
        </w:rPr>
        <w:t xml:space="preserve">к проекту Договора </w:t>
      </w:r>
      <w:r w:rsidR="00451AC2" w:rsidRPr="00366477">
        <w:rPr>
          <w:b/>
        </w:rPr>
        <w:t>№ _____</w:t>
      </w:r>
    </w:p>
    <w:p w14:paraId="59104A4B" w14:textId="77777777" w:rsidR="00451AC2" w:rsidRPr="00366477" w:rsidRDefault="00451AC2" w:rsidP="00451AC2">
      <w:pPr>
        <w:tabs>
          <w:tab w:val="left" w:pos="2676"/>
        </w:tabs>
        <w:rPr>
          <w:b/>
        </w:rPr>
      </w:pPr>
      <w:r w:rsidRPr="00366477">
        <w:rPr>
          <w:b/>
        </w:rPr>
        <w:tab/>
      </w:r>
      <w:r w:rsidRPr="00366477">
        <w:rPr>
          <w:b/>
        </w:rPr>
        <w:tab/>
      </w:r>
      <w:r w:rsidRPr="00366477">
        <w:rPr>
          <w:b/>
        </w:rPr>
        <w:tab/>
      </w:r>
      <w:r w:rsidRPr="00366477">
        <w:rPr>
          <w:b/>
        </w:rPr>
        <w:tab/>
      </w:r>
      <w:r w:rsidRPr="00366477">
        <w:rPr>
          <w:b/>
        </w:rPr>
        <w:tab/>
      </w:r>
      <w:r w:rsidRPr="00366477">
        <w:rPr>
          <w:b/>
        </w:rPr>
        <w:tab/>
      </w:r>
      <w:r w:rsidRPr="00366477">
        <w:rPr>
          <w:b/>
        </w:rPr>
        <w:tab/>
      </w:r>
      <w:r w:rsidRPr="00366477">
        <w:rPr>
          <w:b/>
        </w:rPr>
        <w:tab/>
      </w:r>
      <w:r w:rsidRPr="00366477">
        <w:rPr>
          <w:b/>
        </w:rPr>
        <w:tab/>
      </w:r>
      <w:r w:rsidRPr="00366477">
        <w:rPr>
          <w:b/>
        </w:rPr>
        <w:tab/>
        <w:t>от _________</w:t>
      </w:r>
    </w:p>
    <w:p w14:paraId="60FEFF61" w14:textId="77777777" w:rsidR="00451AC2" w:rsidRPr="00366477" w:rsidRDefault="00451AC2" w:rsidP="00451AC2">
      <w:pPr>
        <w:ind w:firstLine="709"/>
        <w:rPr>
          <w:bCs/>
        </w:rPr>
      </w:pPr>
    </w:p>
    <w:p w14:paraId="319807CD" w14:textId="77777777" w:rsidR="00451AC2" w:rsidRPr="00366477" w:rsidRDefault="00451AC2" w:rsidP="00451AC2">
      <w:pPr>
        <w:ind w:firstLine="709"/>
        <w:rPr>
          <w:bCs/>
        </w:rPr>
      </w:pPr>
    </w:p>
    <w:p w14:paraId="30701BF7" w14:textId="1F53A408" w:rsidR="00451AC2" w:rsidRPr="00366477" w:rsidRDefault="00D1586E" w:rsidP="00451AC2">
      <w:pPr>
        <w:jc w:val="center"/>
        <w:rPr>
          <w:b/>
        </w:rPr>
      </w:pPr>
      <w:r>
        <w:rPr>
          <w:b/>
        </w:rPr>
        <w:t xml:space="preserve"> </w:t>
      </w:r>
    </w:p>
    <w:p w14:paraId="57ED9A10" w14:textId="77777777" w:rsidR="00451AC2" w:rsidRPr="00366477" w:rsidRDefault="00451AC2" w:rsidP="00451AC2">
      <w:pPr>
        <w:ind w:firstLine="709"/>
        <w:jc w:val="center"/>
        <w:rPr>
          <w:bCs/>
        </w:rPr>
      </w:pPr>
    </w:p>
    <w:p w14:paraId="513C2EA7" w14:textId="77777777" w:rsidR="00451AC2" w:rsidRPr="00366477" w:rsidRDefault="00451AC2" w:rsidP="00451AC2">
      <w:pPr>
        <w:ind w:firstLine="709"/>
        <w:rPr>
          <w:bCs/>
        </w:rPr>
      </w:pPr>
      <w:r w:rsidRPr="00366477">
        <w:rPr>
          <w:bCs/>
        </w:rPr>
        <w:t xml:space="preserve">Муниципальное автономное учреждение «Центр культурного развития г. Шарыпово», именуемое в дальнейшем «Заказчик», в лице директора Звездиной Людмилы Викторовны, действующего на основании Устава, с одной стороны, </w:t>
      </w:r>
    </w:p>
    <w:p w14:paraId="0CD6AA84" w14:textId="66C87A61" w:rsidR="00451AC2" w:rsidRPr="00366477" w:rsidRDefault="00451AC2" w:rsidP="00451AC2">
      <w:pPr>
        <w:ind w:firstLine="709"/>
        <w:rPr>
          <w:bCs/>
        </w:rPr>
      </w:pPr>
      <w:r w:rsidRPr="00366477">
        <w:rPr>
          <w:bCs/>
        </w:rPr>
        <w:t>и ______________, именуем__ в дальнейшем «Подрядчик»,</w:t>
      </w:r>
      <w:r w:rsidR="00D1586E">
        <w:rPr>
          <w:bCs/>
        </w:rPr>
        <w:t xml:space="preserve"> </w:t>
      </w:r>
      <w:r w:rsidRPr="00366477">
        <w:rPr>
          <w:bCs/>
        </w:rPr>
        <w:t xml:space="preserve">в лице ________, </w:t>
      </w:r>
      <w:proofErr w:type="spellStart"/>
      <w:r w:rsidRPr="00366477">
        <w:rPr>
          <w:bCs/>
        </w:rPr>
        <w:t>действующ</w:t>
      </w:r>
      <w:proofErr w:type="spellEnd"/>
      <w:r w:rsidRPr="00366477">
        <w:rPr>
          <w:bCs/>
        </w:rPr>
        <w:t>_____ на основании __________, с другой стороны, именуемые в дальнейшем «Стороны», составили настоящий Акт сдачи-приемки выполненных работ (в дальнейшем – Акт) о нижеследующем:</w:t>
      </w:r>
    </w:p>
    <w:p w14:paraId="2258485F" w14:textId="77777777" w:rsidR="00451AC2" w:rsidRPr="00366477" w:rsidRDefault="00451AC2" w:rsidP="00451AC2">
      <w:pPr>
        <w:numPr>
          <w:ilvl w:val="0"/>
          <w:numId w:val="19"/>
        </w:numPr>
        <w:rPr>
          <w:bCs/>
        </w:rPr>
      </w:pPr>
      <w:r w:rsidRPr="00366477">
        <w:rPr>
          <w:bCs/>
        </w:rPr>
        <w:t>Подрядчик выполнил, а Заказчик принял результаты полностью завершенных (выполненных) работ по договору подряда № _________________ от «___» ___________ 20___ года _______ (далее – Договор).</w:t>
      </w:r>
    </w:p>
    <w:p w14:paraId="2FDD23C1" w14:textId="77777777" w:rsidR="00451AC2" w:rsidRPr="00366477" w:rsidRDefault="00451AC2" w:rsidP="00451AC2">
      <w:pPr>
        <w:numPr>
          <w:ilvl w:val="0"/>
          <w:numId w:val="19"/>
        </w:numPr>
        <w:rPr>
          <w:bCs/>
        </w:rPr>
      </w:pPr>
      <w:r w:rsidRPr="00366477">
        <w:rPr>
          <w:bCs/>
        </w:rPr>
        <w:t>Подписание настоящего акта является основанием для осуществления Сторонами расчетов в соответствии с условиями Договора.</w:t>
      </w:r>
    </w:p>
    <w:p w14:paraId="51B16247" w14:textId="77777777" w:rsidR="00451AC2" w:rsidRPr="00366477" w:rsidRDefault="00451AC2" w:rsidP="00451AC2">
      <w:pPr>
        <w:numPr>
          <w:ilvl w:val="0"/>
          <w:numId w:val="19"/>
        </w:numPr>
        <w:rPr>
          <w:bCs/>
        </w:rPr>
      </w:pPr>
      <w:r w:rsidRPr="00366477">
        <w:rPr>
          <w:bCs/>
        </w:rPr>
        <w:t>Настоящий акт составлен в двух экземплярах, имеющих одинаковую юридическую силу. Один экземпляр для Заказчика, второй – для Подрядчика.</w:t>
      </w:r>
    </w:p>
    <w:p w14:paraId="1D141C5B" w14:textId="77777777" w:rsidR="00451AC2" w:rsidRPr="00366477" w:rsidRDefault="00451AC2" w:rsidP="00451AC2">
      <w:pPr>
        <w:ind w:firstLine="709"/>
        <w:rPr>
          <w:bCs/>
        </w:rPr>
      </w:pPr>
    </w:p>
    <w:p w14:paraId="27908B61" w14:textId="77777777" w:rsidR="00451AC2" w:rsidRPr="00366477" w:rsidRDefault="00451AC2" w:rsidP="00451AC2">
      <w:pPr>
        <w:ind w:firstLine="709"/>
        <w:rPr>
          <w:bCs/>
        </w:rPr>
      </w:pPr>
    </w:p>
    <w:tbl>
      <w:tblPr>
        <w:tblW w:w="0" w:type="auto"/>
        <w:tblLook w:val="04A0" w:firstRow="1" w:lastRow="0" w:firstColumn="1" w:lastColumn="0" w:noHBand="0" w:noVBand="1"/>
      </w:tblPr>
      <w:tblGrid>
        <w:gridCol w:w="4775"/>
        <w:gridCol w:w="4795"/>
      </w:tblGrid>
      <w:tr w:rsidR="00451AC2" w:rsidRPr="00366477" w14:paraId="0A12C848" w14:textId="77777777" w:rsidTr="00E3000B">
        <w:tc>
          <w:tcPr>
            <w:tcW w:w="4775" w:type="dxa"/>
          </w:tcPr>
          <w:p w14:paraId="6F3FC42E" w14:textId="77777777" w:rsidR="00451AC2" w:rsidRPr="00366477" w:rsidRDefault="00451AC2" w:rsidP="00E3000B">
            <w:pPr>
              <w:pStyle w:val="af9"/>
              <w:ind w:left="0"/>
              <w:rPr>
                <w:b/>
              </w:rPr>
            </w:pPr>
            <w:r w:rsidRPr="00366477">
              <w:rPr>
                <w:b/>
              </w:rPr>
              <w:t>ЗАКАЗЧИК:</w:t>
            </w:r>
          </w:p>
        </w:tc>
        <w:tc>
          <w:tcPr>
            <w:tcW w:w="4795" w:type="dxa"/>
          </w:tcPr>
          <w:p w14:paraId="7C55FE89" w14:textId="77777777" w:rsidR="00451AC2" w:rsidRPr="00366477" w:rsidRDefault="00451AC2" w:rsidP="00E3000B">
            <w:pPr>
              <w:pStyle w:val="af9"/>
              <w:ind w:left="0"/>
              <w:rPr>
                <w:b/>
              </w:rPr>
            </w:pPr>
            <w:r w:rsidRPr="00366477">
              <w:rPr>
                <w:b/>
              </w:rPr>
              <w:t>ПОДРЯДЧИК:</w:t>
            </w:r>
          </w:p>
        </w:tc>
      </w:tr>
      <w:tr w:rsidR="00451AC2" w:rsidRPr="00366477" w14:paraId="448E33D5" w14:textId="77777777" w:rsidTr="00E3000B">
        <w:tc>
          <w:tcPr>
            <w:tcW w:w="4775" w:type="dxa"/>
          </w:tcPr>
          <w:p w14:paraId="0D9A2509" w14:textId="77777777" w:rsidR="00451AC2" w:rsidRPr="00366477" w:rsidRDefault="00451AC2" w:rsidP="00E3000B">
            <w:pPr>
              <w:pStyle w:val="af9"/>
              <w:ind w:left="0"/>
            </w:pPr>
            <w:r w:rsidRPr="00366477">
              <w:t>МАУ «ЦКР г. Шарыпово»</w:t>
            </w:r>
          </w:p>
          <w:p w14:paraId="6D8B8A8E" w14:textId="77777777" w:rsidR="00451AC2" w:rsidRPr="00366477" w:rsidRDefault="00451AC2" w:rsidP="00E3000B">
            <w:pPr>
              <w:pStyle w:val="af9"/>
              <w:ind w:left="0"/>
            </w:pPr>
          </w:p>
          <w:p w14:paraId="1D4F63F2" w14:textId="77777777" w:rsidR="00451AC2" w:rsidRPr="00366477" w:rsidRDefault="00451AC2" w:rsidP="00E3000B">
            <w:pPr>
              <w:pStyle w:val="af9"/>
              <w:ind w:left="0"/>
            </w:pPr>
          </w:p>
          <w:p w14:paraId="09BA0638" w14:textId="77777777" w:rsidR="00451AC2" w:rsidRPr="00366477" w:rsidRDefault="00451AC2" w:rsidP="00E3000B">
            <w:pPr>
              <w:pStyle w:val="af9"/>
              <w:ind w:left="0"/>
            </w:pPr>
            <w:r w:rsidRPr="00366477">
              <w:t>__________________  ________________</w:t>
            </w:r>
          </w:p>
          <w:p w14:paraId="408D5AE0" w14:textId="77777777" w:rsidR="00451AC2" w:rsidRPr="00366477" w:rsidRDefault="00451AC2" w:rsidP="00E3000B">
            <w:pPr>
              <w:pStyle w:val="af9"/>
              <w:ind w:left="0"/>
            </w:pPr>
            <w:r w:rsidRPr="00366477">
              <w:t>М.П.</w:t>
            </w:r>
          </w:p>
        </w:tc>
        <w:tc>
          <w:tcPr>
            <w:tcW w:w="4795" w:type="dxa"/>
          </w:tcPr>
          <w:p w14:paraId="09E416A0" w14:textId="77777777" w:rsidR="00451AC2" w:rsidRPr="00366477" w:rsidRDefault="00451AC2" w:rsidP="00E3000B">
            <w:pPr>
              <w:pStyle w:val="af9"/>
              <w:ind w:left="0"/>
            </w:pPr>
            <w:r w:rsidRPr="00366477">
              <w:t>единоличный исполнительный орган ЮЛ, ИП, лицо, действующее на основании доверенности</w:t>
            </w:r>
          </w:p>
          <w:p w14:paraId="0E44A409" w14:textId="77777777" w:rsidR="00451AC2" w:rsidRPr="00366477" w:rsidRDefault="00451AC2" w:rsidP="00E3000B">
            <w:pPr>
              <w:pStyle w:val="af9"/>
              <w:ind w:left="0"/>
            </w:pPr>
            <w:r w:rsidRPr="00366477">
              <w:t>___________________ ________________</w:t>
            </w:r>
          </w:p>
          <w:p w14:paraId="7A55B1AD" w14:textId="77777777" w:rsidR="00451AC2" w:rsidRPr="00366477" w:rsidRDefault="00451AC2" w:rsidP="00E3000B">
            <w:pPr>
              <w:pStyle w:val="af9"/>
              <w:ind w:left="0"/>
            </w:pPr>
            <w:r w:rsidRPr="00366477">
              <w:t>М.П.</w:t>
            </w:r>
          </w:p>
        </w:tc>
      </w:tr>
    </w:tbl>
    <w:p w14:paraId="1E674122" w14:textId="77777777" w:rsidR="00451AC2" w:rsidRPr="00366477" w:rsidRDefault="00451AC2" w:rsidP="00451AC2">
      <w:pPr>
        <w:ind w:firstLine="709"/>
        <w:rPr>
          <w:bCs/>
        </w:rPr>
      </w:pPr>
    </w:p>
    <w:p w14:paraId="7A3A6527" w14:textId="77777777" w:rsidR="00451AC2" w:rsidRPr="00366477" w:rsidRDefault="00451AC2" w:rsidP="00451AC2">
      <w:pPr>
        <w:rPr>
          <w:b/>
        </w:rPr>
      </w:pPr>
      <w:r w:rsidRPr="00366477">
        <w:rPr>
          <w:b/>
        </w:rPr>
        <w:t>ФОРМУ СОГЛАСОВАЛИ:</w:t>
      </w:r>
    </w:p>
    <w:p w14:paraId="2D478507" w14:textId="77777777" w:rsidR="00451AC2" w:rsidRPr="00366477" w:rsidRDefault="00451AC2" w:rsidP="00451AC2">
      <w:pPr>
        <w:ind w:firstLine="709"/>
        <w:rPr>
          <w:bCs/>
        </w:rPr>
      </w:pPr>
    </w:p>
    <w:tbl>
      <w:tblPr>
        <w:tblW w:w="0" w:type="auto"/>
        <w:tblLayout w:type="fixed"/>
        <w:tblLook w:val="01E0" w:firstRow="1" w:lastRow="1" w:firstColumn="1" w:lastColumn="1" w:noHBand="0" w:noVBand="0"/>
      </w:tblPr>
      <w:tblGrid>
        <w:gridCol w:w="6062"/>
        <w:gridCol w:w="3511"/>
      </w:tblGrid>
      <w:tr w:rsidR="00451AC2" w:rsidRPr="00366477" w14:paraId="4B5D02FA" w14:textId="77777777" w:rsidTr="00E3000B">
        <w:trPr>
          <w:trHeight w:val="70"/>
        </w:trPr>
        <w:tc>
          <w:tcPr>
            <w:tcW w:w="6062" w:type="dxa"/>
          </w:tcPr>
          <w:p w14:paraId="2BC71AC3" w14:textId="77777777" w:rsidR="00451AC2" w:rsidRPr="00366477" w:rsidRDefault="00451AC2" w:rsidP="00E3000B">
            <w:pPr>
              <w:pStyle w:val="af7"/>
              <w:spacing w:after="0"/>
              <w:rPr>
                <w:bCs/>
                <w:sz w:val="22"/>
                <w:szCs w:val="22"/>
              </w:rPr>
            </w:pPr>
          </w:p>
          <w:p w14:paraId="105A6DAE" w14:textId="77777777" w:rsidR="00451AC2" w:rsidRPr="00366477" w:rsidRDefault="00451AC2" w:rsidP="00E3000B">
            <w:pPr>
              <w:pStyle w:val="af7"/>
              <w:spacing w:after="0"/>
              <w:rPr>
                <w:bCs/>
                <w:sz w:val="22"/>
                <w:szCs w:val="22"/>
              </w:rPr>
            </w:pPr>
            <w:r w:rsidRPr="00366477">
              <w:rPr>
                <w:bCs/>
                <w:sz w:val="22"/>
                <w:szCs w:val="22"/>
              </w:rPr>
              <w:t>Заказчик</w:t>
            </w:r>
          </w:p>
          <w:p w14:paraId="782E6095" w14:textId="77777777" w:rsidR="00451AC2" w:rsidRPr="00366477" w:rsidRDefault="00451AC2" w:rsidP="00E3000B">
            <w:pPr>
              <w:pStyle w:val="af7"/>
              <w:spacing w:after="0"/>
              <w:rPr>
                <w:bCs/>
                <w:sz w:val="22"/>
                <w:szCs w:val="22"/>
              </w:rPr>
            </w:pPr>
          </w:p>
          <w:p w14:paraId="263C330F" w14:textId="77777777" w:rsidR="00451AC2" w:rsidRPr="00366477" w:rsidRDefault="00451AC2" w:rsidP="00E3000B">
            <w:pPr>
              <w:pStyle w:val="af7"/>
              <w:spacing w:after="0"/>
              <w:rPr>
                <w:bCs/>
                <w:sz w:val="22"/>
                <w:szCs w:val="22"/>
              </w:rPr>
            </w:pPr>
            <w:r w:rsidRPr="00366477">
              <w:rPr>
                <w:bCs/>
                <w:sz w:val="22"/>
                <w:szCs w:val="22"/>
              </w:rPr>
              <w:t>Директор «МАУ «ЦКР г. Шарыпово»</w:t>
            </w:r>
          </w:p>
          <w:p w14:paraId="6E7F94E6" w14:textId="77777777" w:rsidR="00451AC2" w:rsidRPr="00366477" w:rsidRDefault="00451AC2" w:rsidP="00E3000B">
            <w:pPr>
              <w:pStyle w:val="af7"/>
              <w:rPr>
                <w:bCs/>
                <w:sz w:val="22"/>
                <w:szCs w:val="22"/>
              </w:rPr>
            </w:pPr>
            <w:r w:rsidRPr="00366477">
              <w:rPr>
                <w:bCs/>
                <w:sz w:val="22"/>
                <w:szCs w:val="22"/>
              </w:rPr>
              <w:t>_______________ Л. В. Звездина</w:t>
            </w:r>
          </w:p>
          <w:p w14:paraId="2F801C37" w14:textId="77777777" w:rsidR="00451AC2" w:rsidRPr="00366477" w:rsidRDefault="00451AC2" w:rsidP="00E3000B">
            <w:pPr>
              <w:pStyle w:val="af7"/>
              <w:rPr>
                <w:bCs/>
                <w:sz w:val="22"/>
                <w:szCs w:val="22"/>
              </w:rPr>
            </w:pPr>
            <w:r w:rsidRPr="00366477">
              <w:rPr>
                <w:bCs/>
                <w:sz w:val="22"/>
                <w:szCs w:val="22"/>
              </w:rPr>
              <w:t xml:space="preserve">  </w:t>
            </w:r>
            <w:proofErr w:type="gramStart"/>
            <w:r w:rsidRPr="00366477">
              <w:rPr>
                <w:bCs/>
                <w:sz w:val="22"/>
                <w:szCs w:val="22"/>
              </w:rPr>
              <w:t xml:space="preserve">«  </w:t>
            </w:r>
            <w:proofErr w:type="gramEnd"/>
            <w:r w:rsidRPr="00366477">
              <w:rPr>
                <w:bCs/>
                <w:sz w:val="22"/>
                <w:szCs w:val="22"/>
              </w:rPr>
              <w:t xml:space="preserve"> »________________20______ г.</w:t>
            </w:r>
          </w:p>
        </w:tc>
        <w:tc>
          <w:tcPr>
            <w:tcW w:w="3511" w:type="dxa"/>
          </w:tcPr>
          <w:p w14:paraId="60C729BE" w14:textId="77777777" w:rsidR="00451AC2" w:rsidRPr="00366477" w:rsidRDefault="00451AC2" w:rsidP="00E3000B">
            <w:pPr>
              <w:pStyle w:val="af7"/>
              <w:rPr>
                <w:bCs/>
                <w:sz w:val="22"/>
                <w:szCs w:val="22"/>
                <w:lang w:val="en-US"/>
              </w:rPr>
            </w:pPr>
          </w:p>
          <w:p w14:paraId="53994DF7" w14:textId="77777777" w:rsidR="00451AC2" w:rsidRPr="00366477" w:rsidRDefault="00451AC2" w:rsidP="00E3000B">
            <w:pPr>
              <w:pStyle w:val="af7"/>
              <w:rPr>
                <w:bCs/>
                <w:sz w:val="22"/>
                <w:szCs w:val="22"/>
              </w:rPr>
            </w:pPr>
            <w:r w:rsidRPr="00366477">
              <w:rPr>
                <w:bCs/>
                <w:sz w:val="22"/>
                <w:szCs w:val="22"/>
              </w:rPr>
              <w:t>Подрядчик</w:t>
            </w:r>
          </w:p>
          <w:p w14:paraId="3B50E4CE" w14:textId="77777777" w:rsidR="00451AC2" w:rsidRPr="00366477" w:rsidRDefault="00451AC2" w:rsidP="00E3000B">
            <w:pPr>
              <w:pStyle w:val="af7"/>
              <w:rPr>
                <w:bCs/>
                <w:sz w:val="22"/>
                <w:szCs w:val="22"/>
              </w:rPr>
            </w:pPr>
            <w:r w:rsidRPr="00366477">
              <w:rPr>
                <w:bCs/>
                <w:sz w:val="22"/>
                <w:szCs w:val="22"/>
              </w:rPr>
              <w:t>_____________</w:t>
            </w:r>
          </w:p>
          <w:p w14:paraId="29669824" w14:textId="77777777" w:rsidR="00451AC2" w:rsidRPr="00366477" w:rsidRDefault="00451AC2" w:rsidP="00E3000B">
            <w:pPr>
              <w:pStyle w:val="af7"/>
              <w:rPr>
                <w:bCs/>
                <w:sz w:val="22"/>
                <w:szCs w:val="22"/>
              </w:rPr>
            </w:pPr>
            <w:r w:rsidRPr="00366477">
              <w:rPr>
                <w:bCs/>
                <w:sz w:val="22"/>
                <w:szCs w:val="22"/>
              </w:rPr>
              <w:t xml:space="preserve"> _____________ /_________/ </w:t>
            </w:r>
          </w:p>
          <w:p w14:paraId="5FE766BB" w14:textId="77777777" w:rsidR="00451AC2" w:rsidRPr="00366477" w:rsidRDefault="00451AC2" w:rsidP="00E3000B">
            <w:pPr>
              <w:pStyle w:val="af7"/>
              <w:spacing w:after="0"/>
              <w:rPr>
                <w:bCs/>
                <w:sz w:val="22"/>
                <w:szCs w:val="22"/>
                <w:lang w:val="en-US"/>
              </w:rPr>
            </w:pPr>
            <w:proofErr w:type="gramStart"/>
            <w:r w:rsidRPr="00366477">
              <w:rPr>
                <w:bCs/>
                <w:sz w:val="22"/>
                <w:szCs w:val="22"/>
              </w:rPr>
              <w:t xml:space="preserve">«  </w:t>
            </w:r>
            <w:proofErr w:type="gramEnd"/>
            <w:r w:rsidRPr="00366477">
              <w:rPr>
                <w:bCs/>
                <w:sz w:val="22"/>
                <w:szCs w:val="22"/>
              </w:rPr>
              <w:t xml:space="preserve"> »________________20____ г.</w:t>
            </w:r>
          </w:p>
        </w:tc>
      </w:tr>
    </w:tbl>
    <w:p w14:paraId="4A481201" w14:textId="77777777" w:rsidR="00451AC2" w:rsidRPr="00366477" w:rsidRDefault="00451AC2" w:rsidP="00451AC2">
      <w:pPr>
        <w:tabs>
          <w:tab w:val="left" w:pos="2676"/>
        </w:tabs>
      </w:pPr>
    </w:p>
    <w:p w14:paraId="49E77A64" w14:textId="77777777" w:rsidR="008A6D9C" w:rsidRPr="00366477" w:rsidRDefault="008A6D9C" w:rsidP="008A6D9C"/>
    <w:p w14:paraId="504F39D9" w14:textId="77777777" w:rsidR="008A6D9C" w:rsidRPr="00366477" w:rsidRDefault="008A6D9C" w:rsidP="008A6D9C"/>
    <w:p w14:paraId="0A6B2CC7" w14:textId="77777777" w:rsidR="008A6D9C" w:rsidRPr="00366477" w:rsidRDefault="008A6D9C" w:rsidP="008A6D9C"/>
    <w:p w14:paraId="4CA173D5" w14:textId="77777777" w:rsidR="008A6D9C" w:rsidRPr="00366477" w:rsidRDefault="008A6D9C" w:rsidP="008A6D9C"/>
    <w:p w14:paraId="68E58C4A" w14:textId="77777777" w:rsidR="008A6D9C" w:rsidRPr="00366477" w:rsidRDefault="008A6D9C" w:rsidP="008A6D9C"/>
    <w:p w14:paraId="4943F1E3" w14:textId="77777777" w:rsidR="008A6D9C" w:rsidRPr="00366477" w:rsidRDefault="008A6D9C" w:rsidP="008A6D9C"/>
    <w:p w14:paraId="4EA366BC" w14:textId="77777777" w:rsidR="008A6D9C" w:rsidRPr="00366477" w:rsidRDefault="008A6D9C" w:rsidP="008A6D9C"/>
    <w:p w14:paraId="6DA908E5" w14:textId="77777777" w:rsidR="008A6D9C" w:rsidRPr="00366477" w:rsidRDefault="008A6D9C" w:rsidP="008A6D9C"/>
    <w:p w14:paraId="08C727CA" w14:textId="77777777" w:rsidR="008A6D9C" w:rsidRPr="00366477" w:rsidRDefault="008A6D9C" w:rsidP="008A6D9C"/>
    <w:p w14:paraId="5B4E27C1" w14:textId="77777777" w:rsidR="008A6D9C" w:rsidRPr="00366477" w:rsidRDefault="008A6D9C" w:rsidP="008A6D9C"/>
    <w:p w14:paraId="6057F9DE" w14:textId="77777777" w:rsidR="008A6D9C" w:rsidRPr="00366477" w:rsidRDefault="008A6D9C" w:rsidP="008A6D9C">
      <w:pPr>
        <w:tabs>
          <w:tab w:val="left" w:pos="7200"/>
        </w:tabs>
      </w:pPr>
      <w:r w:rsidRPr="00366477">
        <w:tab/>
      </w:r>
    </w:p>
    <w:p w14:paraId="2A19A2ED" w14:textId="77777777" w:rsidR="008A6D9C" w:rsidRPr="00366477" w:rsidRDefault="008A6D9C" w:rsidP="008A6D9C">
      <w:pPr>
        <w:tabs>
          <w:tab w:val="left" w:pos="7200"/>
        </w:tabs>
      </w:pPr>
    </w:p>
    <w:p w14:paraId="348C1971" w14:textId="77777777" w:rsidR="008A6D9C" w:rsidRPr="00366477" w:rsidRDefault="008A6D9C" w:rsidP="008A6D9C">
      <w:pPr>
        <w:tabs>
          <w:tab w:val="left" w:pos="7200"/>
        </w:tabs>
      </w:pPr>
    </w:p>
    <w:p w14:paraId="7DB8D87E" w14:textId="77777777" w:rsidR="008A6D9C" w:rsidRPr="00366477" w:rsidRDefault="008A6D9C" w:rsidP="008A6D9C">
      <w:pPr>
        <w:tabs>
          <w:tab w:val="left" w:pos="7200"/>
        </w:tabs>
        <w:sectPr w:rsidR="008A6D9C" w:rsidRPr="00366477" w:rsidSect="00451AC2">
          <w:pgSz w:w="11906" w:h="16838"/>
          <w:pgMar w:top="709" w:right="851" w:bottom="902" w:left="993" w:header="709" w:footer="709" w:gutter="0"/>
          <w:cols w:space="708"/>
          <w:docGrid w:linePitch="360"/>
        </w:sectPr>
      </w:pPr>
    </w:p>
    <w:p w14:paraId="37564ED0" w14:textId="77777777" w:rsidR="008A6D9C" w:rsidRPr="00366477" w:rsidRDefault="008A6D9C" w:rsidP="008A6D9C">
      <w:pPr>
        <w:tabs>
          <w:tab w:val="left" w:pos="7200"/>
        </w:tabs>
      </w:pPr>
    </w:p>
    <w:p w14:paraId="051A50EA" w14:textId="77777777" w:rsidR="008A6D9C" w:rsidRPr="00366477" w:rsidRDefault="008A6D9C" w:rsidP="008A6D9C">
      <w:pPr>
        <w:tabs>
          <w:tab w:val="left" w:pos="7200"/>
        </w:tabs>
      </w:pPr>
    </w:p>
    <w:p w14:paraId="5D9EE232" w14:textId="37FC570F" w:rsidR="008A6D9C" w:rsidRPr="00366477" w:rsidRDefault="008A6D9C" w:rsidP="008A6D9C">
      <w:pPr>
        <w:ind w:firstLine="709"/>
        <w:jc w:val="right"/>
        <w:rPr>
          <w:b/>
        </w:rPr>
      </w:pPr>
      <w:r w:rsidRPr="00366477">
        <w:rPr>
          <w:b/>
        </w:rPr>
        <w:t>Приложение №</w:t>
      </w:r>
      <w:r w:rsidR="00442ACC">
        <w:rPr>
          <w:b/>
        </w:rPr>
        <w:t xml:space="preserve"> 9</w:t>
      </w:r>
      <w:r w:rsidRPr="00366477">
        <w:rPr>
          <w:b/>
        </w:rPr>
        <w:t xml:space="preserve"> к </w:t>
      </w:r>
      <w:r w:rsidR="00B513F3" w:rsidRPr="00B513F3">
        <w:rPr>
          <w:b/>
        </w:rPr>
        <w:t>проекту Договора</w:t>
      </w:r>
      <w:r w:rsidRPr="00366477">
        <w:rPr>
          <w:b/>
        </w:rPr>
        <w:t xml:space="preserve"> №_________</w:t>
      </w:r>
      <w:proofErr w:type="spellStart"/>
      <w:r w:rsidRPr="00366477">
        <w:rPr>
          <w:b/>
        </w:rPr>
        <w:t>от__________г</w:t>
      </w:r>
      <w:proofErr w:type="spellEnd"/>
      <w:r w:rsidRPr="00366477">
        <w:rPr>
          <w:b/>
        </w:rPr>
        <w:t>.</w:t>
      </w:r>
    </w:p>
    <w:p w14:paraId="3358730E" w14:textId="77777777" w:rsidR="008A6D9C" w:rsidRPr="00366477" w:rsidRDefault="008A6D9C" w:rsidP="008A6D9C">
      <w:pPr>
        <w:ind w:firstLine="709"/>
        <w:jc w:val="center"/>
        <w:rPr>
          <w:b/>
        </w:rPr>
      </w:pPr>
    </w:p>
    <w:p w14:paraId="6342A039" w14:textId="77777777" w:rsidR="008A6D9C" w:rsidRPr="00366477" w:rsidRDefault="008A6D9C" w:rsidP="008A6D9C">
      <w:pPr>
        <w:ind w:firstLine="709"/>
        <w:jc w:val="center"/>
        <w:rPr>
          <w:b/>
        </w:rPr>
      </w:pPr>
      <w:r w:rsidRPr="00366477">
        <w:rPr>
          <w:b/>
        </w:rPr>
        <w:t>Документ о качестве (паспорт)</w:t>
      </w:r>
    </w:p>
    <w:p w14:paraId="0E099722" w14:textId="77777777" w:rsidR="008A6D9C" w:rsidRPr="00366477" w:rsidRDefault="008A6D9C" w:rsidP="008A6D9C">
      <w:pPr>
        <w:ind w:firstLine="709"/>
        <w:jc w:val="left"/>
      </w:pPr>
    </w:p>
    <w:p w14:paraId="20F7A076" w14:textId="77777777" w:rsidR="008A6D9C" w:rsidRPr="00366477" w:rsidRDefault="008A6D9C" w:rsidP="008A6D9C">
      <w:pPr>
        <w:ind w:firstLine="709"/>
        <w:jc w:val="left"/>
      </w:pPr>
      <w:r w:rsidRPr="00366477">
        <w:t>Выдан ___________________________________________________________________________</w:t>
      </w:r>
    </w:p>
    <w:p w14:paraId="56D38FAE" w14:textId="77777777" w:rsidR="008A6D9C" w:rsidRPr="00366477" w:rsidRDefault="008A6D9C" w:rsidP="008A6D9C">
      <w:pPr>
        <w:ind w:firstLine="709"/>
        <w:jc w:val="left"/>
        <w:rPr>
          <w:sz w:val="20"/>
          <w:szCs w:val="20"/>
        </w:rPr>
      </w:pPr>
      <w:r w:rsidRPr="00366477">
        <w:rPr>
          <w:sz w:val="20"/>
          <w:szCs w:val="20"/>
        </w:rPr>
        <w:t xml:space="preserve">                                                                           </w:t>
      </w:r>
      <w:r w:rsidRPr="00366477">
        <w:rPr>
          <w:sz w:val="16"/>
          <w:szCs w:val="20"/>
        </w:rPr>
        <w:t>питомник, область, край, республика</w:t>
      </w:r>
    </w:p>
    <w:p w14:paraId="0D3BE4A0" w14:textId="77777777" w:rsidR="008A6D9C" w:rsidRPr="00366477" w:rsidRDefault="008A6D9C" w:rsidP="008A6D9C">
      <w:pPr>
        <w:ind w:firstLine="709"/>
        <w:jc w:val="left"/>
        <w:rPr>
          <w:sz w:val="20"/>
          <w:szCs w:val="20"/>
        </w:rPr>
      </w:pPr>
    </w:p>
    <w:tbl>
      <w:tblPr>
        <w:tblStyle w:val="aff"/>
        <w:tblW w:w="13893" w:type="dxa"/>
        <w:tblInd w:w="817" w:type="dxa"/>
        <w:tblLook w:val="04A0" w:firstRow="1" w:lastRow="0" w:firstColumn="1" w:lastColumn="0" w:noHBand="0" w:noVBand="1"/>
      </w:tblPr>
      <w:tblGrid>
        <w:gridCol w:w="1899"/>
        <w:gridCol w:w="1726"/>
        <w:gridCol w:w="1611"/>
        <w:gridCol w:w="1811"/>
        <w:gridCol w:w="1812"/>
        <w:gridCol w:w="1812"/>
        <w:gridCol w:w="1611"/>
        <w:gridCol w:w="1611"/>
      </w:tblGrid>
      <w:tr w:rsidR="008A6D9C" w:rsidRPr="00366477" w14:paraId="289DFFCE" w14:textId="77777777" w:rsidTr="00E3000B">
        <w:trPr>
          <w:trHeight w:val="378"/>
        </w:trPr>
        <w:tc>
          <w:tcPr>
            <w:tcW w:w="1899" w:type="dxa"/>
            <w:vAlign w:val="center"/>
          </w:tcPr>
          <w:p w14:paraId="4DBE7C81" w14:textId="77777777" w:rsidR="008A6D9C" w:rsidRPr="00366477" w:rsidRDefault="008A6D9C" w:rsidP="00E3000B">
            <w:pPr>
              <w:jc w:val="center"/>
              <w:rPr>
                <w:sz w:val="16"/>
                <w:szCs w:val="16"/>
              </w:rPr>
            </w:pPr>
            <w:r w:rsidRPr="00366477">
              <w:rPr>
                <w:sz w:val="16"/>
                <w:szCs w:val="16"/>
              </w:rPr>
              <w:t>Номер партии</w:t>
            </w:r>
          </w:p>
        </w:tc>
        <w:tc>
          <w:tcPr>
            <w:tcW w:w="1726" w:type="dxa"/>
            <w:vAlign w:val="center"/>
          </w:tcPr>
          <w:p w14:paraId="1FBB4B6A" w14:textId="77777777" w:rsidR="008A6D9C" w:rsidRPr="00366477" w:rsidRDefault="008A6D9C" w:rsidP="00E3000B">
            <w:pPr>
              <w:jc w:val="center"/>
              <w:rPr>
                <w:sz w:val="16"/>
                <w:szCs w:val="16"/>
              </w:rPr>
            </w:pPr>
            <w:r w:rsidRPr="00366477">
              <w:rPr>
                <w:sz w:val="16"/>
                <w:szCs w:val="16"/>
              </w:rPr>
              <w:t>Порода</w:t>
            </w:r>
          </w:p>
        </w:tc>
        <w:tc>
          <w:tcPr>
            <w:tcW w:w="1611" w:type="dxa"/>
            <w:vAlign w:val="center"/>
          </w:tcPr>
          <w:p w14:paraId="6F48E038" w14:textId="77777777" w:rsidR="008A6D9C" w:rsidRPr="00366477" w:rsidRDefault="008A6D9C" w:rsidP="00E3000B">
            <w:pPr>
              <w:jc w:val="center"/>
              <w:rPr>
                <w:sz w:val="16"/>
                <w:szCs w:val="16"/>
              </w:rPr>
            </w:pPr>
            <w:r w:rsidRPr="00366477">
              <w:rPr>
                <w:sz w:val="16"/>
                <w:szCs w:val="16"/>
              </w:rPr>
              <w:t>Группа саженцев</w:t>
            </w:r>
          </w:p>
        </w:tc>
        <w:tc>
          <w:tcPr>
            <w:tcW w:w="1811" w:type="dxa"/>
            <w:vAlign w:val="center"/>
          </w:tcPr>
          <w:p w14:paraId="59CEC5D2" w14:textId="77777777" w:rsidR="008A6D9C" w:rsidRPr="00366477" w:rsidRDefault="008A6D9C" w:rsidP="00E3000B">
            <w:pPr>
              <w:jc w:val="center"/>
              <w:rPr>
                <w:sz w:val="16"/>
                <w:szCs w:val="16"/>
              </w:rPr>
            </w:pPr>
            <w:r w:rsidRPr="00366477">
              <w:rPr>
                <w:sz w:val="16"/>
                <w:szCs w:val="16"/>
              </w:rPr>
              <w:t>Товарный сорт</w:t>
            </w:r>
          </w:p>
        </w:tc>
        <w:tc>
          <w:tcPr>
            <w:tcW w:w="1812" w:type="dxa"/>
            <w:vAlign w:val="center"/>
          </w:tcPr>
          <w:p w14:paraId="6C87DE55" w14:textId="77777777" w:rsidR="008A6D9C" w:rsidRPr="00366477" w:rsidRDefault="008A6D9C" w:rsidP="00E3000B">
            <w:pPr>
              <w:jc w:val="center"/>
              <w:rPr>
                <w:sz w:val="16"/>
                <w:szCs w:val="16"/>
              </w:rPr>
            </w:pPr>
            <w:r w:rsidRPr="00366477">
              <w:rPr>
                <w:sz w:val="16"/>
                <w:szCs w:val="16"/>
              </w:rPr>
              <w:t>Количество саженцев</w:t>
            </w:r>
          </w:p>
        </w:tc>
        <w:tc>
          <w:tcPr>
            <w:tcW w:w="1812" w:type="dxa"/>
            <w:vAlign w:val="center"/>
          </w:tcPr>
          <w:p w14:paraId="336942F0" w14:textId="77777777" w:rsidR="008A6D9C" w:rsidRPr="00366477" w:rsidRDefault="008A6D9C" w:rsidP="00E3000B">
            <w:pPr>
              <w:jc w:val="center"/>
              <w:rPr>
                <w:sz w:val="16"/>
                <w:szCs w:val="16"/>
              </w:rPr>
            </w:pPr>
            <w:r w:rsidRPr="00366477">
              <w:rPr>
                <w:sz w:val="16"/>
                <w:szCs w:val="16"/>
              </w:rPr>
              <w:t>Дата выкопки</w:t>
            </w:r>
          </w:p>
        </w:tc>
        <w:tc>
          <w:tcPr>
            <w:tcW w:w="1611" w:type="dxa"/>
            <w:vAlign w:val="center"/>
          </w:tcPr>
          <w:p w14:paraId="6839C5EE" w14:textId="77777777" w:rsidR="008A6D9C" w:rsidRPr="00366477" w:rsidRDefault="008A6D9C" w:rsidP="00E3000B">
            <w:pPr>
              <w:jc w:val="center"/>
              <w:rPr>
                <w:sz w:val="16"/>
                <w:szCs w:val="16"/>
              </w:rPr>
            </w:pPr>
            <w:r w:rsidRPr="00366477">
              <w:rPr>
                <w:sz w:val="16"/>
                <w:szCs w:val="16"/>
              </w:rPr>
              <w:t>Дата упаковки</w:t>
            </w:r>
          </w:p>
        </w:tc>
        <w:tc>
          <w:tcPr>
            <w:tcW w:w="1611" w:type="dxa"/>
            <w:vAlign w:val="center"/>
          </w:tcPr>
          <w:p w14:paraId="0B6B2603" w14:textId="77777777" w:rsidR="008A6D9C" w:rsidRPr="00366477" w:rsidRDefault="008A6D9C" w:rsidP="00E3000B">
            <w:pPr>
              <w:jc w:val="center"/>
              <w:rPr>
                <w:sz w:val="16"/>
                <w:szCs w:val="16"/>
              </w:rPr>
            </w:pPr>
            <w:r w:rsidRPr="00366477">
              <w:rPr>
                <w:sz w:val="16"/>
                <w:szCs w:val="16"/>
              </w:rPr>
              <w:t>Дата отправки</w:t>
            </w:r>
          </w:p>
        </w:tc>
      </w:tr>
      <w:tr w:rsidR="008A6D9C" w:rsidRPr="00366477" w14:paraId="758010AD" w14:textId="77777777" w:rsidTr="00E3000B">
        <w:trPr>
          <w:trHeight w:val="239"/>
        </w:trPr>
        <w:tc>
          <w:tcPr>
            <w:tcW w:w="1899" w:type="dxa"/>
          </w:tcPr>
          <w:p w14:paraId="506B5CF3" w14:textId="77777777" w:rsidR="008A6D9C" w:rsidRPr="00366477" w:rsidRDefault="008A6D9C" w:rsidP="00E3000B">
            <w:pPr>
              <w:jc w:val="left"/>
              <w:rPr>
                <w:sz w:val="20"/>
                <w:szCs w:val="20"/>
              </w:rPr>
            </w:pPr>
          </w:p>
        </w:tc>
        <w:tc>
          <w:tcPr>
            <w:tcW w:w="1726" w:type="dxa"/>
          </w:tcPr>
          <w:p w14:paraId="41D9AB52" w14:textId="77777777" w:rsidR="008A6D9C" w:rsidRPr="00366477" w:rsidRDefault="008A6D9C" w:rsidP="00E3000B">
            <w:pPr>
              <w:jc w:val="left"/>
              <w:rPr>
                <w:sz w:val="20"/>
                <w:szCs w:val="20"/>
              </w:rPr>
            </w:pPr>
          </w:p>
        </w:tc>
        <w:tc>
          <w:tcPr>
            <w:tcW w:w="1611" w:type="dxa"/>
          </w:tcPr>
          <w:p w14:paraId="568E48D9" w14:textId="77777777" w:rsidR="008A6D9C" w:rsidRPr="00366477" w:rsidRDefault="008A6D9C" w:rsidP="00E3000B">
            <w:pPr>
              <w:jc w:val="left"/>
              <w:rPr>
                <w:sz w:val="20"/>
                <w:szCs w:val="20"/>
              </w:rPr>
            </w:pPr>
          </w:p>
        </w:tc>
        <w:tc>
          <w:tcPr>
            <w:tcW w:w="1811" w:type="dxa"/>
          </w:tcPr>
          <w:p w14:paraId="2B8D816D" w14:textId="77777777" w:rsidR="008A6D9C" w:rsidRPr="00366477" w:rsidRDefault="008A6D9C" w:rsidP="00E3000B">
            <w:pPr>
              <w:jc w:val="left"/>
              <w:rPr>
                <w:sz w:val="20"/>
                <w:szCs w:val="20"/>
              </w:rPr>
            </w:pPr>
          </w:p>
        </w:tc>
        <w:tc>
          <w:tcPr>
            <w:tcW w:w="1812" w:type="dxa"/>
          </w:tcPr>
          <w:p w14:paraId="6EAB0F35" w14:textId="77777777" w:rsidR="008A6D9C" w:rsidRPr="00366477" w:rsidRDefault="008A6D9C" w:rsidP="00E3000B">
            <w:pPr>
              <w:jc w:val="left"/>
              <w:rPr>
                <w:sz w:val="20"/>
                <w:szCs w:val="20"/>
              </w:rPr>
            </w:pPr>
          </w:p>
        </w:tc>
        <w:tc>
          <w:tcPr>
            <w:tcW w:w="1812" w:type="dxa"/>
          </w:tcPr>
          <w:p w14:paraId="33735193" w14:textId="77777777" w:rsidR="008A6D9C" w:rsidRPr="00366477" w:rsidRDefault="008A6D9C" w:rsidP="00E3000B">
            <w:pPr>
              <w:jc w:val="left"/>
              <w:rPr>
                <w:sz w:val="20"/>
                <w:szCs w:val="20"/>
              </w:rPr>
            </w:pPr>
          </w:p>
        </w:tc>
        <w:tc>
          <w:tcPr>
            <w:tcW w:w="1611" w:type="dxa"/>
          </w:tcPr>
          <w:p w14:paraId="6A0D4ED7" w14:textId="77777777" w:rsidR="008A6D9C" w:rsidRPr="00366477" w:rsidRDefault="008A6D9C" w:rsidP="00E3000B">
            <w:pPr>
              <w:jc w:val="left"/>
              <w:rPr>
                <w:sz w:val="20"/>
                <w:szCs w:val="20"/>
              </w:rPr>
            </w:pPr>
          </w:p>
        </w:tc>
        <w:tc>
          <w:tcPr>
            <w:tcW w:w="1611" w:type="dxa"/>
          </w:tcPr>
          <w:p w14:paraId="1B96712A" w14:textId="77777777" w:rsidR="008A6D9C" w:rsidRPr="00366477" w:rsidRDefault="008A6D9C" w:rsidP="00E3000B">
            <w:pPr>
              <w:jc w:val="left"/>
              <w:rPr>
                <w:sz w:val="20"/>
                <w:szCs w:val="20"/>
              </w:rPr>
            </w:pPr>
          </w:p>
        </w:tc>
      </w:tr>
      <w:tr w:rsidR="008A6D9C" w:rsidRPr="00366477" w14:paraId="06C2DBB1" w14:textId="77777777" w:rsidTr="00E3000B">
        <w:trPr>
          <w:trHeight w:val="239"/>
        </w:trPr>
        <w:tc>
          <w:tcPr>
            <w:tcW w:w="1899" w:type="dxa"/>
          </w:tcPr>
          <w:p w14:paraId="4D0CB46F" w14:textId="77777777" w:rsidR="008A6D9C" w:rsidRPr="00366477" w:rsidRDefault="008A6D9C" w:rsidP="00E3000B">
            <w:pPr>
              <w:jc w:val="left"/>
              <w:rPr>
                <w:sz w:val="20"/>
                <w:szCs w:val="20"/>
              </w:rPr>
            </w:pPr>
          </w:p>
        </w:tc>
        <w:tc>
          <w:tcPr>
            <w:tcW w:w="1726" w:type="dxa"/>
          </w:tcPr>
          <w:p w14:paraId="7B72DC43" w14:textId="77777777" w:rsidR="008A6D9C" w:rsidRPr="00366477" w:rsidRDefault="008A6D9C" w:rsidP="00E3000B">
            <w:pPr>
              <w:jc w:val="left"/>
              <w:rPr>
                <w:sz w:val="20"/>
                <w:szCs w:val="20"/>
              </w:rPr>
            </w:pPr>
          </w:p>
        </w:tc>
        <w:tc>
          <w:tcPr>
            <w:tcW w:w="1611" w:type="dxa"/>
          </w:tcPr>
          <w:p w14:paraId="007903A9" w14:textId="77777777" w:rsidR="008A6D9C" w:rsidRPr="00366477" w:rsidRDefault="008A6D9C" w:rsidP="00E3000B">
            <w:pPr>
              <w:jc w:val="left"/>
              <w:rPr>
                <w:sz w:val="20"/>
                <w:szCs w:val="20"/>
              </w:rPr>
            </w:pPr>
          </w:p>
        </w:tc>
        <w:tc>
          <w:tcPr>
            <w:tcW w:w="1811" w:type="dxa"/>
          </w:tcPr>
          <w:p w14:paraId="3D8E0DB0" w14:textId="77777777" w:rsidR="008A6D9C" w:rsidRPr="00366477" w:rsidRDefault="008A6D9C" w:rsidP="00E3000B">
            <w:pPr>
              <w:jc w:val="left"/>
              <w:rPr>
                <w:sz w:val="20"/>
                <w:szCs w:val="20"/>
              </w:rPr>
            </w:pPr>
          </w:p>
        </w:tc>
        <w:tc>
          <w:tcPr>
            <w:tcW w:w="1812" w:type="dxa"/>
          </w:tcPr>
          <w:p w14:paraId="0DAFE19F" w14:textId="77777777" w:rsidR="008A6D9C" w:rsidRPr="00366477" w:rsidRDefault="008A6D9C" w:rsidP="00E3000B">
            <w:pPr>
              <w:jc w:val="left"/>
              <w:rPr>
                <w:sz w:val="20"/>
                <w:szCs w:val="20"/>
              </w:rPr>
            </w:pPr>
          </w:p>
        </w:tc>
        <w:tc>
          <w:tcPr>
            <w:tcW w:w="1812" w:type="dxa"/>
          </w:tcPr>
          <w:p w14:paraId="2F6F570C" w14:textId="77777777" w:rsidR="008A6D9C" w:rsidRPr="00366477" w:rsidRDefault="008A6D9C" w:rsidP="00E3000B">
            <w:pPr>
              <w:jc w:val="left"/>
              <w:rPr>
                <w:sz w:val="20"/>
                <w:szCs w:val="20"/>
              </w:rPr>
            </w:pPr>
          </w:p>
        </w:tc>
        <w:tc>
          <w:tcPr>
            <w:tcW w:w="1611" w:type="dxa"/>
          </w:tcPr>
          <w:p w14:paraId="5D6B295F" w14:textId="77777777" w:rsidR="008A6D9C" w:rsidRPr="00366477" w:rsidRDefault="008A6D9C" w:rsidP="00E3000B">
            <w:pPr>
              <w:jc w:val="left"/>
              <w:rPr>
                <w:sz w:val="20"/>
                <w:szCs w:val="20"/>
              </w:rPr>
            </w:pPr>
          </w:p>
        </w:tc>
        <w:tc>
          <w:tcPr>
            <w:tcW w:w="1611" w:type="dxa"/>
          </w:tcPr>
          <w:p w14:paraId="731EFC52" w14:textId="77777777" w:rsidR="008A6D9C" w:rsidRPr="00366477" w:rsidRDefault="008A6D9C" w:rsidP="00E3000B">
            <w:pPr>
              <w:jc w:val="left"/>
              <w:rPr>
                <w:sz w:val="20"/>
                <w:szCs w:val="20"/>
              </w:rPr>
            </w:pPr>
          </w:p>
        </w:tc>
      </w:tr>
    </w:tbl>
    <w:p w14:paraId="7C72B930" w14:textId="77777777" w:rsidR="008A6D9C" w:rsidRPr="00366477" w:rsidRDefault="008A6D9C" w:rsidP="008A6D9C">
      <w:pPr>
        <w:ind w:firstLine="709"/>
        <w:jc w:val="left"/>
        <w:rPr>
          <w:sz w:val="20"/>
          <w:szCs w:val="20"/>
        </w:rPr>
      </w:pPr>
    </w:p>
    <w:p w14:paraId="583766DD" w14:textId="77777777" w:rsidR="008A6D9C" w:rsidRPr="00366477" w:rsidRDefault="008A6D9C" w:rsidP="008A6D9C">
      <w:pPr>
        <w:ind w:firstLine="709"/>
        <w:jc w:val="left"/>
      </w:pPr>
      <w:r w:rsidRPr="00366477">
        <w:t>Документ, выданный карантинной инспекцией на саженцы ______________________________</w:t>
      </w:r>
    </w:p>
    <w:p w14:paraId="60721303" w14:textId="77777777" w:rsidR="008A6D9C" w:rsidRPr="00366477" w:rsidRDefault="008A6D9C" w:rsidP="008A6D9C">
      <w:pPr>
        <w:ind w:firstLine="709"/>
        <w:jc w:val="center"/>
        <w:rPr>
          <w:sz w:val="16"/>
          <w:szCs w:val="20"/>
        </w:rPr>
      </w:pPr>
      <w:r w:rsidRPr="00366477">
        <w:rPr>
          <w:sz w:val="16"/>
          <w:szCs w:val="20"/>
        </w:rPr>
        <w:t>наименование инспекции, номер документа, дата</w:t>
      </w:r>
    </w:p>
    <w:p w14:paraId="1350350E" w14:textId="77777777" w:rsidR="008A6D9C" w:rsidRPr="00366477" w:rsidRDefault="008A6D9C" w:rsidP="008A6D9C">
      <w:pPr>
        <w:ind w:firstLine="709"/>
        <w:jc w:val="center"/>
        <w:rPr>
          <w:sz w:val="16"/>
          <w:szCs w:val="20"/>
        </w:rPr>
      </w:pPr>
      <w:r w:rsidRPr="00366477">
        <w:rPr>
          <w:sz w:val="16"/>
          <w:szCs w:val="20"/>
        </w:rPr>
        <w:t>_________________________________________________________________________________________________________________________</w:t>
      </w:r>
    </w:p>
    <w:p w14:paraId="07102132" w14:textId="77777777" w:rsidR="008A6D9C" w:rsidRPr="00366477" w:rsidRDefault="008A6D9C" w:rsidP="008A6D9C">
      <w:pPr>
        <w:ind w:firstLine="709"/>
        <w:jc w:val="center"/>
        <w:rPr>
          <w:sz w:val="20"/>
          <w:szCs w:val="20"/>
        </w:rPr>
      </w:pPr>
    </w:p>
    <w:p w14:paraId="10D63D1B" w14:textId="77777777" w:rsidR="008A6D9C" w:rsidRPr="00366477" w:rsidRDefault="008A6D9C" w:rsidP="008A6D9C">
      <w:pPr>
        <w:ind w:firstLine="709"/>
        <w:jc w:val="left"/>
      </w:pPr>
      <w:r w:rsidRPr="00366477">
        <w:t>Примечание: дополнительная информация, характеристики могут быть указаны.</w:t>
      </w:r>
    </w:p>
    <w:p w14:paraId="05F2E24B" w14:textId="77777777" w:rsidR="008A6D9C" w:rsidRPr="00366477" w:rsidRDefault="008A6D9C" w:rsidP="008A6D9C">
      <w:pPr>
        <w:ind w:firstLine="709"/>
        <w:jc w:val="left"/>
      </w:pPr>
    </w:p>
    <w:tbl>
      <w:tblPr>
        <w:tblStyle w:val="aff"/>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00"/>
        <w:gridCol w:w="3834"/>
      </w:tblGrid>
      <w:tr w:rsidR="008A6D9C" w:rsidRPr="00366477" w14:paraId="2A7603C7" w14:textId="77777777" w:rsidTr="00E3000B">
        <w:trPr>
          <w:trHeight w:val="469"/>
        </w:trPr>
        <w:tc>
          <w:tcPr>
            <w:tcW w:w="2552" w:type="dxa"/>
          </w:tcPr>
          <w:p w14:paraId="51E01489" w14:textId="77777777" w:rsidR="008A6D9C" w:rsidRPr="00366477" w:rsidRDefault="008A6D9C" w:rsidP="00E3000B">
            <w:pPr>
              <w:jc w:val="left"/>
            </w:pPr>
          </w:p>
        </w:tc>
        <w:tc>
          <w:tcPr>
            <w:tcW w:w="3500" w:type="dxa"/>
            <w:vAlign w:val="bottom"/>
          </w:tcPr>
          <w:p w14:paraId="1C80BBF1" w14:textId="77777777" w:rsidR="008A6D9C" w:rsidRPr="00366477" w:rsidRDefault="008A6D9C" w:rsidP="00E3000B">
            <w:pPr>
              <w:jc w:val="left"/>
            </w:pPr>
            <w:r w:rsidRPr="00366477">
              <w:t xml:space="preserve">Руководитель хозяйства </w:t>
            </w:r>
          </w:p>
        </w:tc>
        <w:tc>
          <w:tcPr>
            <w:tcW w:w="3834" w:type="dxa"/>
            <w:tcBorders>
              <w:bottom w:val="single" w:sz="4" w:space="0" w:color="auto"/>
            </w:tcBorders>
          </w:tcPr>
          <w:p w14:paraId="11B6BCCF" w14:textId="77777777" w:rsidR="008A6D9C" w:rsidRPr="00366477" w:rsidRDefault="008A6D9C" w:rsidP="00E3000B">
            <w:pPr>
              <w:jc w:val="left"/>
            </w:pPr>
          </w:p>
        </w:tc>
      </w:tr>
      <w:tr w:rsidR="008A6D9C" w:rsidRPr="00366477" w14:paraId="1B25A283" w14:textId="77777777" w:rsidTr="00E3000B">
        <w:trPr>
          <w:trHeight w:val="410"/>
        </w:trPr>
        <w:tc>
          <w:tcPr>
            <w:tcW w:w="2552" w:type="dxa"/>
            <w:vAlign w:val="bottom"/>
          </w:tcPr>
          <w:p w14:paraId="0C7BB413" w14:textId="77777777" w:rsidR="008A6D9C" w:rsidRPr="00366477" w:rsidRDefault="008A6D9C" w:rsidP="00E3000B">
            <w:pPr>
              <w:jc w:val="left"/>
            </w:pPr>
            <w:proofErr w:type="spellStart"/>
            <w:r w:rsidRPr="00366477">
              <w:t>м.п</w:t>
            </w:r>
            <w:proofErr w:type="spellEnd"/>
            <w:r w:rsidRPr="00366477">
              <w:t>.</w:t>
            </w:r>
          </w:p>
        </w:tc>
        <w:tc>
          <w:tcPr>
            <w:tcW w:w="3500" w:type="dxa"/>
            <w:vAlign w:val="bottom"/>
          </w:tcPr>
          <w:p w14:paraId="00B7FB06" w14:textId="77777777" w:rsidR="008A6D9C" w:rsidRPr="00366477" w:rsidRDefault="008A6D9C" w:rsidP="00E3000B">
            <w:pPr>
              <w:jc w:val="left"/>
            </w:pPr>
            <w:r w:rsidRPr="00366477">
              <w:t>Ответственный специалист</w:t>
            </w:r>
          </w:p>
        </w:tc>
        <w:tc>
          <w:tcPr>
            <w:tcW w:w="3834" w:type="dxa"/>
            <w:tcBorders>
              <w:top w:val="single" w:sz="4" w:space="0" w:color="auto"/>
              <w:bottom w:val="single" w:sz="4" w:space="0" w:color="auto"/>
            </w:tcBorders>
          </w:tcPr>
          <w:p w14:paraId="2D25B88C" w14:textId="77777777" w:rsidR="008A6D9C" w:rsidRPr="00366477" w:rsidRDefault="008A6D9C" w:rsidP="00E3000B">
            <w:pPr>
              <w:jc w:val="left"/>
            </w:pPr>
          </w:p>
        </w:tc>
      </w:tr>
      <w:tr w:rsidR="008A6D9C" w:rsidRPr="00366477" w14:paraId="5F41FEBD" w14:textId="77777777" w:rsidTr="00E3000B">
        <w:trPr>
          <w:trHeight w:val="415"/>
        </w:trPr>
        <w:tc>
          <w:tcPr>
            <w:tcW w:w="2552" w:type="dxa"/>
          </w:tcPr>
          <w:p w14:paraId="0DD83DCB" w14:textId="77777777" w:rsidR="008A6D9C" w:rsidRPr="00366477" w:rsidRDefault="008A6D9C" w:rsidP="00E3000B">
            <w:pPr>
              <w:jc w:val="left"/>
            </w:pPr>
          </w:p>
        </w:tc>
        <w:tc>
          <w:tcPr>
            <w:tcW w:w="3500" w:type="dxa"/>
            <w:vAlign w:val="bottom"/>
          </w:tcPr>
          <w:p w14:paraId="3BC74770" w14:textId="77777777" w:rsidR="008A6D9C" w:rsidRPr="00366477" w:rsidRDefault="008A6D9C" w:rsidP="00E3000B">
            <w:pPr>
              <w:jc w:val="left"/>
            </w:pPr>
            <w:r w:rsidRPr="00366477">
              <w:t>Дата</w:t>
            </w:r>
          </w:p>
        </w:tc>
        <w:tc>
          <w:tcPr>
            <w:tcW w:w="3834" w:type="dxa"/>
            <w:tcBorders>
              <w:top w:val="single" w:sz="4" w:space="0" w:color="auto"/>
              <w:bottom w:val="single" w:sz="4" w:space="0" w:color="auto"/>
            </w:tcBorders>
          </w:tcPr>
          <w:p w14:paraId="670C55BC" w14:textId="77777777" w:rsidR="008A6D9C" w:rsidRPr="00366477" w:rsidRDefault="008A6D9C" w:rsidP="00E3000B">
            <w:pPr>
              <w:jc w:val="left"/>
            </w:pPr>
          </w:p>
        </w:tc>
      </w:tr>
    </w:tbl>
    <w:p w14:paraId="01D672A7" w14:textId="77777777" w:rsidR="008A6D9C" w:rsidRPr="00366477" w:rsidRDefault="008A6D9C" w:rsidP="008A6D9C">
      <w:pPr>
        <w:ind w:firstLine="709"/>
        <w:jc w:val="left"/>
      </w:pPr>
    </w:p>
    <w:p w14:paraId="1AF929EA" w14:textId="77777777" w:rsidR="008A6D9C" w:rsidRPr="00366477" w:rsidRDefault="008A6D9C" w:rsidP="008A6D9C">
      <w:pPr>
        <w:ind w:firstLine="709"/>
        <w:jc w:val="center"/>
      </w:pPr>
    </w:p>
    <w:p w14:paraId="63C9C728" w14:textId="77777777" w:rsidR="008A6D9C" w:rsidRPr="00366477" w:rsidRDefault="008A6D9C" w:rsidP="008A6D9C">
      <w:pPr>
        <w:tabs>
          <w:tab w:val="left" w:pos="7200"/>
        </w:tabs>
      </w:pPr>
    </w:p>
    <w:sectPr w:rsidR="008A6D9C" w:rsidRPr="00366477" w:rsidSect="008A6D9C">
      <w:pgSz w:w="16838" w:h="11906" w:orient="landscape"/>
      <w:pgMar w:top="993" w:right="709" w:bottom="851"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554E" w14:textId="77777777" w:rsidR="00207F47" w:rsidRDefault="00207F47">
      <w:r>
        <w:separator/>
      </w:r>
    </w:p>
  </w:endnote>
  <w:endnote w:type="continuationSeparator" w:id="0">
    <w:p w14:paraId="5F43468E" w14:textId="77777777" w:rsidR="00207F47" w:rsidRDefault="0020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C">
    <w:altName w:val="Courier New"/>
    <w:charset w:val="00"/>
    <w:family w:val="roman"/>
    <w:pitch w:val="default"/>
  </w:font>
  <w:font w:name="SchoolBookC">
    <w:altName w:val="Courier New"/>
    <w:charset w:val="00"/>
    <w:family w:val="decorative"/>
    <w:pitch w:val="default"/>
    <w:sig w:usb0="00000000"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panose1 w:val="020B0603030804020204"/>
    <w:charset w:val="CC"/>
    <w:family w:val="swiss"/>
    <w:pitch w:val="variable"/>
    <w:sig w:usb0="E7002EFF" w:usb1="D200FDFF" w:usb2="0A246029" w:usb3="00000000" w:csb0="000001FF" w:csb1="00000000"/>
  </w:font>
  <w:font w:name="Lohit Hindi">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6713" w14:textId="77777777" w:rsidR="007C6631" w:rsidRDefault="007C6631">
    <w:pPr>
      <w:pStyle w:val="af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F7B058B" w14:textId="77777777" w:rsidR="007C6631" w:rsidRDefault="007C6631">
    <w:pPr>
      <w:pStyle w:val="afc"/>
      <w:ind w:right="360"/>
    </w:pPr>
  </w:p>
  <w:p w14:paraId="4D905D78" w14:textId="77777777" w:rsidR="007C6631" w:rsidRDefault="007C6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4AED" w14:textId="77777777" w:rsidR="007C6631" w:rsidRDefault="007C6631">
    <w:pPr>
      <w:pStyle w:val="afc"/>
      <w:ind w:right="36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FD3A5" w14:textId="77777777" w:rsidR="00207F47" w:rsidRDefault="00207F47">
      <w:r>
        <w:separator/>
      </w:r>
    </w:p>
  </w:footnote>
  <w:footnote w:type="continuationSeparator" w:id="0">
    <w:p w14:paraId="4E243885" w14:textId="77777777" w:rsidR="00207F47" w:rsidRDefault="00207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a"/>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4"/>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a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5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30"/>
      <w:lvlText w:val="%1."/>
      <w:lvlJc w:val="left"/>
      <w:pPr>
        <w:tabs>
          <w:tab w:val="left" w:pos="360"/>
        </w:tabs>
        <w:ind w:left="360" w:hanging="360"/>
      </w:pPr>
    </w:lvl>
  </w:abstractNum>
  <w:abstractNum w:abstractNumId="9" w15:restartNumberingAfterBreak="0">
    <w:nsid w:val="014857EF"/>
    <w:multiLevelType w:val="multilevel"/>
    <w:tmpl w:val="014857EF"/>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E0967C9"/>
    <w:multiLevelType w:val="multilevel"/>
    <w:tmpl w:val="1E0967C9"/>
    <w:lvl w:ilvl="0">
      <w:start w:val="1"/>
      <w:numFmt w:val="decimal"/>
      <w:pStyle w:val="a1"/>
      <w:lvlText w:val="%1."/>
      <w:lvlJc w:val="left"/>
      <w:pPr>
        <w:tabs>
          <w:tab w:val="left" w:pos="567"/>
        </w:tabs>
        <w:ind w:left="567" w:hanging="567"/>
      </w:pPr>
    </w:lvl>
    <w:lvl w:ilvl="1">
      <w:start w:val="1"/>
      <w:numFmt w:val="decimal"/>
      <w:pStyle w:val="21"/>
      <w:lvlText w:val="%1.%2"/>
      <w:lvlJc w:val="left"/>
      <w:pPr>
        <w:tabs>
          <w:tab w:val="left" w:pos="567"/>
        </w:tabs>
        <w:ind w:left="567" w:hanging="567"/>
      </w:pPr>
    </w:lvl>
    <w:lvl w:ilvl="2">
      <w:start w:val="1"/>
      <w:numFmt w:val="none"/>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1" w15:restartNumberingAfterBreak="0">
    <w:nsid w:val="1E7E04D5"/>
    <w:multiLevelType w:val="singleLevel"/>
    <w:tmpl w:val="1E7E04D5"/>
    <w:lvl w:ilvl="0">
      <w:start w:val="1"/>
      <w:numFmt w:val="decimal"/>
      <w:pStyle w:val="Instruction"/>
      <w:lvlText w:val="%1."/>
      <w:lvlJc w:val="left"/>
      <w:pPr>
        <w:tabs>
          <w:tab w:val="left" w:pos="360"/>
        </w:tabs>
        <w:ind w:left="360" w:hanging="360"/>
      </w:pPr>
    </w:lvl>
  </w:abstractNum>
  <w:abstractNum w:abstractNumId="12" w15:restartNumberingAfterBreak="0">
    <w:nsid w:val="3CE738C8"/>
    <w:multiLevelType w:val="multilevel"/>
    <w:tmpl w:val="3CE738C8"/>
    <w:lvl w:ilvl="0">
      <w:start w:val="1"/>
      <w:numFmt w:val="russianLower"/>
      <w:pStyle w:val="a2"/>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ED53952"/>
    <w:multiLevelType w:val="multilevel"/>
    <w:tmpl w:val="3ED53952"/>
    <w:lvl w:ilvl="0">
      <w:start w:val="1"/>
      <w:numFmt w:val="decimal"/>
      <w:pStyle w:val="22"/>
      <w:lvlText w:val="%1."/>
      <w:lvlJc w:val="left"/>
      <w:pPr>
        <w:tabs>
          <w:tab w:val="left" w:pos="360"/>
        </w:tabs>
        <w:ind w:left="360" w:hanging="360"/>
      </w:pPr>
      <w:rPr>
        <w:rFonts w:hint="default"/>
      </w:rPr>
    </w:lvl>
    <w:lvl w:ilvl="1">
      <w:start w:val="1"/>
      <w:numFmt w:val="decimal"/>
      <w:pStyle w:val="31"/>
      <w:lvlText w:val="%1.%2."/>
      <w:lvlJc w:val="left"/>
      <w:pPr>
        <w:tabs>
          <w:tab w:val="left" w:pos="972"/>
        </w:tabs>
        <w:ind w:left="972" w:hanging="432"/>
      </w:pPr>
      <w:rPr>
        <w:rFonts w:hint="default"/>
        <w:b/>
      </w:rPr>
    </w:lvl>
    <w:lvl w:ilvl="2">
      <w:start w:val="1"/>
      <w:numFmt w:val="decimal"/>
      <w:pStyle w:val="a3"/>
      <w:lvlText w:val="%1.%2.%3."/>
      <w:lvlJc w:val="left"/>
      <w:pPr>
        <w:tabs>
          <w:tab w:val="left" w:pos="1440"/>
        </w:tabs>
        <w:ind w:left="1224" w:hanging="504"/>
      </w:pPr>
      <w:rPr>
        <w:rFonts w:hint="default"/>
      </w:rPr>
    </w:lvl>
    <w:lvl w:ilvl="3">
      <w:start w:val="1"/>
      <w:numFmt w:val="decimal"/>
      <w:pStyle w:val="40"/>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15:restartNumberingAfterBreak="0">
    <w:nsid w:val="4C64582F"/>
    <w:multiLevelType w:val="multilevel"/>
    <w:tmpl w:val="79BC9C9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15" w15:restartNumberingAfterBreak="0">
    <w:nsid w:val="4DB60B03"/>
    <w:multiLevelType w:val="multilevel"/>
    <w:tmpl w:val="4DB60B03"/>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972"/>
        </w:tabs>
        <w:ind w:left="972" w:hanging="432"/>
      </w:pPr>
      <w:rPr>
        <w:rFonts w:hint="default"/>
        <w:b/>
      </w:rPr>
    </w:lvl>
    <w:lvl w:ilvl="2">
      <w:start w:val="1"/>
      <w:numFmt w:val="russianLower"/>
      <w:pStyle w:val="1"/>
      <w:lvlText w:val="%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6" w15:restartNumberingAfterBreak="0">
    <w:nsid w:val="59555A71"/>
    <w:multiLevelType w:val="hybridMultilevel"/>
    <w:tmpl w:val="C2441D0C"/>
    <w:lvl w:ilvl="0" w:tplc="A3081C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9011166"/>
    <w:multiLevelType w:val="multilevel"/>
    <w:tmpl w:val="1FB4A3B0"/>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6CF70BC1"/>
    <w:multiLevelType w:val="multilevel"/>
    <w:tmpl w:val="6CF70BC1"/>
    <w:lvl w:ilvl="0">
      <w:start w:val="1"/>
      <w:numFmt w:val="decimal"/>
      <w:pStyle w:val="10"/>
      <w:lvlText w:val="%1."/>
      <w:lvlJc w:val="left"/>
      <w:pPr>
        <w:tabs>
          <w:tab w:val="left" w:pos="432"/>
        </w:tabs>
        <w:ind w:left="432" w:hanging="432"/>
      </w:pPr>
      <w:rPr>
        <w:rFonts w:hint="default"/>
      </w:rPr>
    </w:lvl>
    <w:lvl w:ilvl="1">
      <w:start w:val="1"/>
      <w:numFmt w:val="decimal"/>
      <w:pStyle w:val="23"/>
      <w:lvlText w:val="%1.%2"/>
      <w:lvlJc w:val="left"/>
      <w:pPr>
        <w:tabs>
          <w:tab w:val="left" w:pos="576"/>
        </w:tabs>
        <w:ind w:left="576" w:hanging="576"/>
      </w:pPr>
      <w:rPr>
        <w:rFonts w:hint="default"/>
      </w:rPr>
    </w:lvl>
    <w:lvl w:ilvl="2">
      <w:start w:val="1"/>
      <w:numFmt w:val="decimal"/>
      <w:pStyle w:val="32"/>
      <w:lvlText w:val="%1.%2.%3"/>
      <w:lvlJc w:val="left"/>
      <w:pPr>
        <w:tabs>
          <w:tab w:val="left" w:pos="227"/>
        </w:tabs>
        <w:ind w:left="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41B7194"/>
    <w:multiLevelType w:val="multilevel"/>
    <w:tmpl w:val="741B7194"/>
    <w:lvl w:ilvl="0">
      <w:start w:val="1"/>
      <w:numFmt w:val="upperRoman"/>
      <w:lvlText w:val="ЧАСТЬ %1."/>
      <w:lvlJc w:val="left"/>
      <w:pPr>
        <w:tabs>
          <w:tab w:val="left" w:pos="2160"/>
        </w:tabs>
        <w:ind w:left="720" w:hanging="720"/>
      </w:pPr>
      <w:rPr>
        <w:rFonts w:hint="default"/>
        <w:sz w:val="40"/>
        <w:szCs w:val="40"/>
      </w:rPr>
    </w:lvl>
    <w:lvl w:ilvl="1">
      <w:start w:val="1"/>
      <w:numFmt w:val="decimal"/>
      <w:pStyle w:val="33"/>
      <w:lvlText w:val="РАЗДЕЛ %1.%2"/>
      <w:lvlJc w:val="left"/>
      <w:pPr>
        <w:tabs>
          <w:tab w:val="left" w:pos="144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16cid:durableId="127168308">
    <w:abstractNumId w:val="10"/>
  </w:num>
  <w:num w:numId="2" w16cid:durableId="1150559058">
    <w:abstractNumId w:val="1"/>
  </w:num>
  <w:num w:numId="3" w16cid:durableId="1676687809">
    <w:abstractNumId w:val="8"/>
  </w:num>
  <w:num w:numId="4" w16cid:durableId="1268268337">
    <w:abstractNumId w:val="2"/>
  </w:num>
  <w:num w:numId="5" w16cid:durableId="1010716966">
    <w:abstractNumId w:val="5"/>
  </w:num>
  <w:num w:numId="6" w16cid:durableId="1192836745">
    <w:abstractNumId w:val="7"/>
  </w:num>
  <w:num w:numId="7" w16cid:durableId="1193542139">
    <w:abstractNumId w:val="6"/>
  </w:num>
  <w:num w:numId="8" w16cid:durableId="756947921">
    <w:abstractNumId w:val="4"/>
  </w:num>
  <w:num w:numId="9" w16cid:durableId="1002509167">
    <w:abstractNumId w:val="3"/>
  </w:num>
  <w:num w:numId="10" w16cid:durableId="1541162747">
    <w:abstractNumId w:val="18"/>
  </w:num>
  <w:num w:numId="11" w16cid:durableId="1358583972">
    <w:abstractNumId w:val="0"/>
  </w:num>
  <w:num w:numId="12" w16cid:durableId="619265563">
    <w:abstractNumId w:val="19"/>
  </w:num>
  <w:num w:numId="13" w16cid:durableId="2077392601">
    <w:abstractNumId w:val="11"/>
  </w:num>
  <w:num w:numId="14" w16cid:durableId="860506667">
    <w:abstractNumId w:val="13"/>
  </w:num>
  <w:num w:numId="15" w16cid:durableId="1897275202">
    <w:abstractNumId w:val="15"/>
  </w:num>
  <w:num w:numId="16" w16cid:durableId="1588147558">
    <w:abstractNumId w:val="12"/>
  </w:num>
  <w:num w:numId="17" w16cid:durableId="1321349231">
    <w:abstractNumId w:val="9"/>
  </w:num>
  <w:num w:numId="18" w16cid:durableId="791021236">
    <w:abstractNumId w:val="14"/>
  </w:num>
  <w:num w:numId="19" w16cid:durableId="1556621053">
    <w:abstractNumId w:val="16"/>
  </w:num>
  <w:num w:numId="20" w16cid:durableId="11589639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52A8"/>
    <w:rsid w:val="00000D71"/>
    <w:rsid w:val="000012B3"/>
    <w:rsid w:val="00004BDC"/>
    <w:rsid w:val="000063F1"/>
    <w:rsid w:val="000070AF"/>
    <w:rsid w:val="00007E0E"/>
    <w:rsid w:val="00011149"/>
    <w:rsid w:val="00011F27"/>
    <w:rsid w:val="000124AD"/>
    <w:rsid w:val="000126AD"/>
    <w:rsid w:val="000128A1"/>
    <w:rsid w:val="000139AD"/>
    <w:rsid w:val="00014046"/>
    <w:rsid w:val="000161ED"/>
    <w:rsid w:val="00020DEA"/>
    <w:rsid w:val="00021A38"/>
    <w:rsid w:val="00024B22"/>
    <w:rsid w:val="000264B4"/>
    <w:rsid w:val="00030089"/>
    <w:rsid w:val="0003472D"/>
    <w:rsid w:val="00034DCF"/>
    <w:rsid w:val="00035162"/>
    <w:rsid w:val="000367C0"/>
    <w:rsid w:val="00040BEE"/>
    <w:rsid w:val="0004230C"/>
    <w:rsid w:val="00043D8E"/>
    <w:rsid w:val="00046610"/>
    <w:rsid w:val="00046A78"/>
    <w:rsid w:val="0005385A"/>
    <w:rsid w:val="000641AF"/>
    <w:rsid w:val="0007158C"/>
    <w:rsid w:val="0007476A"/>
    <w:rsid w:val="00077442"/>
    <w:rsid w:val="0007767C"/>
    <w:rsid w:val="000778CD"/>
    <w:rsid w:val="00083336"/>
    <w:rsid w:val="00083816"/>
    <w:rsid w:val="00087967"/>
    <w:rsid w:val="00091140"/>
    <w:rsid w:val="00092571"/>
    <w:rsid w:val="00092C6C"/>
    <w:rsid w:val="000969A3"/>
    <w:rsid w:val="000A176B"/>
    <w:rsid w:val="000A3553"/>
    <w:rsid w:val="000A398C"/>
    <w:rsid w:val="000A6B32"/>
    <w:rsid w:val="000A79A4"/>
    <w:rsid w:val="000A7F84"/>
    <w:rsid w:val="000B2E40"/>
    <w:rsid w:val="000C2EA8"/>
    <w:rsid w:val="000C3D0F"/>
    <w:rsid w:val="000C67F5"/>
    <w:rsid w:val="000C7677"/>
    <w:rsid w:val="000D3DBF"/>
    <w:rsid w:val="000D795A"/>
    <w:rsid w:val="000E00B3"/>
    <w:rsid w:val="000E0474"/>
    <w:rsid w:val="000E3700"/>
    <w:rsid w:val="000E781B"/>
    <w:rsid w:val="000F3A5B"/>
    <w:rsid w:val="000F3EBD"/>
    <w:rsid w:val="000F4732"/>
    <w:rsid w:val="000F6301"/>
    <w:rsid w:val="000F7137"/>
    <w:rsid w:val="00101BB4"/>
    <w:rsid w:val="001058A1"/>
    <w:rsid w:val="0010632C"/>
    <w:rsid w:val="001133E8"/>
    <w:rsid w:val="00115334"/>
    <w:rsid w:val="00117794"/>
    <w:rsid w:val="00117F39"/>
    <w:rsid w:val="001227A2"/>
    <w:rsid w:val="00124BF4"/>
    <w:rsid w:val="001264BE"/>
    <w:rsid w:val="001332BE"/>
    <w:rsid w:val="00143167"/>
    <w:rsid w:val="0014567F"/>
    <w:rsid w:val="00145858"/>
    <w:rsid w:val="00145B5E"/>
    <w:rsid w:val="00153964"/>
    <w:rsid w:val="00155932"/>
    <w:rsid w:val="00161528"/>
    <w:rsid w:val="001638F7"/>
    <w:rsid w:val="00164313"/>
    <w:rsid w:val="00167403"/>
    <w:rsid w:val="001711CF"/>
    <w:rsid w:val="001752DA"/>
    <w:rsid w:val="00181678"/>
    <w:rsid w:val="001850BE"/>
    <w:rsid w:val="001947D7"/>
    <w:rsid w:val="00197405"/>
    <w:rsid w:val="00197643"/>
    <w:rsid w:val="00197DD5"/>
    <w:rsid w:val="001A0776"/>
    <w:rsid w:val="001A1C8C"/>
    <w:rsid w:val="001B0E2F"/>
    <w:rsid w:val="001B2C2C"/>
    <w:rsid w:val="001B6E2D"/>
    <w:rsid w:val="001C089C"/>
    <w:rsid w:val="001C6AAF"/>
    <w:rsid w:val="001C6E99"/>
    <w:rsid w:val="001D1E02"/>
    <w:rsid w:val="001D43F0"/>
    <w:rsid w:val="001E1472"/>
    <w:rsid w:val="001E35B2"/>
    <w:rsid w:val="001E3A7D"/>
    <w:rsid w:val="001E406D"/>
    <w:rsid w:val="001E4FBF"/>
    <w:rsid w:val="001E7BE7"/>
    <w:rsid w:val="001F1F1A"/>
    <w:rsid w:val="001F6525"/>
    <w:rsid w:val="00200D2C"/>
    <w:rsid w:val="00201656"/>
    <w:rsid w:val="0020176F"/>
    <w:rsid w:val="00202F5C"/>
    <w:rsid w:val="00203B89"/>
    <w:rsid w:val="00207791"/>
    <w:rsid w:val="00207F47"/>
    <w:rsid w:val="00214AD1"/>
    <w:rsid w:val="002235E5"/>
    <w:rsid w:val="002235EE"/>
    <w:rsid w:val="002272B5"/>
    <w:rsid w:val="00231397"/>
    <w:rsid w:val="00231D33"/>
    <w:rsid w:val="002329FA"/>
    <w:rsid w:val="00236DA6"/>
    <w:rsid w:val="00240667"/>
    <w:rsid w:val="0024191B"/>
    <w:rsid w:val="002428F0"/>
    <w:rsid w:val="002440B8"/>
    <w:rsid w:val="00251D72"/>
    <w:rsid w:val="0025232D"/>
    <w:rsid w:val="002526AE"/>
    <w:rsid w:val="00252DCF"/>
    <w:rsid w:val="00254883"/>
    <w:rsid w:val="002549F6"/>
    <w:rsid w:val="00262712"/>
    <w:rsid w:val="00264A3A"/>
    <w:rsid w:val="00266B93"/>
    <w:rsid w:val="00272AEC"/>
    <w:rsid w:val="002732B8"/>
    <w:rsid w:val="002745A3"/>
    <w:rsid w:val="00274B7B"/>
    <w:rsid w:val="00277DB4"/>
    <w:rsid w:val="00281D3E"/>
    <w:rsid w:val="0028217F"/>
    <w:rsid w:val="00282194"/>
    <w:rsid w:val="002836FF"/>
    <w:rsid w:val="00283DEA"/>
    <w:rsid w:val="002843AE"/>
    <w:rsid w:val="00286049"/>
    <w:rsid w:val="00297B70"/>
    <w:rsid w:val="002A1973"/>
    <w:rsid w:val="002A2A69"/>
    <w:rsid w:val="002A74FE"/>
    <w:rsid w:val="002B1DD7"/>
    <w:rsid w:val="002C043A"/>
    <w:rsid w:val="002C19E3"/>
    <w:rsid w:val="002C3855"/>
    <w:rsid w:val="002C41FE"/>
    <w:rsid w:val="002D0165"/>
    <w:rsid w:val="002D1DF6"/>
    <w:rsid w:val="002D23B5"/>
    <w:rsid w:val="002D32C1"/>
    <w:rsid w:val="002E16C5"/>
    <w:rsid w:val="002E1FBC"/>
    <w:rsid w:val="002E7E3D"/>
    <w:rsid w:val="002F2BF7"/>
    <w:rsid w:val="002F314C"/>
    <w:rsid w:val="002F3DF8"/>
    <w:rsid w:val="002F5B2A"/>
    <w:rsid w:val="003019E1"/>
    <w:rsid w:val="00302737"/>
    <w:rsid w:val="003042EB"/>
    <w:rsid w:val="00305C8A"/>
    <w:rsid w:val="003073C7"/>
    <w:rsid w:val="00310816"/>
    <w:rsid w:val="00312303"/>
    <w:rsid w:val="00313766"/>
    <w:rsid w:val="00315418"/>
    <w:rsid w:val="00315753"/>
    <w:rsid w:val="00316E77"/>
    <w:rsid w:val="00317913"/>
    <w:rsid w:val="003220E5"/>
    <w:rsid w:val="003252A8"/>
    <w:rsid w:val="00325DDD"/>
    <w:rsid w:val="00326709"/>
    <w:rsid w:val="00327799"/>
    <w:rsid w:val="00330D3F"/>
    <w:rsid w:val="00331603"/>
    <w:rsid w:val="003318E1"/>
    <w:rsid w:val="00332BD9"/>
    <w:rsid w:val="00335304"/>
    <w:rsid w:val="0033659C"/>
    <w:rsid w:val="00341DB0"/>
    <w:rsid w:val="0034519B"/>
    <w:rsid w:val="00347595"/>
    <w:rsid w:val="00351554"/>
    <w:rsid w:val="003522AA"/>
    <w:rsid w:val="003527DA"/>
    <w:rsid w:val="00352D14"/>
    <w:rsid w:val="00354547"/>
    <w:rsid w:val="00354999"/>
    <w:rsid w:val="0035528C"/>
    <w:rsid w:val="00355511"/>
    <w:rsid w:val="00360DC2"/>
    <w:rsid w:val="00361560"/>
    <w:rsid w:val="00362724"/>
    <w:rsid w:val="00363750"/>
    <w:rsid w:val="003659D7"/>
    <w:rsid w:val="00366477"/>
    <w:rsid w:val="00367BA7"/>
    <w:rsid w:val="00371AFE"/>
    <w:rsid w:val="00373644"/>
    <w:rsid w:val="003820F3"/>
    <w:rsid w:val="00382EFB"/>
    <w:rsid w:val="003841AA"/>
    <w:rsid w:val="003852C2"/>
    <w:rsid w:val="00392702"/>
    <w:rsid w:val="00393EEB"/>
    <w:rsid w:val="00394C82"/>
    <w:rsid w:val="00394DF9"/>
    <w:rsid w:val="00397071"/>
    <w:rsid w:val="003970DA"/>
    <w:rsid w:val="003A3063"/>
    <w:rsid w:val="003A4417"/>
    <w:rsid w:val="003A4FEC"/>
    <w:rsid w:val="003A5899"/>
    <w:rsid w:val="003B2EEF"/>
    <w:rsid w:val="003B48CA"/>
    <w:rsid w:val="003B5D7B"/>
    <w:rsid w:val="003B612A"/>
    <w:rsid w:val="003C0827"/>
    <w:rsid w:val="003C2996"/>
    <w:rsid w:val="003C37C8"/>
    <w:rsid w:val="003C3D46"/>
    <w:rsid w:val="003C5971"/>
    <w:rsid w:val="003C5B4F"/>
    <w:rsid w:val="003D1E41"/>
    <w:rsid w:val="003D57D0"/>
    <w:rsid w:val="003E3EBC"/>
    <w:rsid w:val="003E493D"/>
    <w:rsid w:val="003E7B07"/>
    <w:rsid w:val="003F0773"/>
    <w:rsid w:val="003F3CFB"/>
    <w:rsid w:val="003F430E"/>
    <w:rsid w:val="0040042C"/>
    <w:rsid w:val="00400C1F"/>
    <w:rsid w:val="004014CC"/>
    <w:rsid w:val="004018FA"/>
    <w:rsid w:val="00403061"/>
    <w:rsid w:val="00403989"/>
    <w:rsid w:val="0040695D"/>
    <w:rsid w:val="00411C51"/>
    <w:rsid w:val="00412C98"/>
    <w:rsid w:val="00414567"/>
    <w:rsid w:val="00417D95"/>
    <w:rsid w:val="00427E34"/>
    <w:rsid w:val="00430E73"/>
    <w:rsid w:val="00431FF0"/>
    <w:rsid w:val="0043274E"/>
    <w:rsid w:val="00441FA1"/>
    <w:rsid w:val="00442ACC"/>
    <w:rsid w:val="00442D41"/>
    <w:rsid w:val="0044392E"/>
    <w:rsid w:val="0044757A"/>
    <w:rsid w:val="00451AC2"/>
    <w:rsid w:val="00453CAE"/>
    <w:rsid w:val="00454C99"/>
    <w:rsid w:val="0046128C"/>
    <w:rsid w:val="004625E8"/>
    <w:rsid w:val="00466992"/>
    <w:rsid w:val="00470189"/>
    <w:rsid w:val="004735CB"/>
    <w:rsid w:val="00473908"/>
    <w:rsid w:val="00475146"/>
    <w:rsid w:val="0047604F"/>
    <w:rsid w:val="00477878"/>
    <w:rsid w:val="00480F02"/>
    <w:rsid w:val="0048360F"/>
    <w:rsid w:val="00483723"/>
    <w:rsid w:val="00486C0C"/>
    <w:rsid w:val="00486F50"/>
    <w:rsid w:val="00490626"/>
    <w:rsid w:val="00491667"/>
    <w:rsid w:val="00492096"/>
    <w:rsid w:val="00494B8A"/>
    <w:rsid w:val="0049722D"/>
    <w:rsid w:val="004A256F"/>
    <w:rsid w:val="004A5E28"/>
    <w:rsid w:val="004B07F6"/>
    <w:rsid w:val="004B1D54"/>
    <w:rsid w:val="004B4863"/>
    <w:rsid w:val="004B6F19"/>
    <w:rsid w:val="004D0E1E"/>
    <w:rsid w:val="004D2FEB"/>
    <w:rsid w:val="004D430E"/>
    <w:rsid w:val="004D4BE3"/>
    <w:rsid w:val="004E3EED"/>
    <w:rsid w:val="004E486F"/>
    <w:rsid w:val="004E5EB4"/>
    <w:rsid w:val="004E7D97"/>
    <w:rsid w:val="004F036B"/>
    <w:rsid w:val="004F1342"/>
    <w:rsid w:val="004F3FCA"/>
    <w:rsid w:val="004F42D4"/>
    <w:rsid w:val="004F765B"/>
    <w:rsid w:val="004F7A02"/>
    <w:rsid w:val="004F7C71"/>
    <w:rsid w:val="00502A0A"/>
    <w:rsid w:val="005047BD"/>
    <w:rsid w:val="00505852"/>
    <w:rsid w:val="00506813"/>
    <w:rsid w:val="0052075B"/>
    <w:rsid w:val="00521630"/>
    <w:rsid w:val="0052547C"/>
    <w:rsid w:val="00525DEF"/>
    <w:rsid w:val="00527707"/>
    <w:rsid w:val="0053031F"/>
    <w:rsid w:val="00534A67"/>
    <w:rsid w:val="00540C12"/>
    <w:rsid w:val="00540C90"/>
    <w:rsid w:val="00542CB4"/>
    <w:rsid w:val="00546D0A"/>
    <w:rsid w:val="00555A8A"/>
    <w:rsid w:val="00562446"/>
    <w:rsid w:val="005628F0"/>
    <w:rsid w:val="00563083"/>
    <w:rsid w:val="00564A17"/>
    <w:rsid w:val="005730E7"/>
    <w:rsid w:val="00573F8E"/>
    <w:rsid w:val="005761B4"/>
    <w:rsid w:val="00577934"/>
    <w:rsid w:val="00585091"/>
    <w:rsid w:val="00593823"/>
    <w:rsid w:val="005A0401"/>
    <w:rsid w:val="005A170C"/>
    <w:rsid w:val="005A47F7"/>
    <w:rsid w:val="005A77D3"/>
    <w:rsid w:val="005A78C6"/>
    <w:rsid w:val="005B77E0"/>
    <w:rsid w:val="005C270F"/>
    <w:rsid w:val="005C3E5C"/>
    <w:rsid w:val="005C44D4"/>
    <w:rsid w:val="005C6400"/>
    <w:rsid w:val="005C6E45"/>
    <w:rsid w:val="005C713E"/>
    <w:rsid w:val="005D1F52"/>
    <w:rsid w:val="005E09C7"/>
    <w:rsid w:val="005F07C7"/>
    <w:rsid w:val="006018E0"/>
    <w:rsid w:val="006031F5"/>
    <w:rsid w:val="006038E7"/>
    <w:rsid w:val="00603BCD"/>
    <w:rsid w:val="00605D3B"/>
    <w:rsid w:val="00612026"/>
    <w:rsid w:val="00615D24"/>
    <w:rsid w:val="00617327"/>
    <w:rsid w:val="00620392"/>
    <w:rsid w:val="006223D7"/>
    <w:rsid w:val="00622CDE"/>
    <w:rsid w:val="00623FE0"/>
    <w:rsid w:val="006266D1"/>
    <w:rsid w:val="00627390"/>
    <w:rsid w:val="00630070"/>
    <w:rsid w:val="0063140D"/>
    <w:rsid w:val="00634D1A"/>
    <w:rsid w:val="00641BF0"/>
    <w:rsid w:val="00642FB6"/>
    <w:rsid w:val="00643A5F"/>
    <w:rsid w:val="0064483B"/>
    <w:rsid w:val="006544A6"/>
    <w:rsid w:val="0065543D"/>
    <w:rsid w:val="00656E94"/>
    <w:rsid w:val="00657CB4"/>
    <w:rsid w:val="00657EAA"/>
    <w:rsid w:val="00661CA3"/>
    <w:rsid w:val="006636BB"/>
    <w:rsid w:val="00667D06"/>
    <w:rsid w:val="0067091C"/>
    <w:rsid w:val="00670A75"/>
    <w:rsid w:val="00671465"/>
    <w:rsid w:val="00673C3A"/>
    <w:rsid w:val="00683E68"/>
    <w:rsid w:val="00687F8D"/>
    <w:rsid w:val="00690713"/>
    <w:rsid w:val="00690F4F"/>
    <w:rsid w:val="00691ACA"/>
    <w:rsid w:val="006A14DC"/>
    <w:rsid w:val="006A1862"/>
    <w:rsid w:val="006A1E6A"/>
    <w:rsid w:val="006A6896"/>
    <w:rsid w:val="006A7056"/>
    <w:rsid w:val="006B1ADE"/>
    <w:rsid w:val="006B2A9F"/>
    <w:rsid w:val="006B6912"/>
    <w:rsid w:val="006C4B73"/>
    <w:rsid w:val="006C4D8C"/>
    <w:rsid w:val="006D56C2"/>
    <w:rsid w:val="006D5762"/>
    <w:rsid w:val="006D6408"/>
    <w:rsid w:val="006E5667"/>
    <w:rsid w:val="006E5B77"/>
    <w:rsid w:val="006E7A47"/>
    <w:rsid w:val="006F0A95"/>
    <w:rsid w:val="006F1843"/>
    <w:rsid w:val="006F5214"/>
    <w:rsid w:val="006F5222"/>
    <w:rsid w:val="006F5B96"/>
    <w:rsid w:val="006F6309"/>
    <w:rsid w:val="00700A2A"/>
    <w:rsid w:val="00702326"/>
    <w:rsid w:val="007027D7"/>
    <w:rsid w:val="00703EA8"/>
    <w:rsid w:val="00705AA0"/>
    <w:rsid w:val="00707AE9"/>
    <w:rsid w:val="00713944"/>
    <w:rsid w:val="00715E75"/>
    <w:rsid w:val="007167E9"/>
    <w:rsid w:val="0071762E"/>
    <w:rsid w:val="00720B76"/>
    <w:rsid w:val="00722729"/>
    <w:rsid w:val="007239C6"/>
    <w:rsid w:val="00724C60"/>
    <w:rsid w:val="00725C91"/>
    <w:rsid w:val="00727664"/>
    <w:rsid w:val="00740A74"/>
    <w:rsid w:val="00741DA4"/>
    <w:rsid w:val="00742D98"/>
    <w:rsid w:val="00743B75"/>
    <w:rsid w:val="00744569"/>
    <w:rsid w:val="00745313"/>
    <w:rsid w:val="00747E0E"/>
    <w:rsid w:val="0075000F"/>
    <w:rsid w:val="00750E1F"/>
    <w:rsid w:val="00755B54"/>
    <w:rsid w:val="007619E7"/>
    <w:rsid w:val="00762058"/>
    <w:rsid w:val="00763301"/>
    <w:rsid w:val="007636C9"/>
    <w:rsid w:val="00764310"/>
    <w:rsid w:val="0076582F"/>
    <w:rsid w:val="007736EC"/>
    <w:rsid w:val="007767C8"/>
    <w:rsid w:val="00780B62"/>
    <w:rsid w:val="00781EE2"/>
    <w:rsid w:val="00784B85"/>
    <w:rsid w:val="0078626D"/>
    <w:rsid w:val="00790A33"/>
    <w:rsid w:val="00792372"/>
    <w:rsid w:val="00792D64"/>
    <w:rsid w:val="00796623"/>
    <w:rsid w:val="007B0FE6"/>
    <w:rsid w:val="007B4C4B"/>
    <w:rsid w:val="007B6B45"/>
    <w:rsid w:val="007C0F70"/>
    <w:rsid w:val="007C2227"/>
    <w:rsid w:val="007C27C7"/>
    <w:rsid w:val="007C365A"/>
    <w:rsid w:val="007C3676"/>
    <w:rsid w:val="007C3C9F"/>
    <w:rsid w:val="007C401A"/>
    <w:rsid w:val="007C62C2"/>
    <w:rsid w:val="007C6631"/>
    <w:rsid w:val="007D12A0"/>
    <w:rsid w:val="007D222F"/>
    <w:rsid w:val="007D2655"/>
    <w:rsid w:val="007D31C7"/>
    <w:rsid w:val="007D5523"/>
    <w:rsid w:val="007D608F"/>
    <w:rsid w:val="007D7D3B"/>
    <w:rsid w:val="007E24DF"/>
    <w:rsid w:val="007E2CA9"/>
    <w:rsid w:val="007E2CB0"/>
    <w:rsid w:val="007E396C"/>
    <w:rsid w:val="007F7E76"/>
    <w:rsid w:val="00802B08"/>
    <w:rsid w:val="00805429"/>
    <w:rsid w:val="00805976"/>
    <w:rsid w:val="0080632B"/>
    <w:rsid w:val="00806672"/>
    <w:rsid w:val="00815BB3"/>
    <w:rsid w:val="008209C1"/>
    <w:rsid w:val="00821F95"/>
    <w:rsid w:val="00823D7C"/>
    <w:rsid w:val="00832134"/>
    <w:rsid w:val="00833889"/>
    <w:rsid w:val="008365F8"/>
    <w:rsid w:val="00840494"/>
    <w:rsid w:val="00840CDC"/>
    <w:rsid w:val="00842F1F"/>
    <w:rsid w:val="00843AAB"/>
    <w:rsid w:val="00850EC3"/>
    <w:rsid w:val="00850FAC"/>
    <w:rsid w:val="00852C1A"/>
    <w:rsid w:val="00853F0C"/>
    <w:rsid w:val="008575A8"/>
    <w:rsid w:val="00861215"/>
    <w:rsid w:val="00861BED"/>
    <w:rsid w:val="00862184"/>
    <w:rsid w:val="00863175"/>
    <w:rsid w:val="00865ECF"/>
    <w:rsid w:val="0086700B"/>
    <w:rsid w:val="008701BA"/>
    <w:rsid w:val="00877A56"/>
    <w:rsid w:val="0088041C"/>
    <w:rsid w:val="00882258"/>
    <w:rsid w:val="00886BFA"/>
    <w:rsid w:val="00887FB6"/>
    <w:rsid w:val="0089104A"/>
    <w:rsid w:val="008917A3"/>
    <w:rsid w:val="008A28F4"/>
    <w:rsid w:val="008A5720"/>
    <w:rsid w:val="008A6D9C"/>
    <w:rsid w:val="008B2171"/>
    <w:rsid w:val="008B5BCB"/>
    <w:rsid w:val="008B6D47"/>
    <w:rsid w:val="008B758F"/>
    <w:rsid w:val="008B77FD"/>
    <w:rsid w:val="008B7C1F"/>
    <w:rsid w:val="008C13F2"/>
    <w:rsid w:val="008C5D99"/>
    <w:rsid w:val="008D7716"/>
    <w:rsid w:val="008E24EC"/>
    <w:rsid w:val="008E519C"/>
    <w:rsid w:val="008E528A"/>
    <w:rsid w:val="008E596A"/>
    <w:rsid w:val="008E685B"/>
    <w:rsid w:val="008E703E"/>
    <w:rsid w:val="008E7E5D"/>
    <w:rsid w:val="008F1ED4"/>
    <w:rsid w:val="008F234A"/>
    <w:rsid w:val="008F23FF"/>
    <w:rsid w:val="008F309D"/>
    <w:rsid w:val="008F3191"/>
    <w:rsid w:val="008F5209"/>
    <w:rsid w:val="008F528F"/>
    <w:rsid w:val="008F5F93"/>
    <w:rsid w:val="009040E5"/>
    <w:rsid w:val="009129BD"/>
    <w:rsid w:val="00914160"/>
    <w:rsid w:val="009166BA"/>
    <w:rsid w:val="00920125"/>
    <w:rsid w:val="009220C7"/>
    <w:rsid w:val="00922FC2"/>
    <w:rsid w:val="00924D7C"/>
    <w:rsid w:val="00926234"/>
    <w:rsid w:val="00926605"/>
    <w:rsid w:val="0092688E"/>
    <w:rsid w:val="00935ED2"/>
    <w:rsid w:val="00937C5F"/>
    <w:rsid w:val="009410FA"/>
    <w:rsid w:val="009414D4"/>
    <w:rsid w:val="00942A60"/>
    <w:rsid w:val="0094351A"/>
    <w:rsid w:val="00952E94"/>
    <w:rsid w:val="00953C49"/>
    <w:rsid w:val="00953FF2"/>
    <w:rsid w:val="00955BE5"/>
    <w:rsid w:val="00957D43"/>
    <w:rsid w:val="00957F47"/>
    <w:rsid w:val="00960835"/>
    <w:rsid w:val="00963A4B"/>
    <w:rsid w:val="00964023"/>
    <w:rsid w:val="00964AAF"/>
    <w:rsid w:val="00967D18"/>
    <w:rsid w:val="009744DF"/>
    <w:rsid w:val="00975C07"/>
    <w:rsid w:val="009778ED"/>
    <w:rsid w:val="009823FE"/>
    <w:rsid w:val="00985AC1"/>
    <w:rsid w:val="0099041E"/>
    <w:rsid w:val="00992498"/>
    <w:rsid w:val="00992E6F"/>
    <w:rsid w:val="009931CD"/>
    <w:rsid w:val="009933DE"/>
    <w:rsid w:val="00993970"/>
    <w:rsid w:val="00994784"/>
    <w:rsid w:val="00996017"/>
    <w:rsid w:val="00996503"/>
    <w:rsid w:val="00997E44"/>
    <w:rsid w:val="009A0BCE"/>
    <w:rsid w:val="009A628F"/>
    <w:rsid w:val="009B1151"/>
    <w:rsid w:val="009B2931"/>
    <w:rsid w:val="009B2C3F"/>
    <w:rsid w:val="009B5D2D"/>
    <w:rsid w:val="009B6643"/>
    <w:rsid w:val="009B703B"/>
    <w:rsid w:val="009C2911"/>
    <w:rsid w:val="009C3DE8"/>
    <w:rsid w:val="009D2F16"/>
    <w:rsid w:val="009D30CC"/>
    <w:rsid w:val="009D311B"/>
    <w:rsid w:val="009D39C5"/>
    <w:rsid w:val="009D4B01"/>
    <w:rsid w:val="009F0686"/>
    <w:rsid w:val="009F5061"/>
    <w:rsid w:val="009F7A9B"/>
    <w:rsid w:val="00A00729"/>
    <w:rsid w:val="00A06534"/>
    <w:rsid w:val="00A1078C"/>
    <w:rsid w:val="00A14191"/>
    <w:rsid w:val="00A1521D"/>
    <w:rsid w:val="00A15E48"/>
    <w:rsid w:val="00A15FAA"/>
    <w:rsid w:val="00A16C4C"/>
    <w:rsid w:val="00A1793B"/>
    <w:rsid w:val="00A212EC"/>
    <w:rsid w:val="00A22948"/>
    <w:rsid w:val="00A24479"/>
    <w:rsid w:val="00A25214"/>
    <w:rsid w:val="00A3015E"/>
    <w:rsid w:val="00A31C3D"/>
    <w:rsid w:val="00A32CE4"/>
    <w:rsid w:val="00A331CA"/>
    <w:rsid w:val="00A40C0F"/>
    <w:rsid w:val="00A44CD0"/>
    <w:rsid w:val="00A44F71"/>
    <w:rsid w:val="00A552A2"/>
    <w:rsid w:val="00A575F5"/>
    <w:rsid w:val="00A667E0"/>
    <w:rsid w:val="00A70E19"/>
    <w:rsid w:val="00A715FE"/>
    <w:rsid w:val="00A72620"/>
    <w:rsid w:val="00A80DA5"/>
    <w:rsid w:val="00A840DA"/>
    <w:rsid w:val="00A86BD2"/>
    <w:rsid w:val="00A875B0"/>
    <w:rsid w:val="00A95890"/>
    <w:rsid w:val="00A960F0"/>
    <w:rsid w:val="00A96B82"/>
    <w:rsid w:val="00A971CE"/>
    <w:rsid w:val="00AA2FC4"/>
    <w:rsid w:val="00AA2FF2"/>
    <w:rsid w:val="00AA56A0"/>
    <w:rsid w:val="00AB3A7A"/>
    <w:rsid w:val="00AC03CB"/>
    <w:rsid w:val="00AC132E"/>
    <w:rsid w:val="00AC21ED"/>
    <w:rsid w:val="00AC7109"/>
    <w:rsid w:val="00AD0799"/>
    <w:rsid w:val="00AD1048"/>
    <w:rsid w:val="00AD2EB5"/>
    <w:rsid w:val="00AD3122"/>
    <w:rsid w:val="00AD7A40"/>
    <w:rsid w:val="00AE0F01"/>
    <w:rsid w:val="00AE2E2C"/>
    <w:rsid w:val="00AE571B"/>
    <w:rsid w:val="00AF2EB3"/>
    <w:rsid w:val="00AF3760"/>
    <w:rsid w:val="00AF498C"/>
    <w:rsid w:val="00AF4B0F"/>
    <w:rsid w:val="00B00000"/>
    <w:rsid w:val="00B01164"/>
    <w:rsid w:val="00B039AE"/>
    <w:rsid w:val="00B06333"/>
    <w:rsid w:val="00B07782"/>
    <w:rsid w:val="00B141A1"/>
    <w:rsid w:val="00B14336"/>
    <w:rsid w:val="00B156AF"/>
    <w:rsid w:val="00B161C0"/>
    <w:rsid w:val="00B17A4B"/>
    <w:rsid w:val="00B231C1"/>
    <w:rsid w:val="00B23A20"/>
    <w:rsid w:val="00B30E4E"/>
    <w:rsid w:val="00B30F43"/>
    <w:rsid w:val="00B314A0"/>
    <w:rsid w:val="00B33419"/>
    <w:rsid w:val="00B343FA"/>
    <w:rsid w:val="00B3505B"/>
    <w:rsid w:val="00B410B0"/>
    <w:rsid w:val="00B435D1"/>
    <w:rsid w:val="00B4380B"/>
    <w:rsid w:val="00B44012"/>
    <w:rsid w:val="00B445AB"/>
    <w:rsid w:val="00B44FAD"/>
    <w:rsid w:val="00B450BD"/>
    <w:rsid w:val="00B513F3"/>
    <w:rsid w:val="00B54BC6"/>
    <w:rsid w:val="00B56AD5"/>
    <w:rsid w:val="00B60FDF"/>
    <w:rsid w:val="00B61971"/>
    <w:rsid w:val="00B64085"/>
    <w:rsid w:val="00B6625C"/>
    <w:rsid w:val="00B87921"/>
    <w:rsid w:val="00B90D3D"/>
    <w:rsid w:val="00B91C44"/>
    <w:rsid w:val="00B94E31"/>
    <w:rsid w:val="00BA1DBA"/>
    <w:rsid w:val="00BA3A8E"/>
    <w:rsid w:val="00BA5564"/>
    <w:rsid w:val="00BA5EEA"/>
    <w:rsid w:val="00BB32DE"/>
    <w:rsid w:val="00BB5B92"/>
    <w:rsid w:val="00BC0252"/>
    <w:rsid w:val="00BC057A"/>
    <w:rsid w:val="00BC08B9"/>
    <w:rsid w:val="00BC4EED"/>
    <w:rsid w:val="00BC6243"/>
    <w:rsid w:val="00BC7AA8"/>
    <w:rsid w:val="00BD1023"/>
    <w:rsid w:val="00BD4123"/>
    <w:rsid w:val="00BD4BA7"/>
    <w:rsid w:val="00BD561F"/>
    <w:rsid w:val="00BE0540"/>
    <w:rsid w:val="00BE2318"/>
    <w:rsid w:val="00BE6AD2"/>
    <w:rsid w:val="00BF0302"/>
    <w:rsid w:val="00BF1F0D"/>
    <w:rsid w:val="00BF3932"/>
    <w:rsid w:val="00C00C66"/>
    <w:rsid w:val="00C014F7"/>
    <w:rsid w:val="00C03BFB"/>
    <w:rsid w:val="00C0538A"/>
    <w:rsid w:val="00C10B01"/>
    <w:rsid w:val="00C10B98"/>
    <w:rsid w:val="00C1143C"/>
    <w:rsid w:val="00C11841"/>
    <w:rsid w:val="00C1185D"/>
    <w:rsid w:val="00C16451"/>
    <w:rsid w:val="00C246D3"/>
    <w:rsid w:val="00C2551B"/>
    <w:rsid w:val="00C256C5"/>
    <w:rsid w:val="00C25DA2"/>
    <w:rsid w:val="00C2733C"/>
    <w:rsid w:val="00C27B05"/>
    <w:rsid w:val="00C30EB9"/>
    <w:rsid w:val="00C31BAE"/>
    <w:rsid w:val="00C361C6"/>
    <w:rsid w:val="00C366A5"/>
    <w:rsid w:val="00C42A3E"/>
    <w:rsid w:val="00C46FFE"/>
    <w:rsid w:val="00C47F33"/>
    <w:rsid w:val="00C51CFA"/>
    <w:rsid w:val="00C54341"/>
    <w:rsid w:val="00C55C2B"/>
    <w:rsid w:val="00C56379"/>
    <w:rsid w:val="00C61E4D"/>
    <w:rsid w:val="00C621E6"/>
    <w:rsid w:val="00C62463"/>
    <w:rsid w:val="00C648CF"/>
    <w:rsid w:val="00C65089"/>
    <w:rsid w:val="00C72B10"/>
    <w:rsid w:val="00C74D23"/>
    <w:rsid w:val="00C8083A"/>
    <w:rsid w:val="00C80B57"/>
    <w:rsid w:val="00C82F73"/>
    <w:rsid w:val="00C831E7"/>
    <w:rsid w:val="00C85829"/>
    <w:rsid w:val="00C85D71"/>
    <w:rsid w:val="00C90E64"/>
    <w:rsid w:val="00C93FD2"/>
    <w:rsid w:val="00C95736"/>
    <w:rsid w:val="00CA236D"/>
    <w:rsid w:val="00CA3104"/>
    <w:rsid w:val="00CA5742"/>
    <w:rsid w:val="00CA7230"/>
    <w:rsid w:val="00CB156B"/>
    <w:rsid w:val="00CB2B84"/>
    <w:rsid w:val="00CB4624"/>
    <w:rsid w:val="00CB533E"/>
    <w:rsid w:val="00CB6A17"/>
    <w:rsid w:val="00CC264F"/>
    <w:rsid w:val="00CC51CC"/>
    <w:rsid w:val="00CC7848"/>
    <w:rsid w:val="00CD161D"/>
    <w:rsid w:val="00CD349D"/>
    <w:rsid w:val="00CD6468"/>
    <w:rsid w:val="00CD6FEF"/>
    <w:rsid w:val="00CE0E41"/>
    <w:rsid w:val="00CE4B3D"/>
    <w:rsid w:val="00CE5161"/>
    <w:rsid w:val="00CE63BB"/>
    <w:rsid w:val="00CF13DA"/>
    <w:rsid w:val="00CF4382"/>
    <w:rsid w:val="00CF77A9"/>
    <w:rsid w:val="00D01248"/>
    <w:rsid w:val="00D06A5B"/>
    <w:rsid w:val="00D07836"/>
    <w:rsid w:val="00D1586E"/>
    <w:rsid w:val="00D176C5"/>
    <w:rsid w:val="00D2092B"/>
    <w:rsid w:val="00D20A2D"/>
    <w:rsid w:val="00D24BFD"/>
    <w:rsid w:val="00D26219"/>
    <w:rsid w:val="00D341A5"/>
    <w:rsid w:val="00D34890"/>
    <w:rsid w:val="00D35218"/>
    <w:rsid w:val="00D36F96"/>
    <w:rsid w:val="00D37196"/>
    <w:rsid w:val="00D42186"/>
    <w:rsid w:val="00D467C6"/>
    <w:rsid w:val="00D518DC"/>
    <w:rsid w:val="00D52735"/>
    <w:rsid w:val="00D627AF"/>
    <w:rsid w:val="00D63D9A"/>
    <w:rsid w:val="00D6484B"/>
    <w:rsid w:val="00D64A8D"/>
    <w:rsid w:val="00D64DEB"/>
    <w:rsid w:val="00D70020"/>
    <w:rsid w:val="00D70956"/>
    <w:rsid w:val="00D7112B"/>
    <w:rsid w:val="00D72D46"/>
    <w:rsid w:val="00D73B59"/>
    <w:rsid w:val="00D74693"/>
    <w:rsid w:val="00D7697C"/>
    <w:rsid w:val="00D819FE"/>
    <w:rsid w:val="00D837E4"/>
    <w:rsid w:val="00D85A6E"/>
    <w:rsid w:val="00D86605"/>
    <w:rsid w:val="00D86A4A"/>
    <w:rsid w:val="00D9117A"/>
    <w:rsid w:val="00D9167E"/>
    <w:rsid w:val="00D91BD0"/>
    <w:rsid w:val="00D97A26"/>
    <w:rsid w:val="00DA0C8B"/>
    <w:rsid w:val="00DA1A14"/>
    <w:rsid w:val="00DA270D"/>
    <w:rsid w:val="00DA2BAA"/>
    <w:rsid w:val="00DA461A"/>
    <w:rsid w:val="00DA7811"/>
    <w:rsid w:val="00DB2E4B"/>
    <w:rsid w:val="00DB2F06"/>
    <w:rsid w:val="00DB5D74"/>
    <w:rsid w:val="00DC1BC3"/>
    <w:rsid w:val="00DC509D"/>
    <w:rsid w:val="00DC760F"/>
    <w:rsid w:val="00DD0DF1"/>
    <w:rsid w:val="00DD1446"/>
    <w:rsid w:val="00DD27F9"/>
    <w:rsid w:val="00DD546C"/>
    <w:rsid w:val="00DD5B57"/>
    <w:rsid w:val="00DD7F3C"/>
    <w:rsid w:val="00DE09CF"/>
    <w:rsid w:val="00DE1D29"/>
    <w:rsid w:val="00DE2252"/>
    <w:rsid w:val="00DE2646"/>
    <w:rsid w:val="00DE33F4"/>
    <w:rsid w:val="00DF0548"/>
    <w:rsid w:val="00DF0E27"/>
    <w:rsid w:val="00DF2E84"/>
    <w:rsid w:val="00E0415D"/>
    <w:rsid w:val="00E041B9"/>
    <w:rsid w:val="00E05B98"/>
    <w:rsid w:val="00E1291A"/>
    <w:rsid w:val="00E13DAE"/>
    <w:rsid w:val="00E16F71"/>
    <w:rsid w:val="00E21B5E"/>
    <w:rsid w:val="00E3000B"/>
    <w:rsid w:val="00E34172"/>
    <w:rsid w:val="00E35ADB"/>
    <w:rsid w:val="00E37372"/>
    <w:rsid w:val="00E40315"/>
    <w:rsid w:val="00E40EDE"/>
    <w:rsid w:val="00E4381F"/>
    <w:rsid w:val="00E4487F"/>
    <w:rsid w:val="00E44FA6"/>
    <w:rsid w:val="00E527EE"/>
    <w:rsid w:val="00E63D80"/>
    <w:rsid w:val="00E6427F"/>
    <w:rsid w:val="00E64DE9"/>
    <w:rsid w:val="00E64F76"/>
    <w:rsid w:val="00E670B4"/>
    <w:rsid w:val="00E67DCA"/>
    <w:rsid w:val="00E71563"/>
    <w:rsid w:val="00E7227E"/>
    <w:rsid w:val="00E72376"/>
    <w:rsid w:val="00E73215"/>
    <w:rsid w:val="00E747F9"/>
    <w:rsid w:val="00E74C59"/>
    <w:rsid w:val="00E77392"/>
    <w:rsid w:val="00E80CB6"/>
    <w:rsid w:val="00E811DA"/>
    <w:rsid w:val="00E81585"/>
    <w:rsid w:val="00E82E1D"/>
    <w:rsid w:val="00E86BA2"/>
    <w:rsid w:val="00E87C1D"/>
    <w:rsid w:val="00E93CF0"/>
    <w:rsid w:val="00E952B5"/>
    <w:rsid w:val="00EA0630"/>
    <w:rsid w:val="00EA11D0"/>
    <w:rsid w:val="00EA5229"/>
    <w:rsid w:val="00EB1941"/>
    <w:rsid w:val="00EC498A"/>
    <w:rsid w:val="00EC548C"/>
    <w:rsid w:val="00EC5BDE"/>
    <w:rsid w:val="00ED37FA"/>
    <w:rsid w:val="00ED7977"/>
    <w:rsid w:val="00EE23BA"/>
    <w:rsid w:val="00EE51EE"/>
    <w:rsid w:val="00EE650E"/>
    <w:rsid w:val="00EF0BAF"/>
    <w:rsid w:val="00EF25AA"/>
    <w:rsid w:val="00EF4E87"/>
    <w:rsid w:val="00EF6AC3"/>
    <w:rsid w:val="00F01309"/>
    <w:rsid w:val="00F019A7"/>
    <w:rsid w:val="00F04032"/>
    <w:rsid w:val="00F046F2"/>
    <w:rsid w:val="00F052CF"/>
    <w:rsid w:val="00F07D38"/>
    <w:rsid w:val="00F14576"/>
    <w:rsid w:val="00F164B9"/>
    <w:rsid w:val="00F16CE2"/>
    <w:rsid w:val="00F22308"/>
    <w:rsid w:val="00F4216B"/>
    <w:rsid w:val="00F42C69"/>
    <w:rsid w:val="00F51510"/>
    <w:rsid w:val="00F571F5"/>
    <w:rsid w:val="00F6311E"/>
    <w:rsid w:val="00F72339"/>
    <w:rsid w:val="00F72E46"/>
    <w:rsid w:val="00F7371A"/>
    <w:rsid w:val="00F77A93"/>
    <w:rsid w:val="00F80B65"/>
    <w:rsid w:val="00F91340"/>
    <w:rsid w:val="00F9179E"/>
    <w:rsid w:val="00F935EE"/>
    <w:rsid w:val="00F96ACA"/>
    <w:rsid w:val="00F97288"/>
    <w:rsid w:val="00F97F34"/>
    <w:rsid w:val="00FA4657"/>
    <w:rsid w:val="00FA5151"/>
    <w:rsid w:val="00FA6171"/>
    <w:rsid w:val="00FB0E8C"/>
    <w:rsid w:val="00FB4AA4"/>
    <w:rsid w:val="00FB5664"/>
    <w:rsid w:val="00FD22E8"/>
    <w:rsid w:val="00FD27F3"/>
    <w:rsid w:val="00FD3D22"/>
    <w:rsid w:val="00FD4387"/>
    <w:rsid w:val="00FE2603"/>
    <w:rsid w:val="00FE62A3"/>
    <w:rsid w:val="00FE638F"/>
    <w:rsid w:val="00FF3891"/>
    <w:rsid w:val="00FF5694"/>
    <w:rsid w:val="00FF59A6"/>
    <w:rsid w:val="74DE1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0C448"/>
  <w15:docId w15:val="{FC5A056D-B67C-48E4-8779-9BA34402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A70E19"/>
    <w:pPr>
      <w:jc w:val="both"/>
    </w:pPr>
    <w:rPr>
      <w:sz w:val="24"/>
      <w:szCs w:val="24"/>
    </w:rPr>
  </w:style>
  <w:style w:type="paragraph" w:styleId="11">
    <w:name w:val="heading 1"/>
    <w:basedOn w:val="a4"/>
    <w:next w:val="a4"/>
    <w:qFormat/>
    <w:rsid w:val="00D7112B"/>
    <w:pPr>
      <w:keepNext/>
      <w:spacing w:before="240" w:after="60"/>
      <w:jc w:val="center"/>
      <w:outlineLvl w:val="0"/>
    </w:pPr>
    <w:rPr>
      <w:b/>
      <w:kern w:val="28"/>
      <w:sz w:val="36"/>
      <w:szCs w:val="20"/>
    </w:rPr>
  </w:style>
  <w:style w:type="paragraph" w:styleId="24">
    <w:name w:val="heading 2"/>
    <w:basedOn w:val="a4"/>
    <w:next w:val="a4"/>
    <w:qFormat/>
    <w:rsid w:val="00D7112B"/>
    <w:pPr>
      <w:keepNext/>
      <w:jc w:val="center"/>
      <w:outlineLvl w:val="1"/>
    </w:pPr>
    <w:rPr>
      <w:b/>
      <w:bCs/>
    </w:rPr>
  </w:style>
  <w:style w:type="paragraph" w:styleId="34">
    <w:name w:val="heading 3"/>
    <w:basedOn w:val="a4"/>
    <w:next w:val="a4"/>
    <w:qFormat/>
    <w:rsid w:val="00D7112B"/>
    <w:pPr>
      <w:keepNext/>
      <w:spacing w:before="240" w:after="60"/>
      <w:outlineLvl w:val="2"/>
    </w:pPr>
    <w:rPr>
      <w:rFonts w:ascii="Arial" w:hAnsi="Arial"/>
      <w:b/>
      <w:szCs w:val="20"/>
    </w:rPr>
  </w:style>
  <w:style w:type="paragraph" w:styleId="41">
    <w:name w:val="heading 4"/>
    <w:basedOn w:val="a4"/>
    <w:next w:val="a4"/>
    <w:qFormat/>
    <w:rsid w:val="00D7112B"/>
    <w:pPr>
      <w:keepNext/>
      <w:spacing w:before="240" w:after="60"/>
      <w:outlineLvl w:val="3"/>
    </w:pPr>
    <w:rPr>
      <w:rFonts w:ascii="Arial" w:hAnsi="Arial"/>
      <w:szCs w:val="20"/>
    </w:rPr>
  </w:style>
  <w:style w:type="paragraph" w:styleId="51">
    <w:name w:val="heading 5"/>
    <w:basedOn w:val="a4"/>
    <w:next w:val="a4"/>
    <w:qFormat/>
    <w:rsid w:val="00D7112B"/>
    <w:pPr>
      <w:spacing w:before="240" w:after="60"/>
      <w:outlineLvl w:val="4"/>
    </w:pPr>
    <w:rPr>
      <w:sz w:val="22"/>
      <w:szCs w:val="20"/>
    </w:rPr>
  </w:style>
  <w:style w:type="paragraph" w:styleId="6">
    <w:name w:val="heading 6"/>
    <w:basedOn w:val="a4"/>
    <w:next w:val="a4"/>
    <w:qFormat/>
    <w:rsid w:val="00D7112B"/>
    <w:pPr>
      <w:spacing w:before="240" w:after="60"/>
      <w:outlineLvl w:val="5"/>
    </w:pPr>
    <w:rPr>
      <w:i/>
      <w:sz w:val="22"/>
      <w:szCs w:val="20"/>
    </w:rPr>
  </w:style>
  <w:style w:type="paragraph" w:styleId="7">
    <w:name w:val="heading 7"/>
    <w:basedOn w:val="a4"/>
    <w:next w:val="a4"/>
    <w:qFormat/>
    <w:rsid w:val="00D7112B"/>
    <w:pPr>
      <w:spacing w:before="240" w:after="60"/>
      <w:outlineLvl w:val="6"/>
    </w:pPr>
    <w:rPr>
      <w:rFonts w:ascii="Arial" w:hAnsi="Arial"/>
      <w:sz w:val="20"/>
      <w:szCs w:val="20"/>
    </w:rPr>
  </w:style>
  <w:style w:type="paragraph" w:styleId="8">
    <w:name w:val="heading 8"/>
    <w:basedOn w:val="a4"/>
    <w:next w:val="a4"/>
    <w:qFormat/>
    <w:rsid w:val="00D7112B"/>
    <w:pPr>
      <w:spacing w:before="240" w:after="60"/>
      <w:outlineLvl w:val="7"/>
    </w:pPr>
    <w:rPr>
      <w:rFonts w:ascii="Arial" w:hAnsi="Arial"/>
      <w:i/>
      <w:sz w:val="20"/>
      <w:szCs w:val="20"/>
    </w:rPr>
  </w:style>
  <w:style w:type="paragraph" w:styleId="9">
    <w:name w:val="heading 9"/>
    <w:basedOn w:val="a4"/>
    <w:next w:val="a4"/>
    <w:qFormat/>
    <w:rsid w:val="00D7112B"/>
    <w:pPr>
      <w:spacing w:before="240" w:after="6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FollowedHyperlink"/>
    <w:qFormat/>
    <w:rsid w:val="00D7112B"/>
    <w:rPr>
      <w:color w:val="800080"/>
      <w:u w:val="single"/>
    </w:rPr>
  </w:style>
  <w:style w:type="character" w:styleId="a9">
    <w:name w:val="footnote reference"/>
    <w:semiHidden/>
    <w:qFormat/>
    <w:rsid w:val="00D7112B"/>
    <w:rPr>
      <w:rFonts w:ascii="Times New Roman" w:hAnsi="Times New Roman" w:cs="Times New Roman"/>
      <w:sz w:val="22"/>
      <w:szCs w:val="22"/>
      <w:vertAlign w:val="superscript"/>
    </w:rPr>
  </w:style>
  <w:style w:type="character" w:styleId="aa">
    <w:name w:val="annotation reference"/>
    <w:semiHidden/>
    <w:unhideWhenUsed/>
    <w:qFormat/>
    <w:rsid w:val="00D7112B"/>
    <w:rPr>
      <w:sz w:val="16"/>
      <w:szCs w:val="16"/>
    </w:rPr>
  </w:style>
  <w:style w:type="character" w:styleId="ab">
    <w:name w:val="Emphasis"/>
    <w:qFormat/>
    <w:rsid w:val="00D7112B"/>
    <w:rPr>
      <w:i/>
      <w:iCs/>
    </w:rPr>
  </w:style>
  <w:style w:type="character" w:styleId="ac">
    <w:name w:val="Hyperlink"/>
    <w:rsid w:val="00D7112B"/>
    <w:rPr>
      <w:color w:val="0000FF"/>
      <w:u w:val="single"/>
    </w:rPr>
  </w:style>
  <w:style w:type="character" w:styleId="ad">
    <w:name w:val="page number"/>
    <w:qFormat/>
    <w:rsid w:val="00D7112B"/>
    <w:rPr>
      <w:rFonts w:ascii="Times New Roman" w:hAnsi="Times New Roman"/>
    </w:rPr>
  </w:style>
  <w:style w:type="character" w:styleId="ae">
    <w:name w:val="Strong"/>
    <w:qFormat/>
    <w:rsid w:val="00D7112B"/>
    <w:rPr>
      <w:b/>
      <w:bCs/>
    </w:rPr>
  </w:style>
  <w:style w:type="paragraph" w:styleId="af">
    <w:name w:val="Balloon Text"/>
    <w:basedOn w:val="a4"/>
    <w:qFormat/>
    <w:rsid w:val="00D7112B"/>
    <w:rPr>
      <w:rFonts w:ascii="Tahoma" w:hAnsi="Tahoma"/>
      <w:sz w:val="16"/>
      <w:szCs w:val="16"/>
    </w:rPr>
  </w:style>
  <w:style w:type="paragraph" w:styleId="21">
    <w:name w:val="Body Text 2"/>
    <w:basedOn w:val="a4"/>
    <w:qFormat/>
    <w:rsid w:val="00D7112B"/>
    <w:pPr>
      <w:numPr>
        <w:ilvl w:val="1"/>
        <w:numId w:val="1"/>
      </w:numPr>
      <w:spacing w:after="60"/>
    </w:pPr>
    <w:rPr>
      <w:szCs w:val="20"/>
    </w:rPr>
  </w:style>
  <w:style w:type="paragraph" w:styleId="5">
    <w:name w:val="List Number 5"/>
    <w:basedOn w:val="a4"/>
    <w:qFormat/>
    <w:rsid w:val="00D7112B"/>
    <w:pPr>
      <w:numPr>
        <w:numId w:val="2"/>
      </w:numPr>
      <w:tabs>
        <w:tab w:val="clear" w:pos="1209"/>
        <w:tab w:val="left" w:pos="1492"/>
      </w:tabs>
      <w:spacing w:after="60"/>
      <w:ind w:left="1492"/>
    </w:pPr>
    <w:rPr>
      <w:szCs w:val="20"/>
    </w:rPr>
  </w:style>
  <w:style w:type="paragraph" w:styleId="af0">
    <w:name w:val="Plain Text"/>
    <w:basedOn w:val="a4"/>
    <w:qFormat/>
    <w:rsid w:val="00D7112B"/>
    <w:rPr>
      <w:rFonts w:ascii="Courier New" w:hAnsi="Courier New"/>
      <w:sz w:val="20"/>
      <w:szCs w:val="20"/>
    </w:rPr>
  </w:style>
  <w:style w:type="paragraph" w:styleId="35">
    <w:name w:val="Body Text Indent 3"/>
    <w:basedOn w:val="a4"/>
    <w:qFormat/>
    <w:rsid w:val="00D7112B"/>
    <w:pPr>
      <w:keepNext/>
      <w:keepLines/>
      <w:widowControl w:val="0"/>
      <w:suppressLineNumbers/>
      <w:tabs>
        <w:tab w:val="left" w:pos="252"/>
      </w:tabs>
      <w:suppressAutoHyphens/>
      <w:ind w:left="720"/>
    </w:pPr>
  </w:style>
  <w:style w:type="paragraph" w:styleId="af1">
    <w:name w:val="caption"/>
    <w:basedOn w:val="a4"/>
    <w:next w:val="a4"/>
    <w:qFormat/>
    <w:rsid w:val="00D7112B"/>
    <w:rPr>
      <w:b/>
      <w:bCs/>
      <w:sz w:val="20"/>
      <w:szCs w:val="20"/>
    </w:rPr>
  </w:style>
  <w:style w:type="paragraph" w:styleId="af2">
    <w:name w:val="annotation text"/>
    <w:basedOn w:val="a4"/>
    <w:semiHidden/>
    <w:unhideWhenUsed/>
    <w:qFormat/>
    <w:rsid w:val="00D7112B"/>
    <w:rPr>
      <w:sz w:val="20"/>
      <w:szCs w:val="20"/>
    </w:rPr>
  </w:style>
  <w:style w:type="paragraph" w:styleId="af3">
    <w:name w:val="annotation subject"/>
    <w:basedOn w:val="af2"/>
    <w:next w:val="af2"/>
    <w:unhideWhenUsed/>
    <w:qFormat/>
    <w:rsid w:val="00D7112B"/>
    <w:rPr>
      <w:b/>
      <w:bCs/>
    </w:rPr>
  </w:style>
  <w:style w:type="paragraph" w:styleId="af4">
    <w:name w:val="footnote text"/>
    <w:basedOn w:val="a4"/>
    <w:link w:val="af5"/>
    <w:semiHidden/>
    <w:qFormat/>
    <w:rsid w:val="00D7112B"/>
    <w:pPr>
      <w:jc w:val="left"/>
    </w:pPr>
    <w:rPr>
      <w:sz w:val="20"/>
      <w:szCs w:val="20"/>
    </w:rPr>
  </w:style>
  <w:style w:type="paragraph" w:styleId="80">
    <w:name w:val="toc 8"/>
    <w:basedOn w:val="a4"/>
    <w:next w:val="a4"/>
    <w:semiHidden/>
    <w:qFormat/>
    <w:rsid w:val="00D7112B"/>
    <w:pPr>
      <w:ind w:left="1680"/>
    </w:pPr>
    <w:rPr>
      <w:sz w:val="18"/>
      <w:szCs w:val="18"/>
    </w:rPr>
  </w:style>
  <w:style w:type="paragraph" w:styleId="30">
    <w:name w:val="List Number 3"/>
    <w:basedOn w:val="a4"/>
    <w:qFormat/>
    <w:rsid w:val="00D7112B"/>
    <w:pPr>
      <w:numPr>
        <w:numId w:val="3"/>
      </w:numPr>
      <w:tabs>
        <w:tab w:val="clear" w:pos="360"/>
        <w:tab w:val="left" w:pos="926"/>
      </w:tabs>
      <w:spacing w:after="60"/>
      <w:ind w:left="926"/>
    </w:pPr>
    <w:rPr>
      <w:szCs w:val="20"/>
    </w:rPr>
  </w:style>
  <w:style w:type="paragraph" w:styleId="af6">
    <w:name w:val="header"/>
    <w:basedOn w:val="a4"/>
    <w:qFormat/>
    <w:rsid w:val="00D7112B"/>
    <w:pPr>
      <w:tabs>
        <w:tab w:val="center" w:pos="4677"/>
        <w:tab w:val="right" w:pos="9355"/>
      </w:tabs>
    </w:pPr>
  </w:style>
  <w:style w:type="paragraph" w:styleId="90">
    <w:name w:val="toc 9"/>
    <w:basedOn w:val="a4"/>
    <w:next w:val="a4"/>
    <w:semiHidden/>
    <w:qFormat/>
    <w:rsid w:val="00D7112B"/>
    <w:pPr>
      <w:ind w:left="1920"/>
    </w:pPr>
    <w:rPr>
      <w:sz w:val="18"/>
      <w:szCs w:val="18"/>
    </w:rPr>
  </w:style>
  <w:style w:type="paragraph" w:styleId="70">
    <w:name w:val="toc 7"/>
    <w:basedOn w:val="a4"/>
    <w:next w:val="a4"/>
    <w:semiHidden/>
    <w:qFormat/>
    <w:rsid w:val="00D7112B"/>
    <w:pPr>
      <w:ind w:left="1440"/>
    </w:pPr>
    <w:rPr>
      <w:sz w:val="18"/>
      <w:szCs w:val="18"/>
    </w:rPr>
  </w:style>
  <w:style w:type="paragraph" w:styleId="af7">
    <w:name w:val="Body Text"/>
    <w:basedOn w:val="a4"/>
    <w:link w:val="af8"/>
    <w:qFormat/>
    <w:rsid w:val="00D7112B"/>
    <w:pPr>
      <w:spacing w:after="120"/>
    </w:pPr>
  </w:style>
  <w:style w:type="paragraph" w:styleId="4">
    <w:name w:val="List Number 4"/>
    <w:basedOn w:val="a4"/>
    <w:qFormat/>
    <w:rsid w:val="00D7112B"/>
    <w:pPr>
      <w:numPr>
        <w:numId w:val="4"/>
      </w:numPr>
      <w:tabs>
        <w:tab w:val="clear" w:pos="926"/>
        <w:tab w:val="left" w:pos="1209"/>
      </w:tabs>
      <w:spacing w:after="60"/>
      <w:ind w:left="1209"/>
    </w:pPr>
    <w:rPr>
      <w:szCs w:val="20"/>
    </w:rPr>
  </w:style>
  <w:style w:type="paragraph" w:styleId="12">
    <w:name w:val="toc 1"/>
    <w:basedOn w:val="a4"/>
    <w:next w:val="a4"/>
    <w:semiHidden/>
    <w:qFormat/>
    <w:rsid w:val="00D7112B"/>
    <w:pPr>
      <w:keepNext/>
      <w:keepLines/>
      <w:widowControl w:val="0"/>
      <w:suppressLineNumbers/>
      <w:tabs>
        <w:tab w:val="right" w:leader="dot" w:pos="9720"/>
      </w:tabs>
      <w:suppressAutoHyphens/>
      <w:spacing w:before="120" w:after="120"/>
    </w:pPr>
    <w:rPr>
      <w:bCs/>
      <w:caps/>
    </w:rPr>
  </w:style>
  <w:style w:type="paragraph" w:styleId="60">
    <w:name w:val="toc 6"/>
    <w:basedOn w:val="a4"/>
    <w:next w:val="a4"/>
    <w:semiHidden/>
    <w:qFormat/>
    <w:rsid w:val="00D7112B"/>
    <w:pPr>
      <w:ind w:left="1200"/>
    </w:pPr>
    <w:rPr>
      <w:sz w:val="18"/>
      <w:szCs w:val="18"/>
    </w:rPr>
  </w:style>
  <w:style w:type="paragraph" w:styleId="36">
    <w:name w:val="toc 3"/>
    <w:basedOn w:val="a4"/>
    <w:next w:val="a4"/>
    <w:semiHidden/>
    <w:qFormat/>
    <w:rsid w:val="00D7112B"/>
    <w:pPr>
      <w:tabs>
        <w:tab w:val="left" w:pos="1200"/>
        <w:tab w:val="right" w:leader="dot" w:pos="9720"/>
      </w:tabs>
      <w:ind w:left="480"/>
      <w:jc w:val="left"/>
    </w:pPr>
    <w:rPr>
      <w:i/>
      <w:iCs/>
      <w:sz w:val="20"/>
      <w:szCs w:val="20"/>
    </w:rPr>
  </w:style>
  <w:style w:type="paragraph" w:styleId="25">
    <w:name w:val="toc 2"/>
    <w:basedOn w:val="a4"/>
    <w:next w:val="a4"/>
    <w:semiHidden/>
    <w:qFormat/>
    <w:rsid w:val="00D7112B"/>
    <w:pPr>
      <w:tabs>
        <w:tab w:val="left" w:pos="720"/>
        <w:tab w:val="right" w:leader="dot" w:pos="9720"/>
      </w:tabs>
      <w:ind w:left="240"/>
      <w:jc w:val="left"/>
    </w:pPr>
    <w:rPr>
      <w:smallCaps/>
      <w:sz w:val="20"/>
      <w:szCs w:val="20"/>
    </w:rPr>
  </w:style>
  <w:style w:type="paragraph" w:styleId="42">
    <w:name w:val="toc 4"/>
    <w:basedOn w:val="a4"/>
    <w:next w:val="a4"/>
    <w:semiHidden/>
    <w:qFormat/>
    <w:rsid w:val="00D7112B"/>
    <w:pPr>
      <w:ind w:left="720"/>
    </w:pPr>
    <w:rPr>
      <w:sz w:val="18"/>
      <w:szCs w:val="18"/>
    </w:rPr>
  </w:style>
  <w:style w:type="paragraph" w:styleId="52">
    <w:name w:val="toc 5"/>
    <w:basedOn w:val="a4"/>
    <w:next w:val="a4"/>
    <w:semiHidden/>
    <w:qFormat/>
    <w:rsid w:val="00D7112B"/>
    <w:pPr>
      <w:ind w:left="960"/>
    </w:pPr>
    <w:rPr>
      <w:sz w:val="18"/>
      <w:szCs w:val="18"/>
    </w:rPr>
  </w:style>
  <w:style w:type="paragraph" w:styleId="50">
    <w:name w:val="List Bullet 5"/>
    <w:basedOn w:val="a4"/>
    <w:qFormat/>
    <w:rsid w:val="00D7112B"/>
    <w:pPr>
      <w:numPr>
        <w:numId w:val="5"/>
      </w:numPr>
      <w:tabs>
        <w:tab w:val="clear" w:pos="1209"/>
        <w:tab w:val="left" w:pos="1492"/>
      </w:tabs>
      <w:spacing w:after="60"/>
      <w:ind w:left="1492"/>
    </w:pPr>
    <w:rPr>
      <w:szCs w:val="20"/>
    </w:rPr>
  </w:style>
  <w:style w:type="paragraph" w:styleId="43">
    <w:name w:val="List Bullet 4"/>
    <w:basedOn w:val="a4"/>
    <w:qFormat/>
    <w:rsid w:val="00D7112B"/>
    <w:pPr>
      <w:tabs>
        <w:tab w:val="left" w:pos="1209"/>
      </w:tabs>
      <w:spacing w:after="60"/>
      <w:ind w:left="1209" w:hanging="360"/>
    </w:pPr>
    <w:rPr>
      <w:szCs w:val="20"/>
    </w:rPr>
  </w:style>
  <w:style w:type="paragraph" w:styleId="af9">
    <w:name w:val="Body Text Indent"/>
    <w:basedOn w:val="a4"/>
    <w:qFormat/>
    <w:rsid w:val="00D7112B"/>
    <w:pPr>
      <w:ind w:left="5760"/>
    </w:pPr>
  </w:style>
  <w:style w:type="paragraph" w:styleId="afa">
    <w:name w:val="List Bullet"/>
    <w:basedOn w:val="a4"/>
    <w:qFormat/>
    <w:rsid w:val="00D7112B"/>
    <w:pPr>
      <w:widowControl w:val="0"/>
      <w:spacing w:after="60"/>
    </w:pPr>
  </w:style>
  <w:style w:type="paragraph" w:styleId="20">
    <w:name w:val="List Bullet 2"/>
    <w:basedOn w:val="a4"/>
    <w:qFormat/>
    <w:rsid w:val="00D7112B"/>
    <w:pPr>
      <w:numPr>
        <w:numId w:val="6"/>
      </w:numPr>
      <w:spacing w:after="60"/>
    </w:pPr>
    <w:rPr>
      <w:szCs w:val="20"/>
    </w:rPr>
  </w:style>
  <w:style w:type="paragraph" w:styleId="3">
    <w:name w:val="List Bullet 3"/>
    <w:basedOn w:val="a4"/>
    <w:qFormat/>
    <w:rsid w:val="00D7112B"/>
    <w:pPr>
      <w:numPr>
        <w:numId w:val="7"/>
      </w:numPr>
      <w:spacing w:after="60"/>
    </w:pPr>
    <w:rPr>
      <w:szCs w:val="20"/>
    </w:rPr>
  </w:style>
  <w:style w:type="paragraph" w:styleId="afb">
    <w:name w:val="Title"/>
    <w:basedOn w:val="a4"/>
    <w:qFormat/>
    <w:rsid w:val="00D7112B"/>
    <w:pPr>
      <w:widowControl w:val="0"/>
      <w:shd w:val="clear" w:color="auto" w:fill="FFFFFF"/>
      <w:autoSpaceDE w:val="0"/>
      <w:autoSpaceDN w:val="0"/>
      <w:adjustRightInd w:val="0"/>
      <w:ind w:left="72"/>
      <w:jc w:val="center"/>
    </w:pPr>
    <w:rPr>
      <w:bCs/>
      <w:color w:val="000000"/>
      <w:spacing w:val="13"/>
      <w:szCs w:val="22"/>
    </w:rPr>
  </w:style>
  <w:style w:type="paragraph" w:styleId="afc">
    <w:name w:val="footer"/>
    <w:basedOn w:val="a4"/>
    <w:qFormat/>
    <w:rsid w:val="00D7112B"/>
    <w:pPr>
      <w:tabs>
        <w:tab w:val="center" w:pos="4677"/>
        <w:tab w:val="right" w:pos="9355"/>
      </w:tabs>
    </w:pPr>
  </w:style>
  <w:style w:type="paragraph" w:styleId="a0">
    <w:name w:val="List Number"/>
    <w:basedOn w:val="a4"/>
    <w:qFormat/>
    <w:rsid w:val="00D7112B"/>
    <w:pPr>
      <w:numPr>
        <w:numId w:val="8"/>
      </w:numPr>
      <w:tabs>
        <w:tab w:val="clear" w:pos="1492"/>
        <w:tab w:val="left" w:pos="360"/>
      </w:tabs>
      <w:spacing w:after="60"/>
      <w:ind w:left="360"/>
    </w:pPr>
    <w:rPr>
      <w:szCs w:val="20"/>
    </w:rPr>
  </w:style>
  <w:style w:type="paragraph" w:styleId="2">
    <w:name w:val="List Number 2"/>
    <w:basedOn w:val="a4"/>
    <w:qFormat/>
    <w:rsid w:val="00D7112B"/>
    <w:pPr>
      <w:numPr>
        <w:numId w:val="9"/>
      </w:numPr>
    </w:pPr>
  </w:style>
  <w:style w:type="paragraph" w:styleId="afd">
    <w:name w:val="Normal (Web)"/>
    <w:basedOn w:val="a4"/>
    <w:qFormat/>
    <w:rsid w:val="00D7112B"/>
    <w:pPr>
      <w:spacing w:before="100" w:beforeAutospacing="1" w:after="100" w:afterAutospacing="1"/>
    </w:pPr>
  </w:style>
  <w:style w:type="paragraph" w:styleId="37">
    <w:name w:val="Body Text 3"/>
    <w:basedOn w:val="a4"/>
    <w:qFormat/>
    <w:rsid w:val="00D7112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6">
    <w:name w:val="Body Text Indent 2"/>
    <w:basedOn w:val="a4"/>
    <w:qFormat/>
    <w:rsid w:val="00D7112B"/>
    <w:pPr>
      <w:spacing w:after="120" w:line="480" w:lineRule="auto"/>
      <w:ind w:left="283"/>
    </w:pPr>
  </w:style>
  <w:style w:type="paragraph" w:styleId="afe">
    <w:name w:val="Block Text"/>
    <w:basedOn w:val="a4"/>
    <w:qFormat/>
    <w:rsid w:val="00D7112B"/>
    <w:pPr>
      <w:spacing w:after="120"/>
      <w:ind w:left="1440" w:right="1440"/>
    </w:pPr>
    <w:rPr>
      <w:szCs w:val="20"/>
    </w:rPr>
  </w:style>
  <w:style w:type="table" w:styleId="aff">
    <w:name w:val="Table Grid"/>
    <w:basedOn w:val="a6"/>
    <w:rsid w:val="00D7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Знак Знак22"/>
    <w:qFormat/>
    <w:rsid w:val="00D7112B"/>
    <w:rPr>
      <w:b/>
      <w:kern w:val="28"/>
      <w:sz w:val="36"/>
    </w:rPr>
  </w:style>
  <w:style w:type="character" w:customStyle="1" w:styleId="210">
    <w:name w:val="Знак Знак21"/>
    <w:rsid w:val="00D7112B"/>
    <w:rPr>
      <w:b/>
      <w:bCs/>
      <w:sz w:val="24"/>
      <w:szCs w:val="24"/>
    </w:rPr>
  </w:style>
  <w:style w:type="character" w:customStyle="1" w:styleId="H3">
    <w:name w:val="H3 Знак Знак"/>
    <w:qFormat/>
    <w:rsid w:val="00D7112B"/>
    <w:rPr>
      <w:rFonts w:ascii="Arial" w:hAnsi="Arial"/>
      <w:b/>
      <w:sz w:val="24"/>
    </w:rPr>
  </w:style>
  <w:style w:type="character" w:customStyle="1" w:styleId="200">
    <w:name w:val="Знак Знак20"/>
    <w:qFormat/>
    <w:rsid w:val="00D7112B"/>
    <w:rPr>
      <w:rFonts w:ascii="Arial" w:hAnsi="Arial"/>
      <w:sz w:val="24"/>
    </w:rPr>
  </w:style>
  <w:style w:type="character" w:customStyle="1" w:styleId="17">
    <w:name w:val="Знак Знак17"/>
    <w:qFormat/>
    <w:rsid w:val="00D7112B"/>
    <w:rPr>
      <w:sz w:val="22"/>
    </w:rPr>
  </w:style>
  <w:style w:type="character" w:customStyle="1" w:styleId="16">
    <w:name w:val="Знак Знак16"/>
    <w:rsid w:val="00D7112B"/>
    <w:rPr>
      <w:i/>
      <w:sz w:val="22"/>
    </w:rPr>
  </w:style>
  <w:style w:type="character" w:customStyle="1" w:styleId="15">
    <w:name w:val="Знак Знак15"/>
    <w:qFormat/>
    <w:rsid w:val="00D7112B"/>
    <w:rPr>
      <w:rFonts w:ascii="Arial" w:hAnsi="Arial"/>
    </w:rPr>
  </w:style>
  <w:style w:type="character" w:customStyle="1" w:styleId="14">
    <w:name w:val="Знак Знак14"/>
    <w:qFormat/>
    <w:rsid w:val="00D7112B"/>
    <w:rPr>
      <w:rFonts w:ascii="Arial" w:hAnsi="Arial"/>
      <w:i/>
    </w:rPr>
  </w:style>
  <w:style w:type="character" w:customStyle="1" w:styleId="13">
    <w:name w:val="Знак Знак13"/>
    <w:qFormat/>
    <w:rsid w:val="00D7112B"/>
    <w:rPr>
      <w:rFonts w:ascii="Arial" w:hAnsi="Arial"/>
      <w:b/>
      <w:i/>
      <w:sz w:val="18"/>
    </w:rPr>
  </w:style>
  <w:style w:type="character" w:customStyle="1" w:styleId="120">
    <w:name w:val="Знак Знак12"/>
    <w:qFormat/>
    <w:rsid w:val="00D7112B"/>
    <w:rPr>
      <w:sz w:val="24"/>
      <w:szCs w:val="24"/>
    </w:rPr>
  </w:style>
  <w:style w:type="paragraph" w:customStyle="1" w:styleId="10">
    <w:name w:val="Стиль1"/>
    <w:basedOn w:val="a4"/>
    <w:qFormat/>
    <w:rsid w:val="00D7112B"/>
    <w:pPr>
      <w:keepNext/>
      <w:keepLines/>
      <w:widowControl w:val="0"/>
      <w:numPr>
        <w:numId w:val="10"/>
      </w:numPr>
      <w:suppressLineNumbers/>
      <w:suppressAutoHyphens/>
      <w:spacing w:after="60"/>
    </w:pPr>
    <w:rPr>
      <w:b/>
      <w:sz w:val="28"/>
    </w:rPr>
  </w:style>
  <w:style w:type="paragraph" w:customStyle="1" w:styleId="23">
    <w:name w:val="Стиль2"/>
    <w:basedOn w:val="2"/>
    <w:rsid w:val="00D7112B"/>
    <w:pPr>
      <w:keepNext/>
      <w:keepLines/>
      <w:widowControl w:val="0"/>
      <w:numPr>
        <w:ilvl w:val="1"/>
        <w:numId w:val="10"/>
      </w:numPr>
      <w:suppressLineNumbers/>
      <w:suppressAutoHyphens/>
      <w:spacing w:after="60"/>
    </w:pPr>
    <w:rPr>
      <w:b/>
      <w:szCs w:val="20"/>
    </w:rPr>
  </w:style>
  <w:style w:type="paragraph" w:customStyle="1" w:styleId="32">
    <w:name w:val="Стиль3 Знак"/>
    <w:basedOn w:val="26"/>
    <w:qFormat/>
    <w:rsid w:val="00D7112B"/>
    <w:pPr>
      <w:widowControl w:val="0"/>
      <w:numPr>
        <w:ilvl w:val="2"/>
        <w:numId w:val="10"/>
      </w:numPr>
      <w:adjustRightInd w:val="0"/>
      <w:spacing w:after="0" w:line="240" w:lineRule="auto"/>
      <w:textAlignment w:val="baseline"/>
    </w:pPr>
    <w:rPr>
      <w:szCs w:val="20"/>
    </w:rPr>
  </w:style>
  <w:style w:type="character" w:customStyle="1" w:styleId="110">
    <w:name w:val="Знак Знак11"/>
    <w:qFormat/>
    <w:rsid w:val="00D7112B"/>
    <w:rPr>
      <w:sz w:val="24"/>
      <w:szCs w:val="24"/>
    </w:rPr>
  </w:style>
  <w:style w:type="paragraph" w:customStyle="1" w:styleId="ConsNormal">
    <w:name w:val="ConsNormal"/>
    <w:qFormat/>
    <w:rsid w:val="00D7112B"/>
    <w:pPr>
      <w:widowControl w:val="0"/>
      <w:autoSpaceDE w:val="0"/>
      <w:autoSpaceDN w:val="0"/>
      <w:adjustRightInd w:val="0"/>
      <w:ind w:left="709" w:right="19772" w:firstLine="720"/>
      <w:jc w:val="both"/>
    </w:pPr>
    <w:rPr>
      <w:rFonts w:ascii="Arial" w:hAnsi="Arial" w:cs="Arial"/>
    </w:rPr>
  </w:style>
  <w:style w:type="character" w:customStyle="1" w:styleId="100">
    <w:name w:val="Знак Знак10"/>
    <w:qFormat/>
    <w:rsid w:val="00D7112B"/>
    <w:rPr>
      <w:sz w:val="24"/>
      <w:szCs w:val="24"/>
    </w:rPr>
  </w:style>
  <w:style w:type="character" w:customStyle="1" w:styleId="91">
    <w:name w:val="Знак Знак9"/>
    <w:qFormat/>
    <w:rsid w:val="00D7112B"/>
    <w:rPr>
      <w:rFonts w:ascii="Courier New" w:hAnsi="Courier New" w:cs="Courier New"/>
    </w:rPr>
  </w:style>
  <w:style w:type="character" w:customStyle="1" w:styleId="81">
    <w:name w:val="Знак Знак8"/>
    <w:qFormat/>
    <w:rsid w:val="00D7112B"/>
    <w:rPr>
      <w:sz w:val="24"/>
    </w:rPr>
  </w:style>
  <w:style w:type="paragraph" w:customStyle="1" w:styleId="a">
    <w:name w:val="Раздел"/>
    <w:basedOn w:val="a4"/>
    <w:semiHidden/>
    <w:qFormat/>
    <w:rsid w:val="00D7112B"/>
    <w:pPr>
      <w:numPr>
        <w:numId w:val="11"/>
      </w:numPr>
      <w:tabs>
        <w:tab w:val="clear" w:pos="1492"/>
        <w:tab w:val="left" w:pos="1440"/>
      </w:tabs>
      <w:spacing w:before="120" w:after="120"/>
      <w:ind w:left="720" w:hanging="720"/>
      <w:jc w:val="center"/>
    </w:pPr>
    <w:rPr>
      <w:rFonts w:ascii="Arial Narrow" w:hAnsi="Arial Narrow"/>
      <w:b/>
      <w:sz w:val="28"/>
      <w:szCs w:val="20"/>
    </w:rPr>
  </w:style>
  <w:style w:type="paragraph" w:customStyle="1" w:styleId="33">
    <w:name w:val="Раздел 3"/>
    <w:basedOn w:val="a4"/>
    <w:semiHidden/>
    <w:qFormat/>
    <w:rsid w:val="00D7112B"/>
    <w:pPr>
      <w:numPr>
        <w:ilvl w:val="1"/>
        <w:numId w:val="12"/>
      </w:numPr>
      <w:tabs>
        <w:tab w:val="clear" w:pos="1440"/>
        <w:tab w:val="left" w:pos="360"/>
      </w:tabs>
      <w:spacing w:before="120" w:after="120"/>
      <w:ind w:left="360" w:hanging="360"/>
      <w:jc w:val="center"/>
    </w:pPr>
    <w:rPr>
      <w:b/>
      <w:szCs w:val="20"/>
    </w:rPr>
  </w:style>
  <w:style w:type="paragraph" w:customStyle="1" w:styleId="a1">
    <w:name w:val="Условия контракта"/>
    <w:basedOn w:val="a4"/>
    <w:semiHidden/>
    <w:qFormat/>
    <w:rsid w:val="00D7112B"/>
    <w:pPr>
      <w:numPr>
        <w:numId w:val="1"/>
      </w:numPr>
      <w:spacing w:before="240" w:after="120"/>
    </w:pPr>
    <w:rPr>
      <w:b/>
      <w:szCs w:val="20"/>
    </w:rPr>
  </w:style>
  <w:style w:type="paragraph" w:customStyle="1" w:styleId="Instruction">
    <w:name w:val="Instruction"/>
    <w:basedOn w:val="21"/>
    <w:semiHidden/>
    <w:qFormat/>
    <w:rsid w:val="00D7112B"/>
    <w:pPr>
      <w:numPr>
        <w:ilvl w:val="0"/>
        <w:numId w:val="13"/>
      </w:numPr>
      <w:spacing w:before="180"/>
    </w:pPr>
    <w:rPr>
      <w:b/>
    </w:rPr>
  </w:style>
  <w:style w:type="paragraph" w:customStyle="1" w:styleId="38">
    <w:name w:val="Стиль3"/>
    <w:basedOn w:val="26"/>
    <w:qFormat/>
    <w:rsid w:val="00D7112B"/>
    <w:pPr>
      <w:widowControl w:val="0"/>
      <w:tabs>
        <w:tab w:val="left" w:pos="1307"/>
      </w:tabs>
      <w:adjustRightInd w:val="0"/>
      <w:spacing w:after="0" w:line="240" w:lineRule="auto"/>
      <w:ind w:left="1080"/>
      <w:textAlignment w:val="baseline"/>
    </w:pPr>
    <w:rPr>
      <w:szCs w:val="20"/>
    </w:rPr>
  </w:style>
  <w:style w:type="paragraph" w:customStyle="1" w:styleId="2-11">
    <w:name w:val="содержание2-11"/>
    <w:basedOn w:val="a4"/>
    <w:qFormat/>
    <w:rsid w:val="00D7112B"/>
    <w:pPr>
      <w:spacing w:after="60"/>
    </w:pPr>
  </w:style>
  <w:style w:type="paragraph" w:customStyle="1" w:styleId="aff0">
    <w:name w:val="Тендерные данные"/>
    <w:basedOn w:val="a4"/>
    <w:semiHidden/>
    <w:qFormat/>
    <w:rsid w:val="00D7112B"/>
    <w:pPr>
      <w:tabs>
        <w:tab w:val="left" w:pos="1985"/>
      </w:tabs>
      <w:spacing w:before="120" w:after="60"/>
    </w:pPr>
    <w:rPr>
      <w:b/>
      <w:szCs w:val="20"/>
    </w:rPr>
  </w:style>
  <w:style w:type="paragraph" w:customStyle="1" w:styleId="22">
    <w:name w:val="Заголовок 2 со списком"/>
    <w:basedOn w:val="24"/>
    <w:next w:val="a4"/>
    <w:qFormat/>
    <w:rsid w:val="00D7112B"/>
    <w:pPr>
      <w:numPr>
        <w:numId w:val="14"/>
      </w:numPr>
      <w:spacing w:line="360" w:lineRule="auto"/>
    </w:pPr>
    <w:rPr>
      <w:b w:val="0"/>
    </w:rPr>
  </w:style>
  <w:style w:type="character" w:customStyle="1" w:styleId="27">
    <w:name w:val="Заголовок 2 со списком Знак"/>
    <w:qFormat/>
    <w:rsid w:val="00D7112B"/>
    <w:rPr>
      <w:bCs/>
      <w:sz w:val="24"/>
      <w:szCs w:val="24"/>
    </w:rPr>
  </w:style>
  <w:style w:type="paragraph" w:customStyle="1" w:styleId="31">
    <w:name w:val="Заголовок 3 со списком"/>
    <w:basedOn w:val="34"/>
    <w:qFormat/>
    <w:rsid w:val="00D7112B"/>
    <w:pPr>
      <w:numPr>
        <w:ilvl w:val="1"/>
        <w:numId w:val="14"/>
      </w:numPr>
    </w:pPr>
  </w:style>
  <w:style w:type="character" w:customStyle="1" w:styleId="39">
    <w:name w:val="Заголовок 3 со списком Знак"/>
    <w:qFormat/>
    <w:rsid w:val="00D7112B"/>
    <w:rPr>
      <w:rFonts w:ascii="Arial" w:hAnsi="Arial"/>
      <w:b/>
      <w:sz w:val="24"/>
    </w:rPr>
  </w:style>
  <w:style w:type="character" w:customStyle="1" w:styleId="71">
    <w:name w:val="Знак Знак7"/>
    <w:qFormat/>
    <w:rsid w:val="00D7112B"/>
    <w:rPr>
      <w:sz w:val="24"/>
      <w:szCs w:val="24"/>
    </w:rPr>
  </w:style>
  <w:style w:type="character" w:customStyle="1" w:styleId="53">
    <w:name w:val="Знак Знак5"/>
    <w:rsid w:val="00D7112B"/>
    <w:rPr>
      <w:sz w:val="24"/>
      <w:szCs w:val="24"/>
    </w:rPr>
  </w:style>
  <w:style w:type="character" w:customStyle="1" w:styleId="44">
    <w:name w:val="Знак Знак4"/>
    <w:qFormat/>
    <w:rsid w:val="00D7112B"/>
    <w:rPr>
      <w:sz w:val="24"/>
      <w:szCs w:val="24"/>
    </w:rPr>
  </w:style>
  <w:style w:type="character" w:customStyle="1" w:styleId="3a">
    <w:name w:val="Знак Знак3"/>
    <w:rsid w:val="00D7112B"/>
    <w:rPr>
      <w:b/>
      <w:i/>
      <w:sz w:val="22"/>
      <w:szCs w:val="24"/>
    </w:rPr>
  </w:style>
  <w:style w:type="character" w:customStyle="1" w:styleId="aff1">
    <w:name w:val="Основной шрифт"/>
    <w:semiHidden/>
    <w:rsid w:val="00D7112B"/>
  </w:style>
  <w:style w:type="paragraph" w:customStyle="1" w:styleId="aff2">
    <w:name w:val="текст таблицы"/>
    <w:basedOn w:val="a4"/>
    <w:qFormat/>
    <w:rsid w:val="00D7112B"/>
    <w:pPr>
      <w:spacing w:before="120"/>
      <w:ind w:right="-102"/>
    </w:pPr>
  </w:style>
  <w:style w:type="paragraph" w:customStyle="1" w:styleId="aff3">
    <w:name w:val="ТЛ_Заказчик"/>
    <w:basedOn w:val="a4"/>
    <w:qFormat/>
    <w:rsid w:val="00D7112B"/>
    <w:pPr>
      <w:jc w:val="center"/>
    </w:pPr>
    <w:rPr>
      <w:sz w:val="28"/>
      <w:szCs w:val="28"/>
    </w:rPr>
  </w:style>
  <w:style w:type="character" w:customStyle="1" w:styleId="aff4">
    <w:name w:val="ТЛ_Заказчик Знак"/>
    <w:qFormat/>
    <w:rsid w:val="00D7112B"/>
    <w:rPr>
      <w:sz w:val="28"/>
      <w:szCs w:val="28"/>
    </w:rPr>
  </w:style>
  <w:style w:type="paragraph" w:customStyle="1" w:styleId="aff5">
    <w:name w:val="ТЛ_Утверждаю"/>
    <w:basedOn w:val="a4"/>
    <w:qFormat/>
    <w:rsid w:val="00D7112B"/>
    <w:pPr>
      <w:ind w:left="4860"/>
      <w:jc w:val="center"/>
    </w:pPr>
    <w:rPr>
      <w:sz w:val="28"/>
      <w:szCs w:val="28"/>
    </w:rPr>
  </w:style>
  <w:style w:type="character" w:customStyle="1" w:styleId="aff6">
    <w:name w:val="ТЛ_Утверждаю Знак"/>
    <w:qFormat/>
    <w:rsid w:val="00D7112B"/>
    <w:rPr>
      <w:sz w:val="28"/>
      <w:szCs w:val="28"/>
    </w:rPr>
  </w:style>
  <w:style w:type="paragraph" w:customStyle="1" w:styleId="aff7">
    <w:name w:val="ТЛ_Название"/>
    <w:basedOn w:val="a4"/>
    <w:qFormat/>
    <w:rsid w:val="00D7112B"/>
    <w:pPr>
      <w:jc w:val="center"/>
    </w:pPr>
    <w:rPr>
      <w:b/>
      <w:sz w:val="28"/>
      <w:szCs w:val="28"/>
    </w:rPr>
  </w:style>
  <w:style w:type="character" w:customStyle="1" w:styleId="aff8">
    <w:name w:val="ТЛ_Название Знак"/>
    <w:qFormat/>
    <w:rsid w:val="00D7112B"/>
    <w:rPr>
      <w:b/>
      <w:sz w:val="28"/>
      <w:szCs w:val="28"/>
    </w:rPr>
  </w:style>
  <w:style w:type="paragraph" w:customStyle="1" w:styleId="aff9">
    <w:name w:val="ТЛ_Город и Дата"/>
    <w:basedOn w:val="a4"/>
    <w:qFormat/>
    <w:rsid w:val="00D7112B"/>
    <w:pPr>
      <w:jc w:val="center"/>
    </w:pPr>
    <w:rPr>
      <w:sz w:val="28"/>
      <w:szCs w:val="28"/>
    </w:rPr>
  </w:style>
  <w:style w:type="character" w:customStyle="1" w:styleId="affa">
    <w:name w:val="ТЛ_Город и Дата Знак"/>
    <w:qFormat/>
    <w:rsid w:val="00D7112B"/>
    <w:rPr>
      <w:sz w:val="28"/>
      <w:szCs w:val="28"/>
    </w:rPr>
  </w:style>
  <w:style w:type="paragraph" w:customStyle="1" w:styleId="affb">
    <w:name w:val="АД_Наименование Разделов"/>
    <w:basedOn w:val="11"/>
    <w:qFormat/>
    <w:rsid w:val="00D7112B"/>
    <w:rPr>
      <w:sz w:val="28"/>
    </w:rPr>
  </w:style>
  <w:style w:type="character" w:customStyle="1" w:styleId="affc">
    <w:name w:val="АД_Наименование Разделов Знак"/>
    <w:qFormat/>
    <w:rsid w:val="00D7112B"/>
    <w:rPr>
      <w:b/>
      <w:kern w:val="28"/>
      <w:sz w:val="28"/>
    </w:rPr>
  </w:style>
  <w:style w:type="paragraph" w:customStyle="1" w:styleId="affd">
    <w:name w:val="АД_Наименование главы с нумерацией"/>
    <w:basedOn w:val="22"/>
    <w:qFormat/>
    <w:rsid w:val="00D7112B"/>
    <w:rPr>
      <w:b/>
    </w:rPr>
  </w:style>
  <w:style w:type="paragraph" w:customStyle="1" w:styleId="affe">
    <w:name w:val="АД_Наименование главы без нумерации"/>
    <w:basedOn w:val="24"/>
    <w:qFormat/>
    <w:rsid w:val="00D7112B"/>
  </w:style>
  <w:style w:type="character" w:customStyle="1" w:styleId="afff">
    <w:name w:val="АД_Наименование главы без нумерации Знак"/>
    <w:basedOn w:val="210"/>
    <w:qFormat/>
    <w:rsid w:val="00D7112B"/>
    <w:rPr>
      <w:b/>
      <w:bCs/>
      <w:sz w:val="24"/>
      <w:szCs w:val="24"/>
    </w:rPr>
  </w:style>
  <w:style w:type="character" w:customStyle="1" w:styleId="afff0">
    <w:name w:val="АД_Глава Знак"/>
    <w:basedOn w:val="27"/>
    <w:qFormat/>
    <w:rsid w:val="00D7112B"/>
    <w:rPr>
      <w:bCs/>
      <w:sz w:val="24"/>
      <w:szCs w:val="24"/>
    </w:rPr>
  </w:style>
  <w:style w:type="paragraph" w:customStyle="1" w:styleId="afff1">
    <w:name w:val="АД_Нумерованный пункт"/>
    <w:basedOn w:val="31"/>
    <w:qFormat/>
    <w:rsid w:val="00D7112B"/>
    <w:pPr>
      <w:tabs>
        <w:tab w:val="clear" w:pos="972"/>
        <w:tab w:val="left" w:pos="720"/>
      </w:tabs>
      <w:ind w:left="720" w:hanging="720"/>
    </w:pPr>
    <w:rPr>
      <w:rFonts w:ascii="Times New Roman" w:hAnsi="Times New Roman"/>
    </w:rPr>
  </w:style>
  <w:style w:type="character" w:customStyle="1" w:styleId="afff2">
    <w:name w:val="АД_Нумерованный пункт Знак"/>
    <w:basedOn w:val="39"/>
    <w:rsid w:val="00D7112B"/>
    <w:rPr>
      <w:rFonts w:ascii="Arial" w:hAnsi="Arial"/>
      <w:b/>
      <w:sz w:val="24"/>
    </w:rPr>
  </w:style>
  <w:style w:type="paragraph" w:customStyle="1" w:styleId="a3">
    <w:name w:val="АД_Нумерованный подпункт"/>
    <w:basedOn w:val="a4"/>
    <w:qFormat/>
    <w:rsid w:val="00D7112B"/>
    <w:pPr>
      <w:numPr>
        <w:ilvl w:val="2"/>
        <w:numId w:val="14"/>
      </w:numPr>
      <w:tabs>
        <w:tab w:val="clear" w:pos="1440"/>
        <w:tab w:val="left" w:pos="720"/>
      </w:tabs>
      <w:ind w:left="720" w:hanging="720"/>
    </w:pPr>
  </w:style>
  <w:style w:type="character" w:customStyle="1" w:styleId="afff3">
    <w:name w:val="АД_Нумерованный подпункт Знак"/>
    <w:rsid w:val="00D7112B"/>
    <w:rPr>
      <w:sz w:val="24"/>
      <w:szCs w:val="24"/>
    </w:rPr>
  </w:style>
  <w:style w:type="paragraph" w:customStyle="1" w:styleId="afff4">
    <w:name w:val="АД_Основной текст"/>
    <w:basedOn w:val="a4"/>
    <w:qFormat/>
    <w:rsid w:val="00D7112B"/>
    <w:pPr>
      <w:ind w:firstLine="567"/>
    </w:pPr>
  </w:style>
  <w:style w:type="character" w:customStyle="1" w:styleId="afff5">
    <w:name w:val="АД_Основной текст Знак"/>
    <w:rsid w:val="00D7112B"/>
    <w:rPr>
      <w:sz w:val="24"/>
      <w:szCs w:val="24"/>
    </w:rPr>
  </w:style>
  <w:style w:type="paragraph" w:customStyle="1" w:styleId="1">
    <w:name w:val="Стиль АД_Список 1"/>
    <w:basedOn w:val="a4"/>
    <w:qFormat/>
    <w:rsid w:val="00D7112B"/>
    <w:pPr>
      <w:numPr>
        <w:ilvl w:val="2"/>
        <w:numId w:val="15"/>
      </w:numPr>
      <w:tabs>
        <w:tab w:val="left" w:pos="720"/>
      </w:tabs>
    </w:pPr>
    <w:rPr>
      <w:b/>
      <w:bCs/>
      <w:i/>
      <w:iCs/>
    </w:rPr>
  </w:style>
  <w:style w:type="paragraph" w:customStyle="1" w:styleId="afff6">
    <w:name w:val="АД_Заголовки таблиц"/>
    <w:basedOn w:val="a4"/>
    <w:qFormat/>
    <w:rsid w:val="00D7112B"/>
    <w:pPr>
      <w:jc w:val="center"/>
    </w:pPr>
    <w:rPr>
      <w:b/>
      <w:bCs/>
    </w:rPr>
  </w:style>
  <w:style w:type="paragraph" w:customStyle="1" w:styleId="18">
    <w:name w:val="Заголовок оглавления1"/>
    <w:basedOn w:val="11"/>
    <w:next w:val="a4"/>
    <w:qFormat/>
    <w:rsid w:val="00D7112B"/>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28">
    <w:name w:val="Знак Знак2"/>
    <w:rsid w:val="00D7112B"/>
    <w:rPr>
      <w:rFonts w:ascii="Tahoma" w:hAnsi="Tahoma" w:cs="Tahoma"/>
      <w:sz w:val="16"/>
      <w:szCs w:val="16"/>
    </w:rPr>
  </w:style>
  <w:style w:type="paragraph" w:customStyle="1" w:styleId="afff7">
    <w:name w:val="АД_Основной текст по центру полужирный"/>
    <w:basedOn w:val="a4"/>
    <w:qFormat/>
    <w:rsid w:val="00D7112B"/>
    <w:pPr>
      <w:ind w:firstLine="567"/>
      <w:jc w:val="center"/>
    </w:pPr>
    <w:rPr>
      <w:b/>
    </w:rPr>
  </w:style>
  <w:style w:type="character" w:customStyle="1" w:styleId="afff8">
    <w:name w:val="АД_Основной текст по центру полужирный Знак"/>
    <w:qFormat/>
    <w:rsid w:val="00D7112B"/>
    <w:rPr>
      <w:b/>
      <w:sz w:val="24"/>
      <w:szCs w:val="24"/>
    </w:rPr>
  </w:style>
  <w:style w:type="paragraph" w:customStyle="1" w:styleId="3b">
    <w:name w:val="АД_Текст отступ 3"/>
    <w:basedOn w:val="a4"/>
    <w:qFormat/>
    <w:rsid w:val="00D7112B"/>
    <w:pPr>
      <w:ind w:left="1418"/>
    </w:pPr>
  </w:style>
  <w:style w:type="character" w:customStyle="1" w:styleId="3c">
    <w:name w:val="АД_Текст отступ 3 Знак"/>
    <w:qFormat/>
    <w:rsid w:val="00D7112B"/>
    <w:rPr>
      <w:sz w:val="24"/>
      <w:szCs w:val="24"/>
    </w:rPr>
  </w:style>
  <w:style w:type="paragraph" w:customStyle="1" w:styleId="40">
    <w:name w:val="АД_Нумерованный подпункт 4 уровня"/>
    <w:basedOn w:val="a3"/>
    <w:qFormat/>
    <w:rsid w:val="00D7112B"/>
    <w:pPr>
      <w:numPr>
        <w:ilvl w:val="3"/>
      </w:numPr>
      <w:tabs>
        <w:tab w:val="clear" w:pos="720"/>
        <w:tab w:val="left" w:pos="993"/>
      </w:tabs>
      <w:ind w:left="993" w:hanging="993"/>
    </w:pPr>
  </w:style>
  <w:style w:type="character" w:customStyle="1" w:styleId="45">
    <w:name w:val="АД_Нумерованный подпункт 4 уровня Знак"/>
    <w:basedOn w:val="afff3"/>
    <w:qFormat/>
    <w:rsid w:val="00D7112B"/>
    <w:rPr>
      <w:sz w:val="24"/>
      <w:szCs w:val="24"/>
    </w:rPr>
  </w:style>
  <w:style w:type="paragraph" w:customStyle="1" w:styleId="a2">
    <w:name w:val="АД_Список абв"/>
    <w:basedOn w:val="a4"/>
    <w:qFormat/>
    <w:rsid w:val="00D7112B"/>
    <w:pPr>
      <w:numPr>
        <w:numId w:val="16"/>
      </w:numPr>
    </w:pPr>
  </w:style>
  <w:style w:type="paragraph" w:customStyle="1" w:styleId="19">
    <w:name w:val="Обычный1"/>
    <w:qFormat/>
    <w:rsid w:val="00D7112B"/>
    <w:pPr>
      <w:widowControl w:val="0"/>
      <w:snapToGrid w:val="0"/>
      <w:spacing w:line="300" w:lineRule="auto"/>
      <w:ind w:firstLine="720"/>
      <w:jc w:val="both"/>
    </w:pPr>
    <w:rPr>
      <w:sz w:val="24"/>
    </w:rPr>
  </w:style>
  <w:style w:type="paragraph" w:customStyle="1" w:styleId="Heading">
    <w:name w:val="Heading"/>
    <w:qFormat/>
    <w:rsid w:val="00D7112B"/>
    <w:rPr>
      <w:rFonts w:ascii="Arial" w:hAnsi="Arial"/>
      <w:b/>
      <w:snapToGrid w:val="0"/>
      <w:sz w:val="22"/>
    </w:rPr>
  </w:style>
  <w:style w:type="paragraph" w:customStyle="1" w:styleId="WW-2">
    <w:name w:val="WW-Основной текст с отступом 2"/>
    <w:basedOn w:val="a4"/>
    <w:qFormat/>
    <w:rsid w:val="00D7112B"/>
    <w:pPr>
      <w:suppressAutoHyphens/>
      <w:ind w:left="-540"/>
    </w:pPr>
    <w:rPr>
      <w:rFonts w:ascii="Arial" w:hAnsi="Arial" w:cs="Arial"/>
      <w:sz w:val="18"/>
      <w:lang w:eastAsia="ar-SA"/>
    </w:rPr>
  </w:style>
  <w:style w:type="paragraph" w:customStyle="1" w:styleId="WW-3">
    <w:name w:val="WW-Основной текст с отступом 3"/>
    <w:basedOn w:val="a4"/>
    <w:qFormat/>
    <w:rsid w:val="00D7112B"/>
    <w:pPr>
      <w:suppressAutoHyphens/>
      <w:ind w:left="-540"/>
    </w:pPr>
    <w:rPr>
      <w:rFonts w:ascii="Arial" w:hAnsi="Arial" w:cs="Arial"/>
      <w:sz w:val="17"/>
      <w:lang w:eastAsia="ar-SA"/>
    </w:rPr>
  </w:style>
  <w:style w:type="paragraph" w:customStyle="1" w:styleId="afff9">
    <w:name w:val="Список нум."/>
    <w:basedOn w:val="a4"/>
    <w:rsid w:val="00D7112B"/>
    <w:pPr>
      <w:keepNext/>
      <w:tabs>
        <w:tab w:val="left"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1"/>
    <w:qFormat/>
    <w:rsid w:val="00D7112B"/>
    <w:pPr>
      <w:keepLines/>
      <w:widowControl w:val="0"/>
      <w:tabs>
        <w:tab w:val="left" w:pos="643"/>
      </w:tabs>
      <w:suppressAutoHyphens/>
      <w:ind w:left="643" w:right="567" w:firstLine="709"/>
    </w:pPr>
    <w:rPr>
      <w:rFonts w:ascii="Arial" w:hAnsi="Arial" w:cs="Arial"/>
      <w:bCs/>
      <w:kern w:val="32"/>
      <w:sz w:val="28"/>
      <w:szCs w:val="32"/>
    </w:rPr>
  </w:style>
  <w:style w:type="paragraph" w:customStyle="1" w:styleId="FR1">
    <w:name w:val="FR1"/>
    <w:qFormat/>
    <w:rsid w:val="00D7112B"/>
    <w:pPr>
      <w:widowControl w:val="0"/>
      <w:spacing w:before="200"/>
      <w:ind w:left="40" w:firstLine="680"/>
      <w:jc w:val="both"/>
    </w:pPr>
    <w:rPr>
      <w:rFonts w:ascii="Arial" w:hAnsi="Arial"/>
      <w:snapToGrid w:val="0"/>
    </w:rPr>
  </w:style>
  <w:style w:type="paragraph" w:customStyle="1" w:styleId="ConsPlusNormal">
    <w:name w:val="ConsPlusNormal"/>
    <w:qFormat/>
    <w:rsid w:val="00D7112B"/>
    <w:pPr>
      <w:widowControl w:val="0"/>
      <w:autoSpaceDE w:val="0"/>
      <w:autoSpaceDN w:val="0"/>
      <w:adjustRightInd w:val="0"/>
      <w:ind w:firstLine="720"/>
    </w:pPr>
    <w:rPr>
      <w:rFonts w:ascii="Arial" w:hAnsi="Arial" w:cs="Arial"/>
    </w:rPr>
  </w:style>
  <w:style w:type="paragraph" w:customStyle="1" w:styleId="FR2">
    <w:name w:val="FR2"/>
    <w:qFormat/>
    <w:rsid w:val="00D7112B"/>
    <w:pPr>
      <w:widowControl w:val="0"/>
      <w:spacing w:before="20"/>
      <w:jc w:val="center"/>
    </w:pPr>
    <w:rPr>
      <w:rFonts w:ascii="Arial" w:hAnsi="Arial"/>
      <w:snapToGrid w:val="0"/>
      <w:sz w:val="24"/>
    </w:rPr>
  </w:style>
  <w:style w:type="paragraph" w:customStyle="1" w:styleId="afffa">
    <w:name w:val="Знак"/>
    <w:basedOn w:val="a4"/>
    <w:qFormat/>
    <w:rsid w:val="00D7112B"/>
    <w:pPr>
      <w:spacing w:after="160" w:line="240" w:lineRule="exact"/>
    </w:pPr>
    <w:rPr>
      <w:rFonts w:ascii="Verdana" w:hAnsi="Verdana"/>
      <w:sz w:val="22"/>
      <w:szCs w:val="20"/>
      <w:lang w:val="en-US" w:eastAsia="en-US"/>
    </w:rPr>
  </w:style>
  <w:style w:type="paragraph" w:customStyle="1" w:styleId="3d">
    <w:name w:val="Стиль3 Знак Знак"/>
    <w:basedOn w:val="26"/>
    <w:qFormat/>
    <w:rsid w:val="00D7112B"/>
    <w:pPr>
      <w:widowControl w:val="0"/>
      <w:tabs>
        <w:tab w:val="left" w:pos="227"/>
      </w:tabs>
      <w:adjustRightInd w:val="0"/>
      <w:spacing w:after="0" w:line="240" w:lineRule="auto"/>
      <w:ind w:left="0"/>
      <w:textAlignment w:val="baseline"/>
    </w:pPr>
    <w:rPr>
      <w:szCs w:val="20"/>
    </w:rPr>
  </w:style>
  <w:style w:type="character" w:customStyle="1" w:styleId="3e">
    <w:name w:val="Заголовок 3 Знак"/>
    <w:qFormat/>
    <w:rsid w:val="00D7112B"/>
    <w:rPr>
      <w:rFonts w:ascii="Arial" w:hAnsi="Arial" w:cs="Arial"/>
      <w:b/>
      <w:bCs/>
      <w:sz w:val="26"/>
      <w:szCs w:val="26"/>
      <w:lang w:val="ru-RU" w:eastAsia="ru-RU" w:bidi="ar-SA"/>
    </w:rPr>
  </w:style>
  <w:style w:type="paragraph" w:customStyle="1" w:styleId="03zagolovok2">
    <w:name w:val="03zagolovok2"/>
    <w:basedOn w:val="a4"/>
    <w:qFormat/>
    <w:rsid w:val="00D7112B"/>
    <w:pPr>
      <w:keepNext/>
      <w:spacing w:before="360" w:after="120" w:line="360" w:lineRule="atLeast"/>
      <w:jc w:val="left"/>
      <w:outlineLvl w:val="1"/>
    </w:pPr>
    <w:rPr>
      <w:rFonts w:ascii="GaramondC" w:hAnsi="GaramondC"/>
      <w:b/>
      <w:color w:val="000000"/>
      <w:sz w:val="28"/>
      <w:szCs w:val="28"/>
    </w:rPr>
  </w:style>
  <w:style w:type="paragraph" w:customStyle="1" w:styleId="afffb">
    <w:name w:val="текст"/>
    <w:qFormat/>
    <w:rsid w:val="00D7112B"/>
    <w:pPr>
      <w:autoSpaceDE w:val="0"/>
      <w:autoSpaceDN w:val="0"/>
      <w:adjustRightInd w:val="0"/>
      <w:jc w:val="both"/>
    </w:pPr>
    <w:rPr>
      <w:rFonts w:ascii="SchoolBookC" w:hAnsi="SchoolBookC"/>
      <w:color w:val="000000"/>
      <w:sz w:val="24"/>
    </w:rPr>
  </w:style>
  <w:style w:type="paragraph" w:customStyle="1" w:styleId="afffc">
    <w:name w:val="втяжка"/>
    <w:basedOn w:val="1a"/>
    <w:next w:val="1a"/>
    <w:qFormat/>
    <w:rsid w:val="00D7112B"/>
    <w:pPr>
      <w:tabs>
        <w:tab w:val="left" w:pos="567"/>
      </w:tabs>
      <w:spacing w:before="57"/>
      <w:ind w:left="567" w:hanging="567"/>
    </w:pPr>
  </w:style>
  <w:style w:type="paragraph" w:customStyle="1" w:styleId="1a">
    <w:name w:val="текст1"/>
    <w:rsid w:val="00D7112B"/>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qFormat/>
    <w:rsid w:val="00D7112B"/>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qFormat/>
    <w:rsid w:val="00D7112B"/>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4"/>
    <w:qFormat/>
    <w:rsid w:val="00D7112B"/>
    <w:pPr>
      <w:spacing w:before="100" w:beforeAutospacing="1" w:after="100" w:afterAutospacing="1"/>
      <w:jc w:val="left"/>
    </w:pPr>
    <w:rPr>
      <w:rFonts w:ascii="Tahoma" w:hAnsi="Tahoma"/>
      <w:sz w:val="20"/>
      <w:szCs w:val="20"/>
      <w:lang w:val="en-US" w:eastAsia="en-US"/>
    </w:rPr>
  </w:style>
  <w:style w:type="character" w:customStyle="1" w:styleId="apple-style-span">
    <w:name w:val="apple-style-span"/>
    <w:basedOn w:val="a5"/>
    <w:qFormat/>
    <w:rsid w:val="00D7112B"/>
  </w:style>
  <w:style w:type="character" w:customStyle="1" w:styleId="dfaq">
    <w:name w:val="dfaq"/>
    <w:basedOn w:val="a5"/>
    <w:rsid w:val="00D7112B"/>
  </w:style>
  <w:style w:type="character" w:customStyle="1" w:styleId="apple-converted-space">
    <w:name w:val="apple-converted-space"/>
    <w:basedOn w:val="a5"/>
    <w:qFormat/>
    <w:rsid w:val="00D7112B"/>
  </w:style>
  <w:style w:type="character" w:customStyle="1" w:styleId="bold">
    <w:name w:val="bold"/>
    <w:basedOn w:val="a5"/>
    <w:rsid w:val="00D7112B"/>
  </w:style>
  <w:style w:type="paragraph" w:customStyle="1" w:styleId="z-1">
    <w:name w:val="z-Начало формы1"/>
    <w:basedOn w:val="a4"/>
    <w:next w:val="a4"/>
    <w:hidden/>
    <w:qFormat/>
    <w:rsid w:val="00D7112B"/>
    <w:pPr>
      <w:pBdr>
        <w:bottom w:val="single" w:sz="6" w:space="1" w:color="auto"/>
      </w:pBdr>
      <w:jc w:val="center"/>
    </w:pPr>
    <w:rPr>
      <w:rFonts w:ascii="Arial" w:hAnsi="Arial" w:cs="Arial"/>
      <w:vanish/>
      <w:sz w:val="16"/>
      <w:szCs w:val="16"/>
    </w:rPr>
  </w:style>
  <w:style w:type="paragraph" w:customStyle="1" w:styleId="z-10">
    <w:name w:val="z-Конец формы1"/>
    <w:basedOn w:val="a4"/>
    <w:next w:val="a4"/>
    <w:hidden/>
    <w:qFormat/>
    <w:rsid w:val="00D7112B"/>
    <w:pPr>
      <w:pBdr>
        <w:top w:val="single" w:sz="6" w:space="1" w:color="auto"/>
      </w:pBdr>
      <w:jc w:val="center"/>
    </w:pPr>
    <w:rPr>
      <w:rFonts w:ascii="Arial" w:hAnsi="Arial" w:cs="Arial"/>
      <w:vanish/>
      <w:sz w:val="16"/>
      <w:szCs w:val="16"/>
    </w:rPr>
  </w:style>
  <w:style w:type="character" w:customStyle="1" w:styleId="color003366">
    <w:name w:val="color003366"/>
    <w:basedOn w:val="a5"/>
    <w:rsid w:val="00D7112B"/>
  </w:style>
  <w:style w:type="character" w:customStyle="1" w:styleId="themebody">
    <w:name w:val="themebody"/>
    <w:basedOn w:val="a5"/>
    <w:rsid w:val="00D7112B"/>
  </w:style>
  <w:style w:type="paragraph" w:customStyle="1" w:styleId="101">
    <w:name w:val="Обычный + 10 пт"/>
    <w:basedOn w:val="a4"/>
    <w:qFormat/>
    <w:rsid w:val="00D7112B"/>
    <w:rPr>
      <w:sz w:val="20"/>
      <w:szCs w:val="20"/>
    </w:rPr>
  </w:style>
  <w:style w:type="character" w:customStyle="1" w:styleId="190">
    <w:name w:val="Знак Знак19"/>
    <w:qFormat/>
    <w:rsid w:val="00D7112B"/>
    <w:rPr>
      <w:b/>
      <w:kern w:val="28"/>
      <w:sz w:val="36"/>
    </w:rPr>
  </w:style>
  <w:style w:type="character" w:customStyle="1" w:styleId="180">
    <w:name w:val="Знак Знак18"/>
    <w:qFormat/>
    <w:rsid w:val="00D7112B"/>
    <w:rPr>
      <w:b/>
      <w:bCs/>
      <w:sz w:val="24"/>
      <w:szCs w:val="24"/>
    </w:rPr>
  </w:style>
  <w:style w:type="paragraph" w:customStyle="1" w:styleId="310">
    <w:name w:val="Основной текст 31"/>
    <w:basedOn w:val="a4"/>
    <w:qFormat/>
    <w:rsid w:val="00D7112B"/>
    <w:pPr>
      <w:suppressAutoHyphens/>
      <w:autoSpaceDE w:val="0"/>
      <w:spacing w:line="360" w:lineRule="auto"/>
    </w:pPr>
    <w:rPr>
      <w:sz w:val="26"/>
      <w:szCs w:val="28"/>
      <w:lang w:eastAsia="ar-SA"/>
    </w:rPr>
  </w:style>
  <w:style w:type="paragraph" w:customStyle="1" w:styleId="1b">
    <w:name w:val="Абзац списка1"/>
    <w:basedOn w:val="a4"/>
    <w:qFormat/>
    <w:rsid w:val="00D7112B"/>
    <w:pPr>
      <w:ind w:left="720"/>
    </w:pPr>
    <w:rPr>
      <w:rFonts w:eastAsia="Calibri"/>
    </w:rPr>
  </w:style>
  <w:style w:type="paragraph" w:customStyle="1" w:styleId="1c">
    <w:name w:val="Текст1"/>
    <w:basedOn w:val="a4"/>
    <w:qFormat/>
    <w:rsid w:val="00D7112B"/>
    <w:pPr>
      <w:suppressAutoHyphens/>
      <w:ind w:left="-142"/>
      <w:jc w:val="center"/>
    </w:pPr>
    <w:rPr>
      <w:sz w:val="20"/>
      <w:szCs w:val="20"/>
      <w:lang w:eastAsia="ar-SA"/>
    </w:rPr>
  </w:style>
  <w:style w:type="paragraph" w:styleId="afffd">
    <w:name w:val="List Paragraph"/>
    <w:basedOn w:val="a4"/>
    <w:uiPriority w:val="34"/>
    <w:qFormat/>
    <w:rsid w:val="00D7112B"/>
    <w:pPr>
      <w:spacing w:after="200" w:line="276" w:lineRule="auto"/>
      <w:ind w:left="720"/>
      <w:contextualSpacing/>
      <w:jc w:val="left"/>
    </w:pPr>
    <w:rPr>
      <w:rFonts w:ascii="Calibri" w:eastAsia="Calibri" w:hAnsi="Calibri"/>
      <w:sz w:val="22"/>
      <w:szCs w:val="22"/>
      <w:lang w:eastAsia="en-US"/>
    </w:rPr>
  </w:style>
  <w:style w:type="paragraph" w:customStyle="1" w:styleId="Style8">
    <w:name w:val="Style8"/>
    <w:basedOn w:val="a4"/>
    <w:qFormat/>
    <w:rsid w:val="00D7112B"/>
    <w:pPr>
      <w:widowControl w:val="0"/>
      <w:autoSpaceDE w:val="0"/>
      <w:autoSpaceDN w:val="0"/>
      <w:adjustRightInd w:val="0"/>
      <w:spacing w:line="276" w:lineRule="exact"/>
    </w:pPr>
  </w:style>
  <w:style w:type="paragraph" w:customStyle="1" w:styleId="Style9">
    <w:name w:val="Style9"/>
    <w:basedOn w:val="a4"/>
    <w:qFormat/>
    <w:rsid w:val="00D7112B"/>
    <w:pPr>
      <w:widowControl w:val="0"/>
      <w:autoSpaceDE w:val="0"/>
      <w:autoSpaceDN w:val="0"/>
      <w:adjustRightInd w:val="0"/>
      <w:spacing w:line="276" w:lineRule="exact"/>
      <w:ind w:firstLine="710"/>
    </w:pPr>
  </w:style>
  <w:style w:type="character" w:customStyle="1" w:styleId="FontStyle14">
    <w:name w:val="Font Style14"/>
    <w:rsid w:val="00D7112B"/>
    <w:rPr>
      <w:rFonts w:ascii="Times New Roman" w:hAnsi="Times New Roman" w:cs="Times New Roman"/>
      <w:sz w:val="22"/>
      <w:szCs w:val="22"/>
    </w:rPr>
  </w:style>
  <w:style w:type="paragraph" w:customStyle="1" w:styleId="tztxt">
    <w:name w:val="tz_txt"/>
    <w:basedOn w:val="a4"/>
    <w:qFormat/>
    <w:rsid w:val="00D7112B"/>
    <w:pPr>
      <w:spacing w:after="120"/>
      <w:ind w:firstLine="709"/>
    </w:pPr>
  </w:style>
  <w:style w:type="character" w:customStyle="1" w:styleId="tztxt0">
    <w:name w:val="tz_txt Знак"/>
    <w:qFormat/>
    <w:locked/>
    <w:rsid w:val="00D7112B"/>
    <w:rPr>
      <w:sz w:val="24"/>
      <w:szCs w:val="24"/>
    </w:rPr>
  </w:style>
  <w:style w:type="paragraph" w:customStyle="1" w:styleId="List4">
    <w:name w:val="List_4"/>
    <w:basedOn w:val="a4"/>
    <w:qFormat/>
    <w:rsid w:val="00D7112B"/>
    <w:pPr>
      <w:widowControl w:val="0"/>
      <w:tabs>
        <w:tab w:val="left" w:pos="72"/>
      </w:tabs>
      <w:spacing w:after="120" w:line="300" w:lineRule="auto"/>
      <w:ind w:left="72" w:firstLine="288"/>
    </w:pPr>
    <w:rPr>
      <w:rFonts w:cs="Arial"/>
    </w:rPr>
  </w:style>
  <w:style w:type="paragraph" w:customStyle="1" w:styleId="tztabl">
    <w:name w:val="tz_tabl"/>
    <w:basedOn w:val="tztxt"/>
    <w:rsid w:val="00D7112B"/>
    <w:pPr>
      <w:spacing w:after="0"/>
      <w:ind w:firstLine="0"/>
    </w:pPr>
    <w:rPr>
      <w:rFonts w:eastAsia="MS Mincho"/>
    </w:rPr>
  </w:style>
  <w:style w:type="paragraph" w:customStyle="1" w:styleId="tztablhead">
    <w:name w:val="tz_tabl_head"/>
    <w:basedOn w:val="tztabl"/>
    <w:qFormat/>
    <w:rsid w:val="00D7112B"/>
    <w:pPr>
      <w:spacing w:before="60" w:after="60"/>
      <w:jc w:val="center"/>
    </w:pPr>
    <w:rPr>
      <w:b/>
      <w:bCs/>
    </w:rPr>
  </w:style>
  <w:style w:type="paragraph" w:customStyle="1" w:styleId="tzlist1">
    <w:name w:val="tz_list_1"/>
    <w:basedOn w:val="tztxt"/>
    <w:qFormat/>
    <w:rsid w:val="00D7112B"/>
    <w:pPr>
      <w:tabs>
        <w:tab w:val="left" w:pos="232"/>
      </w:tabs>
      <w:ind w:left="1443" w:hanging="360"/>
    </w:pPr>
  </w:style>
  <w:style w:type="character" w:customStyle="1" w:styleId="tzlist10">
    <w:name w:val="tz_list_1 Знак"/>
    <w:qFormat/>
    <w:locked/>
    <w:rsid w:val="00D7112B"/>
    <w:rPr>
      <w:sz w:val="24"/>
      <w:szCs w:val="24"/>
    </w:rPr>
  </w:style>
  <w:style w:type="paragraph" w:customStyle="1" w:styleId="tzlist2">
    <w:name w:val="tz_list_2"/>
    <w:basedOn w:val="tzlist1"/>
    <w:qFormat/>
    <w:rsid w:val="00D7112B"/>
    <w:pPr>
      <w:tabs>
        <w:tab w:val="clear" w:pos="232"/>
        <w:tab w:val="left" w:pos="1776"/>
      </w:tabs>
      <w:ind w:left="1776"/>
    </w:pPr>
    <w:rPr>
      <w:i/>
    </w:rPr>
  </w:style>
  <w:style w:type="character" w:customStyle="1" w:styleId="tzlist20">
    <w:name w:val="tz_list_2 Знак"/>
    <w:qFormat/>
    <w:locked/>
    <w:rsid w:val="00D7112B"/>
    <w:rPr>
      <w:i/>
      <w:sz w:val="24"/>
      <w:szCs w:val="24"/>
    </w:rPr>
  </w:style>
  <w:style w:type="paragraph" w:customStyle="1" w:styleId="tzlist5">
    <w:name w:val="tz_list_5"/>
    <w:basedOn w:val="tztxt"/>
    <w:qFormat/>
    <w:rsid w:val="00D7112B"/>
    <w:pPr>
      <w:tabs>
        <w:tab w:val="left" w:pos="0"/>
      </w:tabs>
      <w:ind w:firstLine="851"/>
    </w:pPr>
  </w:style>
  <w:style w:type="paragraph" w:customStyle="1" w:styleId="afffe">
    <w:name w:val="Текст обычный"/>
    <w:qFormat/>
    <w:rsid w:val="00D7112B"/>
    <w:pPr>
      <w:spacing w:before="60"/>
      <w:ind w:firstLine="284"/>
      <w:jc w:val="both"/>
    </w:pPr>
    <w:rPr>
      <w:rFonts w:ascii="Arial" w:hAnsi="Arial" w:cs="Arial"/>
      <w:color w:val="000000"/>
    </w:rPr>
  </w:style>
  <w:style w:type="character" w:customStyle="1" w:styleId="affff">
    <w:name w:val="Знак Знак"/>
    <w:qFormat/>
    <w:rsid w:val="00D7112B"/>
  </w:style>
  <w:style w:type="paragraph" w:customStyle="1" w:styleId="affff0">
    <w:name w:val="Требование"/>
    <w:basedOn w:val="a4"/>
    <w:semiHidden/>
    <w:qFormat/>
    <w:rsid w:val="00D7112B"/>
    <w:pPr>
      <w:tabs>
        <w:tab w:val="left" w:pos="1209"/>
      </w:tabs>
      <w:ind w:left="1209" w:hanging="360"/>
    </w:pPr>
  </w:style>
  <w:style w:type="character" w:customStyle="1" w:styleId="HeaderChar">
    <w:name w:val="Header Char"/>
    <w:semiHidden/>
    <w:qFormat/>
    <w:locked/>
    <w:rsid w:val="00D7112B"/>
    <w:rPr>
      <w:rFonts w:ascii="Times New Roman" w:hAnsi="Times New Roman" w:cs="Times New Roman"/>
      <w:sz w:val="24"/>
      <w:lang w:eastAsia="en-US"/>
    </w:rPr>
  </w:style>
  <w:style w:type="paragraph" w:customStyle="1" w:styleId="NormalTable">
    <w:name w:val="NormalTable"/>
    <w:basedOn w:val="a4"/>
    <w:semiHidden/>
    <w:qFormat/>
    <w:rsid w:val="00D7112B"/>
    <w:pPr>
      <w:spacing w:before="60" w:after="120"/>
      <w:ind w:firstLine="851"/>
    </w:pPr>
    <w:rPr>
      <w:rFonts w:eastAsia="Calibri"/>
      <w:szCs w:val="22"/>
      <w:lang w:val="en-GB"/>
    </w:rPr>
  </w:style>
  <w:style w:type="character" w:styleId="affff1">
    <w:name w:val="Placeholder Text"/>
    <w:semiHidden/>
    <w:qFormat/>
    <w:rsid w:val="00D7112B"/>
    <w:rPr>
      <w:rFonts w:cs="Times New Roman"/>
      <w:color w:val="808080"/>
    </w:rPr>
  </w:style>
  <w:style w:type="paragraph" w:customStyle="1" w:styleId="tzhead1">
    <w:name w:val="tz_head_1"/>
    <w:basedOn w:val="a4"/>
    <w:qFormat/>
    <w:rsid w:val="00D7112B"/>
    <w:pPr>
      <w:keepNext/>
      <w:tabs>
        <w:tab w:val="left" w:pos="0"/>
      </w:tabs>
      <w:spacing w:before="480" w:after="240"/>
      <w:ind w:left="1211" w:hanging="360"/>
      <w:jc w:val="left"/>
      <w:outlineLvl w:val="0"/>
    </w:pPr>
    <w:rPr>
      <w:b/>
      <w:bCs/>
      <w:caps/>
      <w:kern w:val="32"/>
      <w:szCs w:val="28"/>
    </w:rPr>
  </w:style>
  <w:style w:type="character" w:customStyle="1" w:styleId="tzhead10">
    <w:name w:val="tz_head_1 Знак"/>
    <w:qFormat/>
    <w:locked/>
    <w:rsid w:val="00D7112B"/>
    <w:rPr>
      <w:b/>
      <w:bCs/>
      <w:caps/>
      <w:kern w:val="32"/>
      <w:sz w:val="24"/>
      <w:szCs w:val="28"/>
    </w:rPr>
  </w:style>
  <w:style w:type="paragraph" w:customStyle="1" w:styleId="tzhead2">
    <w:name w:val="tz_head_2"/>
    <w:basedOn w:val="a4"/>
    <w:qFormat/>
    <w:rsid w:val="00D7112B"/>
    <w:pPr>
      <w:keepNext/>
      <w:keepLines/>
      <w:tabs>
        <w:tab w:val="left" w:pos="-167"/>
      </w:tabs>
      <w:autoSpaceDE w:val="0"/>
      <w:autoSpaceDN w:val="0"/>
      <w:spacing w:before="240" w:after="120"/>
      <w:ind w:left="1404" w:hanging="720"/>
      <w:jc w:val="left"/>
      <w:outlineLvl w:val="1"/>
    </w:pPr>
    <w:rPr>
      <w:b/>
      <w:bCs/>
      <w:sz w:val="26"/>
      <w:szCs w:val="26"/>
    </w:rPr>
  </w:style>
  <w:style w:type="paragraph" w:customStyle="1" w:styleId="tzhead3">
    <w:name w:val="tz_head_3"/>
    <w:basedOn w:val="a4"/>
    <w:qFormat/>
    <w:rsid w:val="00D7112B"/>
    <w:pPr>
      <w:keepNext/>
      <w:keepLines/>
      <w:tabs>
        <w:tab w:val="left" w:pos="1418"/>
      </w:tabs>
      <w:autoSpaceDE w:val="0"/>
      <w:autoSpaceDN w:val="0"/>
      <w:spacing w:before="240" w:after="120"/>
      <w:ind w:left="1418" w:hanging="720"/>
      <w:jc w:val="left"/>
      <w:outlineLvl w:val="2"/>
    </w:pPr>
    <w:rPr>
      <w:b/>
      <w:bCs/>
      <w:i/>
      <w:iCs/>
      <w:sz w:val="26"/>
      <w:szCs w:val="26"/>
    </w:rPr>
  </w:style>
  <w:style w:type="paragraph" w:customStyle="1" w:styleId="tzhead4">
    <w:name w:val="tz_head_4"/>
    <w:basedOn w:val="tzhead3"/>
    <w:qFormat/>
    <w:rsid w:val="00D7112B"/>
    <w:pPr>
      <w:outlineLvl w:val="3"/>
    </w:pPr>
    <w:rPr>
      <w:bCs w:val="0"/>
      <w:iCs w:val="0"/>
      <w:sz w:val="24"/>
    </w:rPr>
  </w:style>
  <w:style w:type="paragraph" w:customStyle="1" w:styleId="tzheadmiddle">
    <w:name w:val="tz_head_middle"/>
    <w:basedOn w:val="tzhead1"/>
    <w:qFormat/>
    <w:rsid w:val="00D7112B"/>
    <w:pPr>
      <w:tabs>
        <w:tab w:val="clear" w:pos="0"/>
      </w:tabs>
      <w:ind w:left="11" w:firstLine="0"/>
      <w:jc w:val="center"/>
      <w:outlineLvl w:val="9"/>
    </w:pPr>
  </w:style>
  <w:style w:type="character" w:customStyle="1" w:styleId="tzheadmiddle0">
    <w:name w:val="tz_head_middle Знак"/>
    <w:qFormat/>
    <w:locked/>
    <w:rsid w:val="00D7112B"/>
    <w:rPr>
      <w:b/>
      <w:bCs/>
      <w:caps/>
      <w:kern w:val="32"/>
      <w:sz w:val="24"/>
      <w:szCs w:val="28"/>
    </w:rPr>
  </w:style>
  <w:style w:type="paragraph" w:customStyle="1" w:styleId="tzheadmiddle1">
    <w:name w:val="tz_head_middle_1"/>
    <w:basedOn w:val="tzheadmiddle"/>
    <w:qFormat/>
    <w:rsid w:val="00D7112B"/>
    <w:pPr>
      <w:ind w:left="0"/>
    </w:pPr>
    <w:rPr>
      <w:szCs w:val="24"/>
    </w:rPr>
  </w:style>
  <w:style w:type="character" w:customStyle="1" w:styleId="tzheadmiddle10">
    <w:name w:val="tz_head_middle_1 Знак"/>
    <w:qFormat/>
    <w:locked/>
    <w:rsid w:val="00D7112B"/>
    <w:rPr>
      <w:b/>
      <w:bCs/>
      <w:caps/>
      <w:kern w:val="32"/>
      <w:sz w:val="24"/>
      <w:szCs w:val="24"/>
    </w:rPr>
  </w:style>
  <w:style w:type="paragraph" w:customStyle="1" w:styleId="tzheadmiddle2">
    <w:name w:val="tz_head_middle_2"/>
    <w:basedOn w:val="a4"/>
    <w:qFormat/>
    <w:rsid w:val="00D7112B"/>
    <w:pPr>
      <w:jc w:val="center"/>
    </w:pPr>
  </w:style>
  <w:style w:type="paragraph" w:customStyle="1" w:styleId="tztablmiddle">
    <w:name w:val="tz_tabl_middle"/>
    <w:basedOn w:val="a4"/>
    <w:qFormat/>
    <w:rsid w:val="00D7112B"/>
    <w:pPr>
      <w:jc w:val="center"/>
    </w:pPr>
    <w:rPr>
      <w:sz w:val="18"/>
      <w:szCs w:val="18"/>
    </w:rPr>
  </w:style>
  <w:style w:type="paragraph" w:customStyle="1" w:styleId="tztablleft">
    <w:name w:val="tz_tabl_left"/>
    <w:basedOn w:val="tztablmiddle"/>
    <w:qFormat/>
    <w:rsid w:val="00D7112B"/>
    <w:pPr>
      <w:spacing w:before="60" w:after="60"/>
      <w:jc w:val="both"/>
    </w:pPr>
    <w:rPr>
      <w:sz w:val="24"/>
      <w:szCs w:val="24"/>
    </w:rPr>
  </w:style>
  <w:style w:type="paragraph" w:customStyle="1" w:styleId="tztablmiddleB">
    <w:name w:val="tz_tabl_middle_B"/>
    <w:basedOn w:val="a4"/>
    <w:qFormat/>
    <w:rsid w:val="00D7112B"/>
    <w:pPr>
      <w:keepNext/>
      <w:keepLines/>
      <w:spacing w:before="60" w:after="60"/>
      <w:jc w:val="center"/>
    </w:pPr>
    <w:rPr>
      <w:b/>
      <w:bCs/>
    </w:rPr>
  </w:style>
  <w:style w:type="paragraph" w:customStyle="1" w:styleId="tzlist3">
    <w:name w:val="tz_list_3"/>
    <w:basedOn w:val="tztxt"/>
    <w:qFormat/>
    <w:rsid w:val="00D7112B"/>
    <w:pPr>
      <w:tabs>
        <w:tab w:val="left" w:pos="360"/>
        <w:tab w:val="left" w:pos="643"/>
        <w:tab w:val="left" w:pos="926"/>
        <w:tab w:val="left" w:pos="2109"/>
      </w:tabs>
      <w:ind w:left="2109" w:hanging="285"/>
    </w:pPr>
  </w:style>
  <w:style w:type="paragraph" w:customStyle="1" w:styleId="tztabllist1">
    <w:name w:val="tz_tabl_list_1"/>
    <w:basedOn w:val="tzlist1"/>
    <w:qFormat/>
    <w:rsid w:val="00D7112B"/>
    <w:pPr>
      <w:tabs>
        <w:tab w:val="clear" w:pos="232"/>
        <w:tab w:val="left" w:pos="366"/>
        <w:tab w:val="left" w:pos="1209"/>
        <w:tab w:val="left" w:pos="1492"/>
      </w:tabs>
      <w:spacing w:after="60"/>
      <w:ind w:left="363" w:hanging="284"/>
    </w:pPr>
  </w:style>
  <w:style w:type="paragraph" w:customStyle="1" w:styleId="tztablleftB">
    <w:name w:val="tz_tabl_left_B"/>
    <w:basedOn w:val="tztablleft"/>
    <w:qFormat/>
    <w:rsid w:val="00D7112B"/>
    <w:rPr>
      <w:b/>
      <w:bCs/>
    </w:rPr>
  </w:style>
  <w:style w:type="paragraph" w:customStyle="1" w:styleId="Style1">
    <w:name w:val="Style1"/>
    <w:basedOn w:val="a4"/>
    <w:qFormat/>
    <w:rsid w:val="00D7112B"/>
    <w:pPr>
      <w:widowControl w:val="0"/>
      <w:autoSpaceDE w:val="0"/>
      <w:autoSpaceDN w:val="0"/>
      <w:adjustRightInd w:val="0"/>
      <w:spacing w:line="269" w:lineRule="exact"/>
      <w:ind w:hanging="355"/>
      <w:jc w:val="left"/>
    </w:pPr>
  </w:style>
  <w:style w:type="paragraph" w:customStyle="1" w:styleId="Style2">
    <w:name w:val="Style2"/>
    <w:basedOn w:val="a4"/>
    <w:qFormat/>
    <w:rsid w:val="00D7112B"/>
    <w:pPr>
      <w:widowControl w:val="0"/>
      <w:autoSpaceDE w:val="0"/>
      <w:autoSpaceDN w:val="0"/>
      <w:adjustRightInd w:val="0"/>
      <w:jc w:val="left"/>
    </w:pPr>
  </w:style>
  <w:style w:type="paragraph" w:customStyle="1" w:styleId="Style3">
    <w:name w:val="Style3"/>
    <w:basedOn w:val="a4"/>
    <w:qFormat/>
    <w:rsid w:val="00D7112B"/>
    <w:pPr>
      <w:widowControl w:val="0"/>
      <w:autoSpaceDE w:val="0"/>
      <w:autoSpaceDN w:val="0"/>
      <w:adjustRightInd w:val="0"/>
      <w:spacing w:line="275" w:lineRule="exact"/>
      <w:ind w:firstLine="509"/>
    </w:pPr>
  </w:style>
  <w:style w:type="paragraph" w:customStyle="1" w:styleId="Style4">
    <w:name w:val="Style4"/>
    <w:basedOn w:val="a4"/>
    <w:qFormat/>
    <w:rsid w:val="00D7112B"/>
    <w:pPr>
      <w:widowControl w:val="0"/>
      <w:autoSpaceDE w:val="0"/>
      <w:autoSpaceDN w:val="0"/>
      <w:adjustRightInd w:val="0"/>
      <w:jc w:val="center"/>
    </w:pPr>
  </w:style>
  <w:style w:type="paragraph" w:customStyle="1" w:styleId="Style5">
    <w:name w:val="Style5"/>
    <w:basedOn w:val="a4"/>
    <w:qFormat/>
    <w:rsid w:val="00D7112B"/>
    <w:pPr>
      <w:widowControl w:val="0"/>
      <w:autoSpaceDE w:val="0"/>
      <w:autoSpaceDN w:val="0"/>
      <w:adjustRightInd w:val="0"/>
      <w:spacing w:line="277" w:lineRule="exact"/>
    </w:pPr>
  </w:style>
  <w:style w:type="paragraph" w:customStyle="1" w:styleId="Style6">
    <w:name w:val="Style6"/>
    <w:basedOn w:val="a4"/>
    <w:qFormat/>
    <w:rsid w:val="00D7112B"/>
    <w:pPr>
      <w:widowControl w:val="0"/>
      <w:autoSpaceDE w:val="0"/>
      <w:autoSpaceDN w:val="0"/>
      <w:adjustRightInd w:val="0"/>
      <w:spacing w:line="269" w:lineRule="exact"/>
    </w:pPr>
  </w:style>
  <w:style w:type="paragraph" w:customStyle="1" w:styleId="Style7">
    <w:name w:val="Style7"/>
    <w:basedOn w:val="a4"/>
    <w:qFormat/>
    <w:rsid w:val="00D7112B"/>
    <w:pPr>
      <w:widowControl w:val="0"/>
      <w:autoSpaceDE w:val="0"/>
      <w:autoSpaceDN w:val="0"/>
      <w:adjustRightInd w:val="0"/>
      <w:spacing w:line="276" w:lineRule="exact"/>
      <w:ind w:firstLine="355"/>
    </w:pPr>
  </w:style>
  <w:style w:type="paragraph" w:customStyle="1" w:styleId="Style10">
    <w:name w:val="Style10"/>
    <w:basedOn w:val="a4"/>
    <w:qFormat/>
    <w:rsid w:val="00D7112B"/>
    <w:pPr>
      <w:widowControl w:val="0"/>
      <w:autoSpaceDE w:val="0"/>
      <w:autoSpaceDN w:val="0"/>
      <w:adjustRightInd w:val="0"/>
      <w:spacing w:line="276" w:lineRule="exact"/>
      <w:ind w:firstLine="720"/>
    </w:pPr>
  </w:style>
  <w:style w:type="paragraph" w:customStyle="1" w:styleId="Style11">
    <w:name w:val="Style11"/>
    <w:basedOn w:val="a4"/>
    <w:qFormat/>
    <w:rsid w:val="00D7112B"/>
    <w:pPr>
      <w:widowControl w:val="0"/>
      <w:autoSpaceDE w:val="0"/>
      <w:autoSpaceDN w:val="0"/>
      <w:adjustRightInd w:val="0"/>
      <w:spacing w:line="278" w:lineRule="exact"/>
    </w:pPr>
  </w:style>
  <w:style w:type="paragraph" w:customStyle="1" w:styleId="Style12">
    <w:name w:val="Style12"/>
    <w:basedOn w:val="a4"/>
    <w:qFormat/>
    <w:rsid w:val="00D7112B"/>
    <w:pPr>
      <w:widowControl w:val="0"/>
      <w:autoSpaceDE w:val="0"/>
      <w:autoSpaceDN w:val="0"/>
      <w:adjustRightInd w:val="0"/>
      <w:jc w:val="left"/>
    </w:pPr>
  </w:style>
  <w:style w:type="paragraph" w:customStyle="1" w:styleId="Style13">
    <w:name w:val="Style13"/>
    <w:basedOn w:val="a4"/>
    <w:qFormat/>
    <w:rsid w:val="00D7112B"/>
    <w:pPr>
      <w:widowControl w:val="0"/>
      <w:autoSpaceDE w:val="0"/>
      <w:autoSpaceDN w:val="0"/>
      <w:adjustRightInd w:val="0"/>
      <w:spacing w:line="275" w:lineRule="exact"/>
      <w:ind w:firstLine="749"/>
    </w:pPr>
  </w:style>
  <w:style w:type="paragraph" w:customStyle="1" w:styleId="Style14">
    <w:name w:val="Style14"/>
    <w:basedOn w:val="a4"/>
    <w:qFormat/>
    <w:rsid w:val="00D7112B"/>
    <w:pPr>
      <w:widowControl w:val="0"/>
      <w:autoSpaceDE w:val="0"/>
      <w:autoSpaceDN w:val="0"/>
      <w:adjustRightInd w:val="0"/>
      <w:spacing w:line="276" w:lineRule="exact"/>
      <w:ind w:firstLine="509"/>
    </w:pPr>
  </w:style>
  <w:style w:type="paragraph" w:customStyle="1" w:styleId="Style15">
    <w:name w:val="Style15"/>
    <w:basedOn w:val="a4"/>
    <w:rsid w:val="00D7112B"/>
    <w:pPr>
      <w:widowControl w:val="0"/>
      <w:autoSpaceDE w:val="0"/>
      <w:autoSpaceDN w:val="0"/>
      <w:adjustRightInd w:val="0"/>
      <w:spacing w:line="276" w:lineRule="exact"/>
      <w:ind w:firstLine="720"/>
    </w:pPr>
  </w:style>
  <w:style w:type="paragraph" w:customStyle="1" w:styleId="Style16">
    <w:name w:val="Style16"/>
    <w:basedOn w:val="a4"/>
    <w:qFormat/>
    <w:rsid w:val="00D7112B"/>
    <w:pPr>
      <w:widowControl w:val="0"/>
      <w:autoSpaceDE w:val="0"/>
      <w:autoSpaceDN w:val="0"/>
      <w:adjustRightInd w:val="0"/>
      <w:spacing w:line="403" w:lineRule="exact"/>
      <w:ind w:hanging="346"/>
      <w:jc w:val="left"/>
    </w:pPr>
  </w:style>
  <w:style w:type="character" w:customStyle="1" w:styleId="FontStyle18">
    <w:name w:val="Font Style18"/>
    <w:qFormat/>
    <w:rsid w:val="00D7112B"/>
    <w:rPr>
      <w:rFonts w:ascii="Times New Roman" w:hAnsi="Times New Roman" w:cs="Times New Roman"/>
      <w:sz w:val="18"/>
      <w:szCs w:val="18"/>
    </w:rPr>
  </w:style>
  <w:style w:type="character" w:customStyle="1" w:styleId="FontStyle19">
    <w:name w:val="Font Style19"/>
    <w:qFormat/>
    <w:rsid w:val="00D7112B"/>
    <w:rPr>
      <w:rFonts w:ascii="Times New Roman" w:hAnsi="Times New Roman" w:cs="Times New Roman"/>
      <w:b/>
      <w:bCs/>
      <w:sz w:val="22"/>
      <w:szCs w:val="22"/>
    </w:rPr>
  </w:style>
  <w:style w:type="character" w:customStyle="1" w:styleId="FontStyle20">
    <w:name w:val="Font Style20"/>
    <w:qFormat/>
    <w:rsid w:val="00D7112B"/>
    <w:rPr>
      <w:rFonts w:ascii="Times New Roman" w:hAnsi="Times New Roman" w:cs="Times New Roman"/>
      <w:sz w:val="22"/>
      <w:szCs w:val="22"/>
    </w:rPr>
  </w:style>
  <w:style w:type="character" w:customStyle="1" w:styleId="FontStyle21">
    <w:name w:val="Font Style21"/>
    <w:qFormat/>
    <w:rsid w:val="00D7112B"/>
    <w:rPr>
      <w:rFonts w:ascii="Times New Roman" w:hAnsi="Times New Roman" w:cs="Times New Roman"/>
      <w:i/>
      <w:iCs/>
      <w:sz w:val="22"/>
      <w:szCs w:val="22"/>
    </w:rPr>
  </w:style>
  <w:style w:type="character" w:customStyle="1" w:styleId="FontStyle22">
    <w:name w:val="Font Style22"/>
    <w:qFormat/>
    <w:rsid w:val="00D7112B"/>
    <w:rPr>
      <w:rFonts w:ascii="Times New Roman" w:hAnsi="Times New Roman" w:cs="Times New Roman"/>
      <w:b/>
      <w:bCs/>
      <w:i/>
      <w:iCs/>
      <w:sz w:val="22"/>
      <w:szCs w:val="22"/>
    </w:rPr>
  </w:style>
  <w:style w:type="paragraph" w:customStyle="1" w:styleId="Textmain">
    <w:name w:val="Text_main"/>
    <w:qFormat/>
    <w:rsid w:val="00D7112B"/>
    <w:pPr>
      <w:spacing w:after="120" w:line="300" w:lineRule="auto"/>
      <w:ind w:firstLine="709"/>
      <w:jc w:val="both"/>
    </w:pPr>
    <w:rPr>
      <w:sz w:val="24"/>
      <w:szCs w:val="24"/>
    </w:rPr>
  </w:style>
  <w:style w:type="character" w:customStyle="1" w:styleId="Textmain0">
    <w:name w:val="Text_main Знак"/>
    <w:qFormat/>
    <w:rsid w:val="00D7112B"/>
    <w:rPr>
      <w:sz w:val="24"/>
      <w:szCs w:val="24"/>
      <w:lang w:bidi="ar-SA"/>
    </w:rPr>
  </w:style>
  <w:style w:type="character" w:customStyle="1" w:styleId="61">
    <w:name w:val="Знак Знак6"/>
    <w:qFormat/>
    <w:locked/>
    <w:rsid w:val="00D7112B"/>
    <w:rPr>
      <w:rFonts w:ascii="Arial" w:hAnsi="Arial" w:cs="Arial"/>
      <w:sz w:val="18"/>
      <w:szCs w:val="18"/>
      <w:lang w:val="ru-RU" w:eastAsia="ru-RU" w:bidi="ar-SA"/>
    </w:rPr>
  </w:style>
  <w:style w:type="character" w:customStyle="1" w:styleId="st1">
    <w:name w:val="st1"/>
    <w:basedOn w:val="a5"/>
    <w:qFormat/>
    <w:rsid w:val="00D7112B"/>
  </w:style>
  <w:style w:type="paragraph" w:customStyle="1" w:styleId="PZspisok">
    <w:name w:val="PZ_spisok"/>
    <w:basedOn w:val="a4"/>
    <w:qFormat/>
    <w:rsid w:val="00D7112B"/>
    <w:pPr>
      <w:widowControl w:val="0"/>
      <w:tabs>
        <w:tab w:val="left" w:pos="567"/>
        <w:tab w:val="left" w:pos="709"/>
      </w:tabs>
      <w:ind w:left="709" w:hanging="425"/>
      <w:jc w:val="left"/>
    </w:pPr>
  </w:style>
  <w:style w:type="paragraph" w:customStyle="1" w:styleId="3f">
    <w:name w:val="Заг.3"/>
    <w:basedOn w:val="a4"/>
    <w:qFormat/>
    <w:rsid w:val="00D7112B"/>
    <w:pPr>
      <w:keepNext/>
      <w:tabs>
        <w:tab w:val="left" w:pos="360"/>
        <w:tab w:val="left" w:pos="1724"/>
      </w:tabs>
      <w:spacing w:before="120"/>
      <w:ind w:left="1724" w:hanging="360"/>
      <w:outlineLvl w:val="2"/>
    </w:pPr>
    <w:rPr>
      <w:rFonts w:ascii="Arial" w:hAnsi="Arial" w:cs="Arial"/>
      <w:b/>
      <w:bCs/>
      <w:color w:val="000000"/>
      <w:sz w:val="20"/>
      <w:szCs w:val="20"/>
    </w:rPr>
  </w:style>
  <w:style w:type="paragraph" w:customStyle="1" w:styleId="tzspisok2">
    <w:name w:val="tz_spisok_2"/>
    <w:basedOn w:val="a4"/>
    <w:qFormat/>
    <w:rsid w:val="00D7112B"/>
    <w:pPr>
      <w:tabs>
        <w:tab w:val="left" w:pos="1429"/>
      </w:tabs>
      <w:spacing w:after="120"/>
      <w:ind w:left="1429" w:hanging="360"/>
    </w:pPr>
  </w:style>
  <w:style w:type="paragraph" w:customStyle="1" w:styleId="tzlisttabl1">
    <w:name w:val="tz_list_tabl_1"/>
    <w:basedOn w:val="tzlist1"/>
    <w:qFormat/>
    <w:rsid w:val="00D7112B"/>
    <w:pPr>
      <w:keepNext/>
      <w:tabs>
        <w:tab w:val="clear" w:pos="232"/>
        <w:tab w:val="left" w:pos="1209"/>
      </w:tabs>
      <w:ind w:left="1209" w:hanging="357"/>
    </w:pPr>
  </w:style>
  <w:style w:type="character" w:customStyle="1" w:styleId="1d">
    <w:name w:val="Знак Знак1"/>
    <w:basedOn w:val="a5"/>
    <w:qFormat/>
    <w:rsid w:val="00D7112B"/>
  </w:style>
  <w:style w:type="character" w:customStyle="1" w:styleId="230">
    <w:name w:val="Знак Знак23"/>
    <w:qFormat/>
    <w:rsid w:val="00D7112B"/>
    <w:rPr>
      <w:b/>
      <w:bCs/>
    </w:rPr>
  </w:style>
  <w:style w:type="character" w:customStyle="1" w:styleId="affff2">
    <w:name w:val="Основной текст_"/>
    <w:qFormat/>
    <w:locked/>
    <w:rsid w:val="00D7112B"/>
    <w:rPr>
      <w:sz w:val="23"/>
      <w:szCs w:val="23"/>
      <w:shd w:val="clear" w:color="auto" w:fill="FFFFFF"/>
    </w:rPr>
  </w:style>
  <w:style w:type="paragraph" w:customStyle="1" w:styleId="1e">
    <w:name w:val="Основной текст1"/>
    <w:basedOn w:val="a4"/>
    <w:qFormat/>
    <w:rsid w:val="00D7112B"/>
    <w:pPr>
      <w:shd w:val="clear" w:color="auto" w:fill="FFFFFF"/>
      <w:spacing w:line="274" w:lineRule="exact"/>
      <w:jc w:val="left"/>
    </w:pPr>
    <w:rPr>
      <w:sz w:val="23"/>
      <w:szCs w:val="23"/>
    </w:rPr>
  </w:style>
  <w:style w:type="character" w:customStyle="1" w:styleId="f">
    <w:name w:val="f"/>
    <w:qFormat/>
    <w:rsid w:val="00D7112B"/>
  </w:style>
  <w:style w:type="character" w:customStyle="1" w:styleId="r">
    <w:name w:val="r"/>
    <w:qFormat/>
    <w:rsid w:val="00D7112B"/>
  </w:style>
  <w:style w:type="paragraph" w:customStyle="1" w:styleId="DocumentName">
    <w:name w:val="Document Name"/>
    <w:next w:val="a4"/>
    <w:qFormat/>
    <w:rsid w:val="00D7112B"/>
    <w:pPr>
      <w:keepLines/>
      <w:spacing w:before="120" w:after="120" w:line="288" w:lineRule="auto"/>
      <w:jc w:val="center"/>
    </w:pPr>
    <w:rPr>
      <w:b/>
      <w:bCs/>
      <w:caps/>
      <w:sz w:val="36"/>
      <w:szCs w:val="36"/>
      <w:lang w:eastAsia="en-US"/>
    </w:rPr>
  </w:style>
  <w:style w:type="paragraph" w:customStyle="1" w:styleId="TableText">
    <w:name w:val="Table_Text"/>
    <w:qFormat/>
    <w:rsid w:val="00D7112B"/>
    <w:pPr>
      <w:spacing w:before="40" w:after="40" w:line="288" w:lineRule="auto"/>
    </w:pPr>
    <w:rPr>
      <w:rFonts w:eastAsia="Calibri"/>
      <w:color w:val="000000"/>
      <w:sz w:val="22"/>
      <w:szCs w:val="22"/>
      <w:lang w:eastAsia="en-US"/>
    </w:rPr>
  </w:style>
  <w:style w:type="character" w:customStyle="1" w:styleId="121">
    <w:name w:val="Заголовок №1 (2)_"/>
    <w:qFormat/>
    <w:rsid w:val="00D7112B"/>
    <w:rPr>
      <w:rFonts w:ascii="Times New Roman" w:eastAsia="Times New Roman" w:hAnsi="Times New Roman" w:cs="Times New Roman"/>
      <w:spacing w:val="10"/>
      <w:sz w:val="25"/>
      <w:szCs w:val="25"/>
    </w:rPr>
  </w:style>
  <w:style w:type="character" w:customStyle="1" w:styleId="62">
    <w:name w:val="Основной текст (6)_"/>
    <w:rsid w:val="00D7112B"/>
    <w:rPr>
      <w:sz w:val="25"/>
      <w:szCs w:val="25"/>
      <w:shd w:val="clear" w:color="auto" w:fill="FFFFFF"/>
    </w:rPr>
  </w:style>
  <w:style w:type="character" w:customStyle="1" w:styleId="60pt">
    <w:name w:val="Основной текст (6) + Полужирный;Интервал 0 pt"/>
    <w:qFormat/>
    <w:rsid w:val="00D7112B"/>
    <w:rPr>
      <w:rFonts w:ascii="Times New Roman" w:eastAsia="Times New Roman" w:hAnsi="Times New Roman" w:cs="Times New Roman"/>
      <w:b/>
      <w:bCs/>
      <w:spacing w:val="10"/>
      <w:sz w:val="25"/>
      <w:szCs w:val="25"/>
    </w:rPr>
  </w:style>
  <w:style w:type="character" w:customStyle="1" w:styleId="122">
    <w:name w:val="Заголовок №1 (2)"/>
    <w:rsid w:val="00D7112B"/>
    <w:rPr>
      <w:rFonts w:ascii="Times New Roman" w:eastAsia="Times New Roman" w:hAnsi="Times New Roman" w:cs="Times New Roman"/>
      <w:spacing w:val="10"/>
      <w:sz w:val="25"/>
      <w:szCs w:val="25"/>
      <w:u w:val="single"/>
    </w:rPr>
  </w:style>
  <w:style w:type="paragraph" w:customStyle="1" w:styleId="3f0">
    <w:name w:val="Основной текст3"/>
    <w:basedOn w:val="a4"/>
    <w:qFormat/>
    <w:rsid w:val="00D7112B"/>
    <w:pPr>
      <w:shd w:val="clear" w:color="auto" w:fill="FFFFFF"/>
      <w:spacing w:after="60" w:line="298" w:lineRule="exact"/>
      <w:jc w:val="center"/>
    </w:pPr>
    <w:rPr>
      <w:color w:val="000000"/>
      <w:sz w:val="25"/>
      <w:szCs w:val="25"/>
    </w:rPr>
  </w:style>
  <w:style w:type="paragraph" w:customStyle="1" w:styleId="63">
    <w:name w:val="Основной текст (6)"/>
    <w:basedOn w:val="a4"/>
    <w:qFormat/>
    <w:rsid w:val="00D7112B"/>
    <w:pPr>
      <w:shd w:val="clear" w:color="auto" w:fill="FFFFFF"/>
      <w:spacing w:before="360" w:line="312" w:lineRule="exact"/>
      <w:ind w:firstLine="400"/>
    </w:pPr>
    <w:rPr>
      <w:sz w:val="25"/>
      <w:szCs w:val="25"/>
    </w:rPr>
  </w:style>
  <w:style w:type="paragraph" w:customStyle="1" w:styleId="affff3">
    <w:name w:val="Содержимое таблицы"/>
    <w:basedOn w:val="a4"/>
    <w:qFormat/>
    <w:rsid w:val="00D7112B"/>
    <w:pPr>
      <w:widowControl w:val="0"/>
      <w:suppressLineNumbers/>
      <w:suppressAutoHyphens/>
      <w:jc w:val="left"/>
    </w:pPr>
    <w:rPr>
      <w:rFonts w:eastAsia="DejaVu Sans" w:cs="Lohit Hindi"/>
      <w:kern w:val="1"/>
      <w:lang w:eastAsia="zh-CN" w:bidi="hi-IN"/>
    </w:rPr>
  </w:style>
  <w:style w:type="paragraph" w:customStyle="1" w:styleId="ListParagraph1">
    <w:name w:val="List Paragraph1"/>
    <w:basedOn w:val="a4"/>
    <w:qFormat/>
    <w:rsid w:val="00D7112B"/>
    <w:pPr>
      <w:spacing w:after="200" w:line="276" w:lineRule="auto"/>
      <w:ind w:left="720"/>
      <w:jc w:val="left"/>
    </w:pPr>
    <w:rPr>
      <w:rFonts w:ascii="Calibri" w:eastAsia="Calibri" w:hAnsi="Calibri"/>
      <w:sz w:val="22"/>
      <w:szCs w:val="22"/>
      <w:lang w:eastAsia="en-US"/>
    </w:rPr>
  </w:style>
  <w:style w:type="paragraph" w:customStyle="1" w:styleId="ConsNonformat">
    <w:name w:val="ConsNonformat"/>
    <w:qFormat/>
    <w:rsid w:val="00D7112B"/>
    <w:pPr>
      <w:widowControl w:val="0"/>
      <w:autoSpaceDE w:val="0"/>
      <w:autoSpaceDN w:val="0"/>
      <w:adjustRightInd w:val="0"/>
    </w:pPr>
    <w:rPr>
      <w:rFonts w:ascii="Courier New" w:hAnsi="Courier New" w:cs="Courier New"/>
    </w:rPr>
  </w:style>
  <w:style w:type="paragraph" w:customStyle="1" w:styleId="111">
    <w:name w:val="Обычный11"/>
    <w:qFormat/>
    <w:rsid w:val="00D7112B"/>
  </w:style>
  <w:style w:type="paragraph" w:customStyle="1" w:styleId="29">
    <w:name w:val="Основной текст2"/>
    <w:basedOn w:val="a4"/>
    <w:qFormat/>
    <w:rsid w:val="00D7112B"/>
    <w:rPr>
      <w:sz w:val="20"/>
      <w:szCs w:val="20"/>
    </w:rPr>
  </w:style>
  <w:style w:type="paragraph" w:customStyle="1" w:styleId="Text">
    <w:name w:val="Text"/>
    <w:basedOn w:val="a4"/>
    <w:qFormat/>
    <w:rsid w:val="00D7112B"/>
    <w:pPr>
      <w:spacing w:after="240"/>
      <w:jc w:val="left"/>
    </w:pPr>
    <w:rPr>
      <w:szCs w:val="20"/>
      <w:lang w:val="en-US" w:eastAsia="en-US"/>
    </w:rPr>
  </w:style>
  <w:style w:type="paragraph" w:styleId="affff4">
    <w:name w:val="No Spacing"/>
    <w:link w:val="affff5"/>
    <w:uiPriority w:val="1"/>
    <w:qFormat/>
    <w:rsid w:val="00D7112B"/>
    <w:rPr>
      <w:rFonts w:ascii="Calibri" w:eastAsia="Calibri" w:hAnsi="Calibri"/>
      <w:sz w:val="22"/>
      <w:szCs w:val="22"/>
      <w:lang w:eastAsia="en-US"/>
    </w:rPr>
  </w:style>
  <w:style w:type="paragraph" w:customStyle="1" w:styleId="1f">
    <w:name w:val="Рецензия1"/>
    <w:hidden/>
    <w:semiHidden/>
    <w:qFormat/>
    <w:rsid w:val="00D7112B"/>
    <w:rPr>
      <w:sz w:val="24"/>
      <w:szCs w:val="24"/>
    </w:rPr>
  </w:style>
  <w:style w:type="character" w:customStyle="1" w:styleId="ConsNonformat0">
    <w:name w:val="ConsNonformat Знак"/>
    <w:qFormat/>
    <w:rsid w:val="00D7112B"/>
    <w:rPr>
      <w:rFonts w:ascii="Courier New" w:hAnsi="Courier New" w:cs="Courier New"/>
    </w:rPr>
  </w:style>
  <w:style w:type="paragraph" w:customStyle="1" w:styleId="affff6">
    <w:name w:val="Обычный + По ширине"/>
    <w:basedOn w:val="af7"/>
    <w:rsid w:val="00D7112B"/>
    <w:pPr>
      <w:spacing w:after="0"/>
      <w:ind w:firstLine="720"/>
    </w:pPr>
    <w:rPr>
      <w:sz w:val="28"/>
      <w:szCs w:val="28"/>
    </w:rPr>
  </w:style>
  <w:style w:type="character" w:customStyle="1" w:styleId="af5">
    <w:name w:val="Текст сноски Знак"/>
    <w:link w:val="af4"/>
    <w:semiHidden/>
    <w:qFormat/>
    <w:rsid w:val="00D7112B"/>
  </w:style>
  <w:style w:type="character" w:customStyle="1" w:styleId="tx1">
    <w:name w:val="tx1"/>
    <w:qFormat/>
    <w:rsid w:val="00D7112B"/>
    <w:rPr>
      <w:b/>
      <w:bCs/>
    </w:rPr>
  </w:style>
  <w:style w:type="character" w:customStyle="1" w:styleId="affff5">
    <w:name w:val="Без интервала Знак"/>
    <w:link w:val="affff4"/>
    <w:uiPriority w:val="99"/>
    <w:qFormat/>
    <w:locked/>
    <w:rsid w:val="00D7112B"/>
    <w:rPr>
      <w:rFonts w:ascii="Calibri" w:eastAsia="Calibri" w:hAnsi="Calibri"/>
      <w:sz w:val="22"/>
      <w:szCs w:val="22"/>
      <w:lang w:eastAsia="en-US"/>
    </w:rPr>
  </w:style>
  <w:style w:type="character" w:customStyle="1" w:styleId="af8">
    <w:name w:val="Основной текст Знак"/>
    <w:basedOn w:val="a5"/>
    <w:link w:val="af7"/>
    <w:rsid w:val="00453CAE"/>
    <w:rPr>
      <w:sz w:val="24"/>
      <w:szCs w:val="24"/>
    </w:rPr>
  </w:style>
  <w:style w:type="paragraph" w:customStyle="1" w:styleId="2a">
    <w:name w:val="Обычный2"/>
    <w:rsid w:val="00D64DEB"/>
    <w:pPr>
      <w:widowControl w:val="0"/>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71A987173289B817B22F4E1A6F84C71AD519608227B5A70EFPD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B12C-1FF6-4AF4-AC40-BD291C28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9367</Words>
  <Characters>53397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Kraftway</Company>
  <LinksUpToDate>false</LinksUpToDate>
  <CharactersWithSpaces>62639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mayckik@yandex.ru</cp:lastModifiedBy>
  <cp:revision>54</cp:revision>
  <cp:lastPrinted>2021-12-13T04:05:00Z</cp:lastPrinted>
  <dcterms:created xsi:type="dcterms:W3CDTF">2023-02-06T08:34:00Z</dcterms:created>
  <dcterms:modified xsi:type="dcterms:W3CDTF">2025-02-03T13:07:00Z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2CA6902DD5074CF184DC9B683E7D44CF</vt:lpwstr>
  </property>
</Properties>
</file>