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553A2" w14:textId="404A9B4C" w:rsidR="00AC06C7" w:rsidRDefault="008E2794" w:rsidP="0046604D">
      <w:pPr>
        <w:autoSpaceDE w:val="0"/>
        <w:autoSpaceDN w:val="0"/>
        <w:adjustRightInd w:val="0"/>
        <w:spacing w:after="0" w:line="240" w:lineRule="auto"/>
        <w:jc w:val="right"/>
        <w:rPr>
          <w:rFonts w:ascii="Times New Roman" w:hAnsi="Times New Roman"/>
          <w:bCs/>
          <w:color w:val="000000"/>
          <w:sz w:val="24"/>
          <w:szCs w:val="24"/>
        </w:rPr>
      </w:pPr>
      <w:bookmarkStart w:id="0" w:name="_Hlk191989075"/>
      <w:r>
        <w:rPr>
          <w:rFonts w:ascii="Times New Roman" w:hAnsi="Times New Roman"/>
          <w:bCs/>
          <w:color w:val="000000"/>
          <w:sz w:val="24"/>
          <w:szCs w:val="24"/>
        </w:rPr>
        <w:t>«Утверждаю»:</w:t>
      </w:r>
    </w:p>
    <w:p w14:paraId="4C362273" w14:textId="77777777" w:rsidR="00AC06C7" w:rsidRDefault="008E2794">
      <w:pPr>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Генеральный директор</w:t>
      </w:r>
    </w:p>
    <w:p w14:paraId="53D4833F" w14:textId="77777777" w:rsidR="00AC06C7" w:rsidRDefault="008E2794">
      <w:pPr>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АО «ГГЭС»</w:t>
      </w:r>
    </w:p>
    <w:p w14:paraId="1ABBF031" w14:textId="77777777" w:rsidR="00AC06C7" w:rsidRDefault="00AC06C7">
      <w:pPr>
        <w:autoSpaceDE w:val="0"/>
        <w:autoSpaceDN w:val="0"/>
        <w:adjustRightInd w:val="0"/>
        <w:spacing w:after="0" w:line="240" w:lineRule="auto"/>
        <w:jc w:val="right"/>
        <w:rPr>
          <w:rFonts w:ascii="Times New Roman" w:hAnsi="Times New Roman"/>
          <w:bCs/>
          <w:color w:val="000000"/>
          <w:sz w:val="24"/>
          <w:szCs w:val="24"/>
        </w:rPr>
      </w:pPr>
    </w:p>
    <w:p w14:paraId="36FA3548" w14:textId="77777777" w:rsidR="00AC06C7" w:rsidRDefault="00AC06C7">
      <w:pPr>
        <w:autoSpaceDE w:val="0"/>
        <w:autoSpaceDN w:val="0"/>
        <w:adjustRightInd w:val="0"/>
        <w:spacing w:after="0" w:line="240" w:lineRule="auto"/>
        <w:jc w:val="right"/>
        <w:rPr>
          <w:rFonts w:ascii="Times New Roman" w:hAnsi="Times New Roman"/>
          <w:bCs/>
          <w:color w:val="000000"/>
          <w:sz w:val="24"/>
          <w:szCs w:val="24"/>
        </w:rPr>
      </w:pPr>
    </w:p>
    <w:p w14:paraId="37DAEED0" w14:textId="309BF3BF" w:rsidR="00AC06C7" w:rsidRDefault="00F639C0">
      <w:pPr>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 xml:space="preserve"> «</w:t>
      </w:r>
      <w:r w:rsidR="00565CCE">
        <w:rPr>
          <w:rFonts w:ascii="Times New Roman" w:hAnsi="Times New Roman"/>
          <w:bCs/>
          <w:color w:val="000000"/>
          <w:sz w:val="24"/>
          <w:szCs w:val="24"/>
        </w:rPr>
        <w:t>04</w:t>
      </w:r>
      <w:r w:rsidR="00A25EFC">
        <w:rPr>
          <w:rFonts w:ascii="Times New Roman" w:hAnsi="Times New Roman"/>
          <w:bCs/>
          <w:color w:val="000000"/>
          <w:sz w:val="24"/>
          <w:szCs w:val="24"/>
        </w:rPr>
        <w:t xml:space="preserve">» </w:t>
      </w:r>
      <w:r w:rsidR="00565CCE">
        <w:rPr>
          <w:rFonts w:ascii="Times New Roman" w:hAnsi="Times New Roman"/>
          <w:bCs/>
          <w:color w:val="000000"/>
          <w:sz w:val="24"/>
          <w:szCs w:val="24"/>
        </w:rPr>
        <w:t>марта</w:t>
      </w:r>
      <w:r w:rsidR="0046604D">
        <w:rPr>
          <w:rFonts w:ascii="Times New Roman" w:hAnsi="Times New Roman"/>
          <w:bCs/>
          <w:color w:val="000000"/>
          <w:sz w:val="24"/>
          <w:szCs w:val="24"/>
        </w:rPr>
        <w:t xml:space="preserve"> 202</w:t>
      </w:r>
      <w:r w:rsidR="00565CCE">
        <w:rPr>
          <w:rFonts w:ascii="Times New Roman" w:hAnsi="Times New Roman"/>
          <w:bCs/>
          <w:color w:val="000000"/>
          <w:sz w:val="24"/>
          <w:szCs w:val="24"/>
        </w:rPr>
        <w:t>5</w:t>
      </w:r>
      <w:r w:rsidR="008E2794">
        <w:rPr>
          <w:rFonts w:ascii="Times New Roman" w:hAnsi="Times New Roman"/>
          <w:bCs/>
          <w:color w:val="000000"/>
          <w:sz w:val="24"/>
          <w:szCs w:val="24"/>
        </w:rPr>
        <w:t xml:space="preserve"> г.</w:t>
      </w:r>
    </w:p>
    <w:p w14:paraId="65086B5D" w14:textId="77777777" w:rsidR="00AC06C7" w:rsidRDefault="00AC06C7">
      <w:pPr>
        <w:autoSpaceDE w:val="0"/>
        <w:autoSpaceDN w:val="0"/>
        <w:adjustRightInd w:val="0"/>
        <w:spacing w:after="0" w:line="240" w:lineRule="auto"/>
        <w:jc w:val="right"/>
        <w:rPr>
          <w:rFonts w:ascii="Times New Roman" w:hAnsi="Times New Roman"/>
          <w:b/>
          <w:bCs/>
          <w:color w:val="000000"/>
          <w:sz w:val="24"/>
          <w:szCs w:val="24"/>
        </w:rPr>
      </w:pPr>
    </w:p>
    <w:bookmarkEnd w:id="0"/>
    <w:p w14:paraId="0F0BCBC5" w14:textId="77777777" w:rsidR="00AC06C7" w:rsidRDefault="00AC06C7">
      <w:pPr>
        <w:autoSpaceDE w:val="0"/>
        <w:autoSpaceDN w:val="0"/>
        <w:adjustRightInd w:val="0"/>
        <w:spacing w:after="0" w:line="240" w:lineRule="auto"/>
        <w:jc w:val="right"/>
        <w:rPr>
          <w:rFonts w:ascii="Times New Roman" w:hAnsi="Times New Roman"/>
          <w:b/>
          <w:bCs/>
          <w:color w:val="000000"/>
          <w:sz w:val="24"/>
          <w:szCs w:val="24"/>
        </w:rPr>
      </w:pPr>
    </w:p>
    <w:p w14:paraId="5294F724" w14:textId="77777777" w:rsidR="00AC06C7" w:rsidRDefault="00AC06C7">
      <w:pPr>
        <w:autoSpaceDE w:val="0"/>
        <w:autoSpaceDN w:val="0"/>
        <w:adjustRightInd w:val="0"/>
        <w:spacing w:after="0" w:line="240" w:lineRule="auto"/>
        <w:jc w:val="right"/>
        <w:rPr>
          <w:rFonts w:ascii="Times New Roman" w:hAnsi="Times New Roman"/>
          <w:b/>
          <w:bCs/>
          <w:color w:val="000000"/>
          <w:sz w:val="24"/>
          <w:szCs w:val="24"/>
        </w:rPr>
      </w:pPr>
    </w:p>
    <w:p w14:paraId="37DA1138"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43D375D3"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225BE962"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3B152440"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351C8850"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22A62F78"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5C77D03B"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7B7C45C4"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698D6457"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704F4C6C"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2D33BDE0"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350810EB" w14:textId="77777777" w:rsidR="00AC06C7" w:rsidRDefault="00AC06C7">
      <w:pPr>
        <w:spacing w:after="0" w:line="240" w:lineRule="auto"/>
        <w:jc w:val="center"/>
        <w:rPr>
          <w:rFonts w:ascii="Times New Roman" w:hAnsi="Times New Roman"/>
          <w:b/>
          <w:bCs/>
          <w:color w:val="000000"/>
          <w:sz w:val="24"/>
          <w:szCs w:val="24"/>
        </w:rPr>
      </w:pPr>
    </w:p>
    <w:p w14:paraId="117DD959" w14:textId="77777777" w:rsidR="00AC06C7" w:rsidRDefault="008E279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ДОКУМЕНТАЦИЯ О ПРОВЕДЕНИИ -</w:t>
      </w:r>
    </w:p>
    <w:p w14:paraId="2407D3DF" w14:textId="77777777" w:rsidR="00AC06C7" w:rsidRDefault="008E2794">
      <w:pPr>
        <w:pStyle w:val="a8"/>
        <w:jc w:val="center"/>
        <w:rPr>
          <w:rFonts w:ascii="Times New Roman" w:hAnsi="Times New Roman" w:cs="Times New Roman"/>
          <w:b/>
          <w:bCs/>
          <w:sz w:val="24"/>
          <w:szCs w:val="24"/>
        </w:rPr>
      </w:pPr>
      <w:r>
        <w:rPr>
          <w:rFonts w:ascii="Times New Roman" w:hAnsi="Times New Roman" w:cs="Times New Roman"/>
          <w:b/>
          <w:bCs/>
          <w:sz w:val="24"/>
          <w:szCs w:val="24"/>
        </w:rPr>
        <w:t>АУКЦИОНА В ЭЛЕКТРОННОЙ ФОРМЕ</w:t>
      </w:r>
    </w:p>
    <w:p w14:paraId="52C9EC5D" w14:textId="088F72B4" w:rsidR="00AC06C7" w:rsidRDefault="00565CCE">
      <w:pPr>
        <w:spacing w:after="0" w:line="240" w:lineRule="auto"/>
        <w:jc w:val="center"/>
        <w:rPr>
          <w:rFonts w:ascii="Times New Roman" w:hAnsi="Times New Roman"/>
          <w:b/>
          <w:sz w:val="28"/>
          <w:szCs w:val="28"/>
        </w:rPr>
      </w:pPr>
      <w:bookmarkStart w:id="1" w:name="_Hlk191989088"/>
      <w:r w:rsidRPr="00565CCE">
        <w:rPr>
          <w:rFonts w:ascii="Times New Roman" w:hAnsi="Times New Roman"/>
          <w:b/>
          <w:sz w:val="24"/>
          <w:szCs w:val="24"/>
        </w:rPr>
        <w:t xml:space="preserve">на </w:t>
      </w:r>
      <w:r w:rsidR="00C23C94">
        <w:rPr>
          <w:rFonts w:ascii="Times New Roman" w:hAnsi="Times New Roman"/>
          <w:b/>
          <w:sz w:val="24"/>
          <w:szCs w:val="24"/>
        </w:rPr>
        <w:t>поставку трансформаторов ТМГ-400</w:t>
      </w:r>
      <w:r w:rsidRPr="00565CCE">
        <w:rPr>
          <w:rFonts w:ascii="Times New Roman" w:hAnsi="Times New Roman"/>
          <w:b/>
          <w:sz w:val="24"/>
          <w:szCs w:val="24"/>
        </w:rPr>
        <w:t xml:space="preserve"> </w:t>
      </w:r>
      <w:proofErr w:type="spellStart"/>
      <w:r w:rsidRPr="00565CCE">
        <w:rPr>
          <w:rFonts w:ascii="Times New Roman" w:hAnsi="Times New Roman"/>
          <w:b/>
          <w:sz w:val="24"/>
          <w:szCs w:val="24"/>
        </w:rPr>
        <w:t>кВА</w:t>
      </w:r>
      <w:proofErr w:type="spellEnd"/>
      <w:r>
        <w:rPr>
          <w:rFonts w:ascii="Times New Roman" w:hAnsi="Times New Roman"/>
          <w:b/>
          <w:sz w:val="24"/>
          <w:szCs w:val="24"/>
        </w:rPr>
        <w:t xml:space="preserve"> </w:t>
      </w:r>
      <w:r w:rsidR="008E2794">
        <w:rPr>
          <w:rFonts w:ascii="Times New Roman" w:hAnsi="Times New Roman"/>
          <w:b/>
          <w:sz w:val="24"/>
          <w:szCs w:val="24"/>
        </w:rPr>
        <w:t>для нужд Акционерного общества</w:t>
      </w:r>
      <w:r w:rsidR="00A25EFC">
        <w:rPr>
          <w:rFonts w:ascii="Times New Roman" w:hAnsi="Times New Roman"/>
          <w:b/>
          <w:sz w:val="24"/>
          <w:szCs w:val="24"/>
        </w:rPr>
        <w:t xml:space="preserve"> </w:t>
      </w:r>
      <w:r w:rsidR="0092636F">
        <w:rPr>
          <w:rFonts w:ascii="Times New Roman" w:hAnsi="Times New Roman"/>
          <w:b/>
          <w:sz w:val="24"/>
          <w:szCs w:val="24"/>
        </w:rPr>
        <w:t>«</w:t>
      </w:r>
      <w:proofErr w:type="spellStart"/>
      <w:r w:rsidR="0092636F">
        <w:rPr>
          <w:rFonts w:ascii="Times New Roman" w:hAnsi="Times New Roman"/>
          <w:b/>
          <w:sz w:val="24"/>
          <w:szCs w:val="24"/>
        </w:rPr>
        <w:t>Губкинские</w:t>
      </w:r>
      <w:proofErr w:type="spellEnd"/>
      <w:r w:rsidR="0092636F">
        <w:rPr>
          <w:rFonts w:ascii="Times New Roman" w:hAnsi="Times New Roman"/>
          <w:b/>
          <w:sz w:val="24"/>
          <w:szCs w:val="24"/>
        </w:rPr>
        <w:t xml:space="preserve"> </w:t>
      </w:r>
      <w:r w:rsidR="008E2794">
        <w:rPr>
          <w:rFonts w:ascii="Times New Roman" w:hAnsi="Times New Roman"/>
          <w:b/>
          <w:sz w:val="24"/>
          <w:szCs w:val="24"/>
        </w:rPr>
        <w:t>городские электрические сети»</w:t>
      </w:r>
    </w:p>
    <w:bookmarkEnd w:id="1"/>
    <w:p w14:paraId="277D900B" w14:textId="77777777" w:rsidR="00AC06C7" w:rsidRDefault="00AC06C7">
      <w:pPr>
        <w:spacing w:after="0" w:line="240" w:lineRule="auto"/>
        <w:jc w:val="center"/>
        <w:rPr>
          <w:rFonts w:ascii="Times New Roman" w:hAnsi="Times New Roman"/>
          <w:b/>
          <w:sz w:val="28"/>
          <w:szCs w:val="28"/>
        </w:rPr>
      </w:pPr>
    </w:p>
    <w:p w14:paraId="170BAAD3" w14:textId="77777777" w:rsidR="00AC06C7" w:rsidRDefault="00AC06C7">
      <w:pPr>
        <w:spacing w:after="0" w:line="240" w:lineRule="auto"/>
        <w:jc w:val="center"/>
        <w:rPr>
          <w:rFonts w:ascii="Times New Roman" w:hAnsi="Times New Roman"/>
          <w:b/>
          <w:sz w:val="28"/>
          <w:szCs w:val="28"/>
        </w:rPr>
      </w:pPr>
    </w:p>
    <w:p w14:paraId="35A5164D" w14:textId="77777777" w:rsidR="00AC06C7" w:rsidRDefault="00AC06C7">
      <w:pPr>
        <w:spacing w:after="0" w:line="240" w:lineRule="auto"/>
        <w:jc w:val="center"/>
        <w:rPr>
          <w:rFonts w:ascii="Times New Roman" w:hAnsi="Times New Roman"/>
          <w:b/>
          <w:sz w:val="28"/>
          <w:szCs w:val="28"/>
        </w:rPr>
      </w:pPr>
    </w:p>
    <w:p w14:paraId="195563EA" w14:textId="77777777" w:rsidR="00AC06C7" w:rsidRDefault="00AC06C7">
      <w:pPr>
        <w:spacing w:after="0" w:line="240" w:lineRule="auto"/>
        <w:jc w:val="center"/>
        <w:rPr>
          <w:rFonts w:ascii="Times New Roman" w:hAnsi="Times New Roman"/>
          <w:b/>
          <w:sz w:val="28"/>
          <w:szCs w:val="28"/>
        </w:rPr>
      </w:pPr>
    </w:p>
    <w:p w14:paraId="7BE6B69C" w14:textId="77777777" w:rsidR="00AC06C7" w:rsidRDefault="00AC06C7">
      <w:pPr>
        <w:spacing w:after="0" w:line="240" w:lineRule="auto"/>
        <w:jc w:val="center"/>
        <w:rPr>
          <w:rFonts w:ascii="Times New Roman" w:hAnsi="Times New Roman"/>
          <w:b/>
          <w:sz w:val="28"/>
          <w:szCs w:val="28"/>
        </w:rPr>
      </w:pPr>
    </w:p>
    <w:p w14:paraId="5CF87E20" w14:textId="77777777" w:rsidR="00AC06C7" w:rsidRDefault="00AC06C7">
      <w:pPr>
        <w:spacing w:after="0" w:line="240" w:lineRule="auto"/>
        <w:jc w:val="center"/>
        <w:rPr>
          <w:rFonts w:ascii="Times New Roman" w:hAnsi="Times New Roman"/>
          <w:b/>
          <w:sz w:val="28"/>
          <w:szCs w:val="28"/>
        </w:rPr>
      </w:pPr>
    </w:p>
    <w:p w14:paraId="440B6A6A" w14:textId="77777777" w:rsidR="00AC06C7" w:rsidRDefault="00AC06C7">
      <w:pPr>
        <w:spacing w:after="0" w:line="240" w:lineRule="auto"/>
        <w:jc w:val="center"/>
        <w:rPr>
          <w:rFonts w:ascii="Times New Roman" w:hAnsi="Times New Roman"/>
          <w:b/>
          <w:sz w:val="28"/>
          <w:szCs w:val="28"/>
        </w:rPr>
      </w:pPr>
    </w:p>
    <w:p w14:paraId="04FE47B8" w14:textId="77777777" w:rsidR="00AC06C7" w:rsidRDefault="00AC06C7">
      <w:pPr>
        <w:spacing w:after="0" w:line="240" w:lineRule="auto"/>
        <w:jc w:val="center"/>
        <w:rPr>
          <w:rFonts w:ascii="Times New Roman" w:hAnsi="Times New Roman"/>
          <w:b/>
          <w:sz w:val="28"/>
          <w:szCs w:val="28"/>
        </w:rPr>
      </w:pPr>
    </w:p>
    <w:p w14:paraId="2A11FDD7" w14:textId="77777777" w:rsidR="00AC06C7" w:rsidRDefault="00AC06C7">
      <w:pPr>
        <w:spacing w:after="0" w:line="240" w:lineRule="auto"/>
        <w:jc w:val="center"/>
        <w:rPr>
          <w:rFonts w:ascii="Times New Roman" w:hAnsi="Times New Roman"/>
          <w:b/>
          <w:sz w:val="28"/>
          <w:szCs w:val="28"/>
        </w:rPr>
      </w:pPr>
    </w:p>
    <w:p w14:paraId="0F43EA17" w14:textId="77777777" w:rsidR="00AC06C7" w:rsidRDefault="00AC06C7">
      <w:pPr>
        <w:spacing w:after="0" w:line="240" w:lineRule="auto"/>
        <w:jc w:val="center"/>
        <w:rPr>
          <w:rFonts w:ascii="Times New Roman" w:hAnsi="Times New Roman"/>
          <w:b/>
          <w:sz w:val="28"/>
          <w:szCs w:val="28"/>
        </w:rPr>
      </w:pPr>
    </w:p>
    <w:p w14:paraId="3B7824AF" w14:textId="77777777" w:rsidR="00AC06C7" w:rsidRDefault="00AC06C7">
      <w:pPr>
        <w:spacing w:after="0" w:line="240" w:lineRule="auto"/>
        <w:jc w:val="center"/>
        <w:rPr>
          <w:rFonts w:ascii="Times New Roman" w:hAnsi="Times New Roman"/>
          <w:b/>
          <w:sz w:val="28"/>
          <w:szCs w:val="28"/>
        </w:rPr>
      </w:pPr>
    </w:p>
    <w:p w14:paraId="0B242D7C" w14:textId="77777777" w:rsidR="00AC06C7" w:rsidRDefault="00AC06C7">
      <w:pPr>
        <w:spacing w:after="0" w:line="240" w:lineRule="auto"/>
        <w:jc w:val="center"/>
        <w:rPr>
          <w:rFonts w:ascii="Times New Roman" w:hAnsi="Times New Roman"/>
          <w:b/>
          <w:sz w:val="28"/>
          <w:szCs w:val="28"/>
        </w:rPr>
      </w:pPr>
    </w:p>
    <w:p w14:paraId="05F1B4B5" w14:textId="77777777" w:rsidR="00AC06C7" w:rsidRDefault="00AC06C7">
      <w:pPr>
        <w:spacing w:after="0" w:line="240" w:lineRule="auto"/>
        <w:jc w:val="center"/>
        <w:rPr>
          <w:rFonts w:ascii="Times New Roman" w:hAnsi="Times New Roman"/>
          <w:b/>
          <w:sz w:val="28"/>
          <w:szCs w:val="28"/>
        </w:rPr>
      </w:pPr>
    </w:p>
    <w:p w14:paraId="24AE423F" w14:textId="39488DC1" w:rsidR="00AC06C7" w:rsidRDefault="00AC06C7">
      <w:pPr>
        <w:spacing w:after="0" w:line="240" w:lineRule="auto"/>
        <w:jc w:val="center"/>
        <w:rPr>
          <w:rFonts w:ascii="Times New Roman" w:hAnsi="Times New Roman"/>
          <w:b/>
          <w:sz w:val="28"/>
          <w:szCs w:val="28"/>
        </w:rPr>
      </w:pPr>
    </w:p>
    <w:p w14:paraId="2F72EDB8" w14:textId="6716860E" w:rsidR="00565CCE" w:rsidRDefault="00565CCE">
      <w:pPr>
        <w:spacing w:after="0" w:line="240" w:lineRule="auto"/>
        <w:jc w:val="center"/>
        <w:rPr>
          <w:rFonts w:ascii="Times New Roman" w:hAnsi="Times New Roman"/>
          <w:b/>
          <w:sz w:val="28"/>
          <w:szCs w:val="28"/>
        </w:rPr>
      </w:pPr>
    </w:p>
    <w:p w14:paraId="6621BB99" w14:textId="77777777" w:rsidR="00565CCE" w:rsidRDefault="00565CCE">
      <w:pPr>
        <w:spacing w:after="0" w:line="240" w:lineRule="auto"/>
        <w:jc w:val="center"/>
        <w:rPr>
          <w:rFonts w:ascii="Times New Roman" w:hAnsi="Times New Roman"/>
          <w:b/>
          <w:sz w:val="28"/>
          <w:szCs w:val="28"/>
        </w:rPr>
      </w:pPr>
    </w:p>
    <w:p w14:paraId="4C303118" w14:textId="77777777" w:rsidR="00AC06C7" w:rsidRDefault="00AC06C7">
      <w:pPr>
        <w:spacing w:after="0" w:line="240" w:lineRule="auto"/>
        <w:jc w:val="center"/>
        <w:rPr>
          <w:rFonts w:ascii="Times New Roman" w:hAnsi="Times New Roman"/>
          <w:b/>
          <w:sz w:val="28"/>
          <w:szCs w:val="28"/>
        </w:rPr>
      </w:pPr>
    </w:p>
    <w:p w14:paraId="6FD8471F" w14:textId="77777777" w:rsidR="00AC06C7" w:rsidRDefault="00AC06C7">
      <w:pPr>
        <w:spacing w:after="0" w:line="240" w:lineRule="auto"/>
        <w:jc w:val="center"/>
        <w:rPr>
          <w:rFonts w:ascii="Times New Roman" w:hAnsi="Times New Roman"/>
          <w:b/>
          <w:sz w:val="28"/>
          <w:szCs w:val="28"/>
        </w:rPr>
      </w:pPr>
    </w:p>
    <w:p w14:paraId="572D758F" w14:textId="77777777" w:rsidR="00AC06C7" w:rsidRDefault="00AC06C7">
      <w:pPr>
        <w:autoSpaceDE w:val="0"/>
        <w:autoSpaceDN w:val="0"/>
        <w:adjustRightInd w:val="0"/>
        <w:spacing w:after="0" w:line="240" w:lineRule="auto"/>
        <w:rPr>
          <w:rFonts w:ascii="Times New Roman" w:hAnsi="Times New Roman"/>
          <w:b/>
          <w:bCs/>
          <w:color w:val="000000"/>
        </w:rPr>
      </w:pPr>
    </w:p>
    <w:p w14:paraId="0603CE30" w14:textId="65C92108" w:rsidR="00AC06C7" w:rsidRDefault="0046604D">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AC06C7">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202</w:t>
      </w:r>
      <w:r w:rsidR="00565CCE">
        <w:rPr>
          <w:rFonts w:ascii="Times New Roman" w:hAnsi="Times New Roman"/>
          <w:bCs/>
          <w:color w:val="000000"/>
        </w:rPr>
        <w:t>5</w:t>
      </w:r>
      <w:r w:rsidR="008E2794">
        <w:rPr>
          <w:rFonts w:ascii="Times New Roman" w:hAnsi="Times New Roman"/>
          <w:bCs/>
          <w:color w:val="000000"/>
        </w:rPr>
        <w:t>г.</w:t>
      </w:r>
    </w:p>
    <w:p w14:paraId="5B09B5BE" w14:textId="77777777" w:rsidR="00AC06C7" w:rsidRDefault="008E2794">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lastRenderedPageBreak/>
        <w:t>СОДЕРЖАНИЕ</w:t>
      </w:r>
    </w:p>
    <w:p w14:paraId="1E8E1D9B" w14:textId="77777777" w:rsidR="00AC06C7" w:rsidRDefault="00AC06C7">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754"/>
        <w:gridCol w:w="816"/>
      </w:tblGrid>
      <w:tr w:rsidR="00AC06C7" w14:paraId="3C1DCF18" w14:textId="77777777">
        <w:tc>
          <w:tcPr>
            <w:tcW w:w="8754" w:type="dxa"/>
          </w:tcPr>
          <w:p w14:paraId="4D128625" w14:textId="77777777" w:rsidR="00AC06C7" w:rsidRDefault="008E2794">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Pr>
                <w:rFonts w:ascii="Times New Roman" w:hAnsi="Times New Roman"/>
                <w:b/>
                <w:bCs/>
                <w:color w:val="000000"/>
                <w:sz w:val="24"/>
                <w:szCs w:val="24"/>
              </w:rPr>
              <w:t>. ИНФОРМАЦИОННАЯ КАРТА ДОКУМЕНТАЦИИ О ПРОВЕДЕНИИ АУКЦИОНА В ЭЛЕКТРОННОЙ ФОРМЕ</w:t>
            </w:r>
          </w:p>
          <w:p w14:paraId="5AB1142E" w14:textId="77777777" w:rsidR="00AC06C7" w:rsidRDefault="00AC06C7">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56600146" w14:textId="77777777" w:rsidR="00AC06C7" w:rsidRDefault="00AC06C7">
            <w:pPr>
              <w:autoSpaceDE w:val="0"/>
              <w:autoSpaceDN w:val="0"/>
              <w:adjustRightInd w:val="0"/>
              <w:spacing w:after="0" w:line="240" w:lineRule="atLeast"/>
              <w:ind w:right="124"/>
              <w:jc w:val="center"/>
              <w:rPr>
                <w:rFonts w:ascii="Times New Roman" w:hAnsi="Times New Roman"/>
                <w:b/>
                <w:color w:val="000000"/>
                <w:sz w:val="24"/>
                <w:szCs w:val="24"/>
              </w:rPr>
            </w:pPr>
          </w:p>
        </w:tc>
      </w:tr>
      <w:tr w:rsidR="00AC06C7" w14:paraId="10296C22" w14:textId="77777777">
        <w:tc>
          <w:tcPr>
            <w:tcW w:w="8754" w:type="dxa"/>
          </w:tcPr>
          <w:p w14:paraId="5E9E9E70" w14:textId="77777777" w:rsidR="00AC06C7" w:rsidRDefault="008E2794">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Pr>
                <w:rFonts w:ascii="Times New Roman" w:hAnsi="Times New Roman"/>
                <w:b/>
                <w:bCs/>
                <w:color w:val="000000"/>
                <w:sz w:val="24"/>
                <w:szCs w:val="24"/>
              </w:rPr>
              <w:t>. ИНСТРУКЦИЯ ПО ЗАПОЛНЕНИЮ ЗАЯВКИ НА УЧАСТИЕ В АУКЦИОНЕ</w:t>
            </w:r>
          </w:p>
          <w:p w14:paraId="06311CE9" w14:textId="77777777" w:rsidR="00AC06C7" w:rsidRDefault="00AC06C7">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252ED18A" w14:textId="77777777" w:rsidR="00AC06C7" w:rsidRDefault="00AC06C7">
            <w:pPr>
              <w:autoSpaceDE w:val="0"/>
              <w:autoSpaceDN w:val="0"/>
              <w:adjustRightInd w:val="0"/>
              <w:spacing w:after="0" w:line="240" w:lineRule="atLeast"/>
              <w:ind w:right="124"/>
              <w:jc w:val="center"/>
              <w:rPr>
                <w:rFonts w:ascii="Times New Roman" w:hAnsi="Times New Roman"/>
                <w:color w:val="000000"/>
                <w:sz w:val="24"/>
                <w:szCs w:val="24"/>
              </w:rPr>
            </w:pPr>
          </w:p>
        </w:tc>
      </w:tr>
      <w:tr w:rsidR="00AC06C7" w14:paraId="65B9B797" w14:textId="77777777">
        <w:tc>
          <w:tcPr>
            <w:tcW w:w="8754" w:type="dxa"/>
          </w:tcPr>
          <w:p w14:paraId="20261564" w14:textId="77777777" w:rsidR="00AC06C7" w:rsidRDefault="008E2794">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Pr>
                <w:rFonts w:ascii="Times New Roman" w:hAnsi="Times New Roman"/>
                <w:b/>
                <w:bCs/>
                <w:color w:val="000000"/>
                <w:sz w:val="24"/>
                <w:szCs w:val="24"/>
              </w:rPr>
              <w:t xml:space="preserve">. </w:t>
            </w:r>
            <w:r>
              <w:rPr>
                <w:rFonts w:ascii="Times New Roman" w:hAnsi="Times New Roman"/>
                <w:b/>
                <w:bCs/>
                <w:sz w:val="24"/>
                <w:szCs w:val="24"/>
              </w:rPr>
              <w:t>ПРОЕКТ ДОГОВОРА</w:t>
            </w:r>
          </w:p>
          <w:p w14:paraId="700F6A47" w14:textId="77777777" w:rsidR="00AC06C7" w:rsidRDefault="00AC06C7">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1A6D148A"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tc>
      </w:tr>
      <w:tr w:rsidR="00AC06C7" w14:paraId="36D02F9E" w14:textId="77777777">
        <w:tc>
          <w:tcPr>
            <w:tcW w:w="8754" w:type="dxa"/>
          </w:tcPr>
          <w:p w14:paraId="20C5044F" w14:textId="77777777" w:rsidR="00AC06C7" w:rsidRDefault="008E2794">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Pr>
                <w:rFonts w:ascii="Times New Roman" w:hAnsi="Times New Roman"/>
                <w:b/>
                <w:bCs/>
                <w:sz w:val="24"/>
                <w:szCs w:val="24"/>
              </w:rPr>
              <w:t>. ТЕХНИЧЕСКОЕ ЗАДАНИЕ</w:t>
            </w:r>
          </w:p>
          <w:p w14:paraId="4143061E" w14:textId="77777777" w:rsidR="00AC06C7" w:rsidRDefault="00AC06C7">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434E8850"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tc>
      </w:tr>
      <w:tr w:rsidR="00AC06C7" w14:paraId="4511AA69" w14:textId="77777777">
        <w:tc>
          <w:tcPr>
            <w:tcW w:w="8754" w:type="dxa"/>
          </w:tcPr>
          <w:p w14:paraId="6BBF8FF8" w14:textId="77777777" w:rsidR="00AC06C7" w:rsidRDefault="008E2794">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Pr>
                <w:rFonts w:ascii="Times New Roman" w:hAnsi="Times New Roman"/>
                <w:b/>
                <w:bCs/>
                <w:color w:val="000000"/>
                <w:sz w:val="24"/>
                <w:szCs w:val="24"/>
              </w:rPr>
              <w:t>. ОБОСНОВАНИЕ НАЧАЛЬНОЙ (МАКСИМАЛЬНОЙ) ЦЕНЫ ДОГОВОРА</w:t>
            </w:r>
          </w:p>
          <w:p w14:paraId="2F03198D" w14:textId="77777777" w:rsidR="00AC06C7" w:rsidRDefault="00AC06C7">
            <w:pPr>
              <w:autoSpaceDE w:val="0"/>
              <w:autoSpaceDN w:val="0"/>
              <w:adjustRightInd w:val="0"/>
              <w:spacing w:after="0" w:line="240" w:lineRule="atLeast"/>
              <w:ind w:right="124"/>
              <w:rPr>
                <w:rFonts w:ascii="Times New Roman" w:hAnsi="Times New Roman"/>
                <w:b/>
                <w:bCs/>
                <w:color w:val="000000"/>
                <w:sz w:val="24"/>
                <w:szCs w:val="24"/>
              </w:rPr>
            </w:pPr>
          </w:p>
          <w:p w14:paraId="24F804D3" w14:textId="77777777" w:rsidR="00AC06C7" w:rsidRDefault="008E2794">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59DDDAE2"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p w14:paraId="2F22EDD7"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p w14:paraId="6A0B0D7F"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tc>
      </w:tr>
    </w:tbl>
    <w:p w14:paraId="51C35FDA" w14:textId="77777777" w:rsidR="00AC06C7" w:rsidRDefault="008E2794">
      <w:pPr>
        <w:jc w:val="center"/>
        <w:rPr>
          <w:rFonts w:ascii="Times New Roman" w:hAnsi="Times New Roman"/>
        </w:rP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ИНФОРМАЦИОННАЯ КАРТА ДОКУМЕНТАЦИИ О ПРОВЕДЕНИИ АУКЦИОНА В ЭЛЕКТРОННОЙ ФОРМЕ</w:t>
      </w:r>
    </w:p>
    <w:tbl>
      <w:tblPr>
        <w:tblW w:w="1034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77"/>
        <w:gridCol w:w="7034"/>
      </w:tblGrid>
      <w:tr w:rsidR="00AC06C7" w14:paraId="3ABBB8D0" w14:textId="77777777" w:rsidTr="00DD03CD">
        <w:tc>
          <w:tcPr>
            <w:tcW w:w="636" w:type="dxa"/>
            <w:tcBorders>
              <w:top w:val="single" w:sz="4" w:space="0" w:color="auto"/>
              <w:left w:val="single" w:sz="4" w:space="0" w:color="auto"/>
              <w:bottom w:val="single" w:sz="4" w:space="0" w:color="auto"/>
              <w:right w:val="single" w:sz="4" w:space="0" w:color="auto"/>
            </w:tcBorders>
          </w:tcPr>
          <w:p w14:paraId="4F4102A4"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 п/п</w:t>
            </w:r>
          </w:p>
        </w:tc>
        <w:tc>
          <w:tcPr>
            <w:tcW w:w="9711" w:type="dxa"/>
            <w:gridSpan w:val="2"/>
            <w:tcBorders>
              <w:top w:val="single" w:sz="4" w:space="0" w:color="auto"/>
              <w:left w:val="single" w:sz="4" w:space="0" w:color="auto"/>
              <w:bottom w:val="single" w:sz="4" w:space="0" w:color="auto"/>
              <w:right w:val="single" w:sz="4" w:space="0" w:color="auto"/>
            </w:tcBorders>
          </w:tcPr>
          <w:p w14:paraId="0C0F1C42" w14:textId="77777777" w:rsidR="00AC06C7" w:rsidRDefault="008E2794">
            <w:pPr>
              <w:pStyle w:val="a8"/>
              <w:rPr>
                <w:rFonts w:ascii="Times New Roman" w:eastAsia="Microsoft YaHei UI Light" w:hAnsi="Times New Roman" w:cs="Times New Roman"/>
                <w:sz w:val="24"/>
                <w:szCs w:val="24"/>
              </w:rPr>
            </w:pPr>
            <w:r>
              <w:rPr>
                <w:rFonts w:ascii="Times New Roman" w:eastAsia="Microsoft YaHei UI Light" w:hAnsi="Times New Roman" w:cs="Times New Roman"/>
                <w:sz w:val="24"/>
                <w:szCs w:val="24"/>
              </w:rPr>
              <w:t>Общие сведения</w:t>
            </w:r>
          </w:p>
        </w:tc>
      </w:tr>
      <w:tr w:rsidR="00AC06C7" w14:paraId="7815FB0E" w14:textId="77777777" w:rsidTr="00DD03CD">
        <w:trPr>
          <w:trHeight w:val="1695"/>
        </w:trPr>
        <w:tc>
          <w:tcPr>
            <w:tcW w:w="636" w:type="dxa"/>
            <w:tcBorders>
              <w:top w:val="single" w:sz="4" w:space="0" w:color="auto"/>
              <w:left w:val="single" w:sz="4" w:space="0" w:color="auto"/>
              <w:bottom w:val="single" w:sz="4" w:space="0" w:color="auto"/>
              <w:right w:val="single" w:sz="4" w:space="0" w:color="auto"/>
            </w:tcBorders>
          </w:tcPr>
          <w:p w14:paraId="4EADDD2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w:t>
            </w:r>
          </w:p>
        </w:tc>
        <w:tc>
          <w:tcPr>
            <w:tcW w:w="2677" w:type="dxa"/>
            <w:tcBorders>
              <w:top w:val="single" w:sz="4" w:space="0" w:color="auto"/>
              <w:left w:val="single" w:sz="4" w:space="0" w:color="auto"/>
              <w:bottom w:val="single" w:sz="4" w:space="0" w:color="auto"/>
              <w:right w:val="single" w:sz="4" w:space="0" w:color="auto"/>
            </w:tcBorders>
          </w:tcPr>
          <w:p w14:paraId="7F0AEA79" w14:textId="77777777" w:rsidR="00AC06C7" w:rsidRDefault="008E2794">
            <w:pPr>
              <w:pStyle w:val="a8"/>
              <w:rPr>
                <w:rFonts w:ascii="Times New Roman" w:eastAsia="Microsoft YaHei UI Light" w:hAnsi="Times New Roman" w:cs="Times New Roman"/>
                <w:sz w:val="24"/>
                <w:szCs w:val="24"/>
              </w:rPr>
            </w:pPr>
            <w:r>
              <w:rPr>
                <w:rFonts w:ascii="Times New Roman" w:eastAsia="Microsoft YaHei UI Light" w:hAnsi="Times New Roman" w:cs="Times New Roman"/>
                <w:sz w:val="24"/>
                <w:szCs w:val="24"/>
              </w:rPr>
              <w:t>Наименование Заказчика, место нахождения, почтовый адрес, адрес электронной почты, номер контактного телефона</w:t>
            </w:r>
          </w:p>
        </w:tc>
        <w:tc>
          <w:tcPr>
            <w:tcW w:w="7034" w:type="dxa"/>
            <w:tcBorders>
              <w:top w:val="single" w:sz="4" w:space="0" w:color="auto"/>
              <w:left w:val="single" w:sz="4" w:space="0" w:color="auto"/>
              <w:bottom w:val="single" w:sz="4" w:space="0" w:color="auto"/>
              <w:right w:val="single" w:sz="4" w:space="0" w:color="auto"/>
            </w:tcBorders>
            <w:vAlign w:val="center"/>
          </w:tcPr>
          <w:p w14:paraId="60D23012"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Акционерное общество «Губкинские городские электрические сети»</w:t>
            </w:r>
          </w:p>
          <w:p w14:paraId="7A8B1626"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 xml:space="preserve">Полный почтовый адрес: </w:t>
            </w:r>
          </w:p>
          <w:p w14:paraId="44DDBA6C"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629830, Российская Федерация, Ямало-Ненецкий автономный округ, город Губкинский, территория Панель 3, земельный участок № 0035, дом 1.</w:t>
            </w:r>
          </w:p>
          <w:p w14:paraId="09459C93"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 xml:space="preserve">Полный юридический адрес: </w:t>
            </w:r>
          </w:p>
          <w:p w14:paraId="4E9476FD"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629830, Российская Федерация, Ямало-Ненецкий автономный округ, город Губкинский, территория Панель 3, земельный участок № 0035, дом 1.</w:t>
            </w:r>
          </w:p>
          <w:p w14:paraId="30A59B9B" w14:textId="77777777" w:rsidR="00AC06C7" w:rsidRDefault="00AC06C7">
            <w:pPr>
              <w:keepNext/>
              <w:widowControl w:val="0"/>
              <w:spacing w:after="0" w:line="240" w:lineRule="auto"/>
              <w:jc w:val="both"/>
              <w:rPr>
                <w:rFonts w:ascii="Times New Roman" w:hAnsi="Times New Roman"/>
                <w:sz w:val="24"/>
                <w:szCs w:val="24"/>
              </w:rPr>
            </w:pPr>
          </w:p>
          <w:p w14:paraId="5C4F5F06"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Тел/</w:t>
            </w:r>
            <w:proofErr w:type="gramStart"/>
            <w:r>
              <w:rPr>
                <w:rFonts w:ascii="Times New Roman" w:hAnsi="Times New Roman"/>
                <w:sz w:val="24"/>
                <w:szCs w:val="24"/>
              </w:rPr>
              <w:t>Факс:  (</w:t>
            </w:r>
            <w:proofErr w:type="gramEnd"/>
            <w:r>
              <w:rPr>
                <w:rFonts w:ascii="Times New Roman" w:hAnsi="Times New Roman"/>
                <w:sz w:val="24"/>
                <w:szCs w:val="24"/>
              </w:rPr>
              <w:t>34936) 5-40-27 (приемная)</w:t>
            </w:r>
          </w:p>
          <w:p w14:paraId="6BFD6196" w14:textId="77777777" w:rsidR="00AC06C7" w:rsidRDefault="008E2794">
            <w:pPr>
              <w:keepNext/>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Телефон :</w:t>
            </w:r>
            <w:proofErr w:type="gramEnd"/>
            <w:r>
              <w:rPr>
                <w:rFonts w:ascii="Times New Roman" w:hAnsi="Times New Roman"/>
                <w:sz w:val="24"/>
                <w:szCs w:val="24"/>
              </w:rPr>
              <w:t xml:space="preserve"> </w:t>
            </w:r>
            <w:r>
              <w:rPr>
                <w:rFonts w:ascii="Times New Roman" w:hAnsi="Times New Roman"/>
                <w:sz w:val="24"/>
                <w:szCs w:val="24"/>
              </w:rPr>
              <w:tab/>
              <w:t>(34936) 5-40-57 (гл. бухгалтер)</w:t>
            </w:r>
          </w:p>
          <w:p w14:paraId="7295B3B8" w14:textId="77777777" w:rsidR="00AC06C7" w:rsidRDefault="00AC06C7">
            <w:pPr>
              <w:keepNext/>
              <w:widowControl w:val="0"/>
              <w:spacing w:after="0" w:line="240" w:lineRule="auto"/>
              <w:jc w:val="both"/>
              <w:rPr>
                <w:rFonts w:ascii="Times New Roman" w:hAnsi="Times New Roman"/>
                <w:sz w:val="24"/>
                <w:szCs w:val="24"/>
              </w:rPr>
            </w:pPr>
          </w:p>
          <w:p w14:paraId="4B22E08D" w14:textId="77777777" w:rsidR="0092636F"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rPr>
              <w:tab/>
            </w:r>
          </w:p>
          <w:p w14:paraId="741CA056" w14:textId="238BF42B"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Приемная: priemnaya@aogges.ru</w:t>
            </w:r>
          </w:p>
          <w:p w14:paraId="0940053F" w14:textId="77777777" w:rsidR="00AC06C7" w:rsidRPr="0092636F" w:rsidRDefault="008E2794">
            <w:pPr>
              <w:keepNext/>
              <w:widowControl w:val="0"/>
              <w:spacing w:after="0" w:line="240" w:lineRule="auto"/>
              <w:jc w:val="both"/>
              <w:rPr>
                <w:rFonts w:ascii="Times New Roman" w:hAnsi="Times New Roman"/>
                <w:sz w:val="24"/>
                <w:szCs w:val="24"/>
                <w:lang w:eastAsia="ru-RU"/>
              </w:rPr>
            </w:pPr>
            <w:r>
              <w:rPr>
                <w:rFonts w:ascii="Times New Roman" w:hAnsi="Times New Roman"/>
                <w:sz w:val="24"/>
                <w:szCs w:val="24"/>
              </w:rPr>
              <w:t>Бухгалтерия: glbuh@aogges.ru</w:t>
            </w:r>
          </w:p>
        </w:tc>
      </w:tr>
      <w:tr w:rsidR="00AC06C7" w14:paraId="6669AE64" w14:textId="77777777" w:rsidTr="00DD03CD">
        <w:tc>
          <w:tcPr>
            <w:tcW w:w="636" w:type="dxa"/>
            <w:tcBorders>
              <w:top w:val="single" w:sz="4" w:space="0" w:color="auto"/>
              <w:left w:val="single" w:sz="4" w:space="0" w:color="auto"/>
              <w:bottom w:val="single" w:sz="4" w:space="0" w:color="auto"/>
              <w:right w:val="single" w:sz="4" w:space="0" w:color="auto"/>
            </w:tcBorders>
          </w:tcPr>
          <w:p w14:paraId="7E4D38A0"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w:t>
            </w:r>
          </w:p>
        </w:tc>
        <w:tc>
          <w:tcPr>
            <w:tcW w:w="2677" w:type="dxa"/>
            <w:tcBorders>
              <w:top w:val="single" w:sz="4" w:space="0" w:color="auto"/>
              <w:left w:val="single" w:sz="4" w:space="0" w:color="auto"/>
              <w:bottom w:val="single" w:sz="4" w:space="0" w:color="auto"/>
              <w:right w:val="single" w:sz="4" w:space="0" w:color="auto"/>
            </w:tcBorders>
          </w:tcPr>
          <w:p w14:paraId="73824BBB"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Способ определения поставщиков (подрядчиков, исполнителей)</w:t>
            </w:r>
          </w:p>
        </w:tc>
        <w:tc>
          <w:tcPr>
            <w:tcW w:w="7034" w:type="dxa"/>
            <w:tcBorders>
              <w:top w:val="single" w:sz="4" w:space="0" w:color="auto"/>
              <w:left w:val="single" w:sz="4" w:space="0" w:color="auto"/>
              <w:bottom w:val="single" w:sz="4" w:space="0" w:color="auto"/>
              <w:right w:val="single" w:sz="4" w:space="0" w:color="auto"/>
            </w:tcBorders>
          </w:tcPr>
          <w:p w14:paraId="68A03DA4" w14:textId="77777777" w:rsidR="00AC06C7" w:rsidRDefault="008E2794">
            <w:pPr>
              <w:pStyle w:val="afe"/>
              <w:jc w:val="both"/>
              <w:rPr>
                <w:color w:val="000000"/>
                <w:sz w:val="24"/>
                <w:szCs w:val="24"/>
              </w:rPr>
            </w:pPr>
            <w:r>
              <w:rPr>
                <w:color w:val="000000"/>
                <w:sz w:val="24"/>
                <w:szCs w:val="24"/>
              </w:rPr>
              <w:t>Аукцион в электронной форме (далее – аукцион, закупка, торги)</w:t>
            </w:r>
          </w:p>
        </w:tc>
      </w:tr>
      <w:tr w:rsidR="00AC06C7" w14:paraId="0BFD3F02" w14:textId="77777777" w:rsidTr="00DD03CD">
        <w:tc>
          <w:tcPr>
            <w:tcW w:w="636" w:type="dxa"/>
            <w:tcBorders>
              <w:top w:val="single" w:sz="4" w:space="0" w:color="auto"/>
              <w:left w:val="single" w:sz="4" w:space="0" w:color="auto"/>
              <w:bottom w:val="single" w:sz="4" w:space="0" w:color="auto"/>
              <w:right w:val="single" w:sz="4" w:space="0" w:color="auto"/>
            </w:tcBorders>
          </w:tcPr>
          <w:p w14:paraId="7F542F28"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w:t>
            </w:r>
          </w:p>
        </w:tc>
        <w:tc>
          <w:tcPr>
            <w:tcW w:w="2677" w:type="dxa"/>
            <w:tcBorders>
              <w:top w:val="single" w:sz="4" w:space="0" w:color="auto"/>
              <w:left w:val="single" w:sz="4" w:space="0" w:color="auto"/>
              <w:bottom w:val="single" w:sz="4" w:space="0" w:color="auto"/>
              <w:right w:val="single" w:sz="4" w:space="0" w:color="auto"/>
            </w:tcBorders>
          </w:tcPr>
          <w:p w14:paraId="5BA202E5" w14:textId="77777777" w:rsidR="00AC06C7" w:rsidRDefault="008E2794">
            <w:pPr>
              <w:spacing w:after="0" w:line="240" w:lineRule="auto"/>
              <w:rPr>
                <w:rFonts w:ascii="Times New Roman" w:hAnsi="Times New Roman"/>
                <w:sz w:val="24"/>
                <w:szCs w:val="24"/>
              </w:rPr>
            </w:pPr>
            <w:r>
              <w:rPr>
                <w:rFonts w:ascii="Times New Roman" w:hAnsi="Times New Roman"/>
                <w:sz w:val="24"/>
                <w:szCs w:val="24"/>
              </w:rPr>
              <w:t>Наименование объекта закупки:</w:t>
            </w:r>
          </w:p>
        </w:tc>
        <w:tc>
          <w:tcPr>
            <w:tcW w:w="7034" w:type="dxa"/>
            <w:tcBorders>
              <w:top w:val="single" w:sz="4" w:space="0" w:color="auto"/>
              <w:left w:val="single" w:sz="4" w:space="0" w:color="auto"/>
              <w:bottom w:val="single" w:sz="4" w:space="0" w:color="auto"/>
              <w:right w:val="single" w:sz="4" w:space="0" w:color="auto"/>
            </w:tcBorders>
          </w:tcPr>
          <w:p w14:paraId="715604A6" w14:textId="405D9C07" w:rsidR="00AC06C7" w:rsidRDefault="00565CCE">
            <w:pPr>
              <w:keepNext/>
              <w:widowControl w:val="0"/>
              <w:spacing w:after="0" w:line="240" w:lineRule="auto"/>
              <w:jc w:val="both"/>
              <w:rPr>
                <w:rFonts w:ascii="Times New Roman" w:hAnsi="Times New Roman"/>
                <w:sz w:val="24"/>
                <w:szCs w:val="24"/>
              </w:rPr>
            </w:pPr>
            <w:r>
              <w:rPr>
                <w:rFonts w:ascii="Times New Roman" w:hAnsi="Times New Roman"/>
                <w:sz w:val="24"/>
                <w:szCs w:val="24"/>
              </w:rPr>
              <w:t>П</w:t>
            </w:r>
            <w:r w:rsidRPr="00565CCE">
              <w:rPr>
                <w:rFonts w:ascii="Times New Roman" w:hAnsi="Times New Roman"/>
                <w:sz w:val="24"/>
                <w:szCs w:val="24"/>
              </w:rPr>
              <w:t>оставк</w:t>
            </w:r>
            <w:r>
              <w:rPr>
                <w:rFonts w:ascii="Times New Roman" w:hAnsi="Times New Roman"/>
                <w:sz w:val="24"/>
                <w:szCs w:val="24"/>
              </w:rPr>
              <w:t>а</w:t>
            </w:r>
            <w:r w:rsidR="00C23C94">
              <w:rPr>
                <w:rFonts w:ascii="Times New Roman" w:hAnsi="Times New Roman"/>
                <w:sz w:val="24"/>
                <w:szCs w:val="24"/>
              </w:rPr>
              <w:t xml:space="preserve"> трансформаторов ТМГ-400</w:t>
            </w:r>
            <w:r w:rsidRPr="00565CCE">
              <w:rPr>
                <w:rFonts w:ascii="Times New Roman" w:hAnsi="Times New Roman"/>
                <w:sz w:val="24"/>
                <w:szCs w:val="24"/>
              </w:rPr>
              <w:t xml:space="preserve"> </w:t>
            </w:r>
            <w:proofErr w:type="spellStart"/>
            <w:r w:rsidRPr="00565CCE">
              <w:rPr>
                <w:rFonts w:ascii="Times New Roman" w:hAnsi="Times New Roman"/>
                <w:sz w:val="24"/>
                <w:szCs w:val="24"/>
              </w:rPr>
              <w:t>кВА</w:t>
            </w:r>
            <w:proofErr w:type="spellEnd"/>
          </w:p>
        </w:tc>
      </w:tr>
      <w:tr w:rsidR="00AC06C7" w14:paraId="6A1527ED" w14:textId="77777777" w:rsidTr="00DD03CD">
        <w:tc>
          <w:tcPr>
            <w:tcW w:w="636" w:type="dxa"/>
            <w:tcBorders>
              <w:top w:val="single" w:sz="4" w:space="0" w:color="auto"/>
              <w:left w:val="single" w:sz="4" w:space="0" w:color="auto"/>
              <w:bottom w:val="single" w:sz="4" w:space="0" w:color="auto"/>
              <w:right w:val="single" w:sz="4" w:space="0" w:color="auto"/>
            </w:tcBorders>
          </w:tcPr>
          <w:p w14:paraId="0D66D605"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4.</w:t>
            </w:r>
          </w:p>
        </w:tc>
        <w:tc>
          <w:tcPr>
            <w:tcW w:w="2677" w:type="dxa"/>
            <w:tcBorders>
              <w:top w:val="single" w:sz="4" w:space="0" w:color="auto"/>
              <w:left w:val="single" w:sz="4" w:space="0" w:color="auto"/>
              <w:bottom w:val="single" w:sz="4" w:space="0" w:color="auto"/>
              <w:right w:val="single" w:sz="4" w:space="0" w:color="auto"/>
            </w:tcBorders>
          </w:tcPr>
          <w:p w14:paraId="3D2D2A53" w14:textId="77777777" w:rsidR="00AC06C7" w:rsidRDefault="008E2794">
            <w:pPr>
              <w:spacing w:after="0" w:line="240" w:lineRule="auto"/>
              <w:rPr>
                <w:rFonts w:ascii="Times New Roman" w:hAnsi="Times New Roman"/>
                <w:sz w:val="24"/>
                <w:szCs w:val="24"/>
              </w:rPr>
            </w:pPr>
            <w:r>
              <w:rPr>
                <w:rFonts w:ascii="Times New Roman" w:hAnsi="Times New Roman"/>
                <w:sz w:val="24"/>
                <w:szCs w:val="24"/>
              </w:rPr>
              <w:t>Описание объекта закупки:</w:t>
            </w:r>
          </w:p>
        </w:tc>
        <w:tc>
          <w:tcPr>
            <w:tcW w:w="7034" w:type="dxa"/>
            <w:tcBorders>
              <w:top w:val="single" w:sz="4" w:space="0" w:color="auto"/>
              <w:left w:val="single" w:sz="4" w:space="0" w:color="auto"/>
              <w:bottom w:val="single" w:sz="4" w:space="0" w:color="auto"/>
              <w:right w:val="single" w:sz="4" w:space="0" w:color="auto"/>
            </w:tcBorders>
          </w:tcPr>
          <w:p w14:paraId="08BD87F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Техническим заданием (Раздел №4 </w:t>
            </w:r>
            <w:r>
              <w:rPr>
                <w:rFonts w:ascii="Times New Roman" w:hAnsi="Times New Roman"/>
                <w:bCs/>
                <w:sz w:val="24"/>
                <w:szCs w:val="24"/>
              </w:rPr>
              <w:t>документации о проведении аукциона)</w:t>
            </w:r>
            <w:r>
              <w:rPr>
                <w:rFonts w:ascii="Times New Roman" w:hAnsi="Times New Roman"/>
                <w:sz w:val="24"/>
                <w:szCs w:val="24"/>
              </w:rPr>
              <w:t xml:space="preserve"> </w:t>
            </w:r>
          </w:p>
        </w:tc>
      </w:tr>
      <w:tr w:rsidR="00AC06C7" w14:paraId="06B6FA36" w14:textId="77777777" w:rsidTr="00DD03CD">
        <w:trPr>
          <w:trHeight w:val="90"/>
        </w:trPr>
        <w:tc>
          <w:tcPr>
            <w:tcW w:w="636" w:type="dxa"/>
            <w:tcBorders>
              <w:top w:val="single" w:sz="4" w:space="0" w:color="auto"/>
              <w:left w:val="single" w:sz="4" w:space="0" w:color="auto"/>
              <w:bottom w:val="single" w:sz="4" w:space="0" w:color="auto"/>
              <w:right w:val="single" w:sz="4" w:space="0" w:color="auto"/>
            </w:tcBorders>
          </w:tcPr>
          <w:p w14:paraId="48A9A735" w14:textId="77777777" w:rsidR="00AC06C7" w:rsidRDefault="008E2794">
            <w:pPr>
              <w:spacing w:after="0" w:line="240" w:lineRule="auto"/>
              <w:jc w:val="cente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w:t>
            </w:r>
          </w:p>
        </w:tc>
        <w:tc>
          <w:tcPr>
            <w:tcW w:w="2677" w:type="dxa"/>
            <w:tcBorders>
              <w:top w:val="single" w:sz="4" w:space="0" w:color="auto"/>
              <w:left w:val="single" w:sz="4" w:space="0" w:color="auto"/>
              <w:bottom w:val="single" w:sz="4" w:space="0" w:color="auto"/>
              <w:right w:val="single" w:sz="4" w:space="0" w:color="auto"/>
            </w:tcBorders>
          </w:tcPr>
          <w:p w14:paraId="2F807C9D"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качеству товара</w:t>
            </w:r>
          </w:p>
        </w:tc>
        <w:tc>
          <w:tcPr>
            <w:tcW w:w="7034" w:type="dxa"/>
            <w:tcBorders>
              <w:top w:val="single" w:sz="4" w:space="0" w:color="auto"/>
              <w:left w:val="single" w:sz="4" w:space="0" w:color="auto"/>
              <w:bottom w:val="single" w:sz="4" w:space="0" w:color="auto"/>
              <w:right w:val="single" w:sz="4" w:space="0" w:color="auto"/>
            </w:tcBorders>
          </w:tcPr>
          <w:p w14:paraId="6F395D2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Приведены </w:t>
            </w:r>
            <w:r w:rsidRPr="002A159C">
              <w:rPr>
                <w:rFonts w:ascii="Times New Roman" w:hAnsi="Times New Roman"/>
                <w:sz w:val="24"/>
                <w:szCs w:val="24"/>
              </w:rPr>
              <w:t xml:space="preserve"> </w:t>
            </w:r>
            <w:r>
              <w:rPr>
                <w:rFonts w:ascii="Times New Roman" w:hAnsi="Times New Roman"/>
                <w:sz w:val="24"/>
                <w:szCs w:val="24"/>
              </w:rPr>
              <w:t xml:space="preserve">в Техническом задании (Раздел №4 документации о проведении аукциона) </w:t>
            </w:r>
          </w:p>
        </w:tc>
      </w:tr>
      <w:tr w:rsidR="00AC06C7" w14:paraId="7DD75E06" w14:textId="77777777" w:rsidTr="00DD03CD">
        <w:trPr>
          <w:trHeight w:val="62"/>
        </w:trPr>
        <w:tc>
          <w:tcPr>
            <w:tcW w:w="636" w:type="dxa"/>
            <w:tcBorders>
              <w:top w:val="single" w:sz="4" w:space="0" w:color="auto"/>
              <w:left w:val="single" w:sz="4" w:space="0" w:color="auto"/>
              <w:bottom w:val="single" w:sz="4" w:space="0" w:color="auto"/>
              <w:right w:val="single" w:sz="4" w:space="0" w:color="auto"/>
            </w:tcBorders>
          </w:tcPr>
          <w:p w14:paraId="34A98BB6"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6.</w:t>
            </w:r>
          </w:p>
        </w:tc>
        <w:tc>
          <w:tcPr>
            <w:tcW w:w="2677" w:type="dxa"/>
            <w:tcBorders>
              <w:top w:val="single" w:sz="4" w:space="0" w:color="auto"/>
              <w:left w:val="single" w:sz="4" w:space="0" w:color="auto"/>
              <w:bottom w:val="single" w:sz="4" w:space="0" w:color="auto"/>
              <w:right w:val="single" w:sz="4" w:space="0" w:color="auto"/>
            </w:tcBorders>
          </w:tcPr>
          <w:p w14:paraId="67619164"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Место поставки товара</w:t>
            </w:r>
          </w:p>
        </w:tc>
        <w:tc>
          <w:tcPr>
            <w:tcW w:w="7034" w:type="dxa"/>
            <w:tcBorders>
              <w:top w:val="single" w:sz="4" w:space="0" w:color="auto"/>
              <w:left w:val="single" w:sz="4" w:space="0" w:color="auto"/>
              <w:bottom w:val="single" w:sz="4" w:space="0" w:color="auto"/>
              <w:right w:val="single" w:sz="4" w:space="0" w:color="auto"/>
            </w:tcBorders>
          </w:tcPr>
          <w:p w14:paraId="1C55D20B" w14:textId="77777777" w:rsidR="00565CCE" w:rsidRPr="00565CCE" w:rsidRDefault="00565CCE" w:rsidP="00565CCE">
            <w:pPr>
              <w:autoSpaceDE w:val="0"/>
              <w:autoSpaceDN w:val="0"/>
              <w:adjustRightInd w:val="0"/>
              <w:spacing w:after="0" w:line="240" w:lineRule="auto"/>
              <w:jc w:val="both"/>
              <w:rPr>
                <w:rFonts w:ascii="Times New Roman" w:hAnsi="Times New Roman"/>
                <w:sz w:val="24"/>
                <w:szCs w:val="24"/>
              </w:rPr>
            </w:pPr>
            <w:r w:rsidRPr="00565CCE">
              <w:rPr>
                <w:rFonts w:ascii="Times New Roman" w:hAnsi="Times New Roman"/>
                <w:sz w:val="24"/>
                <w:szCs w:val="24"/>
              </w:rPr>
              <w:t xml:space="preserve">629830, Ямало-Ненецкий автономный округ, </w:t>
            </w:r>
          </w:p>
          <w:p w14:paraId="2367A426" w14:textId="77777777" w:rsidR="00565CCE" w:rsidRPr="00565CCE" w:rsidRDefault="00565CCE" w:rsidP="00565CCE">
            <w:pPr>
              <w:autoSpaceDE w:val="0"/>
              <w:autoSpaceDN w:val="0"/>
              <w:adjustRightInd w:val="0"/>
              <w:spacing w:after="0" w:line="240" w:lineRule="auto"/>
              <w:jc w:val="both"/>
              <w:rPr>
                <w:rFonts w:ascii="Times New Roman" w:hAnsi="Times New Roman"/>
                <w:sz w:val="24"/>
                <w:szCs w:val="24"/>
              </w:rPr>
            </w:pPr>
            <w:r w:rsidRPr="00565CCE">
              <w:rPr>
                <w:rFonts w:ascii="Times New Roman" w:hAnsi="Times New Roman"/>
                <w:sz w:val="24"/>
                <w:szCs w:val="24"/>
              </w:rPr>
              <w:t>г. Губкинский, территория панель 3, земельный участок № 0035, дом 1.</w:t>
            </w:r>
          </w:p>
          <w:p w14:paraId="2513A616" w14:textId="1C419DF7" w:rsidR="00AC06C7" w:rsidRDefault="00AC06C7">
            <w:pPr>
              <w:autoSpaceDE w:val="0"/>
              <w:autoSpaceDN w:val="0"/>
              <w:adjustRightInd w:val="0"/>
              <w:spacing w:after="0" w:line="240" w:lineRule="auto"/>
              <w:jc w:val="both"/>
              <w:rPr>
                <w:rFonts w:ascii="Times New Roman" w:hAnsi="Times New Roman"/>
                <w:sz w:val="24"/>
                <w:szCs w:val="24"/>
              </w:rPr>
            </w:pPr>
          </w:p>
        </w:tc>
      </w:tr>
      <w:tr w:rsidR="00AC06C7" w14:paraId="4F662C41" w14:textId="77777777" w:rsidTr="00DD03CD">
        <w:trPr>
          <w:trHeight w:val="553"/>
        </w:trPr>
        <w:tc>
          <w:tcPr>
            <w:tcW w:w="636" w:type="dxa"/>
            <w:tcBorders>
              <w:top w:val="single" w:sz="4" w:space="0" w:color="auto"/>
              <w:left w:val="single" w:sz="4" w:space="0" w:color="auto"/>
              <w:bottom w:val="single" w:sz="4" w:space="0" w:color="auto"/>
              <w:right w:val="single" w:sz="4" w:space="0" w:color="auto"/>
            </w:tcBorders>
          </w:tcPr>
          <w:p w14:paraId="4A3F09A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7.</w:t>
            </w:r>
          </w:p>
        </w:tc>
        <w:tc>
          <w:tcPr>
            <w:tcW w:w="2677" w:type="dxa"/>
            <w:tcBorders>
              <w:top w:val="single" w:sz="4" w:space="0" w:color="auto"/>
              <w:left w:val="single" w:sz="4" w:space="0" w:color="auto"/>
              <w:bottom w:val="single" w:sz="4" w:space="0" w:color="auto"/>
              <w:right w:val="single" w:sz="4" w:space="0" w:color="auto"/>
            </w:tcBorders>
          </w:tcPr>
          <w:p w14:paraId="6F636200" w14:textId="77777777" w:rsidR="00AC06C7" w:rsidRDefault="008E2794">
            <w:pPr>
              <w:spacing w:after="0" w:line="240" w:lineRule="auto"/>
              <w:jc w:val="both"/>
              <w:rPr>
                <w:rFonts w:ascii="Times New Roman" w:hAnsi="Times New Roman"/>
                <w:bCs/>
                <w:sz w:val="24"/>
                <w:szCs w:val="24"/>
              </w:rPr>
            </w:pPr>
            <w:r>
              <w:rPr>
                <w:rFonts w:ascii="Times New Roman" w:hAnsi="Times New Roman"/>
                <w:bCs/>
                <w:sz w:val="24"/>
                <w:szCs w:val="24"/>
              </w:rPr>
              <w:t>Сроки и периодичность поставки товара</w:t>
            </w:r>
          </w:p>
        </w:tc>
        <w:tc>
          <w:tcPr>
            <w:tcW w:w="7034" w:type="dxa"/>
            <w:tcBorders>
              <w:top w:val="single" w:sz="4" w:space="0" w:color="auto"/>
              <w:left w:val="single" w:sz="4" w:space="0" w:color="auto"/>
              <w:bottom w:val="single" w:sz="4" w:space="0" w:color="auto"/>
              <w:right w:val="single" w:sz="4" w:space="0" w:color="auto"/>
            </w:tcBorders>
          </w:tcPr>
          <w:p w14:paraId="52B39BA0" w14:textId="42BC6107" w:rsidR="00AC06C7" w:rsidRDefault="00EF0CAC">
            <w:pPr>
              <w:spacing w:after="0" w:line="240" w:lineRule="auto"/>
              <w:jc w:val="both"/>
              <w:rPr>
                <w:rFonts w:ascii="Times New Roman" w:hAnsi="Times New Roman"/>
                <w:bCs/>
                <w:sz w:val="24"/>
                <w:szCs w:val="24"/>
                <w:lang w:eastAsia="ru-RU"/>
              </w:rPr>
            </w:pPr>
            <w:r w:rsidRPr="00EF0CAC">
              <w:rPr>
                <w:rFonts w:ascii="Times New Roman" w:hAnsi="Times New Roman"/>
                <w:bCs/>
                <w:sz w:val="24"/>
                <w:szCs w:val="24"/>
                <w:lang w:eastAsia="ru-RU"/>
              </w:rPr>
              <w:t>Поставка товара осуществляется с 01.06.2025 по 15.06.2025 года</w:t>
            </w:r>
          </w:p>
        </w:tc>
      </w:tr>
      <w:tr w:rsidR="00AC06C7" w14:paraId="43108D1B" w14:textId="77777777" w:rsidTr="00DD03CD">
        <w:trPr>
          <w:trHeight w:val="437"/>
        </w:trPr>
        <w:tc>
          <w:tcPr>
            <w:tcW w:w="636" w:type="dxa"/>
            <w:tcBorders>
              <w:top w:val="single" w:sz="4" w:space="0" w:color="auto"/>
              <w:left w:val="single" w:sz="4" w:space="0" w:color="auto"/>
              <w:bottom w:val="single" w:sz="4" w:space="0" w:color="auto"/>
              <w:right w:val="single" w:sz="4" w:space="0" w:color="auto"/>
            </w:tcBorders>
          </w:tcPr>
          <w:p w14:paraId="1DBC9F5E"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8.</w:t>
            </w:r>
          </w:p>
        </w:tc>
        <w:tc>
          <w:tcPr>
            <w:tcW w:w="2677" w:type="dxa"/>
            <w:tcBorders>
              <w:top w:val="single" w:sz="4" w:space="0" w:color="auto"/>
              <w:left w:val="single" w:sz="4" w:space="0" w:color="auto"/>
              <w:bottom w:val="single" w:sz="4" w:space="0" w:color="auto"/>
              <w:right w:val="single" w:sz="4" w:space="0" w:color="auto"/>
            </w:tcBorders>
          </w:tcPr>
          <w:p w14:paraId="683AA63F" w14:textId="77777777" w:rsidR="00AC06C7" w:rsidRDefault="008E279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Количество поставляемого товара, объема выполняемых работ, оказываемых услуг</w:t>
            </w:r>
          </w:p>
        </w:tc>
        <w:tc>
          <w:tcPr>
            <w:tcW w:w="7034" w:type="dxa"/>
            <w:tcBorders>
              <w:top w:val="single" w:sz="4" w:space="0" w:color="auto"/>
              <w:left w:val="single" w:sz="4" w:space="0" w:color="auto"/>
              <w:bottom w:val="single" w:sz="4" w:space="0" w:color="auto"/>
              <w:right w:val="single" w:sz="4" w:space="0" w:color="auto"/>
            </w:tcBorders>
          </w:tcPr>
          <w:p w14:paraId="2D08BB92" w14:textId="77777777" w:rsidR="00AC06C7" w:rsidRDefault="008E2794">
            <w:pPr>
              <w:spacing w:after="0" w:line="240" w:lineRule="auto"/>
              <w:jc w:val="both"/>
              <w:rPr>
                <w:rFonts w:ascii="Times New Roman" w:hAnsi="Times New Roman"/>
                <w:bCs/>
                <w:sz w:val="24"/>
                <w:szCs w:val="24"/>
              </w:rPr>
            </w:pPr>
            <w:r>
              <w:rPr>
                <w:rFonts w:ascii="Times New Roman" w:hAnsi="Times New Roman"/>
                <w:sz w:val="24"/>
                <w:szCs w:val="24"/>
              </w:rPr>
              <w:t xml:space="preserve">в соответствии с Техническим заданием (Раздел №4 </w:t>
            </w:r>
            <w:r>
              <w:rPr>
                <w:rFonts w:ascii="Times New Roman" w:hAnsi="Times New Roman"/>
                <w:bCs/>
                <w:sz w:val="24"/>
                <w:szCs w:val="24"/>
              </w:rPr>
              <w:t>документации о проведении аукциона)</w:t>
            </w:r>
            <w:r>
              <w:rPr>
                <w:rFonts w:ascii="Times New Roman" w:hAnsi="Times New Roman"/>
                <w:sz w:val="24"/>
                <w:szCs w:val="24"/>
              </w:rPr>
              <w:t xml:space="preserve"> и проектом договора (Раздел №3</w:t>
            </w:r>
            <w:r>
              <w:rPr>
                <w:rFonts w:ascii="Times New Roman" w:hAnsi="Times New Roman"/>
                <w:bCs/>
                <w:sz w:val="24"/>
                <w:szCs w:val="24"/>
              </w:rPr>
              <w:t xml:space="preserve"> документации о проведении аукциона)</w:t>
            </w:r>
          </w:p>
        </w:tc>
      </w:tr>
      <w:tr w:rsidR="00AC06C7" w14:paraId="68A85890" w14:textId="77777777" w:rsidTr="00DD03CD">
        <w:trPr>
          <w:trHeight w:val="280"/>
        </w:trPr>
        <w:tc>
          <w:tcPr>
            <w:tcW w:w="636" w:type="dxa"/>
            <w:tcBorders>
              <w:top w:val="single" w:sz="4" w:space="0" w:color="auto"/>
              <w:left w:val="single" w:sz="4" w:space="0" w:color="auto"/>
              <w:bottom w:val="single" w:sz="4" w:space="0" w:color="auto"/>
              <w:right w:val="single" w:sz="4" w:space="0" w:color="auto"/>
            </w:tcBorders>
          </w:tcPr>
          <w:p w14:paraId="6D022012"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9.</w:t>
            </w:r>
          </w:p>
        </w:tc>
        <w:tc>
          <w:tcPr>
            <w:tcW w:w="2677" w:type="dxa"/>
            <w:tcBorders>
              <w:top w:val="single" w:sz="4" w:space="0" w:color="auto"/>
              <w:left w:val="single" w:sz="4" w:space="0" w:color="auto"/>
              <w:bottom w:val="single" w:sz="4" w:space="0" w:color="auto"/>
              <w:right w:val="single" w:sz="4" w:space="0" w:color="auto"/>
            </w:tcBorders>
          </w:tcPr>
          <w:p w14:paraId="05953586" w14:textId="77777777" w:rsidR="00AC06C7" w:rsidRDefault="008E279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Условия </w:t>
            </w:r>
            <w:r>
              <w:rPr>
                <w:rFonts w:ascii="Times New Roman" w:hAnsi="Times New Roman"/>
                <w:sz w:val="24"/>
                <w:szCs w:val="24"/>
              </w:rPr>
              <w:t>поставки товара</w:t>
            </w:r>
          </w:p>
        </w:tc>
        <w:tc>
          <w:tcPr>
            <w:tcW w:w="7034" w:type="dxa"/>
            <w:tcBorders>
              <w:top w:val="single" w:sz="4" w:space="0" w:color="auto"/>
              <w:left w:val="single" w:sz="4" w:space="0" w:color="auto"/>
              <w:bottom w:val="single" w:sz="4" w:space="0" w:color="auto"/>
              <w:right w:val="single" w:sz="4" w:space="0" w:color="auto"/>
            </w:tcBorders>
          </w:tcPr>
          <w:p w14:paraId="48330735" w14:textId="77777777" w:rsidR="00AC06C7" w:rsidRDefault="008E2794">
            <w:pPr>
              <w:spacing w:after="0" w:line="240" w:lineRule="auto"/>
              <w:jc w:val="both"/>
              <w:rPr>
                <w:rFonts w:ascii="Times New Roman" w:hAnsi="Times New Roman"/>
                <w:bCs/>
                <w:sz w:val="24"/>
                <w:szCs w:val="24"/>
              </w:rPr>
            </w:pPr>
            <w:r>
              <w:rPr>
                <w:rFonts w:ascii="Times New Roman" w:hAnsi="Times New Roman"/>
                <w:bCs/>
                <w:sz w:val="24"/>
                <w:szCs w:val="24"/>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tc>
      </w:tr>
      <w:tr w:rsidR="00AC06C7" w14:paraId="51EBE923" w14:textId="77777777" w:rsidTr="00DD03CD">
        <w:trPr>
          <w:trHeight w:val="1425"/>
        </w:trPr>
        <w:tc>
          <w:tcPr>
            <w:tcW w:w="636" w:type="dxa"/>
            <w:tcBorders>
              <w:top w:val="single" w:sz="4" w:space="0" w:color="auto"/>
              <w:left w:val="single" w:sz="4" w:space="0" w:color="auto"/>
              <w:bottom w:val="single" w:sz="4" w:space="0" w:color="auto"/>
              <w:right w:val="single" w:sz="4" w:space="0" w:color="auto"/>
            </w:tcBorders>
          </w:tcPr>
          <w:p w14:paraId="1D5A8420"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10.</w:t>
            </w:r>
          </w:p>
        </w:tc>
        <w:tc>
          <w:tcPr>
            <w:tcW w:w="2677" w:type="dxa"/>
            <w:tcBorders>
              <w:top w:val="single" w:sz="4" w:space="0" w:color="auto"/>
              <w:left w:val="single" w:sz="4" w:space="0" w:color="auto"/>
              <w:bottom w:val="single" w:sz="4" w:space="0" w:color="auto"/>
              <w:right w:val="single" w:sz="4" w:space="0" w:color="auto"/>
            </w:tcBorders>
          </w:tcPr>
          <w:p w14:paraId="348B841C"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Сведения о начальной (максимальной) цене договора:</w:t>
            </w:r>
          </w:p>
        </w:tc>
        <w:tc>
          <w:tcPr>
            <w:tcW w:w="7034" w:type="dxa"/>
            <w:tcBorders>
              <w:top w:val="single" w:sz="4" w:space="0" w:color="auto"/>
              <w:left w:val="single" w:sz="4" w:space="0" w:color="auto"/>
              <w:bottom w:val="single" w:sz="4" w:space="0" w:color="auto"/>
              <w:right w:val="single" w:sz="4" w:space="0" w:color="auto"/>
            </w:tcBorders>
          </w:tcPr>
          <w:p w14:paraId="675800C2" w14:textId="5F2CFAD2" w:rsidR="00AC06C7" w:rsidRDefault="00EF0CAC">
            <w:pPr>
              <w:spacing w:after="0" w:line="240" w:lineRule="auto"/>
              <w:jc w:val="both"/>
              <w:rPr>
                <w:rFonts w:ascii="Times New Roman" w:hAnsi="Times New Roman"/>
                <w:sz w:val="24"/>
                <w:szCs w:val="24"/>
              </w:rPr>
            </w:pPr>
            <w:r w:rsidRPr="00EF0CAC">
              <w:rPr>
                <w:rFonts w:ascii="Times New Roman" w:hAnsi="Times New Roman"/>
                <w:sz w:val="24"/>
                <w:szCs w:val="24"/>
              </w:rPr>
              <w:t>1</w:t>
            </w:r>
            <w:r w:rsidR="00C23C94">
              <w:rPr>
                <w:rFonts w:ascii="Times New Roman" w:hAnsi="Times New Roman"/>
                <w:sz w:val="24"/>
                <w:szCs w:val="24"/>
              </w:rPr>
              <w:t> 334 055</w:t>
            </w:r>
            <w:r>
              <w:rPr>
                <w:rFonts w:ascii="Times New Roman" w:hAnsi="Times New Roman"/>
                <w:sz w:val="24"/>
                <w:szCs w:val="24"/>
              </w:rPr>
              <w:t xml:space="preserve"> (один миллион </w:t>
            </w:r>
            <w:r w:rsidR="00C23C94">
              <w:rPr>
                <w:rFonts w:ascii="Times New Roman" w:hAnsi="Times New Roman"/>
                <w:sz w:val="24"/>
                <w:szCs w:val="24"/>
              </w:rPr>
              <w:t>триста тридцать четыре тысячи пятьдесят пять) рублей 55</w:t>
            </w:r>
            <w:r>
              <w:rPr>
                <w:rFonts w:ascii="Times New Roman" w:hAnsi="Times New Roman"/>
                <w:sz w:val="24"/>
                <w:szCs w:val="24"/>
              </w:rPr>
              <w:t xml:space="preserve"> копеек.</w:t>
            </w:r>
          </w:p>
          <w:p w14:paraId="435A8670" w14:textId="77777777" w:rsidR="00A25EFC" w:rsidRDefault="00A25EFC">
            <w:pPr>
              <w:spacing w:after="0" w:line="240" w:lineRule="auto"/>
              <w:jc w:val="both"/>
              <w:rPr>
                <w:rFonts w:ascii="Times New Roman" w:hAnsi="Times New Roman"/>
                <w:sz w:val="24"/>
                <w:szCs w:val="24"/>
              </w:rPr>
            </w:pPr>
          </w:p>
          <w:p w14:paraId="36220378"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Обоснование начальной (максимальной) цены закупки приведено в Разделе № 5 документации о проведении аукциона).</w:t>
            </w:r>
          </w:p>
        </w:tc>
      </w:tr>
      <w:tr w:rsidR="00AC06C7" w14:paraId="77CBFA14" w14:textId="77777777" w:rsidTr="00DD03CD">
        <w:trPr>
          <w:trHeight w:val="842"/>
        </w:trPr>
        <w:tc>
          <w:tcPr>
            <w:tcW w:w="636" w:type="dxa"/>
            <w:tcBorders>
              <w:top w:val="single" w:sz="4" w:space="0" w:color="auto"/>
              <w:left w:val="single" w:sz="4" w:space="0" w:color="auto"/>
              <w:bottom w:val="single" w:sz="4" w:space="0" w:color="auto"/>
              <w:right w:val="single" w:sz="4" w:space="0" w:color="auto"/>
            </w:tcBorders>
          </w:tcPr>
          <w:p w14:paraId="625BB5A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2677" w:type="dxa"/>
            <w:tcBorders>
              <w:top w:val="single" w:sz="4" w:space="0" w:color="auto"/>
              <w:left w:val="single" w:sz="4" w:space="0" w:color="auto"/>
              <w:bottom w:val="single" w:sz="4" w:space="0" w:color="auto"/>
              <w:right w:val="single" w:sz="4" w:space="0" w:color="auto"/>
            </w:tcBorders>
          </w:tcPr>
          <w:p w14:paraId="7355EFD6"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34" w:type="dxa"/>
            <w:tcBorders>
              <w:top w:val="single" w:sz="4" w:space="0" w:color="auto"/>
              <w:left w:val="single" w:sz="4" w:space="0" w:color="auto"/>
              <w:bottom w:val="single" w:sz="4" w:space="0" w:color="auto"/>
              <w:right w:val="single" w:sz="4" w:space="0" w:color="auto"/>
            </w:tcBorders>
          </w:tcPr>
          <w:p w14:paraId="42DEC8D9" w14:textId="7C364999" w:rsidR="00AC06C7"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Цена товара включает в себя все издержки Поставщика, связанные с исполнением настоящего Договора, в т. ч. стоимость доставки товара до Покупателя, налоги, сборы, стоимость тары и т. д.</w:t>
            </w:r>
          </w:p>
        </w:tc>
      </w:tr>
      <w:tr w:rsidR="00AC06C7" w14:paraId="5314730F" w14:textId="77777777" w:rsidTr="00DD03CD">
        <w:trPr>
          <w:trHeight w:val="242"/>
        </w:trPr>
        <w:tc>
          <w:tcPr>
            <w:tcW w:w="636" w:type="dxa"/>
            <w:tcBorders>
              <w:top w:val="single" w:sz="4" w:space="0" w:color="auto"/>
              <w:left w:val="single" w:sz="4" w:space="0" w:color="auto"/>
              <w:bottom w:val="single" w:sz="4" w:space="0" w:color="auto"/>
              <w:right w:val="single" w:sz="4" w:space="0" w:color="auto"/>
            </w:tcBorders>
          </w:tcPr>
          <w:p w14:paraId="6745DBE2"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12.</w:t>
            </w:r>
          </w:p>
        </w:tc>
        <w:tc>
          <w:tcPr>
            <w:tcW w:w="2677" w:type="dxa"/>
            <w:tcBorders>
              <w:top w:val="single" w:sz="4" w:space="0" w:color="auto"/>
              <w:left w:val="single" w:sz="4" w:space="0" w:color="auto"/>
              <w:bottom w:val="single" w:sz="4" w:space="0" w:color="auto"/>
              <w:right w:val="single" w:sz="4" w:space="0" w:color="auto"/>
            </w:tcBorders>
          </w:tcPr>
          <w:p w14:paraId="7E114870"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Источник финансирования:</w:t>
            </w:r>
          </w:p>
        </w:tc>
        <w:tc>
          <w:tcPr>
            <w:tcW w:w="7034" w:type="dxa"/>
            <w:tcBorders>
              <w:top w:val="single" w:sz="4" w:space="0" w:color="auto"/>
              <w:left w:val="single" w:sz="4" w:space="0" w:color="auto"/>
              <w:bottom w:val="single" w:sz="4" w:space="0" w:color="auto"/>
              <w:right w:val="single" w:sz="4" w:space="0" w:color="auto"/>
            </w:tcBorders>
          </w:tcPr>
          <w:p w14:paraId="7814DAA2" w14:textId="39B62778" w:rsidR="00AC06C7" w:rsidRDefault="008E2794">
            <w:pPr>
              <w:spacing w:after="0" w:line="240" w:lineRule="auto"/>
              <w:jc w:val="both"/>
              <w:rPr>
                <w:rFonts w:ascii="Times New Roman" w:hAnsi="Times New Roman"/>
                <w:sz w:val="24"/>
                <w:szCs w:val="24"/>
                <w:lang w:val="en-US"/>
              </w:rPr>
            </w:pPr>
            <w:r>
              <w:rPr>
                <w:rFonts w:ascii="Times New Roman" w:hAnsi="Times New Roman"/>
                <w:sz w:val="24"/>
                <w:szCs w:val="24"/>
                <w:lang w:eastAsia="ru-RU"/>
              </w:rPr>
              <w:t>Собственны</w:t>
            </w:r>
            <w:r w:rsidR="002A159C">
              <w:rPr>
                <w:rFonts w:ascii="Times New Roman" w:hAnsi="Times New Roman"/>
                <w:sz w:val="24"/>
                <w:szCs w:val="24"/>
                <w:lang w:eastAsia="ru-RU"/>
              </w:rPr>
              <w:t>е средства</w:t>
            </w:r>
          </w:p>
        </w:tc>
      </w:tr>
      <w:tr w:rsidR="00AC06C7" w14:paraId="0C663DD3" w14:textId="77777777" w:rsidTr="00DD03CD">
        <w:trPr>
          <w:trHeight w:val="1591"/>
        </w:trPr>
        <w:tc>
          <w:tcPr>
            <w:tcW w:w="636" w:type="dxa"/>
            <w:tcBorders>
              <w:top w:val="single" w:sz="4" w:space="0" w:color="auto"/>
              <w:left w:val="single" w:sz="4" w:space="0" w:color="auto"/>
              <w:bottom w:val="single" w:sz="4" w:space="0" w:color="auto"/>
              <w:right w:val="single" w:sz="4" w:space="0" w:color="auto"/>
            </w:tcBorders>
          </w:tcPr>
          <w:p w14:paraId="528EEA2E"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13.</w:t>
            </w:r>
          </w:p>
        </w:tc>
        <w:tc>
          <w:tcPr>
            <w:tcW w:w="2677" w:type="dxa"/>
            <w:tcBorders>
              <w:top w:val="single" w:sz="4" w:space="0" w:color="auto"/>
              <w:left w:val="single" w:sz="4" w:space="0" w:color="auto"/>
              <w:bottom w:val="single" w:sz="4" w:space="0" w:color="auto"/>
              <w:right w:val="single" w:sz="4" w:space="0" w:color="auto"/>
            </w:tcBorders>
          </w:tcPr>
          <w:p w14:paraId="4FBAB77C"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Форма, сроки и порядок оплаты товара</w:t>
            </w:r>
          </w:p>
        </w:tc>
        <w:tc>
          <w:tcPr>
            <w:tcW w:w="7034" w:type="dxa"/>
            <w:tcBorders>
              <w:top w:val="single" w:sz="4" w:space="0" w:color="auto"/>
              <w:left w:val="single" w:sz="4" w:space="0" w:color="auto"/>
              <w:bottom w:val="single" w:sz="4" w:space="0" w:color="auto"/>
              <w:right w:val="single" w:sz="4" w:space="0" w:color="auto"/>
            </w:tcBorders>
          </w:tcPr>
          <w:p w14:paraId="1A88C7D0" w14:textId="6111F7AA" w:rsidR="00AC06C7" w:rsidRDefault="00565CCE">
            <w:pPr>
              <w:pStyle w:val="aff0"/>
              <w:tabs>
                <w:tab w:val="left" w:pos="0"/>
                <w:tab w:val="left" w:pos="709"/>
                <w:tab w:val="left" w:pos="792"/>
                <w:tab w:val="left" w:pos="851"/>
              </w:tabs>
              <w:spacing w:after="0" w:line="240" w:lineRule="auto"/>
              <w:ind w:left="0"/>
              <w:jc w:val="both"/>
              <w:rPr>
                <w:rFonts w:ascii="Times New Roman" w:eastAsia="Calibri" w:hAnsi="Times New Roman"/>
                <w:sz w:val="24"/>
                <w:szCs w:val="24"/>
                <w:highlight w:val="yellow"/>
                <w:lang w:eastAsia="zh-CN"/>
              </w:rPr>
            </w:pPr>
            <w:r w:rsidRPr="00565CCE">
              <w:rPr>
                <w:rFonts w:ascii="Times New Roman" w:eastAsia="Calibri" w:hAnsi="Times New Roman"/>
                <w:sz w:val="24"/>
                <w:szCs w:val="24"/>
                <w:lang w:eastAsia="en-US"/>
              </w:rPr>
              <w:t>Покупатель производит оплату Товара по безналичному расчету, путем перечисления денежных средств на расчетный счет Поставщика в течение 7 (семи) рабочих дней с момента доставки Товара Покупателю на основании подписанных Сторонами товарной накладной и выставленного счета, счета-фактуры подписанного Сторонами, при наличии подписанного Сторонами настоящего Договора.</w:t>
            </w:r>
          </w:p>
        </w:tc>
      </w:tr>
      <w:tr w:rsidR="00AC06C7" w14:paraId="66C4C046"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495E712A"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14.</w:t>
            </w:r>
          </w:p>
        </w:tc>
        <w:tc>
          <w:tcPr>
            <w:tcW w:w="2677" w:type="dxa"/>
            <w:tcBorders>
              <w:top w:val="single" w:sz="4" w:space="0" w:color="auto"/>
              <w:left w:val="single" w:sz="4" w:space="0" w:color="auto"/>
              <w:bottom w:val="single" w:sz="4" w:space="0" w:color="auto"/>
              <w:right w:val="single" w:sz="4" w:space="0" w:color="auto"/>
            </w:tcBorders>
          </w:tcPr>
          <w:p w14:paraId="472823DC" w14:textId="77777777" w:rsidR="00AC06C7" w:rsidRDefault="008E2794">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color w:val="000000"/>
                <w:sz w:val="24"/>
                <w:szCs w:val="24"/>
              </w:rPr>
              <w:t>Информация о валюте, используемой для формирования цены договора и расчетов с Подрядчиком:</w:t>
            </w:r>
          </w:p>
        </w:tc>
        <w:tc>
          <w:tcPr>
            <w:tcW w:w="7034" w:type="dxa"/>
            <w:tcBorders>
              <w:top w:val="single" w:sz="4" w:space="0" w:color="auto"/>
              <w:left w:val="single" w:sz="4" w:space="0" w:color="auto"/>
              <w:bottom w:val="single" w:sz="4" w:space="0" w:color="auto"/>
              <w:right w:val="single" w:sz="4" w:space="0" w:color="auto"/>
            </w:tcBorders>
          </w:tcPr>
          <w:p w14:paraId="69F49353" w14:textId="77777777" w:rsidR="00AC06C7" w:rsidRDefault="008E2794">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Российский рубль</w:t>
            </w:r>
          </w:p>
        </w:tc>
      </w:tr>
      <w:tr w:rsidR="00AC06C7" w14:paraId="610A9F57"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25113791"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15.</w:t>
            </w:r>
          </w:p>
        </w:tc>
        <w:tc>
          <w:tcPr>
            <w:tcW w:w="2677" w:type="dxa"/>
            <w:tcBorders>
              <w:top w:val="single" w:sz="4" w:space="0" w:color="auto"/>
              <w:left w:val="single" w:sz="4" w:space="0" w:color="auto"/>
              <w:bottom w:val="single" w:sz="4" w:space="0" w:color="auto"/>
              <w:right w:val="single" w:sz="4" w:space="0" w:color="auto"/>
            </w:tcBorders>
          </w:tcPr>
          <w:p w14:paraId="208D6C00"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7034" w:type="dxa"/>
            <w:tcBorders>
              <w:top w:val="single" w:sz="4" w:space="0" w:color="auto"/>
              <w:left w:val="single" w:sz="4" w:space="0" w:color="auto"/>
              <w:bottom w:val="single" w:sz="4" w:space="0" w:color="auto"/>
              <w:right w:val="single" w:sz="4" w:space="0" w:color="auto"/>
            </w:tcBorders>
          </w:tcPr>
          <w:p w14:paraId="6C7509EC" w14:textId="77777777" w:rsidR="00AC06C7" w:rsidRDefault="00BE3EFA">
            <w:pPr>
              <w:spacing w:after="0" w:line="240" w:lineRule="auto"/>
              <w:jc w:val="both"/>
              <w:rPr>
                <w:rFonts w:ascii="Times New Roman" w:hAnsi="Times New Roman"/>
                <w:sz w:val="24"/>
                <w:szCs w:val="24"/>
                <w:lang w:val="en-US"/>
              </w:rPr>
            </w:pPr>
            <w:hyperlink r:id="rId9" w:history="1">
              <w:r w:rsidR="008E2794">
                <w:rPr>
                  <w:rStyle w:val="a5"/>
                  <w:rFonts w:ascii="Times New Roman" w:hAnsi="Times New Roman"/>
                  <w:sz w:val="24"/>
                  <w:szCs w:val="24"/>
                </w:rPr>
                <w:t>https://etp-region.ru</w:t>
              </w:r>
            </w:hyperlink>
            <w:r w:rsidR="008E2794">
              <w:rPr>
                <w:rStyle w:val="a5"/>
                <w:rFonts w:ascii="Times New Roman" w:hAnsi="Times New Roman"/>
                <w:sz w:val="24"/>
                <w:szCs w:val="24"/>
              </w:rPr>
              <w:t>.</w:t>
            </w:r>
          </w:p>
        </w:tc>
      </w:tr>
      <w:tr w:rsidR="00AC06C7" w14:paraId="3CBB92F1"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6F8FA924"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16.</w:t>
            </w:r>
          </w:p>
        </w:tc>
        <w:tc>
          <w:tcPr>
            <w:tcW w:w="2677" w:type="dxa"/>
            <w:tcBorders>
              <w:top w:val="single" w:sz="4" w:space="0" w:color="auto"/>
              <w:left w:val="single" w:sz="4" w:space="0" w:color="auto"/>
              <w:bottom w:val="single" w:sz="4" w:space="0" w:color="auto"/>
              <w:right w:val="single" w:sz="4" w:space="0" w:color="auto"/>
            </w:tcBorders>
          </w:tcPr>
          <w:p w14:paraId="7558B06D"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Размещение информации о закупке</w:t>
            </w:r>
          </w:p>
        </w:tc>
        <w:tc>
          <w:tcPr>
            <w:tcW w:w="7034" w:type="dxa"/>
            <w:tcBorders>
              <w:top w:val="single" w:sz="4" w:space="0" w:color="auto"/>
              <w:left w:val="single" w:sz="4" w:space="0" w:color="auto"/>
              <w:bottom w:val="single" w:sz="4" w:space="0" w:color="auto"/>
              <w:right w:val="single" w:sz="4" w:space="0" w:color="auto"/>
            </w:tcBorders>
          </w:tcPr>
          <w:p w14:paraId="66754A98"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AC06C7" w14:paraId="2B0FE1B5"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03010CB5"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17.</w:t>
            </w:r>
          </w:p>
        </w:tc>
        <w:tc>
          <w:tcPr>
            <w:tcW w:w="2677" w:type="dxa"/>
            <w:tcBorders>
              <w:top w:val="single" w:sz="4" w:space="0" w:color="auto"/>
              <w:left w:val="single" w:sz="4" w:space="0" w:color="auto"/>
              <w:bottom w:val="single" w:sz="4" w:space="0" w:color="auto"/>
              <w:right w:val="single" w:sz="4" w:space="0" w:color="auto"/>
            </w:tcBorders>
          </w:tcPr>
          <w:p w14:paraId="5A513778"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предоставления информации о закупке</w:t>
            </w:r>
          </w:p>
        </w:tc>
        <w:tc>
          <w:tcPr>
            <w:tcW w:w="7034" w:type="dxa"/>
            <w:tcBorders>
              <w:top w:val="single" w:sz="4" w:space="0" w:color="auto"/>
              <w:left w:val="single" w:sz="4" w:space="0" w:color="auto"/>
              <w:bottom w:val="single" w:sz="4" w:space="0" w:color="auto"/>
              <w:right w:val="single" w:sz="4" w:space="0" w:color="auto"/>
            </w:tcBorders>
          </w:tcPr>
          <w:p w14:paraId="78C9EDE1"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5B7C82C"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14:paraId="26872E81"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Закупочная документация предоставляется без взимания платы.</w:t>
            </w:r>
          </w:p>
        </w:tc>
      </w:tr>
      <w:tr w:rsidR="00AC06C7" w14:paraId="507897CB"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1B52A43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18.</w:t>
            </w:r>
          </w:p>
        </w:tc>
        <w:tc>
          <w:tcPr>
            <w:tcW w:w="2677" w:type="dxa"/>
            <w:tcBorders>
              <w:top w:val="single" w:sz="4" w:space="0" w:color="auto"/>
              <w:left w:val="single" w:sz="4" w:space="0" w:color="auto"/>
              <w:bottom w:val="single" w:sz="4" w:space="0" w:color="auto"/>
              <w:right w:val="single" w:sz="4" w:space="0" w:color="auto"/>
            </w:tcBorders>
          </w:tcPr>
          <w:p w14:paraId="4C73769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7034" w:type="dxa"/>
            <w:tcBorders>
              <w:top w:val="single" w:sz="4" w:space="0" w:color="auto"/>
              <w:left w:val="single" w:sz="4" w:space="0" w:color="auto"/>
              <w:bottom w:val="single" w:sz="4" w:space="0" w:color="auto"/>
              <w:right w:val="single" w:sz="4" w:space="0" w:color="auto"/>
            </w:tcBorders>
          </w:tcPr>
          <w:p w14:paraId="0498CB02"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w:t>
            </w:r>
            <w:r>
              <w:rPr>
                <w:rFonts w:ascii="Times New Roman" w:hAnsi="Times New Roman"/>
                <w:sz w:val="24"/>
                <w:szCs w:val="24"/>
              </w:rPr>
              <w:lastRenderedPageBreak/>
              <w:t>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14:paraId="74B0CAE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Начало срока приема запросов на разъяснения: </w:t>
            </w:r>
            <w:r>
              <w:rPr>
                <w:rFonts w:ascii="Times New Roman" w:hAnsi="Times New Roman"/>
                <w:sz w:val="24"/>
                <w:szCs w:val="24"/>
              </w:rPr>
              <w:t>с момента фактического размещения извещения в единой информационной системе.</w:t>
            </w:r>
          </w:p>
          <w:p w14:paraId="3D646B63" w14:textId="6860BDF3" w:rsidR="00AC06C7" w:rsidRDefault="008E2794">
            <w:pPr>
              <w:autoSpaceDE w:val="0"/>
              <w:autoSpaceDN w:val="0"/>
              <w:adjustRightInd w:val="0"/>
              <w:spacing w:after="0" w:line="240" w:lineRule="auto"/>
              <w:jc w:val="both"/>
              <w:rPr>
                <w:rFonts w:ascii="Times New Roman" w:hAnsi="Times New Roman"/>
                <w:sz w:val="24"/>
                <w:szCs w:val="24"/>
                <w:highlight w:val="red"/>
              </w:rPr>
            </w:pPr>
            <w:r>
              <w:rPr>
                <w:rFonts w:ascii="Times New Roman" w:hAnsi="Times New Roman"/>
                <w:b/>
                <w:sz w:val="24"/>
                <w:szCs w:val="24"/>
              </w:rPr>
              <w:t>Окончание срока предоставления разъяснений документации: «</w:t>
            </w:r>
            <w:r w:rsidR="00EC680E">
              <w:rPr>
                <w:rFonts w:ascii="Times New Roman" w:hAnsi="Times New Roman"/>
                <w:sz w:val="24"/>
                <w:szCs w:val="24"/>
              </w:rPr>
              <w:t>31</w:t>
            </w:r>
            <w:r w:rsidR="00A25EFC">
              <w:rPr>
                <w:rFonts w:ascii="Times New Roman" w:hAnsi="Times New Roman"/>
                <w:sz w:val="24"/>
                <w:szCs w:val="24"/>
              </w:rPr>
              <w:t xml:space="preserve">» </w:t>
            </w:r>
            <w:r w:rsidR="00565CCE">
              <w:rPr>
                <w:rFonts w:ascii="Times New Roman" w:hAnsi="Times New Roman"/>
                <w:sz w:val="24"/>
                <w:szCs w:val="24"/>
              </w:rPr>
              <w:t>марта</w:t>
            </w:r>
            <w:r w:rsidR="00A25EFC">
              <w:rPr>
                <w:rFonts w:ascii="Times New Roman" w:hAnsi="Times New Roman"/>
                <w:sz w:val="24"/>
                <w:szCs w:val="24"/>
              </w:rPr>
              <w:t xml:space="preserve"> 202</w:t>
            </w:r>
            <w:r w:rsidR="00565CCE">
              <w:rPr>
                <w:rFonts w:ascii="Times New Roman" w:hAnsi="Times New Roman"/>
                <w:sz w:val="24"/>
                <w:szCs w:val="24"/>
              </w:rPr>
              <w:t>5</w:t>
            </w:r>
            <w:r w:rsidR="00A25EFC">
              <w:rPr>
                <w:rFonts w:ascii="Times New Roman" w:hAnsi="Times New Roman"/>
                <w:sz w:val="24"/>
                <w:szCs w:val="24"/>
              </w:rPr>
              <w:t xml:space="preserve"> года  до </w:t>
            </w:r>
            <w:r w:rsidR="00565CCE">
              <w:rPr>
                <w:rFonts w:ascii="Times New Roman" w:hAnsi="Times New Roman"/>
                <w:sz w:val="24"/>
                <w:szCs w:val="24"/>
              </w:rPr>
              <w:t>09</w:t>
            </w:r>
            <w:r w:rsidR="00A25EFC">
              <w:rPr>
                <w:rFonts w:ascii="Times New Roman" w:hAnsi="Times New Roman"/>
                <w:sz w:val="24"/>
                <w:szCs w:val="24"/>
              </w:rPr>
              <w:t>:</w:t>
            </w:r>
            <w:r w:rsidR="00565CCE">
              <w:rPr>
                <w:rFonts w:ascii="Times New Roman" w:hAnsi="Times New Roman"/>
                <w:sz w:val="24"/>
                <w:szCs w:val="24"/>
              </w:rPr>
              <w:t>59</w:t>
            </w:r>
            <w:r>
              <w:rPr>
                <w:rFonts w:ascii="Times New Roman" w:hAnsi="Times New Roman"/>
                <w:sz w:val="24"/>
                <w:szCs w:val="24"/>
              </w:rPr>
              <w:t xml:space="preserve"> (время местное Заказчика)</w:t>
            </w:r>
          </w:p>
        </w:tc>
      </w:tr>
      <w:tr w:rsidR="00AC06C7" w14:paraId="06634CC6"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3D6436F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19.</w:t>
            </w:r>
          </w:p>
        </w:tc>
        <w:tc>
          <w:tcPr>
            <w:tcW w:w="2677" w:type="dxa"/>
            <w:tcBorders>
              <w:top w:val="single" w:sz="4" w:space="0" w:color="auto"/>
              <w:left w:val="single" w:sz="4" w:space="0" w:color="auto"/>
              <w:bottom w:val="single" w:sz="4" w:space="0" w:color="auto"/>
              <w:right w:val="single" w:sz="4" w:space="0" w:color="auto"/>
            </w:tcBorders>
          </w:tcPr>
          <w:p w14:paraId="489E657F"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Внесение изменений в извещение и документацию о закупке:</w:t>
            </w:r>
          </w:p>
        </w:tc>
        <w:tc>
          <w:tcPr>
            <w:tcW w:w="7034" w:type="dxa"/>
            <w:tcBorders>
              <w:top w:val="single" w:sz="4" w:space="0" w:color="auto"/>
              <w:left w:val="single" w:sz="4" w:space="0" w:color="auto"/>
              <w:bottom w:val="single" w:sz="4" w:space="0" w:color="auto"/>
              <w:right w:val="single" w:sz="4" w:space="0" w:color="auto"/>
            </w:tcBorders>
          </w:tcPr>
          <w:p w14:paraId="7FA88DF4"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5ABB29"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33CACE91" w14:textId="77777777" w:rsidR="00AC06C7" w:rsidRDefault="008E2794">
            <w:pPr>
              <w:spacing w:after="0" w:line="240" w:lineRule="auto"/>
              <w:jc w:val="both"/>
              <w:rPr>
                <w:rFonts w:ascii="Times New Roman" w:hAnsi="Times New Roman"/>
                <w:sz w:val="24"/>
                <w:szCs w:val="24"/>
                <w:highlight w:val="red"/>
              </w:rPr>
            </w:pPr>
            <w:r>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AC06C7" w14:paraId="65624632"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2A84FD5B"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14:paraId="4AF85317"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Сведения о праве Заказчика отказаться от проведения процедуры закупки:</w:t>
            </w:r>
          </w:p>
        </w:tc>
        <w:tc>
          <w:tcPr>
            <w:tcW w:w="7034" w:type="dxa"/>
            <w:tcBorders>
              <w:top w:val="single" w:sz="4" w:space="0" w:color="auto"/>
              <w:left w:val="single" w:sz="4" w:space="0" w:color="auto"/>
              <w:bottom w:val="single" w:sz="4" w:space="0" w:color="auto"/>
              <w:right w:val="single" w:sz="4" w:space="0" w:color="auto"/>
            </w:tcBorders>
          </w:tcPr>
          <w:p w14:paraId="33987AB0"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7BA789E6" w14:textId="77777777" w:rsidR="00AC06C7" w:rsidRDefault="008E2794">
            <w:pPr>
              <w:spacing w:after="0" w:line="240" w:lineRule="auto"/>
              <w:jc w:val="both"/>
              <w:rPr>
                <w:rFonts w:ascii="Times New Roman" w:hAnsi="Times New Roman"/>
                <w:sz w:val="24"/>
                <w:szCs w:val="24"/>
                <w:highlight w:val="red"/>
              </w:rPr>
            </w:pPr>
            <w:r>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0" w:history="1">
              <w:r>
                <w:rPr>
                  <w:rFonts w:ascii="Times New Roman" w:hAnsi="Times New Roman"/>
                  <w:sz w:val="24"/>
                  <w:szCs w:val="24"/>
                </w:rPr>
                <w:t>непреодолимой силы</w:t>
              </w:r>
            </w:hyperlink>
            <w:r>
              <w:rPr>
                <w:rFonts w:ascii="Times New Roman" w:hAnsi="Times New Roman"/>
                <w:sz w:val="24"/>
                <w:szCs w:val="24"/>
              </w:rPr>
              <w:t xml:space="preserve"> в соответствии с гражданским законодательством РФ.</w:t>
            </w:r>
          </w:p>
        </w:tc>
      </w:tr>
      <w:tr w:rsidR="00AC06C7" w14:paraId="14BE7231"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062BDFE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21.</w:t>
            </w:r>
          </w:p>
        </w:tc>
        <w:tc>
          <w:tcPr>
            <w:tcW w:w="2677" w:type="dxa"/>
            <w:tcBorders>
              <w:top w:val="single" w:sz="4" w:space="0" w:color="auto"/>
              <w:left w:val="single" w:sz="4" w:space="0" w:color="auto"/>
              <w:bottom w:val="single" w:sz="4" w:space="0" w:color="auto"/>
              <w:right w:val="single" w:sz="4" w:space="0" w:color="auto"/>
            </w:tcBorders>
          </w:tcPr>
          <w:p w14:paraId="5C3A7949"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описанию участниками закупки поставляемого товара, работы, услуги его функциональных характеристик (потребительских свойств), его количественных и качественных характеристик:</w:t>
            </w:r>
          </w:p>
        </w:tc>
        <w:tc>
          <w:tcPr>
            <w:tcW w:w="7034" w:type="dxa"/>
            <w:tcBorders>
              <w:top w:val="single" w:sz="4" w:space="0" w:color="auto"/>
              <w:left w:val="single" w:sz="4" w:space="0" w:color="auto"/>
              <w:bottom w:val="single" w:sz="4" w:space="0" w:color="auto"/>
              <w:right w:val="single" w:sz="4" w:space="0" w:color="auto"/>
            </w:tcBorders>
          </w:tcPr>
          <w:p w14:paraId="4A4BDED4"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в техническом задании (Раздел № 4 документации о проведении аукциона).</w:t>
            </w:r>
          </w:p>
          <w:p w14:paraId="5BB047C7"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 xml:space="preserve">Сведения, указанные в требованиях к содержанию заявки на участие в аукционе в электронной форме </w:t>
            </w:r>
            <w:hyperlink r:id="rId11" w:history="1">
              <w:r>
                <w:rPr>
                  <w:rStyle w:val="a5"/>
                  <w:rFonts w:ascii="Times New Roman" w:hAnsi="Times New Roman"/>
                  <w:sz w:val="24"/>
                  <w:szCs w:val="24"/>
                </w:rPr>
                <w:t>п. 23</w:t>
              </w:r>
            </w:hyperlink>
            <w:r>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AC06C7" w14:paraId="4F2D47FA"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692F6D8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22.</w:t>
            </w:r>
          </w:p>
        </w:tc>
        <w:tc>
          <w:tcPr>
            <w:tcW w:w="2677" w:type="dxa"/>
            <w:tcBorders>
              <w:top w:val="single" w:sz="4" w:space="0" w:color="auto"/>
              <w:left w:val="single" w:sz="4" w:space="0" w:color="auto"/>
              <w:bottom w:val="single" w:sz="4" w:space="0" w:color="auto"/>
              <w:right w:val="single" w:sz="4" w:space="0" w:color="auto"/>
            </w:tcBorders>
          </w:tcPr>
          <w:p w14:paraId="5B8AE3C9" w14:textId="77777777" w:rsidR="00AC06C7" w:rsidRDefault="008E2794" w:rsidP="00565CCE">
            <w:pPr>
              <w:spacing w:after="0" w:line="240" w:lineRule="auto"/>
              <w:jc w:val="both"/>
              <w:rPr>
                <w:rFonts w:ascii="Times New Roman" w:hAnsi="Times New Roman"/>
                <w:sz w:val="24"/>
                <w:szCs w:val="24"/>
              </w:rPr>
            </w:pPr>
            <w:r>
              <w:rPr>
                <w:rFonts w:ascii="Times New Roman" w:hAnsi="Times New Roman"/>
                <w:sz w:val="24"/>
                <w:szCs w:val="24"/>
              </w:rPr>
              <w:t>Требования к участникам закупки:</w:t>
            </w:r>
          </w:p>
        </w:tc>
        <w:tc>
          <w:tcPr>
            <w:tcW w:w="7034" w:type="dxa"/>
            <w:tcBorders>
              <w:top w:val="single" w:sz="4" w:space="0" w:color="auto"/>
              <w:left w:val="single" w:sz="4" w:space="0" w:color="auto"/>
              <w:bottom w:val="single" w:sz="4" w:space="0" w:color="auto"/>
              <w:right w:val="single" w:sz="4" w:space="0" w:color="auto"/>
            </w:tcBorders>
          </w:tcPr>
          <w:p w14:paraId="7A5171E1" w14:textId="77777777" w:rsidR="00AC06C7" w:rsidRPr="00565CCE" w:rsidRDefault="008E2794"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w:t>
            </w:r>
            <w:r w:rsidRPr="00565CCE">
              <w:rPr>
                <w:rFonts w:eastAsia="Calibri"/>
                <w:sz w:val="24"/>
                <w:szCs w:val="24"/>
                <w:lang w:eastAsia="en-US"/>
              </w:rPr>
              <w:lastRenderedPageBreak/>
              <w:t>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4A0C601" w14:textId="77777777" w:rsidR="00883A72" w:rsidRDefault="008E2794" w:rsidP="00565CCE">
            <w:pPr>
              <w:pStyle w:val="afe"/>
              <w:autoSpaceDE/>
              <w:autoSpaceDN/>
              <w:adjustRightInd/>
              <w:jc w:val="both"/>
              <w:rPr>
                <w:rFonts w:eastAsia="Calibri"/>
                <w:sz w:val="24"/>
                <w:szCs w:val="24"/>
                <w:lang w:eastAsia="en-US"/>
              </w:rPr>
            </w:pPr>
            <w:r w:rsidRPr="00565CCE">
              <w:rPr>
                <w:rFonts w:eastAsia="Calibri"/>
                <w:sz w:val="24"/>
                <w:szCs w:val="24"/>
                <w:lang w:eastAsia="en-US"/>
              </w:rPr>
              <w:t>Обязательные требования к участникам закупки:</w:t>
            </w:r>
          </w:p>
          <w:p w14:paraId="1B052285" w14:textId="76D8C0A5"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D80673F"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2) участник закупки - юридическое лицо не находится в процессе ликвидации; </w:t>
            </w:r>
          </w:p>
          <w:p w14:paraId="1E5346AE"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3D779832"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4) </w:t>
            </w:r>
            <w:proofErr w:type="spellStart"/>
            <w:r w:rsidRPr="00565CCE">
              <w:rPr>
                <w:rFonts w:eastAsia="Calibri"/>
                <w:sz w:val="24"/>
                <w:szCs w:val="24"/>
                <w:lang w:eastAsia="en-US"/>
              </w:rPr>
              <w:t>неприостановление</w:t>
            </w:r>
            <w:proofErr w:type="spellEnd"/>
            <w:r w:rsidRPr="00565CCE">
              <w:rPr>
                <w:rFonts w:eastAsia="Calibri"/>
                <w:sz w:val="24"/>
                <w:szCs w:val="24"/>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D6E3EB9"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168624C"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565CCE">
              <w:rPr>
                <w:rFonts w:eastAsia="Calibri"/>
                <w:sz w:val="24"/>
                <w:szCs w:val="24"/>
                <w:lang w:eastAsia="en-US"/>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EC6A632"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7) </w:t>
            </w:r>
            <w:proofErr w:type="spellStart"/>
            <w:r w:rsidRPr="00565CCE">
              <w:rPr>
                <w:rFonts w:eastAsia="Calibri"/>
                <w:sz w:val="24"/>
                <w:szCs w:val="24"/>
                <w:lang w:eastAsia="en-US"/>
              </w:rPr>
              <w:t>непривлечение</w:t>
            </w:r>
            <w:proofErr w:type="spellEnd"/>
            <w:r w:rsidRPr="00565CCE">
              <w:rPr>
                <w:rFonts w:eastAsia="Calibri"/>
                <w:sz w:val="24"/>
                <w:szCs w:val="24"/>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0B73D15" w14:textId="70AF43BD"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 223-ФЗ; </w:t>
            </w:r>
          </w:p>
          <w:p w14:paraId="0CA68F7F"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804D37"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 10) отсутствие между участником закупки и заказчиком конфликта интересов; </w:t>
            </w:r>
          </w:p>
          <w:p w14:paraId="42D20E31" w14:textId="0F7736DC"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11) участник закупки не является офшорной компанией; </w:t>
            </w:r>
          </w:p>
          <w:p w14:paraId="79DDDB26" w14:textId="6CDBAEE9" w:rsidR="00AC06C7"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12) отсутствие у участника закупки ограничений для участия в закупках, установленных законодательством Российской Федерации.</w:t>
            </w:r>
          </w:p>
        </w:tc>
      </w:tr>
      <w:tr w:rsidR="00AC06C7" w14:paraId="2CA2E4A9" w14:textId="77777777" w:rsidTr="00DD03CD">
        <w:trPr>
          <w:trHeight w:val="415"/>
        </w:trPr>
        <w:tc>
          <w:tcPr>
            <w:tcW w:w="636" w:type="dxa"/>
            <w:tcBorders>
              <w:top w:val="single" w:sz="4" w:space="0" w:color="auto"/>
              <w:left w:val="single" w:sz="4" w:space="0" w:color="auto"/>
              <w:bottom w:val="single" w:sz="4" w:space="0" w:color="auto"/>
              <w:right w:val="single" w:sz="4" w:space="0" w:color="auto"/>
            </w:tcBorders>
          </w:tcPr>
          <w:p w14:paraId="172F2674"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23.</w:t>
            </w:r>
          </w:p>
        </w:tc>
        <w:tc>
          <w:tcPr>
            <w:tcW w:w="2677" w:type="dxa"/>
            <w:tcBorders>
              <w:top w:val="single" w:sz="4" w:space="0" w:color="auto"/>
              <w:left w:val="single" w:sz="4" w:space="0" w:color="auto"/>
              <w:bottom w:val="single" w:sz="4" w:space="0" w:color="auto"/>
              <w:right w:val="single" w:sz="4" w:space="0" w:color="auto"/>
            </w:tcBorders>
          </w:tcPr>
          <w:p w14:paraId="06E2E172"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содержанию, форме, оформлению и составу заявки на участие в аукционе:</w:t>
            </w:r>
          </w:p>
        </w:tc>
        <w:tc>
          <w:tcPr>
            <w:tcW w:w="7034" w:type="dxa"/>
            <w:tcBorders>
              <w:top w:val="single" w:sz="4" w:space="0" w:color="auto"/>
              <w:left w:val="single" w:sz="4" w:space="0" w:color="auto"/>
              <w:bottom w:val="single" w:sz="4" w:space="0" w:color="auto"/>
              <w:right w:val="single" w:sz="4" w:space="0" w:color="auto"/>
            </w:tcBorders>
          </w:tcPr>
          <w:p w14:paraId="48EF99D2"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Заявка на участие в электронном аукционе должна содержать:</w:t>
            </w:r>
          </w:p>
          <w:p w14:paraId="42EF25DC"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725E5EC0" w14:textId="2965D6D3"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б) согласие участника закупки на обработку персональных данных (для физического лица); </w:t>
            </w:r>
          </w:p>
          <w:p w14:paraId="291671B1" w14:textId="5D146472"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w:t>
            </w:r>
            <w:r w:rsidRPr="00565CCE">
              <w:rPr>
                <w:rFonts w:ascii="Times New Roman" w:hAnsi="Times New Roman"/>
                <w:sz w:val="24"/>
                <w:szCs w:val="24"/>
              </w:rPr>
              <w:lastRenderedPageBreak/>
              <w:t xml:space="preserve">даты размещения в единой информационной системе извещения о проведении процедуры закупки; </w:t>
            </w:r>
          </w:p>
          <w:p w14:paraId="00953E5B" w14:textId="65B9EF19"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047A5FCD"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д) копии учредительных документов участника закупки (для юридического лица); </w:t>
            </w:r>
          </w:p>
          <w:p w14:paraId="7BD38813"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w:t>
            </w:r>
          </w:p>
          <w:p w14:paraId="23D49998" w14:textId="23F6E95B"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ж)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sz w:val="24"/>
                <w:szCs w:val="24"/>
              </w:rPr>
              <w:t>22</w:t>
            </w:r>
            <w:r w:rsidRPr="00565CCE">
              <w:rPr>
                <w:rFonts w:ascii="Times New Roman" w:hAnsi="Times New Roman"/>
                <w:sz w:val="24"/>
                <w:szCs w:val="24"/>
              </w:rPr>
              <w:t xml:space="preserve"> настояще</w:t>
            </w:r>
            <w:r>
              <w:rPr>
                <w:rFonts w:ascii="Times New Roman" w:hAnsi="Times New Roman"/>
                <w:sz w:val="24"/>
                <w:szCs w:val="24"/>
              </w:rPr>
              <w:t>й документации</w:t>
            </w:r>
            <w:r w:rsidRPr="00565CCE">
              <w:rPr>
                <w:rFonts w:ascii="Times New Roman" w:hAnsi="Times New Roman"/>
                <w:sz w:val="24"/>
                <w:szCs w:val="24"/>
              </w:rPr>
              <w:t xml:space="preserve">, или копии таких документов; </w:t>
            </w:r>
          </w:p>
          <w:p w14:paraId="7E82B239" w14:textId="1E7717F2" w:rsidR="00565CCE" w:rsidRDefault="00565CCE">
            <w:pPr>
              <w:spacing w:after="0" w:line="240" w:lineRule="auto"/>
              <w:jc w:val="both"/>
              <w:rPr>
                <w:rFonts w:ascii="Times New Roman" w:hAnsi="Times New Roman"/>
                <w:sz w:val="24"/>
                <w:szCs w:val="24"/>
              </w:rPr>
            </w:pPr>
            <w:proofErr w:type="gramStart"/>
            <w:r w:rsidRPr="00565CCE">
              <w:rPr>
                <w:rFonts w:ascii="Times New Roman" w:hAnsi="Times New Roman"/>
                <w:sz w:val="24"/>
                <w:szCs w:val="24"/>
              </w:rPr>
              <w:t>з)  декларацию</w:t>
            </w:r>
            <w:proofErr w:type="gramEnd"/>
            <w:r w:rsidRPr="00565CCE">
              <w:rPr>
                <w:rFonts w:ascii="Times New Roman" w:hAnsi="Times New Roman"/>
                <w:sz w:val="24"/>
                <w:szCs w:val="24"/>
              </w:rPr>
              <w:t xml:space="preserve"> о соответствии участника закупки требованиям, установленным в соответствии с подпунктами 2 – 12 пункта </w:t>
            </w:r>
            <w:r>
              <w:rPr>
                <w:rFonts w:ascii="Times New Roman" w:hAnsi="Times New Roman"/>
                <w:sz w:val="24"/>
                <w:szCs w:val="24"/>
              </w:rPr>
              <w:t xml:space="preserve">22 </w:t>
            </w:r>
            <w:r w:rsidRPr="00565CCE">
              <w:rPr>
                <w:rFonts w:ascii="Times New Roman" w:hAnsi="Times New Roman"/>
                <w:sz w:val="24"/>
                <w:szCs w:val="24"/>
              </w:rPr>
              <w:t xml:space="preserve"> настояще</w:t>
            </w:r>
            <w:r>
              <w:rPr>
                <w:rFonts w:ascii="Times New Roman" w:hAnsi="Times New Roman"/>
                <w:sz w:val="24"/>
                <w:szCs w:val="24"/>
              </w:rPr>
              <w:t>й документации</w:t>
            </w:r>
            <w:r w:rsidRPr="00565CCE">
              <w:rPr>
                <w:rFonts w:ascii="Times New Roman" w:hAnsi="Times New Roman"/>
                <w:sz w:val="24"/>
                <w:szCs w:val="24"/>
              </w:rPr>
              <w:t xml:space="preserve">; </w:t>
            </w:r>
          </w:p>
          <w:p w14:paraId="633CBCEB" w14:textId="2E153443"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 </w:t>
            </w:r>
          </w:p>
          <w:p w14:paraId="0256A12F" w14:textId="52F384DC"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w:t>
            </w:r>
            <w:r w:rsidRPr="00565CCE">
              <w:rPr>
                <w:rFonts w:ascii="Times New Roman" w:hAnsi="Times New Roman"/>
                <w:sz w:val="24"/>
                <w:szCs w:val="24"/>
              </w:rPr>
              <w:lastRenderedPageBreak/>
              <w:t xml:space="preserve">наличии), наименование производителя, торговое наименование закупаемых товаров (при наличии), в том числе: </w:t>
            </w:r>
          </w:p>
          <w:p w14:paraId="4A3AF832"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1-1) при осуществлении закупки на поставку товара:</w:t>
            </w:r>
          </w:p>
          <w:p w14:paraId="3A939104" w14:textId="4A2F2A68"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 а) согласие участника процедуры закупки на поставку товара в случае: -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42AC653F" w14:textId="1195CAD9"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3E8864F4"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40BE7B69" w14:textId="77777777" w:rsidR="00AC06C7" w:rsidRDefault="00565CCE" w:rsidP="00DD03CD">
            <w:pPr>
              <w:spacing w:after="0" w:line="240" w:lineRule="auto"/>
              <w:jc w:val="both"/>
              <w:rPr>
                <w:rFonts w:ascii="Times New Roman" w:hAnsi="Times New Roman"/>
                <w:sz w:val="24"/>
                <w:szCs w:val="24"/>
              </w:rPr>
            </w:pPr>
            <w:r w:rsidRPr="00565CCE">
              <w:rPr>
                <w:rFonts w:ascii="Times New Roman" w:hAnsi="Times New Roman"/>
                <w:sz w:val="24"/>
                <w:szCs w:val="24"/>
              </w:rPr>
              <w:t xml:space="preserve">3-1) при осуществлении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w:t>
            </w:r>
            <w:r w:rsidRPr="00565CCE">
              <w:rPr>
                <w:rFonts w:ascii="Times New Roman" w:hAnsi="Times New Roman"/>
                <w:sz w:val="24"/>
                <w:szCs w:val="24"/>
              </w:rPr>
              <w:lastRenderedPageBreak/>
              <w:t>Российской Федерации (при наличии в соответствии с законодательством Российской Федерации данных требований к указанным товару, работе или услуге); 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 н) эскиз, рисунок, чертеж, фотограф</w:t>
            </w:r>
          </w:p>
          <w:p w14:paraId="6AEE4D4C" w14:textId="77777777" w:rsidR="00DD03CD" w:rsidRDefault="00DD03CD" w:rsidP="00DD03CD">
            <w:pPr>
              <w:spacing w:after="0" w:line="240" w:lineRule="auto"/>
              <w:jc w:val="both"/>
              <w:rPr>
                <w:rFonts w:ascii="Times New Roman" w:hAnsi="Times New Roman"/>
                <w:sz w:val="24"/>
                <w:szCs w:val="24"/>
              </w:rPr>
            </w:pPr>
          </w:p>
          <w:p w14:paraId="0A2C5088" w14:textId="77777777" w:rsidR="00DD03CD" w:rsidRPr="00DD03CD" w:rsidRDefault="00DD03CD" w:rsidP="00DD03CD">
            <w:pPr>
              <w:spacing w:after="0" w:line="240" w:lineRule="auto"/>
              <w:jc w:val="both"/>
              <w:rPr>
                <w:rFonts w:ascii="Times New Roman" w:hAnsi="Times New Roman"/>
                <w:sz w:val="24"/>
                <w:szCs w:val="24"/>
              </w:rPr>
            </w:pPr>
            <w:r w:rsidRPr="00DD03CD">
              <w:rPr>
                <w:rFonts w:ascii="Times New Roman" w:hAnsi="Times New Roman"/>
                <w:sz w:val="24"/>
                <w:szCs w:val="24"/>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611A299A" w14:textId="77777777" w:rsidR="00DD03CD" w:rsidRPr="00DD03CD" w:rsidRDefault="00DD03CD" w:rsidP="00DD03CD">
            <w:pPr>
              <w:spacing w:after="0" w:line="240" w:lineRule="auto"/>
              <w:jc w:val="both"/>
              <w:rPr>
                <w:rFonts w:ascii="Times New Roman" w:hAnsi="Times New Roman"/>
                <w:sz w:val="24"/>
                <w:szCs w:val="24"/>
              </w:rPr>
            </w:pPr>
          </w:p>
          <w:p w14:paraId="68710C19" w14:textId="12CEEC0D" w:rsidR="00DD03CD" w:rsidRDefault="00DD03CD" w:rsidP="00DD03CD">
            <w:pPr>
              <w:spacing w:after="0" w:line="240" w:lineRule="auto"/>
              <w:jc w:val="both"/>
              <w:rPr>
                <w:rFonts w:ascii="Times New Roman" w:hAnsi="Times New Roman"/>
                <w:sz w:val="24"/>
                <w:szCs w:val="24"/>
              </w:rPr>
            </w:pPr>
            <w:r w:rsidRPr="00DD03CD">
              <w:rPr>
                <w:rFonts w:ascii="Times New Roman" w:hAnsi="Times New Roman"/>
                <w:sz w:val="24"/>
                <w:szCs w:val="24"/>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d"/>
              <w:tblW w:w="6808" w:type="dxa"/>
              <w:tblLook w:val="04A0" w:firstRow="1" w:lastRow="0" w:firstColumn="1" w:lastColumn="0" w:noHBand="0" w:noVBand="1"/>
            </w:tblPr>
            <w:tblGrid>
              <w:gridCol w:w="3444"/>
              <w:gridCol w:w="3364"/>
            </w:tblGrid>
            <w:tr w:rsidR="00DD03CD" w:rsidRPr="00DD03CD" w14:paraId="7D5059E9" w14:textId="77777777" w:rsidTr="00DD03CD">
              <w:tc>
                <w:tcPr>
                  <w:tcW w:w="3444" w:type="dxa"/>
                </w:tcPr>
                <w:p w14:paraId="754E2EAD" w14:textId="77777777" w:rsidR="00DD03CD" w:rsidRPr="00DD03CD" w:rsidRDefault="00BE3EFA" w:rsidP="00DD03CD">
                  <w:pPr>
                    <w:tabs>
                      <w:tab w:val="left" w:pos="268"/>
                    </w:tabs>
                    <w:spacing w:line="240" w:lineRule="auto"/>
                    <w:jc w:val="both"/>
                    <w:rPr>
                      <w:rFonts w:ascii="Times New Roman" w:hAnsi="Times New Roman"/>
                      <w:bC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DD03CD" w:rsidRPr="00DD03CD">
                        <w:rPr>
                          <w:rFonts w:ascii="Segoe UI Symbol" w:eastAsia="MS Gothic" w:hAnsi="Segoe UI Symbol" w:cs="Segoe UI Symbol"/>
                          <w:bCs/>
                        </w:rPr>
                        <w:t>☒</w:t>
                      </w:r>
                    </w:sdtContent>
                  </w:sdt>
                  <w:r w:rsidR="00DD03CD" w:rsidRPr="00DD03CD">
                    <w:rPr>
                      <w:rFonts w:ascii="Times New Roman" w:hAnsi="Times New Roman"/>
                      <w:bCs/>
                    </w:rPr>
                    <w:t xml:space="preserve"> номер реестровой записи</w:t>
                  </w:r>
                </w:p>
              </w:tc>
              <w:tc>
                <w:tcPr>
                  <w:tcW w:w="3364" w:type="dxa"/>
                </w:tcPr>
                <w:p w14:paraId="5361AC0B" w14:textId="77777777" w:rsidR="00DD03CD" w:rsidRPr="00DD03CD" w:rsidRDefault="00BE3EFA" w:rsidP="00DD03CD">
                  <w:pPr>
                    <w:tabs>
                      <w:tab w:val="left" w:pos="268"/>
                    </w:tabs>
                    <w:spacing w:line="240" w:lineRule="auto"/>
                    <w:jc w:val="both"/>
                    <w:rPr>
                      <w:rFonts w:ascii="Times New Roman" w:hAnsi="Times New Roman"/>
                      <w:bC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DD03CD" w:rsidRPr="00DD03CD">
                        <w:rPr>
                          <w:rFonts w:ascii="Segoe UI Symbol" w:eastAsia="MS Gothic" w:hAnsi="Segoe UI Symbol" w:cs="Segoe UI Symbol"/>
                          <w:bCs/>
                        </w:rPr>
                        <w:t>☒</w:t>
                      </w:r>
                    </w:sdtContent>
                  </w:sdt>
                  <w:r w:rsidR="00DD03CD" w:rsidRPr="00DD03CD">
                    <w:rPr>
                      <w:rFonts w:ascii="Times New Roman" w:hAnsi="Times New Roman"/>
                      <w:bCs/>
                    </w:rPr>
                    <w:t xml:space="preserve"> из российского (евразийского) реестра промышленной продукции</w:t>
                  </w:r>
                </w:p>
                <w:p w14:paraId="6511F77D" w14:textId="77777777" w:rsidR="00DD03CD" w:rsidRPr="00DD03CD" w:rsidRDefault="00BE3EFA" w:rsidP="00DD03CD">
                  <w:pPr>
                    <w:tabs>
                      <w:tab w:val="left" w:pos="268"/>
                    </w:tabs>
                    <w:spacing w:line="240" w:lineRule="auto"/>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DD03CD" w:rsidRPr="00DD03CD">
                        <w:rPr>
                          <w:rFonts w:ascii="Segoe UI Symbol" w:hAnsi="Segoe UI Symbol" w:cs="Segoe UI Symbol"/>
                          <w:bCs/>
                        </w:rPr>
                        <w:t>☐</w:t>
                      </w:r>
                    </w:sdtContent>
                  </w:sdt>
                  <w:r w:rsidR="00DD03CD" w:rsidRPr="00DD03CD">
                    <w:rPr>
                      <w:rFonts w:ascii="Times New Roman" w:hAnsi="Times New Roman"/>
                      <w:bCs/>
                    </w:rPr>
                    <w:t xml:space="preserve"> из реестра российского (евразийского) программного обеспечения</w:t>
                  </w:r>
                </w:p>
              </w:tc>
            </w:tr>
            <w:tr w:rsidR="00DD03CD" w:rsidRPr="00DD03CD" w14:paraId="55A816E0" w14:textId="77777777" w:rsidTr="00DD03CD">
              <w:trPr>
                <w:trHeight w:val="276"/>
              </w:trPr>
              <w:tc>
                <w:tcPr>
                  <w:tcW w:w="3444" w:type="dxa"/>
                </w:tcPr>
                <w:p w14:paraId="0E96483E" w14:textId="0AC420EE" w:rsidR="00DD03CD" w:rsidRPr="00DD03CD" w:rsidRDefault="00BE3EFA" w:rsidP="00DD03CD">
                  <w:pPr>
                    <w:tabs>
                      <w:tab w:val="left" w:pos="268"/>
                    </w:tabs>
                    <w:spacing w:line="240" w:lineRule="auto"/>
                    <w:jc w:val="both"/>
                    <w:rPr>
                      <w:rFonts w:ascii="Times New Roman" w:hAnsi="Times New Roman"/>
                      <w:bC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DD03CD">
                        <w:rPr>
                          <w:rFonts w:ascii="MS Gothic" w:eastAsia="MS Gothic" w:hAnsi="MS Gothic" w:hint="eastAsia"/>
                          <w:bCs/>
                        </w:rPr>
                        <w:t>☐</w:t>
                      </w:r>
                    </w:sdtContent>
                  </w:sdt>
                  <w:r w:rsidR="00DD03CD" w:rsidRPr="00DD03CD">
                    <w:rPr>
                      <w:rFonts w:ascii="Times New Roman" w:hAnsi="Times New Roman"/>
                      <w:bCs/>
                    </w:rPr>
                    <w:t xml:space="preserve"> наименование страны происхождения</w:t>
                  </w:r>
                </w:p>
              </w:tc>
              <w:tc>
                <w:tcPr>
                  <w:tcW w:w="3364" w:type="dxa"/>
                </w:tcPr>
                <w:p w14:paraId="365E2B18" w14:textId="77777777" w:rsidR="00DD03CD" w:rsidRPr="00DD03CD" w:rsidRDefault="00DD03CD" w:rsidP="00DD03CD">
                  <w:pPr>
                    <w:tabs>
                      <w:tab w:val="left" w:pos="268"/>
                    </w:tabs>
                    <w:spacing w:line="240" w:lineRule="auto"/>
                    <w:jc w:val="both"/>
                    <w:rPr>
                      <w:rFonts w:ascii="Times New Roman" w:hAnsi="Times New Roman"/>
                      <w:bCs/>
                    </w:rPr>
                  </w:pPr>
                </w:p>
              </w:tc>
            </w:tr>
            <w:tr w:rsidR="00DD03CD" w:rsidRPr="00DD03CD" w14:paraId="673489CA" w14:textId="77777777" w:rsidTr="00DD03CD">
              <w:tc>
                <w:tcPr>
                  <w:tcW w:w="3444" w:type="dxa"/>
                </w:tcPr>
                <w:p w14:paraId="2C828371" w14:textId="77777777" w:rsidR="00DD03CD" w:rsidRPr="00DD03CD" w:rsidRDefault="00BE3EFA" w:rsidP="00DD03CD">
                  <w:pPr>
                    <w:tabs>
                      <w:tab w:val="left" w:pos="268"/>
                    </w:tabs>
                    <w:spacing w:line="240" w:lineRule="auto"/>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DD03CD" w:rsidRPr="00DD03CD">
                        <w:rPr>
                          <w:rFonts w:ascii="Segoe UI Symbol" w:hAnsi="Segoe UI Symbol" w:cs="Segoe UI Symbol"/>
                          <w:bCs/>
                        </w:rPr>
                        <w:t>☐</w:t>
                      </w:r>
                    </w:sdtContent>
                  </w:sdt>
                  <w:r w:rsidR="00DD03CD" w:rsidRPr="00DD03CD">
                    <w:rPr>
                      <w:rFonts w:ascii="Times New Roman" w:hAnsi="Times New Roman"/>
                      <w:bCs/>
                    </w:rPr>
                    <w:t xml:space="preserve"> акт экспертизы ТПП РФ или аналогичный документ, выданный в ЕАЭС</w:t>
                  </w:r>
                </w:p>
              </w:tc>
              <w:tc>
                <w:tcPr>
                  <w:tcW w:w="3364" w:type="dxa"/>
                </w:tcPr>
                <w:p w14:paraId="25F94764" w14:textId="77777777" w:rsidR="00DD03CD" w:rsidRPr="00DD03CD" w:rsidRDefault="00DD03CD" w:rsidP="00DD03CD">
                  <w:pPr>
                    <w:tabs>
                      <w:tab w:val="left" w:pos="268"/>
                    </w:tabs>
                    <w:spacing w:line="240" w:lineRule="auto"/>
                    <w:jc w:val="both"/>
                    <w:rPr>
                      <w:rFonts w:ascii="Times New Roman" w:hAnsi="Times New Roman"/>
                      <w:bCs/>
                    </w:rPr>
                  </w:pPr>
                </w:p>
              </w:tc>
            </w:tr>
            <w:tr w:rsidR="00DD03CD" w:rsidRPr="00DD03CD" w14:paraId="4D8D3A2D" w14:textId="77777777" w:rsidTr="00DD03CD">
              <w:tc>
                <w:tcPr>
                  <w:tcW w:w="3444" w:type="dxa"/>
                </w:tcPr>
                <w:p w14:paraId="6596E8A4" w14:textId="77777777" w:rsidR="00DD03CD" w:rsidRPr="00DD03CD" w:rsidRDefault="00BE3EFA" w:rsidP="00DD03CD">
                  <w:pPr>
                    <w:tabs>
                      <w:tab w:val="left" w:pos="268"/>
                    </w:tabs>
                    <w:spacing w:line="240" w:lineRule="auto"/>
                    <w:jc w:val="both"/>
                    <w:rPr>
                      <w:rFonts w:ascii="Times New Roman" w:hAnsi="Times New Roman"/>
                      <w:bC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DD03CD" w:rsidRPr="00DD03CD">
                        <w:rPr>
                          <w:rFonts w:ascii="Segoe UI Symbol" w:hAnsi="Segoe UI Symbol" w:cs="Segoe UI Symbol"/>
                          <w:bCs/>
                        </w:rPr>
                        <w:t>☐</w:t>
                      </w:r>
                    </w:sdtContent>
                  </w:sdt>
                  <w:r w:rsidR="00DD03CD" w:rsidRPr="00DD03CD">
                    <w:rPr>
                      <w:rFonts w:ascii="Times New Roman" w:hAnsi="Times New Roman"/>
                      <w:bCs/>
                    </w:rPr>
                    <w:t xml:space="preserve"> сертификат о происхождении товара (СТ-1)</w:t>
                  </w:r>
                </w:p>
              </w:tc>
              <w:tc>
                <w:tcPr>
                  <w:tcW w:w="3364" w:type="dxa"/>
                </w:tcPr>
                <w:p w14:paraId="6967C8BF" w14:textId="77777777" w:rsidR="00DD03CD" w:rsidRPr="00DD03CD" w:rsidRDefault="00DD03CD" w:rsidP="00DD03CD">
                  <w:pPr>
                    <w:tabs>
                      <w:tab w:val="left" w:pos="268"/>
                    </w:tabs>
                    <w:spacing w:line="240" w:lineRule="auto"/>
                    <w:jc w:val="both"/>
                    <w:rPr>
                      <w:rFonts w:ascii="Times New Roman" w:hAnsi="Times New Roman"/>
                      <w:bCs/>
                    </w:rPr>
                  </w:pPr>
                </w:p>
              </w:tc>
            </w:tr>
            <w:tr w:rsidR="00DD03CD" w:rsidRPr="00DD03CD" w14:paraId="00F68542" w14:textId="77777777" w:rsidTr="00DD03CD">
              <w:tc>
                <w:tcPr>
                  <w:tcW w:w="3444" w:type="dxa"/>
                </w:tcPr>
                <w:p w14:paraId="3DFDB4AD" w14:textId="77777777" w:rsidR="00DD03CD" w:rsidRPr="00DD03CD" w:rsidRDefault="00BE3EFA" w:rsidP="00DD03CD">
                  <w:pPr>
                    <w:tabs>
                      <w:tab w:val="left" w:pos="268"/>
                    </w:tabs>
                    <w:spacing w:line="240" w:lineRule="auto"/>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DD03CD" w:rsidRPr="00DD03CD">
                        <w:rPr>
                          <w:rFonts w:ascii="Segoe UI Symbol" w:hAnsi="Segoe UI Symbol" w:cs="Segoe UI Symbol"/>
                          <w:bCs/>
                        </w:rPr>
                        <w:t>☐</w:t>
                      </w:r>
                    </w:sdtContent>
                  </w:sdt>
                  <w:r w:rsidR="00DD03CD" w:rsidRPr="00DD03CD">
                    <w:rPr>
                      <w:rFonts w:ascii="Times New Roman" w:hAnsi="Times New Roman"/>
                      <w:bCs/>
                    </w:rPr>
                    <w:t xml:space="preserve"> реквизиты (дата и номер) документа о соответствии производства </w:t>
                  </w:r>
                  <w:proofErr w:type="spellStart"/>
                  <w:r w:rsidR="00DD03CD" w:rsidRPr="00DD03CD">
                    <w:rPr>
                      <w:rFonts w:ascii="Times New Roman" w:hAnsi="Times New Roman"/>
                      <w:bCs/>
                    </w:rPr>
                    <w:t>медизделий</w:t>
                  </w:r>
                  <w:proofErr w:type="spellEnd"/>
                  <w:r w:rsidR="00DD03CD" w:rsidRPr="00DD03CD">
                    <w:rPr>
                      <w:rFonts w:ascii="Times New Roman" w:hAnsi="Times New Roman"/>
                      <w:bCs/>
                    </w:rPr>
                    <w:t xml:space="preserve"> требованиям ГОСТ ISO 13485-2017</w:t>
                  </w:r>
                </w:p>
              </w:tc>
              <w:tc>
                <w:tcPr>
                  <w:tcW w:w="3364" w:type="dxa"/>
                </w:tcPr>
                <w:p w14:paraId="49093301" w14:textId="77777777" w:rsidR="00DD03CD" w:rsidRPr="00DD03CD" w:rsidRDefault="00DD03CD" w:rsidP="00DD03CD">
                  <w:pPr>
                    <w:tabs>
                      <w:tab w:val="left" w:pos="268"/>
                    </w:tabs>
                    <w:spacing w:line="240" w:lineRule="auto"/>
                    <w:jc w:val="both"/>
                    <w:rPr>
                      <w:rFonts w:ascii="Times New Roman" w:hAnsi="Times New Roman"/>
                      <w:bCs/>
                    </w:rPr>
                  </w:pPr>
                </w:p>
              </w:tc>
            </w:tr>
          </w:tbl>
          <w:p w14:paraId="653B3D13" w14:textId="53185B3D" w:rsidR="00DD03CD" w:rsidRDefault="00DD03CD">
            <w:pPr>
              <w:spacing w:after="0" w:line="240" w:lineRule="auto"/>
              <w:jc w:val="both"/>
              <w:rPr>
                <w:rFonts w:ascii="Times New Roman" w:hAnsi="Times New Roman"/>
                <w:sz w:val="24"/>
                <w:szCs w:val="24"/>
              </w:rPr>
            </w:pPr>
          </w:p>
        </w:tc>
      </w:tr>
      <w:tr w:rsidR="00AC06C7" w14:paraId="5337521A" w14:textId="77777777" w:rsidTr="00DD03CD">
        <w:tc>
          <w:tcPr>
            <w:tcW w:w="636" w:type="dxa"/>
            <w:tcBorders>
              <w:top w:val="single" w:sz="4" w:space="0" w:color="auto"/>
              <w:left w:val="single" w:sz="4" w:space="0" w:color="auto"/>
              <w:bottom w:val="single" w:sz="4" w:space="0" w:color="auto"/>
              <w:right w:val="single" w:sz="4" w:space="0" w:color="auto"/>
            </w:tcBorders>
          </w:tcPr>
          <w:p w14:paraId="002AEA4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677" w:type="dxa"/>
            <w:tcBorders>
              <w:top w:val="single" w:sz="4" w:space="0" w:color="auto"/>
              <w:left w:val="single" w:sz="4" w:space="0" w:color="auto"/>
              <w:bottom w:val="single" w:sz="4" w:space="0" w:color="auto"/>
              <w:right w:val="single" w:sz="4" w:space="0" w:color="auto"/>
            </w:tcBorders>
          </w:tcPr>
          <w:p w14:paraId="096B940C"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Размер обеспечения заявки на участие в аукционе</w:t>
            </w:r>
          </w:p>
        </w:tc>
        <w:tc>
          <w:tcPr>
            <w:tcW w:w="7034" w:type="dxa"/>
            <w:tcBorders>
              <w:top w:val="single" w:sz="4" w:space="0" w:color="auto"/>
              <w:left w:val="single" w:sz="4" w:space="0" w:color="auto"/>
              <w:bottom w:val="single" w:sz="4" w:space="0" w:color="auto"/>
              <w:right w:val="single" w:sz="4" w:space="0" w:color="auto"/>
            </w:tcBorders>
          </w:tcPr>
          <w:p w14:paraId="7F1B3E70"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tr w:rsidR="00AC06C7" w14:paraId="5145871D" w14:textId="77777777" w:rsidTr="00DD03CD">
        <w:trPr>
          <w:trHeight w:val="911"/>
        </w:trPr>
        <w:tc>
          <w:tcPr>
            <w:tcW w:w="636" w:type="dxa"/>
            <w:tcBorders>
              <w:top w:val="single" w:sz="4" w:space="0" w:color="auto"/>
              <w:left w:val="single" w:sz="4" w:space="0" w:color="auto"/>
              <w:bottom w:val="single" w:sz="4" w:space="0" w:color="auto"/>
              <w:right w:val="single" w:sz="4" w:space="0" w:color="auto"/>
            </w:tcBorders>
          </w:tcPr>
          <w:p w14:paraId="0C559115"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25.</w:t>
            </w:r>
          </w:p>
        </w:tc>
        <w:tc>
          <w:tcPr>
            <w:tcW w:w="2677" w:type="dxa"/>
            <w:tcBorders>
              <w:top w:val="single" w:sz="4" w:space="0" w:color="auto"/>
              <w:left w:val="single" w:sz="4" w:space="0" w:color="auto"/>
              <w:bottom w:val="single" w:sz="4" w:space="0" w:color="auto"/>
              <w:right w:val="single" w:sz="4" w:space="0" w:color="auto"/>
            </w:tcBorders>
          </w:tcPr>
          <w:p w14:paraId="49AB79BE"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Размер обеспечения исполнения договора:</w:t>
            </w:r>
          </w:p>
        </w:tc>
        <w:tc>
          <w:tcPr>
            <w:tcW w:w="7034" w:type="dxa"/>
            <w:tcBorders>
              <w:top w:val="single" w:sz="4" w:space="0" w:color="auto"/>
              <w:left w:val="single" w:sz="4" w:space="0" w:color="auto"/>
              <w:bottom w:val="single" w:sz="4" w:space="0" w:color="auto"/>
              <w:right w:val="single" w:sz="4" w:space="0" w:color="auto"/>
            </w:tcBorders>
          </w:tcPr>
          <w:p w14:paraId="526A40D2" w14:textId="77777777" w:rsidR="00AC06C7" w:rsidRDefault="008E2794">
            <w:pPr>
              <w:pStyle w:val="1"/>
              <w:jc w:val="both"/>
              <w:rPr>
                <w:rStyle w:val="FontStyle129"/>
                <w:b w:val="0"/>
                <w:bCs/>
                <w:i w:val="0"/>
                <w:iCs/>
                <w:color w:val="auto"/>
                <w:szCs w:val="24"/>
              </w:rPr>
            </w:pPr>
            <w:r>
              <w:rPr>
                <w:szCs w:val="24"/>
              </w:rPr>
              <w:t>Не установлено</w:t>
            </w:r>
          </w:p>
        </w:tc>
      </w:tr>
      <w:tr w:rsidR="00AC06C7" w14:paraId="0136D1AF" w14:textId="77777777" w:rsidTr="00DD03CD">
        <w:tc>
          <w:tcPr>
            <w:tcW w:w="636" w:type="dxa"/>
            <w:tcBorders>
              <w:top w:val="single" w:sz="4" w:space="0" w:color="auto"/>
              <w:left w:val="single" w:sz="4" w:space="0" w:color="auto"/>
              <w:bottom w:val="single" w:sz="4" w:space="0" w:color="auto"/>
              <w:right w:val="single" w:sz="4" w:space="0" w:color="auto"/>
            </w:tcBorders>
          </w:tcPr>
          <w:p w14:paraId="735D40AB"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26.</w:t>
            </w:r>
          </w:p>
        </w:tc>
        <w:tc>
          <w:tcPr>
            <w:tcW w:w="2677" w:type="dxa"/>
            <w:tcBorders>
              <w:top w:val="single" w:sz="4" w:space="0" w:color="auto"/>
              <w:left w:val="single" w:sz="4" w:space="0" w:color="auto"/>
              <w:bottom w:val="single" w:sz="4" w:space="0" w:color="auto"/>
              <w:right w:val="single" w:sz="4" w:space="0" w:color="auto"/>
            </w:tcBorders>
          </w:tcPr>
          <w:p w14:paraId="5B86D7DB"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7034" w:type="dxa"/>
            <w:tcBorders>
              <w:top w:val="single" w:sz="4" w:space="0" w:color="auto"/>
              <w:left w:val="single" w:sz="4" w:space="0" w:color="auto"/>
              <w:bottom w:val="single" w:sz="4" w:space="0" w:color="auto"/>
              <w:right w:val="single" w:sz="4" w:space="0" w:color="auto"/>
            </w:tcBorders>
          </w:tcPr>
          <w:p w14:paraId="5F13D096"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1635F724"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2F56E217" w14:textId="77777777" w:rsidR="00AC06C7" w:rsidRDefault="008E279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332C672B" w14:textId="77777777" w:rsidR="00AC06C7" w:rsidRDefault="008E279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497EBC28" w14:textId="77777777" w:rsidR="00AC06C7" w:rsidRDefault="008E279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Каждая заявка должна содержать полный пакет документов и сведений, указанных в </w:t>
            </w:r>
            <w:hyperlink r:id="rId12" w:history="1">
              <w:r>
                <w:rPr>
                  <w:rStyle w:val="a5"/>
                  <w:rFonts w:ascii="Times New Roman" w:hAnsi="Times New Roman"/>
                  <w:sz w:val="24"/>
                  <w:szCs w:val="24"/>
                </w:rPr>
                <w:t>п. 23</w:t>
              </w:r>
            </w:hyperlink>
            <w:r>
              <w:rPr>
                <w:rFonts w:ascii="Times New Roman" w:hAnsi="Times New Roman"/>
                <w:sz w:val="24"/>
                <w:szCs w:val="24"/>
              </w:rPr>
              <w:t>. Информационной карты аукциона.</w:t>
            </w:r>
          </w:p>
          <w:p w14:paraId="1E0514B6" w14:textId="77777777" w:rsidR="00AC06C7" w:rsidRDefault="008E2794">
            <w:pPr>
              <w:autoSpaceDE w:val="0"/>
              <w:autoSpaceDN w:val="0"/>
              <w:adjustRightInd w:val="0"/>
              <w:spacing w:after="0" w:line="240" w:lineRule="auto"/>
              <w:jc w:val="both"/>
              <w:outlineLvl w:val="1"/>
              <w:rPr>
                <w:rFonts w:ascii="Times New Roman" w:hAnsi="Times New Roman"/>
                <w:b/>
                <w:i/>
                <w:sz w:val="24"/>
                <w:szCs w:val="24"/>
              </w:rPr>
            </w:pPr>
            <w:r>
              <w:rPr>
                <w:rFonts w:ascii="Times New Roman" w:hAnsi="Times New Roman"/>
                <w:b/>
                <w:sz w:val="24"/>
                <w:szCs w:val="24"/>
              </w:rPr>
              <w:t>Дата начала подачи заявок на участие в аукционе:</w:t>
            </w:r>
            <w:r>
              <w:rPr>
                <w:rFonts w:ascii="Times New Roman" w:hAnsi="Times New Roman"/>
                <w:sz w:val="24"/>
                <w:szCs w:val="24"/>
              </w:rPr>
              <w:t xml:space="preserve"> с момента фактического размещения извещения в единой информационной системе.</w:t>
            </w:r>
          </w:p>
          <w:p w14:paraId="43F85D36" w14:textId="0B8C235F" w:rsidR="00AC06C7" w:rsidRDefault="008E2794">
            <w:pPr>
              <w:pStyle w:val="51"/>
              <w:jc w:val="both"/>
              <w:rPr>
                <w:rFonts w:eastAsia="Calibri"/>
                <w:lang w:eastAsia="en-US"/>
              </w:rPr>
            </w:pPr>
            <w:r>
              <w:rPr>
                <w:b/>
              </w:rPr>
              <w:t>Окончание срока подачи з</w:t>
            </w:r>
            <w:r w:rsidR="00EC680E">
              <w:rPr>
                <w:b/>
              </w:rPr>
              <w:t>аявок на участие в аукционе: «3</w:t>
            </w:r>
            <w:r w:rsidR="00565CCE">
              <w:rPr>
                <w:b/>
              </w:rPr>
              <w:t>1</w:t>
            </w:r>
            <w:r w:rsidR="00A25EFC">
              <w:rPr>
                <w:b/>
              </w:rPr>
              <w:t xml:space="preserve">» </w:t>
            </w:r>
            <w:r w:rsidR="00565CCE">
              <w:rPr>
                <w:b/>
              </w:rPr>
              <w:t xml:space="preserve">марта </w:t>
            </w:r>
            <w:r w:rsidR="00A25EFC">
              <w:rPr>
                <w:b/>
              </w:rPr>
              <w:t>202</w:t>
            </w:r>
            <w:r w:rsidR="00565CCE">
              <w:rPr>
                <w:b/>
              </w:rPr>
              <w:t>5</w:t>
            </w:r>
            <w:r w:rsidR="00A25EFC">
              <w:rPr>
                <w:b/>
              </w:rPr>
              <w:t xml:space="preserve"> года в </w:t>
            </w:r>
            <w:r w:rsidR="002C0677">
              <w:rPr>
                <w:b/>
              </w:rPr>
              <w:t>1</w:t>
            </w:r>
            <w:r w:rsidR="00A25EFC">
              <w:rPr>
                <w:b/>
              </w:rPr>
              <w:t>0</w:t>
            </w:r>
            <w:r>
              <w:rPr>
                <w:b/>
              </w:rPr>
              <w:t>:00 (по времени местному времени).</w:t>
            </w:r>
          </w:p>
          <w:p w14:paraId="2A1CCB51" w14:textId="77777777" w:rsidR="00AC06C7" w:rsidRDefault="008E2794">
            <w:pPr>
              <w:pStyle w:val="51"/>
              <w:jc w:val="both"/>
              <w:rPr>
                <w:rFonts w:eastAsia="Calibri"/>
                <w:lang w:eastAsia="en-US"/>
              </w:rPr>
            </w:pPr>
            <w:r>
              <w:rPr>
                <w:rFonts w:eastAsia="Calibri"/>
                <w:lang w:eastAsia="en-US"/>
              </w:rPr>
              <w:t xml:space="preserve">Закупочная комиссия рассматривает заявки на участие в аукционе в электронной форме по каждому лоту в срок, установленный документацией об аукционе. </w:t>
            </w:r>
          </w:p>
          <w:p w14:paraId="2DB0AF14" w14:textId="77777777" w:rsidR="00AC06C7" w:rsidRDefault="008E2794">
            <w:pPr>
              <w:pStyle w:val="51"/>
              <w:jc w:val="both"/>
              <w:rPr>
                <w:rFonts w:eastAsia="Calibri"/>
                <w:lang w:eastAsia="en-US"/>
              </w:rPr>
            </w:pPr>
            <w:r>
              <w:rPr>
                <w:rFonts w:eastAsia="Calibri"/>
                <w:lang w:eastAsia="en-US"/>
              </w:rPr>
              <w:t xml:space="preserve">Закупочная комиссия рассматривает заявки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6E396522" w14:textId="54AE9711" w:rsidR="00AC06C7" w:rsidRDefault="00A25EFC">
            <w:pPr>
              <w:pStyle w:val="51"/>
              <w:jc w:val="both"/>
              <w:rPr>
                <w:rFonts w:eastAsia="Calibri"/>
                <w:lang w:eastAsia="en-US"/>
              </w:rPr>
            </w:pPr>
            <w:r>
              <w:rPr>
                <w:rFonts w:eastAsia="Calibri"/>
                <w:lang w:eastAsia="en-US"/>
              </w:rPr>
              <w:t xml:space="preserve">По результатам рассмотрения </w:t>
            </w:r>
            <w:r w:rsidR="008E2794">
              <w:rPr>
                <w:rFonts w:eastAsia="Calibri"/>
                <w:lang w:eastAsia="en-US"/>
              </w:rPr>
              <w:t>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  27 Информационной карты аукциона.</w:t>
            </w:r>
          </w:p>
          <w:p w14:paraId="2AE9C582" w14:textId="77777777" w:rsidR="00AC06C7" w:rsidRDefault="008E2794">
            <w:pPr>
              <w:pStyle w:val="51"/>
              <w:jc w:val="both"/>
              <w:rPr>
                <w:rFonts w:eastAsia="Calibri"/>
                <w:lang w:eastAsia="en-US"/>
              </w:rPr>
            </w:pPr>
            <w:r>
              <w:rPr>
                <w:rFonts w:eastAsia="Calibri"/>
                <w:lang w:eastAsia="en-US"/>
              </w:rPr>
              <w:t>По результатам рассмотрения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654AE550" w14:textId="77777777" w:rsidR="00AC06C7" w:rsidRDefault="008E2794">
            <w:pPr>
              <w:pStyle w:val="51"/>
              <w:jc w:val="both"/>
              <w:rPr>
                <w:rFonts w:eastAsia="Calibri"/>
                <w:lang w:eastAsia="en-US"/>
              </w:rPr>
            </w:pPr>
            <w:r>
              <w:rPr>
                <w:rFonts w:eastAsia="Calibri"/>
                <w:lang w:eastAsia="en-US"/>
              </w:rPr>
              <w:lastRenderedPageBreak/>
              <w:t>Аукционный торг по каждому лоту производится в день и вовремя, указанные в документации об аукционе в электронной форме, на электронной торговой площадке.</w:t>
            </w:r>
          </w:p>
          <w:p w14:paraId="054C2D25" w14:textId="77777777" w:rsidR="00AC06C7" w:rsidRDefault="008E2794">
            <w:pPr>
              <w:pStyle w:val="51"/>
              <w:jc w:val="both"/>
              <w:rPr>
                <w:rFonts w:eastAsia="Calibri"/>
                <w:lang w:eastAsia="en-US"/>
              </w:rPr>
            </w:pPr>
            <w:r>
              <w:rPr>
                <w:rFonts w:eastAsia="Calibri"/>
                <w:lang w:eastAsia="en-US"/>
              </w:rPr>
              <w:t>В аукционном торге принимают участие участники закупки, допущенные к аукционному торгу по результатам рассмотрения заявок на участие в аукционе, в случае допуска более одной заявки.</w:t>
            </w:r>
          </w:p>
          <w:p w14:paraId="566C9A50" w14:textId="77777777" w:rsidR="00AC06C7" w:rsidRDefault="008E2794">
            <w:pPr>
              <w:pStyle w:val="51"/>
              <w:jc w:val="both"/>
              <w:rPr>
                <w:rFonts w:eastAsia="Calibri"/>
                <w:lang w:eastAsia="en-US"/>
              </w:rPr>
            </w:pPr>
            <w:r>
              <w:rPr>
                <w:rFonts w:eastAsia="Calibri"/>
                <w:lang w:eastAsia="en-US"/>
              </w:rPr>
              <w:t>Протокол проведения аукциона размещается в ЕИС и на электронной площадке ее оператором в течение 30 (тридцати) минут после окончания такого аукциона.</w:t>
            </w:r>
          </w:p>
          <w:p w14:paraId="1F68DFE8" w14:textId="77777777" w:rsidR="00AC06C7" w:rsidRDefault="008E2794">
            <w:pPr>
              <w:pStyle w:val="51"/>
              <w:jc w:val="both"/>
              <w:rPr>
                <w:rFonts w:eastAsia="Calibri"/>
                <w:lang w:eastAsia="en-US"/>
              </w:rPr>
            </w:pPr>
            <w:r>
              <w:rPr>
                <w:rFonts w:eastAsia="Calibri"/>
                <w:lang w:eastAsia="en-US"/>
              </w:rPr>
              <w:t>Подведение итогов аукциона:</w:t>
            </w:r>
          </w:p>
          <w:p w14:paraId="15628FE4" w14:textId="77777777" w:rsidR="00AC06C7" w:rsidRDefault="008E2794">
            <w:pPr>
              <w:pStyle w:val="51"/>
              <w:jc w:val="both"/>
            </w:pPr>
            <w:r>
              <w:rPr>
                <w:rFonts w:eastAsia="Calibri"/>
                <w:lang w:eastAsia="en-US"/>
              </w:rPr>
              <w:t>Протокол подведения итогов аукциона оформляется, подписывается и размещается в ЕИС и на электронной площадке в течение 3 (трех) дней после заседания комиссии. Незамедлительно после размещения данного протокола ЭП направляет каждому участнику аукциона уведомление о результатах аукциона.</w:t>
            </w:r>
          </w:p>
        </w:tc>
      </w:tr>
      <w:tr w:rsidR="00AC06C7" w14:paraId="6FE9025E" w14:textId="77777777" w:rsidTr="00DD03CD">
        <w:tc>
          <w:tcPr>
            <w:tcW w:w="636" w:type="dxa"/>
            <w:tcBorders>
              <w:top w:val="single" w:sz="4" w:space="0" w:color="auto"/>
              <w:left w:val="single" w:sz="4" w:space="0" w:color="auto"/>
              <w:bottom w:val="single" w:sz="4" w:space="0" w:color="auto"/>
              <w:right w:val="single" w:sz="4" w:space="0" w:color="auto"/>
            </w:tcBorders>
          </w:tcPr>
          <w:p w14:paraId="2F16CE5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auto"/>
          </w:tcPr>
          <w:p w14:paraId="18F78A93" w14:textId="77777777" w:rsidR="00AC06C7" w:rsidRDefault="008E279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Продление срока проведения процедуры</w:t>
            </w:r>
          </w:p>
        </w:tc>
        <w:tc>
          <w:tcPr>
            <w:tcW w:w="7034" w:type="dxa"/>
            <w:tcBorders>
              <w:top w:val="single" w:sz="4" w:space="0" w:color="auto"/>
              <w:left w:val="single" w:sz="4" w:space="0" w:color="auto"/>
              <w:bottom w:val="single" w:sz="4" w:space="0" w:color="auto"/>
              <w:right w:val="single" w:sz="4" w:space="0" w:color="auto"/>
            </w:tcBorders>
          </w:tcPr>
          <w:p w14:paraId="6B8BDEA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AC06C7" w14:paraId="28B74197" w14:textId="77777777" w:rsidTr="00DD03CD">
        <w:tc>
          <w:tcPr>
            <w:tcW w:w="636" w:type="dxa"/>
            <w:tcBorders>
              <w:top w:val="single" w:sz="4" w:space="0" w:color="auto"/>
              <w:left w:val="single" w:sz="4" w:space="0" w:color="auto"/>
              <w:bottom w:val="single" w:sz="4" w:space="0" w:color="auto"/>
              <w:right w:val="single" w:sz="4" w:space="0" w:color="auto"/>
            </w:tcBorders>
          </w:tcPr>
          <w:p w14:paraId="590CCF00"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14:paraId="5B6E20C5" w14:textId="77777777" w:rsidR="00AC06C7" w:rsidRDefault="008E279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Условия отказа в допуске к участию в закупке</w:t>
            </w:r>
          </w:p>
        </w:tc>
        <w:tc>
          <w:tcPr>
            <w:tcW w:w="7034" w:type="dxa"/>
            <w:tcBorders>
              <w:top w:val="single" w:sz="4" w:space="0" w:color="auto"/>
              <w:left w:val="single" w:sz="4" w:space="0" w:color="auto"/>
              <w:bottom w:val="single" w:sz="4" w:space="0" w:color="auto"/>
              <w:right w:val="single" w:sz="4" w:space="0" w:color="auto"/>
            </w:tcBorders>
          </w:tcPr>
          <w:p w14:paraId="2AEC0361"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3B4A6399"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выявлено несоответствие участника хотя бы одному из требований, перечисленных в пункте 22 настоящей документации;</w:t>
            </w:r>
          </w:p>
          <w:p w14:paraId="2FDBC9BD"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участник закупки и (или) его заявка не соответствуют иным требованиям документации о закупке;</w:t>
            </w:r>
          </w:p>
          <w:p w14:paraId="1DD71361"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участник закупки не представил документы, необходимые для участия в процедуре закупки;</w:t>
            </w:r>
          </w:p>
          <w:p w14:paraId="5F0F4129"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в представленных документах или в заявке указаны недостоверные сведения об участнике закупки и (или) о товарах, работах, услугах;</w:t>
            </w:r>
          </w:p>
          <w:p w14:paraId="6743A25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AC06C7" w14:paraId="42C20D26" w14:textId="77777777" w:rsidTr="00DD03CD">
        <w:trPr>
          <w:trHeight w:val="912"/>
        </w:trPr>
        <w:tc>
          <w:tcPr>
            <w:tcW w:w="636" w:type="dxa"/>
            <w:tcBorders>
              <w:top w:val="single" w:sz="4" w:space="0" w:color="auto"/>
              <w:left w:val="single" w:sz="4" w:space="0" w:color="auto"/>
              <w:bottom w:val="single" w:sz="4" w:space="0" w:color="auto"/>
              <w:right w:val="single" w:sz="4" w:space="0" w:color="auto"/>
            </w:tcBorders>
          </w:tcPr>
          <w:p w14:paraId="195C05D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28.</w:t>
            </w:r>
          </w:p>
        </w:tc>
        <w:tc>
          <w:tcPr>
            <w:tcW w:w="2677" w:type="dxa"/>
            <w:tcBorders>
              <w:top w:val="single" w:sz="4" w:space="0" w:color="auto"/>
              <w:left w:val="single" w:sz="4" w:space="0" w:color="auto"/>
              <w:bottom w:val="single" w:sz="4" w:space="0" w:color="auto"/>
              <w:right w:val="single" w:sz="4" w:space="0" w:color="auto"/>
            </w:tcBorders>
          </w:tcPr>
          <w:p w14:paraId="7A59B81D"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Место и дата открытия доступа к поданным заявкам, рассмотрения предложений участников аукциона и подведения итогов аукциона:</w:t>
            </w:r>
          </w:p>
        </w:tc>
        <w:tc>
          <w:tcPr>
            <w:tcW w:w="7034" w:type="dxa"/>
            <w:tcBorders>
              <w:top w:val="single" w:sz="4" w:space="0" w:color="auto"/>
              <w:left w:val="single" w:sz="4" w:space="0" w:color="auto"/>
              <w:bottom w:val="single" w:sz="4" w:space="0" w:color="auto"/>
              <w:right w:val="single" w:sz="4" w:space="0" w:color="auto"/>
            </w:tcBorders>
          </w:tcPr>
          <w:p w14:paraId="5EF91FA7" w14:textId="1F63E5D1" w:rsidR="00AC06C7" w:rsidRDefault="008E2794">
            <w:pPr>
              <w:suppressAutoHyphens/>
              <w:spacing w:after="0" w:line="240" w:lineRule="auto"/>
              <w:jc w:val="both"/>
              <w:rPr>
                <w:rFonts w:ascii="Times New Roman" w:hAnsi="Times New Roman"/>
                <w:b/>
                <w:sz w:val="24"/>
                <w:szCs w:val="24"/>
              </w:rPr>
            </w:pPr>
            <w:r>
              <w:rPr>
                <w:rFonts w:ascii="Times New Roman" w:hAnsi="Times New Roman"/>
                <w:b/>
                <w:sz w:val="24"/>
                <w:szCs w:val="24"/>
              </w:rPr>
              <w:t>Открытие доступа к поданным заявкам</w:t>
            </w:r>
            <w:r w:rsidR="00EC680E">
              <w:rPr>
                <w:rFonts w:ascii="Times New Roman" w:hAnsi="Times New Roman"/>
                <w:b/>
                <w:sz w:val="24"/>
                <w:szCs w:val="24"/>
              </w:rPr>
              <w:t>: 31</w:t>
            </w:r>
            <w:r w:rsidR="0092636F">
              <w:rPr>
                <w:rFonts w:ascii="Times New Roman" w:hAnsi="Times New Roman"/>
                <w:b/>
                <w:sz w:val="24"/>
                <w:szCs w:val="24"/>
              </w:rPr>
              <w:t xml:space="preserve"> </w:t>
            </w:r>
            <w:r w:rsidR="00565CCE">
              <w:rPr>
                <w:rFonts w:ascii="Times New Roman" w:hAnsi="Times New Roman"/>
                <w:b/>
                <w:sz w:val="24"/>
                <w:szCs w:val="24"/>
              </w:rPr>
              <w:t>марта</w:t>
            </w:r>
            <w:r w:rsidR="00A25EFC">
              <w:rPr>
                <w:rFonts w:ascii="Times New Roman" w:hAnsi="Times New Roman"/>
                <w:b/>
                <w:sz w:val="24"/>
                <w:szCs w:val="24"/>
              </w:rPr>
              <w:t xml:space="preserve"> 202</w:t>
            </w:r>
            <w:r w:rsidR="00565CCE">
              <w:rPr>
                <w:rFonts w:ascii="Times New Roman" w:hAnsi="Times New Roman"/>
                <w:b/>
                <w:sz w:val="24"/>
                <w:szCs w:val="24"/>
              </w:rPr>
              <w:t>5</w:t>
            </w:r>
            <w:r w:rsidR="00A25EFC">
              <w:rPr>
                <w:rFonts w:ascii="Times New Roman" w:hAnsi="Times New Roman"/>
                <w:b/>
                <w:sz w:val="24"/>
                <w:szCs w:val="24"/>
              </w:rPr>
              <w:t xml:space="preserve"> года </w:t>
            </w:r>
            <w:r w:rsidR="002C0677">
              <w:rPr>
                <w:rFonts w:ascii="Times New Roman" w:hAnsi="Times New Roman"/>
                <w:b/>
                <w:sz w:val="24"/>
                <w:szCs w:val="24"/>
              </w:rPr>
              <w:t>10</w:t>
            </w:r>
            <w:r w:rsidR="00A25EFC">
              <w:rPr>
                <w:rFonts w:ascii="Times New Roman" w:hAnsi="Times New Roman"/>
                <w:b/>
                <w:sz w:val="24"/>
                <w:szCs w:val="24"/>
              </w:rPr>
              <w:t xml:space="preserve">:00 (по </w:t>
            </w:r>
            <w:r>
              <w:rPr>
                <w:rFonts w:ascii="Times New Roman" w:hAnsi="Times New Roman"/>
                <w:b/>
                <w:sz w:val="24"/>
                <w:szCs w:val="24"/>
              </w:rPr>
              <w:t>местному времени Заказчика).</w:t>
            </w:r>
          </w:p>
          <w:p w14:paraId="164031E5" w14:textId="77777777" w:rsidR="00AC06C7" w:rsidRDefault="00AC06C7">
            <w:pPr>
              <w:suppressAutoHyphens/>
              <w:spacing w:after="0" w:line="240" w:lineRule="auto"/>
              <w:jc w:val="both"/>
              <w:rPr>
                <w:rFonts w:ascii="Times New Roman" w:hAnsi="Times New Roman"/>
                <w:b/>
                <w:sz w:val="24"/>
                <w:szCs w:val="24"/>
              </w:rPr>
            </w:pPr>
          </w:p>
          <w:p w14:paraId="37C6EB12" w14:textId="1938FF74" w:rsidR="00AC06C7" w:rsidRDefault="00A25EFC">
            <w:pPr>
              <w:keepNext/>
              <w:widowControl w:val="0"/>
              <w:spacing w:after="0" w:line="240" w:lineRule="auto"/>
              <w:jc w:val="both"/>
              <w:rPr>
                <w:rFonts w:ascii="Times New Roman" w:hAnsi="Times New Roman"/>
                <w:sz w:val="24"/>
                <w:szCs w:val="24"/>
              </w:rPr>
            </w:pPr>
            <w:r>
              <w:rPr>
                <w:rFonts w:ascii="Times New Roman" w:hAnsi="Times New Roman"/>
                <w:b/>
                <w:sz w:val="24"/>
                <w:szCs w:val="24"/>
              </w:rPr>
              <w:t>Место рассмотрения</w:t>
            </w:r>
            <w:r w:rsidR="008E2794">
              <w:rPr>
                <w:rFonts w:ascii="Times New Roman" w:hAnsi="Times New Roman"/>
                <w:b/>
                <w:sz w:val="24"/>
                <w:szCs w:val="24"/>
              </w:rPr>
              <w:t xml:space="preserve"> заявок на участие в аукционе: </w:t>
            </w:r>
            <w:r w:rsidR="008E2794">
              <w:rPr>
                <w:rFonts w:ascii="Times New Roman" w:hAnsi="Times New Roman"/>
                <w:sz w:val="24"/>
                <w:szCs w:val="24"/>
              </w:rPr>
              <w:t>629830, Российская Федерация, Ямало-Ненецкий автономный округ, город Губкинский, территория Панель 3, земельный участок № 0035, дом 1.</w:t>
            </w:r>
          </w:p>
          <w:p w14:paraId="6534D2F3" w14:textId="77777777" w:rsidR="00AC06C7" w:rsidRDefault="00AC06C7">
            <w:pPr>
              <w:spacing w:after="0"/>
              <w:rPr>
                <w:rFonts w:ascii="Times New Roman" w:hAnsi="Times New Roman"/>
                <w:b/>
                <w:sz w:val="24"/>
                <w:szCs w:val="24"/>
                <w:shd w:val="clear" w:color="auto" w:fill="FFFFFF"/>
              </w:rPr>
            </w:pPr>
          </w:p>
          <w:p w14:paraId="368DA412" w14:textId="4277A605" w:rsidR="00AC06C7" w:rsidRDefault="00A25EFC">
            <w:pPr>
              <w:pStyle w:val="afe"/>
              <w:tabs>
                <w:tab w:val="left" w:pos="993"/>
              </w:tabs>
              <w:jc w:val="both"/>
              <w:rPr>
                <w:sz w:val="24"/>
                <w:szCs w:val="24"/>
                <w:highlight w:val="yellow"/>
              </w:rPr>
            </w:pPr>
            <w:r>
              <w:rPr>
                <w:b/>
                <w:sz w:val="24"/>
                <w:szCs w:val="24"/>
              </w:rPr>
              <w:t>Дата рассмотрения заявок</w:t>
            </w:r>
            <w:r w:rsidR="008E2794">
              <w:rPr>
                <w:b/>
                <w:sz w:val="24"/>
                <w:szCs w:val="24"/>
              </w:rPr>
              <w:t xml:space="preserve">: </w:t>
            </w:r>
            <w:r>
              <w:rPr>
                <w:sz w:val="24"/>
                <w:szCs w:val="24"/>
              </w:rPr>
              <w:t>«</w:t>
            </w:r>
            <w:r w:rsidR="00EC680E">
              <w:rPr>
                <w:sz w:val="24"/>
                <w:szCs w:val="24"/>
              </w:rPr>
              <w:t>31</w:t>
            </w:r>
            <w:r w:rsidR="008E2794">
              <w:rPr>
                <w:sz w:val="24"/>
                <w:szCs w:val="24"/>
              </w:rPr>
              <w:t>»</w:t>
            </w:r>
            <w:r>
              <w:rPr>
                <w:sz w:val="24"/>
                <w:szCs w:val="24"/>
              </w:rPr>
              <w:t xml:space="preserve"> </w:t>
            </w:r>
            <w:bookmarkStart w:id="2" w:name="_GoBack"/>
            <w:r w:rsidR="00565CCE">
              <w:rPr>
                <w:sz w:val="24"/>
                <w:szCs w:val="24"/>
              </w:rPr>
              <w:t>марта</w:t>
            </w:r>
            <w:bookmarkEnd w:id="2"/>
            <w:r>
              <w:rPr>
                <w:sz w:val="24"/>
                <w:szCs w:val="24"/>
              </w:rPr>
              <w:t xml:space="preserve"> 202</w:t>
            </w:r>
            <w:r w:rsidR="00565CCE">
              <w:rPr>
                <w:sz w:val="24"/>
                <w:szCs w:val="24"/>
              </w:rPr>
              <w:t>5</w:t>
            </w:r>
            <w:r w:rsidR="008E2794">
              <w:rPr>
                <w:sz w:val="24"/>
                <w:szCs w:val="24"/>
              </w:rPr>
              <w:t xml:space="preserve"> года</w:t>
            </w:r>
          </w:p>
          <w:p w14:paraId="72DC20AD" w14:textId="77777777" w:rsidR="00AC06C7" w:rsidRDefault="00AC06C7">
            <w:pPr>
              <w:pStyle w:val="afe"/>
              <w:tabs>
                <w:tab w:val="left" w:pos="993"/>
              </w:tabs>
              <w:jc w:val="both"/>
              <w:rPr>
                <w:sz w:val="24"/>
                <w:szCs w:val="24"/>
              </w:rPr>
            </w:pPr>
          </w:p>
          <w:p w14:paraId="01DE7A66"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b/>
                <w:sz w:val="24"/>
                <w:szCs w:val="24"/>
              </w:rPr>
              <w:t>Место подведения итогов аукциона:</w:t>
            </w:r>
            <w:r>
              <w:rPr>
                <w:rFonts w:ascii="Times New Roman" w:hAnsi="Times New Roman"/>
                <w:sz w:val="24"/>
                <w:szCs w:val="24"/>
              </w:rPr>
              <w:t xml:space="preserve"> 629830, Российская Федерация, Ямало-Ненецкий автономный округ, город Губкинский, территория Панель 3, земельный участок № 0035, дом 1.</w:t>
            </w:r>
          </w:p>
          <w:p w14:paraId="4F0A3DBF" w14:textId="77777777" w:rsidR="00AC06C7" w:rsidRDefault="00AC06C7">
            <w:pPr>
              <w:spacing w:after="0"/>
              <w:rPr>
                <w:rFonts w:ascii="Times New Roman" w:hAnsi="Times New Roman"/>
                <w:sz w:val="24"/>
                <w:szCs w:val="24"/>
              </w:rPr>
            </w:pPr>
          </w:p>
          <w:p w14:paraId="56EFA60C" w14:textId="26D8EB75" w:rsidR="00AC06C7" w:rsidRDefault="008E2794">
            <w:pPr>
              <w:pStyle w:val="afe"/>
              <w:tabs>
                <w:tab w:val="left" w:pos="993"/>
              </w:tabs>
              <w:ind w:hanging="58"/>
              <w:jc w:val="both"/>
              <w:rPr>
                <w:sz w:val="24"/>
                <w:szCs w:val="24"/>
              </w:rPr>
            </w:pPr>
            <w:r>
              <w:rPr>
                <w:b/>
                <w:sz w:val="24"/>
                <w:szCs w:val="24"/>
              </w:rPr>
              <w:t xml:space="preserve">Дата подведения итогов аукциона: </w:t>
            </w:r>
            <w:r w:rsidR="00EC680E">
              <w:rPr>
                <w:sz w:val="24"/>
                <w:szCs w:val="24"/>
              </w:rPr>
              <w:t>«03</w:t>
            </w:r>
            <w:r w:rsidR="00A25EFC">
              <w:rPr>
                <w:sz w:val="24"/>
                <w:szCs w:val="24"/>
              </w:rPr>
              <w:t>»</w:t>
            </w:r>
            <w:r w:rsidR="00EC680E">
              <w:rPr>
                <w:sz w:val="24"/>
                <w:szCs w:val="24"/>
              </w:rPr>
              <w:t xml:space="preserve"> апреля</w:t>
            </w:r>
            <w:r w:rsidR="00A25EFC">
              <w:rPr>
                <w:sz w:val="24"/>
                <w:szCs w:val="24"/>
              </w:rPr>
              <w:t xml:space="preserve"> </w:t>
            </w:r>
            <w:r w:rsidR="00565CCE">
              <w:rPr>
                <w:sz w:val="24"/>
                <w:szCs w:val="24"/>
              </w:rPr>
              <w:t xml:space="preserve"> </w:t>
            </w:r>
            <w:r w:rsidR="00A25EFC">
              <w:rPr>
                <w:sz w:val="24"/>
                <w:szCs w:val="24"/>
              </w:rPr>
              <w:t>202</w:t>
            </w:r>
            <w:r w:rsidR="00565CCE">
              <w:rPr>
                <w:sz w:val="24"/>
                <w:szCs w:val="24"/>
              </w:rPr>
              <w:t>5</w:t>
            </w:r>
            <w:r>
              <w:rPr>
                <w:sz w:val="24"/>
                <w:szCs w:val="24"/>
              </w:rPr>
              <w:t xml:space="preserve"> года</w:t>
            </w:r>
          </w:p>
        </w:tc>
      </w:tr>
      <w:tr w:rsidR="00AC06C7" w14:paraId="34EF8411" w14:textId="77777777" w:rsidTr="00DD03CD">
        <w:tc>
          <w:tcPr>
            <w:tcW w:w="636" w:type="dxa"/>
            <w:tcBorders>
              <w:top w:val="single" w:sz="4" w:space="0" w:color="auto"/>
              <w:left w:val="single" w:sz="4" w:space="0" w:color="auto"/>
              <w:bottom w:val="single" w:sz="4" w:space="0" w:color="auto"/>
              <w:right w:val="single" w:sz="4" w:space="0" w:color="auto"/>
            </w:tcBorders>
          </w:tcPr>
          <w:p w14:paraId="297F4F23"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29.</w:t>
            </w:r>
          </w:p>
        </w:tc>
        <w:tc>
          <w:tcPr>
            <w:tcW w:w="2677" w:type="dxa"/>
            <w:tcBorders>
              <w:top w:val="single" w:sz="4" w:space="0" w:color="auto"/>
              <w:left w:val="single" w:sz="4" w:space="0" w:color="auto"/>
              <w:bottom w:val="single" w:sz="4" w:space="0" w:color="auto"/>
              <w:right w:val="single" w:sz="4" w:space="0" w:color="auto"/>
            </w:tcBorders>
          </w:tcPr>
          <w:p w14:paraId="140BAD8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7034" w:type="dxa"/>
            <w:tcBorders>
              <w:top w:val="single" w:sz="4" w:space="0" w:color="auto"/>
              <w:left w:val="single" w:sz="4" w:space="0" w:color="auto"/>
              <w:bottom w:val="single" w:sz="4" w:space="0" w:color="auto"/>
              <w:right w:val="single" w:sz="4" w:space="0" w:color="auto"/>
            </w:tcBorders>
          </w:tcPr>
          <w:p w14:paraId="1F0C2C1F" w14:textId="36DF8F9D" w:rsidR="00AC06C7" w:rsidRDefault="008E2794">
            <w:pPr>
              <w:pStyle w:val="11"/>
              <w:suppressAutoHyphens/>
              <w:ind w:left="0"/>
              <w:jc w:val="both"/>
            </w:pPr>
            <w:r>
              <w:rPr>
                <w:bCs/>
              </w:rPr>
              <w:t xml:space="preserve">Электронный аукцион проводится на ЭТП «Регион» </w:t>
            </w:r>
            <w:hyperlink r:id="rId13" w:history="1">
              <w:r>
                <w:rPr>
                  <w:rStyle w:val="a5"/>
                  <w:bCs/>
                </w:rPr>
                <w:t>https://etp-region.ru</w:t>
              </w:r>
            </w:hyperlink>
            <w:r>
              <w:rPr>
                <w:bCs/>
              </w:rPr>
              <w:t xml:space="preserve">. </w:t>
            </w:r>
            <w:r w:rsidR="00EC680E">
              <w:rPr>
                <w:b/>
              </w:rPr>
              <w:t>«01</w:t>
            </w:r>
            <w:r w:rsidR="00A25EFC">
              <w:rPr>
                <w:b/>
              </w:rPr>
              <w:t xml:space="preserve">» </w:t>
            </w:r>
            <w:r w:rsidR="00EC680E">
              <w:rPr>
                <w:b/>
              </w:rPr>
              <w:t>апреля</w:t>
            </w:r>
            <w:r w:rsidR="00565CCE">
              <w:rPr>
                <w:b/>
              </w:rPr>
              <w:t xml:space="preserve"> </w:t>
            </w:r>
            <w:r w:rsidR="00A25EFC">
              <w:rPr>
                <w:b/>
              </w:rPr>
              <w:t>20</w:t>
            </w:r>
            <w:r w:rsidR="00DD03CD">
              <w:rPr>
                <w:b/>
              </w:rPr>
              <w:t>2</w:t>
            </w:r>
            <w:r w:rsidR="00565CCE">
              <w:rPr>
                <w:b/>
              </w:rPr>
              <w:t>5</w:t>
            </w:r>
            <w:r w:rsidR="00A25EFC">
              <w:rPr>
                <w:b/>
              </w:rPr>
              <w:t xml:space="preserve"> </w:t>
            </w:r>
            <w:r w:rsidR="00E133AE">
              <w:rPr>
                <w:b/>
              </w:rPr>
              <w:t>г. в 1</w:t>
            </w:r>
            <w:r w:rsidR="002C0677">
              <w:rPr>
                <w:b/>
              </w:rPr>
              <w:t>0</w:t>
            </w:r>
            <w:r>
              <w:rPr>
                <w:b/>
              </w:rPr>
              <w:t>:00 (по местному времени).</w:t>
            </w:r>
            <w:r>
              <w:t xml:space="preserve"> </w:t>
            </w:r>
          </w:p>
          <w:p w14:paraId="31055736" w14:textId="77777777" w:rsidR="00AC06C7" w:rsidRDefault="008E2794">
            <w:pPr>
              <w:pStyle w:val="11"/>
              <w:suppressAutoHyphens/>
              <w:ind w:left="0"/>
              <w:jc w:val="both"/>
            </w:pPr>
            <w:r>
              <w:t>Размер шага аукциона устанавливается в размере от 0,5% до 5 % от начальной (максимальной) цены договора.</w:t>
            </w:r>
          </w:p>
        </w:tc>
      </w:tr>
      <w:tr w:rsidR="00AC06C7" w14:paraId="4A0FA3CD" w14:textId="77777777" w:rsidTr="00DD03CD">
        <w:tc>
          <w:tcPr>
            <w:tcW w:w="636" w:type="dxa"/>
            <w:tcBorders>
              <w:top w:val="single" w:sz="4" w:space="0" w:color="auto"/>
              <w:left w:val="single" w:sz="4" w:space="0" w:color="auto"/>
              <w:bottom w:val="single" w:sz="4" w:space="0" w:color="auto"/>
              <w:right w:val="single" w:sz="4" w:space="0" w:color="auto"/>
            </w:tcBorders>
          </w:tcPr>
          <w:p w14:paraId="63AA44A9"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677" w:type="dxa"/>
            <w:tcBorders>
              <w:top w:val="single" w:sz="4" w:space="0" w:color="auto"/>
              <w:left w:val="single" w:sz="4" w:space="0" w:color="auto"/>
              <w:bottom w:val="single" w:sz="4" w:space="0" w:color="auto"/>
              <w:right w:val="single" w:sz="4" w:space="0" w:color="auto"/>
            </w:tcBorders>
          </w:tcPr>
          <w:p w14:paraId="1618E1FC"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Определение победителя аукциона</w:t>
            </w:r>
          </w:p>
        </w:tc>
        <w:tc>
          <w:tcPr>
            <w:tcW w:w="7034" w:type="dxa"/>
            <w:tcBorders>
              <w:top w:val="single" w:sz="4" w:space="0" w:color="auto"/>
              <w:left w:val="single" w:sz="4" w:space="0" w:color="auto"/>
              <w:bottom w:val="single" w:sz="4" w:space="0" w:color="auto"/>
              <w:right w:val="single" w:sz="4" w:space="0" w:color="auto"/>
            </w:tcBorders>
          </w:tcPr>
          <w:p w14:paraId="53A24B2D" w14:textId="77777777" w:rsidR="00AC06C7" w:rsidRDefault="008E279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Pr>
                <w:rFonts w:ascii="Times New Roman" w:hAnsi="Times New Roman"/>
                <w:sz w:val="24"/>
                <w:szCs w:val="24"/>
              </w:rPr>
              <w:t xml:space="preserve">Победителем аукциона признается лицо, предложившее наиболее низкую цену договора </w:t>
            </w:r>
            <w:r>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142AD3E5"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C06C7" w14:paraId="57380523" w14:textId="77777777" w:rsidTr="00DD03CD">
        <w:tc>
          <w:tcPr>
            <w:tcW w:w="636" w:type="dxa"/>
            <w:tcBorders>
              <w:top w:val="single" w:sz="4" w:space="0" w:color="auto"/>
              <w:left w:val="single" w:sz="4" w:space="0" w:color="auto"/>
              <w:bottom w:val="single" w:sz="4" w:space="0" w:color="auto"/>
              <w:right w:val="single" w:sz="4" w:space="0" w:color="auto"/>
            </w:tcBorders>
          </w:tcPr>
          <w:p w14:paraId="550BBE5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31.</w:t>
            </w:r>
          </w:p>
        </w:tc>
        <w:tc>
          <w:tcPr>
            <w:tcW w:w="2677" w:type="dxa"/>
            <w:tcBorders>
              <w:top w:val="single" w:sz="4" w:space="0" w:color="auto"/>
              <w:left w:val="single" w:sz="4" w:space="0" w:color="auto"/>
              <w:bottom w:val="single" w:sz="4" w:space="0" w:color="auto"/>
              <w:right w:val="single" w:sz="4" w:space="0" w:color="auto"/>
            </w:tcBorders>
          </w:tcPr>
          <w:p w14:paraId="3E93269E"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7034" w:type="dxa"/>
            <w:tcBorders>
              <w:top w:val="single" w:sz="4" w:space="0" w:color="auto"/>
              <w:left w:val="single" w:sz="4" w:space="0" w:color="auto"/>
              <w:bottom w:val="single" w:sz="4" w:space="0" w:color="auto"/>
              <w:right w:val="single" w:sz="4" w:space="0" w:color="auto"/>
            </w:tcBorders>
          </w:tcPr>
          <w:p w14:paraId="2E3D48A7" w14:textId="77777777" w:rsidR="00AC06C7" w:rsidRDefault="008E2794">
            <w:pPr>
              <w:spacing w:after="0" w:line="240" w:lineRule="auto"/>
              <w:jc w:val="both"/>
              <w:rPr>
                <w:rFonts w:ascii="Times New Roman" w:hAnsi="Times New Roman"/>
                <w:bCs/>
                <w:sz w:val="24"/>
                <w:szCs w:val="24"/>
              </w:rPr>
            </w:pPr>
            <w:r>
              <w:rPr>
                <w:rFonts w:ascii="Times New Roman" w:hAnsi="Times New Roman"/>
                <w:sz w:val="24"/>
                <w:szCs w:val="24"/>
              </w:rPr>
              <w:t xml:space="preserve">Договор должен быть заключён </w:t>
            </w:r>
            <w:r>
              <w:rPr>
                <w:rFonts w:ascii="Times New Roman" w:hAnsi="Times New Roman"/>
                <w:bCs/>
                <w:sz w:val="24"/>
                <w:szCs w:val="24"/>
              </w:rPr>
              <w:t>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018EC90" w14:textId="77777777" w:rsidR="00AC06C7" w:rsidRDefault="008E2794">
            <w:pPr>
              <w:spacing w:after="0" w:line="240" w:lineRule="auto"/>
              <w:jc w:val="both"/>
              <w:rPr>
                <w:rFonts w:ascii="Times New Roman" w:hAnsi="Times New Roman"/>
                <w:sz w:val="24"/>
                <w:szCs w:val="24"/>
              </w:rPr>
            </w:pPr>
            <w:r>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C06C7" w14:paraId="0A34195C" w14:textId="77777777" w:rsidTr="00DD03CD">
        <w:tc>
          <w:tcPr>
            <w:tcW w:w="636" w:type="dxa"/>
            <w:tcBorders>
              <w:top w:val="single" w:sz="4" w:space="0" w:color="auto"/>
              <w:left w:val="single" w:sz="4" w:space="0" w:color="auto"/>
              <w:bottom w:val="single" w:sz="4" w:space="0" w:color="auto"/>
              <w:right w:val="single" w:sz="4" w:space="0" w:color="auto"/>
            </w:tcBorders>
          </w:tcPr>
          <w:p w14:paraId="1B29EBBB"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32.</w:t>
            </w:r>
          </w:p>
        </w:tc>
        <w:tc>
          <w:tcPr>
            <w:tcW w:w="2677" w:type="dxa"/>
            <w:tcBorders>
              <w:top w:val="single" w:sz="4" w:space="0" w:color="auto"/>
              <w:left w:val="single" w:sz="4" w:space="0" w:color="auto"/>
              <w:bottom w:val="single" w:sz="4" w:space="0" w:color="auto"/>
              <w:right w:val="single" w:sz="4" w:space="0" w:color="auto"/>
            </w:tcBorders>
          </w:tcPr>
          <w:p w14:paraId="32452825" w14:textId="77777777" w:rsidR="00AC06C7" w:rsidRDefault="008E2794">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sz w:val="24"/>
                <w:szCs w:val="24"/>
              </w:rPr>
              <w:t>Порядок заключения договора по итогам аукциона:</w:t>
            </w:r>
          </w:p>
        </w:tc>
        <w:tc>
          <w:tcPr>
            <w:tcW w:w="7034" w:type="dxa"/>
            <w:tcBorders>
              <w:top w:val="single" w:sz="4" w:space="0" w:color="auto"/>
              <w:left w:val="single" w:sz="4" w:space="0" w:color="auto"/>
              <w:bottom w:val="single" w:sz="4" w:space="0" w:color="auto"/>
              <w:right w:val="single" w:sz="4" w:space="0" w:color="auto"/>
            </w:tcBorders>
          </w:tcPr>
          <w:p w14:paraId="2221EAA9"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Договор по результатам осуществления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tc>
      </w:tr>
      <w:tr w:rsidR="00AC06C7" w14:paraId="09FA5AF1" w14:textId="77777777" w:rsidTr="00DD03CD">
        <w:tc>
          <w:tcPr>
            <w:tcW w:w="636" w:type="dxa"/>
            <w:tcBorders>
              <w:top w:val="single" w:sz="4" w:space="0" w:color="auto"/>
              <w:left w:val="single" w:sz="4" w:space="0" w:color="auto"/>
              <w:bottom w:val="single" w:sz="4" w:space="0" w:color="auto"/>
              <w:right w:val="single" w:sz="4" w:space="0" w:color="auto"/>
            </w:tcBorders>
          </w:tcPr>
          <w:p w14:paraId="0BBD883C"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33.</w:t>
            </w:r>
          </w:p>
        </w:tc>
        <w:tc>
          <w:tcPr>
            <w:tcW w:w="2677" w:type="dxa"/>
            <w:tcBorders>
              <w:top w:val="single" w:sz="4" w:space="0" w:color="auto"/>
              <w:left w:val="single" w:sz="4" w:space="0" w:color="auto"/>
              <w:bottom w:val="single" w:sz="4" w:space="0" w:color="auto"/>
              <w:right w:val="single" w:sz="4" w:space="0" w:color="auto"/>
            </w:tcBorders>
          </w:tcPr>
          <w:p w14:paraId="012026EA"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034" w:type="dxa"/>
            <w:tcBorders>
              <w:top w:val="single" w:sz="4" w:space="0" w:color="auto"/>
              <w:left w:val="single" w:sz="4" w:space="0" w:color="auto"/>
              <w:bottom w:val="single" w:sz="4" w:space="0" w:color="auto"/>
              <w:right w:val="single" w:sz="4" w:space="0" w:color="auto"/>
            </w:tcBorders>
          </w:tcPr>
          <w:p w14:paraId="49818C90"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C06C7" w14:paraId="2FFDF162" w14:textId="77777777" w:rsidTr="00DD03CD">
        <w:tc>
          <w:tcPr>
            <w:tcW w:w="636" w:type="dxa"/>
            <w:tcBorders>
              <w:top w:val="single" w:sz="4" w:space="0" w:color="auto"/>
              <w:left w:val="single" w:sz="4" w:space="0" w:color="auto"/>
              <w:bottom w:val="single" w:sz="4" w:space="0" w:color="auto"/>
              <w:right w:val="single" w:sz="4" w:space="0" w:color="auto"/>
            </w:tcBorders>
          </w:tcPr>
          <w:p w14:paraId="647F7A55"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34.</w:t>
            </w:r>
          </w:p>
        </w:tc>
        <w:tc>
          <w:tcPr>
            <w:tcW w:w="2677" w:type="dxa"/>
            <w:tcBorders>
              <w:top w:val="single" w:sz="4" w:space="0" w:color="auto"/>
              <w:left w:val="single" w:sz="4" w:space="0" w:color="auto"/>
              <w:bottom w:val="single" w:sz="4" w:space="0" w:color="auto"/>
              <w:right w:val="single" w:sz="4" w:space="0" w:color="auto"/>
            </w:tcBorders>
          </w:tcPr>
          <w:p w14:paraId="09850438"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Признание аукциона не состоявшимся и порядок действий</w:t>
            </w:r>
          </w:p>
        </w:tc>
        <w:tc>
          <w:tcPr>
            <w:tcW w:w="7034" w:type="dxa"/>
            <w:tcBorders>
              <w:top w:val="single" w:sz="4" w:space="0" w:color="auto"/>
              <w:left w:val="single" w:sz="4" w:space="0" w:color="auto"/>
              <w:bottom w:val="single" w:sz="4" w:space="0" w:color="auto"/>
              <w:right w:val="single" w:sz="4" w:space="0" w:color="auto"/>
            </w:tcBorders>
          </w:tcPr>
          <w:p w14:paraId="4EFF9D0D"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 не подано ни одной заявки на участие в закупке;</w:t>
            </w:r>
          </w:p>
          <w:p w14:paraId="3F38EB37"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 по результатам ее проведения все заявки на участие в закупке отклонены;</w:t>
            </w:r>
          </w:p>
          <w:p w14:paraId="05A4819D"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 на участие в закупке подана только одна заявка;</w:t>
            </w:r>
          </w:p>
          <w:p w14:paraId="130D1557"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4) по результатам ее проведения отклонены все заявки, за исключением одной заявки на участие в закупке;</w:t>
            </w:r>
          </w:p>
          <w:p w14:paraId="77F87202"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 по результатам ее проведения от заключения договора уклонились все участники закупки.</w:t>
            </w:r>
          </w:p>
          <w:p w14:paraId="113ABAE7"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 случае признания конкурентной закупки несостоявшейся Заказчик вправе:</w:t>
            </w:r>
          </w:p>
          <w:p w14:paraId="1520F348"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принять решение о проведении повторной закупки;</w:t>
            </w:r>
          </w:p>
          <w:p w14:paraId="2C21CFF3"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отказаться от проведения закупки;</w:t>
            </w:r>
          </w:p>
          <w:p w14:paraId="283358FF"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t>осуществить закупку у единственного поставщика.</w:t>
            </w:r>
          </w:p>
          <w:p w14:paraId="54E9FF8F"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AC06C7" w14:paraId="6DA24C15" w14:textId="77777777" w:rsidTr="00DD03CD">
        <w:tc>
          <w:tcPr>
            <w:tcW w:w="636" w:type="dxa"/>
            <w:tcBorders>
              <w:top w:val="single" w:sz="4" w:space="0" w:color="auto"/>
              <w:left w:val="single" w:sz="4" w:space="0" w:color="auto"/>
              <w:bottom w:val="single" w:sz="4" w:space="0" w:color="auto"/>
              <w:right w:val="single" w:sz="4" w:space="0" w:color="auto"/>
            </w:tcBorders>
          </w:tcPr>
          <w:p w14:paraId="3C220DA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677" w:type="dxa"/>
            <w:tcBorders>
              <w:top w:val="single" w:sz="4" w:space="0" w:color="auto"/>
              <w:left w:val="single" w:sz="4" w:space="0" w:color="auto"/>
              <w:bottom w:val="single" w:sz="4" w:space="0" w:color="auto"/>
              <w:right w:val="single" w:sz="4" w:space="0" w:color="auto"/>
            </w:tcBorders>
          </w:tcPr>
          <w:p w14:paraId="01736DDC"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034" w:type="dxa"/>
            <w:tcBorders>
              <w:top w:val="single" w:sz="4" w:space="0" w:color="auto"/>
              <w:left w:val="single" w:sz="4" w:space="0" w:color="auto"/>
              <w:bottom w:val="single" w:sz="4" w:space="0" w:color="auto"/>
              <w:right w:val="single" w:sz="4" w:space="0" w:color="auto"/>
            </w:tcBorders>
          </w:tcPr>
          <w:p w14:paraId="444A3364"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При наличии - в соответствии с условиями договора (Раздел № 3 документации о проведении аукциона).</w:t>
            </w:r>
          </w:p>
        </w:tc>
      </w:tr>
      <w:tr w:rsidR="00AC06C7" w14:paraId="37E134BD" w14:textId="77777777" w:rsidTr="00DD03CD">
        <w:trPr>
          <w:trHeight w:val="1545"/>
        </w:trPr>
        <w:tc>
          <w:tcPr>
            <w:tcW w:w="636" w:type="dxa"/>
            <w:tcBorders>
              <w:top w:val="single" w:sz="4" w:space="0" w:color="auto"/>
              <w:left w:val="single" w:sz="4" w:space="0" w:color="auto"/>
              <w:bottom w:val="single" w:sz="4" w:space="0" w:color="auto"/>
              <w:right w:val="single" w:sz="4" w:space="0" w:color="auto"/>
            </w:tcBorders>
          </w:tcPr>
          <w:p w14:paraId="064DB53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36.</w:t>
            </w:r>
          </w:p>
        </w:tc>
        <w:tc>
          <w:tcPr>
            <w:tcW w:w="2677" w:type="dxa"/>
            <w:tcBorders>
              <w:top w:val="single" w:sz="4" w:space="0" w:color="auto"/>
              <w:left w:val="single" w:sz="4" w:space="0" w:color="auto"/>
              <w:bottom w:val="single" w:sz="4" w:space="0" w:color="auto"/>
              <w:right w:val="single" w:sz="4" w:space="0" w:color="auto"/>
            </w:tcBorders>
          </w:tcPr>
          <w:p w14:paraId="6E2EEFDA"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одностороннего отказа от исполнения договора</w:t>
            </w:r>
          </w:p>
        </w:tc>
        <w:tc>
          <w:tcPr>
            <w:tcW w:w="7034" w:type="dxa"/>
            <w:tcBorders>
              <w:top w:val="single" w:sz="4" w:space="0" w:color="auto"/>
              <w:left w:val="single" w:sz="4" w:space="0" w:color="auto"/>
              <w:bottom w:val="single" w:sz="4" w:space="0" w:color="auto"/>
              <w:right w:val="single" w:sz="4" w:space="0" w:color="auto"/>
            </w:tcBorders>
          </w:tcPr>
          <w:p w14:paraId="5E89C04A"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Стороны вправе принять решение</w:t>
            </w:r>
            <w:r>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9B4605B" w14:textId="65A2B2E5" w:rsidR="00DD03CD" w:rsidRDefault="00DD03CD">
            <w:pPr>
              <w:autoSpaceDE w:val="0"/>
              <w:autoSpaceDN w:val="0"/>
              <w:adjustRightInd w:val="0"/>
              <w:spacing w:after="0" w:line="240" w:lineRule="auto"/>
              <w:jc w:val="both"/>
              <w:rPr>
                <w:rFonts w:ascii="Times New Roman" w:hAnsi="Times New Roman"/>
                <w:sz w:val="24"/>
                <w:szCs w:val="24"/>
              </w:rPr>
            </w:pPr>
          </w:p>
        </w:tc>
      </w:tr>
      <w:tr w:rsidR="00DD03CD" w14:paraId="3690A26C" w14:textId="77777777" w:rsidTr="00DD03CD">
        <w:trPr>
          <w:trHeight w:val="96"/>
        </w:trPr>
        <w:tc>
          <w:tcPr>
            <w:tcW w:w="636" w:type="dxa"/>
            <w:vMerge w:val="restart"/>
            <w:tcBorders>
              <w:top w:val="single" w:sz="4" w:space="0" w:color="auto"/>
              <w:left w:val="single" w:sz="4" w:space="0" w:color="auto"/>
              <w:right w:val="single" w:sz="4" w:space="0" w:color="auto"/>
            </w:tcBorders>
          </w:tcPr>
          <w:p w14:paraId="6023AE8D" w14:textId="77777777" w:rsidR="00DD03CD" w:rsidRDefault="00DD03CD" w:rsidP="00DD03CD">
            <w:pPr>
              <w:spacing w:after="0" w:line="240" w:lineRule="auto"/>
              <w:jc w:val="center"/>
              <w:rPr>
                <w:rFonts w:ascii="Times New Roman" w:hAnsi="Times New Roman"/>
                <w:sz w:val="24"/>
                <w:szCs w:val="24"/>
              </w:rPr>
            </w:pPr>
          </w:p>
        </w:tc>
        <w:tc>
          <w:tcPr>
            <w:tcW w:w="9711" w:type="dxa"/>
            <w:gridSpan w:val="2"/>
            <w:tcBorders>
              <w:top w:val="single" w:sz="4" w:space="0" w:color="auto"/>
              <w:left w:val="single" w:sz="4" w:space="0" w:color="auto"/>
              <w:right w:val="single" w:sz="4" w:space="0" w:color="auto"/>
            </w:tcBorders>
          </w:tcPr>
          <w:p w14:paraId="27C11D60" w14:textId="4910CBB4" w:rsidR="00DD03CD" w:rsidRPr="00883A72" w:rsidRDefault="00DD03CD" w:rsidP="00883A72">
            <w:pPr>
              <w:autoSpaceDE w:val="0"/>
              <w:autoSpaceDN w:val="0"/>
              <w:adjustRightInd w:val="0"/>
              <w:spacing w:after="0" w:line="240" w:lineRule="auto"/>
              <w:jc w:val="both"/>
              <w:rPr>
                <w:rFonts w:ascii="Times New Roman" w:hAnsi="Times New Roman"/>
                <w:bCs/>
              </w:rPr>
            </w:pPr>
            <w:r w:rsidRPr="00883A72">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DD03CD" w14:paraId="685383FF" w14:textId="77777777" w:rsidTr="00DD03CD">
        <w:trPr>
          <w:trHeight w:val="165"/>
        </w:trPr>
        <w:tc>
          <w:tcPr>
            <w:tcW w:w="636" w:type="dxa"/>
            <w:vMerge/>
            <w:tcBorders>
              <w:left w:val="single" w:sz="4" w:space="0" w:color="auto"/>
              <w:right w:val="single" w:sz="4" w:space="0" w:color="auto"/>
            </w:tcBorders>
          </w:tcPr>
          <w:p w14:paraId="3DD02535" w14:textId="77777777" w:rsidR="00DD03CD" w:rsidRDefault="00DD03CD" w:rsidP="00DD03CD">
            <w:pPr>
              <w:spacing w:after="0" w:line="240" w:lineRule="auto"/>
              <w:jc w:val="center"/>
              <w:rPr>
                <w:rFonts w:ascii="Times New Roman" w:hAnsi="Times New Roman"/>
                <w:sz w:val="24"/>
                <w:szCs w:val="24"/>
              </w:rPr>
            </w:pPr>
          </w:p>
        </w:tc>
        <w:tc>
          <w:tcPr>
            <w:tcW w:w="2677" w:type="dxa"/>
            <w:tcBorders>
              <w:top w:val="single" w:sz="4" w:space="0" w:color="auto"/>
              <w:left w:val="single" w:sz="4" w:space="0" w:color="auto"/>
              <w:right w:val="single" w:sz="4" w:space="0" w:color="auto"/>
            </w:tcBorders>
            <w:vAlign w:val="center"/>
          </w:tcPr>
          <w:p w14:paraId="7AC82F28" w14:textId="77777777" w:rsidR="00DD03CD" w:rsidRPr="00883A72" w:rsidRDefault="00DD03CD" w:rsidP="00883A72">
            <w:pPr>
              <w:widowControl w:val="0"/>
              <w:tabs>
                <w:tab w:val="left" w:pos="0"/>
                <w:tab w:val="left" w:pos="318"/>
                <w:tab w:val="left" w:pos="353"/>
              </w:tabs>
              <w:spacing w:line="240" w:lineRule="auto"/>
              <w:jc w:val="both"/>
              <w:rPr>
                <w:rFonts w:ascii="Times New Roman" w:hAnsi="Times New Roman"/>
                <w:shd w:val="clear" w:color="auto" w:fill="FFFFFF"/>
              </w:rPr>
            </w:pPr>
            <w:r w:rsidRPr="00883A72">
              <w:rPr>
                <w:rFonts w:ascii="Times New Roman" w:hAnsi="Times New Roman"/>
                <w:b/>
                <w:bCs/>
                <w:shd w:val="clear" w:color="auto" w:fill="FFFFFF"/>
              </w:rPr>
              <w:t>ЗАПРЕТ</w:t>
            </w:r>
            <w:r w:rsidRPr="00883A72">
              <w:rPr>
                <w:rFonts w:ascii="Times New Roman" w:hAnsi="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883A72">
              <w:rPr>
                <w:rFonts w:ascii="Times New Roman" w:hAnsi="Times New Roman"/>
                <w:shd w:val="clear" w:color="auto" w:fill="FFFFFF"/>
              </w:rPr>
              <w:lastRenderedPageBreak/>
              <w:t>иностранными лицами;</w:t>
            </w:r>
          </w:p>
          <w:p w14:paraId="75303EA3" w14:textId="77777777" w:rsidR="00DD03CD" w:rsidRPr="00883A72" w:rsidRDefault="00DD03CD" w:rsidP="00883A72">
            <w:pPr>
              <w:autoSpaceDE w:val="0"/>
              <w:autoSpaceDN w:val="0"/>
              <w:adjustRightInd w:val="0"/>
              <w:spacing w:after="0" w:line="240" w:lineRule="auto"/>
              <w:jc w:val="both"/>
              <w:rPr>
                <w:rFonts w:ascii="Times New Roman" w:hAnsi="Times New Roman"/>
              </w:rPr>
            </w:pPr>
          </w:p>
        </w:tc>
        <w:tc>
          <w:tcPr>
            <w:tcW w:w="7034" w:type="dxa"/>
            <w:tcBorders>
              <w:top w:val="single" w:sz="4" w:space="0" w:color="auto"/>
              <w:left w:val="single" w:sz="4" w:space="0" w:color="auto"/>
              <w:bottom w:val="single" w:sz="4" w:space="0" w:color="auto"/>
              <w:right w:val="single" w:sz="4" w:space="0" w:color="auto"/>
            </w:tcBorders>
            <w:vAlign w:val="center"/>
          </w:tcPr>
          <w:p w14:paraId="1CEF7B3E" w14:textId="77777777" w:rsidR="00DD03CD" w:rsidRPr="00883A72" w:rsidRDefault="00DD03CD" w:rsidP="00883A72">
            <w:pPr>
              <w:widowControl w:val="0"/>
              <w:spacing w:line="240" w:lineRule="auto"/>
              <w:ind w:firstLine="341"/>
              <w:jc w:val="center"/>
              <w:rPr>
                <w:rFonts w:ascii="Times New Roman" w:hAnsi="Times New Roman"/>
                <w:b/>
              </w:rPr>
            </w:pPr>
            <w:r w:rsidRPr="00883A72">
              <w:rPr>
                <w:rFonts w:ascii="Times New Roman" w:hAnsi="Times New Roman"/>
                <w:b/>
              </w:rPr>
              <w:lastRenderedPageBreak/>
              <w:t>НЕ УСТАНОВЛЕНО</w:t>
            </w:r>
          </w:p>
          <w:p w14:paraId="0066ACBF" w14:textId="77777777" w:rsidR="00DD03CD" w:rsidRPr="00883A72" w:rsidRDefault="00DD03CD" w:rsidP="00883A72">
            <w:pPr>
              <w:widowControl w:val="0"/>
              <w:spacing w:line="240" w:lineRule="auto"/>
              <w:ind w:firstLine="341"/>
              <w:jc w:val="both"/>
              <w:rPr>
                <w:rFonts w:ascii="Times New Roman" w:hAnsi="Times New Roman"/>
              </w:rPr>
            </w:pPr>
            <w:r w:rsidRPr="00883A72">
              <w:rPr>
                <w:rFonts w:ascii="Times New Roman" w:hAnsi="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7DFDC39F"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а) заключение договора на поставку такого товара;</w:t>
            </w:r>
          </w:p>
          <w:p w14:paraId="56DFF1FE" w14:textId="0B46995C" w:rsidR="00DD03CD" w:rsidRPr="00883A72" w:rsidRDefault="00DD03CD" w:rsidP="00883A72">
            <w:pPr>
              <w:autoSpaceDE w:val="0"/>
              <w:autoSpaceDN w:val="0"/>
              <w:adjustRightInd w:val="0"/>
              <w:spacing w:after="0" w:line="240" w:lineRule="auto"/>
              <w:jc w:val="both"/>
              <w:rPr>
                <w:rFonts w:ascii="Times New Roman" w:hAnsi="Times New Roman"/>
                <w:bCs/>
              </w:rPr>
            </w:pPr>
            <w:r w:rsidRPr="00883A72">
              <w:rPr>
                <w:rFonts w:ascii="Times New Roman" w:hAnsi="Times New Roman"/>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DD03CD" w14:paraId="5937A351" w14:textId="77777777" w:rsidTr="00DD03CD">
        <w:trPr>
          <w:trHeight w:val="96"/>
        </w:trPr>
        <w:tc>
          <w:tcPr>
            <w:tcW w:w="636" w:type="dxa"/>
            <w:vMerge/>
            <w:tcBorders>
              <w:left w:val="single" w:sz="4" w:space="0" w:color="auto"/>
              <w:right w:val="single" w:sz="4" w:space="0" w:color="auto"/>
            </w:tcBorders>
          </w:tcPr>
          <w:p w14:paraId="39807E71" w14:textId="77777777" w:rsidR="00DD03CD" w:rsidRDefault="00DD03CD" w:rsidP="00DD03CD">
            <w:pPr>
              <w:spacing w:after="0" w:line="240" w:lineRule="auto"/>
              <w:jc w:val="center"/>
              <w:rPr>
                <w:rFonts w:ascii="Times New Roman" w:hAnsi="Times New Roman"/>
                <w:sz w:val="24"/>
                <w:szCs w:val="24"/>
              </w:rPr>
            </w:pPr>
          </w:p>
        </w:tc>
        <w:tc>
          <w:tcPr>
            <w:tcW w:w="2677" w:type="dxa"/>
            <w:tcBorders>
              <w:left w:val="single" w:sz="4" w:space="0" w:color="auto"/>
              <w:right w:val="single" w:sz="4" w:space="0" w:color="auto"/>
            </w:tcBorders>
            <w:vAlign w:val="center"/>
          </w:tcPr>
          <w:p w14:paraId="117F9782" w14:textId="6CC60FA2" w:rsidR="00DD03CD" w:rsidRPr="00883A72" w:rsidRDefault="00DD03CD" w:rsidP="00883A72">
            <w:pPr>
              <w:autoSpaceDE w:val="0"/>
              <w:autoSpaceDN w:val="0"/>
              <w:adjustRightInd w:val="0"/>
              <w:spacing w:after="0" w:line="240" w:lineRule="auto"/>
              <w:jc w:val="both"/>
              <w:rPr>
                <w:rFonts w:ascii="Times New Roman" w:hAnsi="Times New Roman"/>
              </w:rPr>
            </w:pPr>
            <w:r w:rsidRPr="00883A72">
              <w:rPr>
                <w:rFonts w:ascii="Times New Roman" w:hAnsi="Times New Roman"/>
                <w:b/>
                <w:bCs/>
                <w:shd w:val="clear" w:color="auto" w:fill="FFFFFF"/>
              </w:rPr>
              <w:t xml:space="preserve">ОГРАНИЧЕНИЕ </w:t>
            </w:r>
            <w:r w:rsidRPr="00883A72">
              <w:rPr>
                <w:rFonts w:ascii="Times New Roman" w:hAnsi="Times New Roman"/>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34" w:type="dxa"/>
            <w:tcBorders>
              <w:top w:val="single" w:sz="4" w:space="0" w:color="auto"/>
              <w:left w:val="single" w:sz="4" w:space="0" w:color="auto"/>
              <w:bottom w:val="single" w:sz="4" w:space="0" w:color="auto"/>
              <w:right w:val="single" w:sz="4" w:space="0" w:color="auto"/>
            </w:tcBorders>
            <w:vAlign w:val="center"/>
          </w:tcPr>
          <w:p w14:paraId="0556D6AD" w14:textId="77777777" w:rsidR="00DD03CD" w:rsidRPr="00883A72" w:rsidRDefault="00DD03CD" w:rsidP="00883A72">
            <w:pPr>
              <w:widowControl w:val="0"/>
              <w:spacing w:line="240" w:lineRule="auto"/>
              <w:jc w:val="center"/>
              <w:rPr>
                <w:rFonts w:ascii="Times New Roman" w:hAnsi="Times New Roman"/>
              </w:rPr>
            </w:pPr>
            <w:r w:rsidRPr="00883A72">
              <w:rPr>
                <w:rFonts w:ascii="Times New Roman" w:hAnsi="Times New Roman"/>
                <w:b/>
              </w:rPr>
              <w:t>УСТАНОВЛЕНО</w:t>
            </w:r>
          </w:p>
          <w:p w14:paraId="29C5B692"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20F9BB82"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79B341C" w14:textId="77777777" w:rsidR="00DD03CD" w:rsidRPr="00883A72" w:rsidRDefault="00DD03CD" w:rsidP="00883A72">
            <w:pPr>
              <w:widowControl w:val="0"/>
              <w:spacing w:line="240" w:lineRule="auto"/>
              <w:jc w:val="both"/>
              <w:rPr>
                <w:rFonts w:ascii="Times New Roman" w:hAnsi="Times New Roman"/>
              </w:rPr>
            </w:pPr>
          </w:p>
          <w:p w14:paraId="66E423A0" w14:textId="082ACD66" w:rsidR="00DD03CD" w:rsidRPr="00883A72" w:rsidRDefault="00DD03CD" w:rsidP="00883A72">
            <w:pPr>
              <w:autoSpaceDE w:val="0"/>
              <w:autoSpaceDN w:val="0"/>
              <w:adjustRightInd w:val="0"/>
              <w:spacing w:after="0" w:line="240" w:lineRule="auto"/>
              <w:jc w:val="both"/>
              <w:rPr>
                <w:rFonts w:ascii="Times New Roman" w:hAnsi="Times New Roman"/>
                <w:bCs/>
              </w:rPr>
            </w:pPr>
            <w:r w:rsidRPr="00883A72">
              <w:rPr>
                <w:rFonts w:ascii="Times New Roman" w:hAnsi="Times New Roma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DD03CD" w14:paraId="4C98D44D" w14:textId="77777777" w:rsidTr="00DD03CD">
        <w:trPr>
          <w:trHeight w:val="165"/>
        </w:trPr>
        <w:tc>
          <w:tcPr>
            <w:tcW w:w="636" w:type="dxa"/>
            <w:vMerge/>
            <w:tcBorders>
              <w:left w:val="single" w:sz="4" w:space="0" w:color="auto"/>
              <w:bottom w:val="single" w:sz="4" w:space="0" w:color="auto"/>
              <w:right w:val="single" w:sz="4" w:space="0" w:color="auto"/>
            </w:tcBorders>
          </w:tcPr>
          <w:p w14:paraId="7F95EBD6" w14:textId="77777777" w:rsidR="00DD03CD" w:rsidRDefault="00DD03CD" w:rsidP="00DD03CD">
            <w:pPr>
              <w:spacing w:after="0" w:line="240" w:lineRule="auto"/>
              <w:jc w:val="center"/>
              <w:rPr>
                <w:rFonts w:ascii="Times New Roman" w:hAnsi="Times New Roman"/>
                <w:sz w:val="24"/>
                <w:szCs w:val="24"/>
              </w:rPr>
            </w:pPr>
          </w:p>
        </w:tc>
        <w:tc>
          <w:tcPr>
            <w:tcW w:w="2677" w:type="dxa"/>
            <w:tcBorders>
              <w:left w:val="single" w:sz="4" w:space="0" w:color="auto"/>
              <w:bottom w:val="single" w:sz="4" w:space="0" w:color="auto"/>
              <w:right w:val="single" w:sz="4" w:space="0" w:color="auto"/>
            </w:tcBorders>
            <w:vAlign w:val="center"/>
          </w:tcPr>
          <w:p w14:paraId="35857AC3" w14:textId="0552AEAB" w:rsidR="00DD03CD" w:rsidRPr="00883A72" w:rsidRDefault="00DD03CD" w:rsidP="00883A72">
            <w:pPr>
              <w:autoSpaceDE w:val="0"/>
              <w:autoSpaceDN w:val="0"/>
              <w:adjustRightInd w:val="0"/>
              <w:spacing w:after="0" w:line="240" w:lineRule="auto"/>
              <w:jc w:val="both"/>
              <w:rPr>
                <w:rFonts w:ascii="Times New Roman" w:hAnsi="Times New Roman"/>
              </w:rPr>
            </w:pPr>
            <w:r w:rsidRPr="00883A72">
              <w:rPr>
                <w:rFonts w:ascii="Times New Roman" w:hAnsi="Times New Roman"/>
                <w:b/>
                <w:bCs/>
                <w:shd w:val="clear" w:color="auto" w:fill="FFFFFF"/>
              </w:rPr>
              <w:t>ПРЕИМУЩЕСТВО</w:t>
            </w:r>
            <w:r w:rsidRPr="00883A72">
              <w:rPr>
                <w:rFonts w:ascii="Times New Roman" w:hAnsi="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6D167082" w14:textId="77777777" w:rsidR="00DD03CD" w:rsidRPr="00883A72" w:rsidRDefault="00DD03CD" w:rsidP="00883A72">
            <w:pPr>
              <w:widowControl w:val="0"/>
              <w:spacing w:line="240" w:lineRule="auto"/>
              <w:jc w:val="center"/>
              <w:rPr>
                <w:rFonts w:ascii="Times New Roman" w:hAnsi="Times New Roman"/>
                <w:b/>
              </w:rPr>
            </w:pPr>
            <w:r w:rsidRPr="00883A72">
              <w:rPr>
                <w:rFonts w:ascii="Times New Roman" w:hAnsi="Times New Roman"/>
                <w:b/>
              </w:rPr>
              <w:t>УСТАНОВЛЕНО</w:t>
            </w:r>
          </w:p>
          <w:p w14:paraId="0D46860F" w14:textId="77777777" w:rsidR="00DD03CD" w:rsidRPr="00883A72" w:rsidRDefault="00DD03CD" w:rsidP="00883A72">
            <w:pPr>
              <w:widowControl w:val="0"/>
              <w:spacing w:line="240" w:lineRule="auto"/>
              <w:jc w:val="both"/>
              <w:rPr>
                <w:rFonts w:ascii="Times New Roman" w:hAnsi="Times New Roman"/>
                <w:b/>
              </w:rPr>
            </w:pPr>
            <w:r w:rsidRPr="00883A72">
              <w:rPr>
                <w:rFonts w:ascii="Times New Roman" w:hAnsi="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883A72">
              <w:rPr>
                <w:rFonts w:ascii="Times New Roman" w:hAnsi="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883A72">
              <w:rPr>
                <w:rFonts w:ascii="Times New Roman" w:hAnsi="Times New Roman"/>
                <w:b/>
              </w:rPr>
              <w:t>применяется преимущество при условии, что</w:t>
            </w:r>
            <w:r w:rsidRPr="00883A72">
              <w:rPr>
                <w:rFonts w:ascii="Times New Roman" w:hAnsi="Times New Roman"/>
              </w:rPr>
              <w:t xml:space="preserve"> в числе заявок на участие в закупке (окончательных предложений), которые рассматриваются, оцениваются, сопоставляются, </w:t>
            </w:r>
            <w:r w:rsidRPr="00883A72">
              <w:rPr>
                <w:rFonts w:ascii="Times New Roman" w:hAnsi="Times New Roman"/>
                <w:b/>
              </w:rPr>
              <w:t>имеется заявка</w:t>
            </w:r>
            <w:r w:rsidRPr="00883A72">
              <w:rPr>
                <w:rFonts w:ascii="Times New Roman" w:hAnsi="Times New Roman"/>
              </w:rPr>
              <w:t xml:space="preserve"> на участие в закупке, </w:t>
            </w:r>
            <w:r w:rsidRPr="00883A72">
              <w:rPr>
                <w:rFonts w:ascii="Times New Roman" w:hAnsi="Times New Roman"/>
                <w:b/>
              </w:rPr>
              <w:t>которая</w:t>
            </w:r>
            <w:r w:rsidRPr="00883A72">
              <w:rPr>
                <w:rFonts w:ascii="Times New Roman" w:hAnsi="Times New Roman"/>
              </w:rPr>
              <w:t xml:space="preserve"> не отклонена и </w:t>
            </w:r>
            <w:r w:rsidRPr="00883A72">
              <w:rPr>
                <w:rFonts w:ascii="Times New Roman" w:hAnsi="Times New Roman"/>
                <w:b/>
              </w:rPr>
              <w:t>содержит предложение</w:t>
            </w:r>
            <w:r w:rsidRPr="00883A72">
              <w:rPr>
                <w:rFonts w:ascii="Times New Roman" w:hAnsi="Times New Roman"/>
              </w:rPr>
              <w:t xml:space="preserve"> о поставке хотя бы одного товара, происходящего </w:t>
            </w:r>
            <w:r w:rsidRPr="00883A72">
              <w:rPr>
                <w:rFonts w:ascii="Times New Roman" w:hAnsi="Times New Roman"/>
                <w:b/>
              </w:rPr>
              <w:t>из иностранного государства.</w:t>
            </w:r>
          </w:p>
          <w:p w14:paraId="6591A98A"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 xml:space="preserve">Преимущество также применяется в отношении включенных в предмет закупки товаров (работ, услуг), </w:t>
            </w:r>
            <w:r w:rsidRPr="00883A72">
              <w:rPr>
                <w:rFonts w:ascii="Times New Roman" w:hAnsi="Times New Roman"/>
                <w:b/>
              </w:rPr>
              <w:t>указанных в перечне № 1</w:t>
            </w:r>
            <w:r w:rsidRPr="00883A72">
              <w:rPr>
                <w:rFonts w:ascii="Times New Roman" w:hAnsi="Times New Roman"/>
              </w:rPr>
              <w:t xml:space="preserve"> и перечне № 2 </w:t>
            </w:r>
            <w:r w:rsidRPr="00883A72">
              <w:rPr>
                <w:rFonts w:ascii="Times New Roman" w:hAnsi="Times New Roman"/>
                <w:b/>
              </w:rPr>
              <w:t>при условии</w:t>
            </w:r>
            <w:r w:rsidRPr="00883A72">
              <w:rPr>
                <w:rFonts w:ascii="Times New Roman" w:hAnsi="Times New Roman"/>
              </w:rPr>
              <w:t>, что в отношении таких товаров (работ, услуг) запреты (ограничения) могут или не применяются.</w:t>
            </w:r>
          </w:p>
          <w:p w14:paraId="202206E6"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 xml:space="preserve">При рассмотрении, оценке, сопоставлении заявок на участие в закупке, окончательных предложений осуществляется </w:t>
            </w:r>
            <w:r w:rsidRPr="00883A72">
              <w:rPr>
                <w:rFonts w:ascii="Times New Roman" w:hAnsi="Times New Roman"/>
                <w:b/>
              </w:rPr>
              <w:t>снижение на 15%</w:t>
            </w:r>
            <w:r w:rsidRPr="00883A72">
              <w:rPr>
                <w:rFonts w:ascii="Times New Roman" w:hAnsi="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w:t>
            </w:r>
            <w:r w:rsidRPr="00883A72">
              <w:rPr>
                <w:rFonts w:ascii="Times New Roman" w:hAnsi="Times New Roman"/>
              </w:rPr>
              <w:lastRenderedPageBreak/>
              <w:t>договора.</w:t>
            </w:r>
          </w:p>
          <w:p w14:paraId="546F7162"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 xml:space="preserve">При рассмотрении, оценке, сопоставлении заявок на участие в закупке, окончательных предложений осуществляется </w:t>
            </w:r>
            <w:r w:rsidRPr="00883A72">
              <w:rPr>
                <w:rFonts w:ascii="Times New Roman" w:hAnsi="Times New Roman"/>
                <w:b/>
                <w:bCs/>
              </w:rPr>
              <w:t>снижение на 15%</w:t>
            </w:r>
            <w:r w:rsidRPr="00883A72">
              <w:rPr>
                <w:rFonts w:ascii="Times New Roman" w:hAnsi="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C354CB" w14:textId="525D8F8C" w:rsidR="00DD03CD" w:rsidRPr="00883A72" w:rsidRDefault="00DD03CD" w:rsidP="00883A72">
            <w:pPr>
              <w:autoSpaceDE w:val="0"/>
              <w:autoSpaceDN w:val="0"/>
              <w:adjustRightInd w:val="0"/>
              <w:spacing w:after="0" w:line="240" w:lineRule="auto"/>
              <w:jc w:val="both"/>
              <w:rPr>
                <w:rFonts w:ascii="Times New Roman" w:hAnsi="Times New Roman"/>
                <w:bCs/>
              </w:rPr>
            </w:pPr>
            <w:r w:rsidRPr="00883A72">
              <w:rPr>
                <w:rFonts w:ascii="Times New Roman" w:hAnsi="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55B0FA8B" w14:textId="77777777" w:rsidR="00AC06C7" w:rsidRDefault="00AC06C7">
      <w:pPr>
        <w:rPr>
          <w:rFonts w:ascii="Times New Roman" w:hAnsi="Times New Roman"/>
          <w:b/>
          <w:bCs/>
          <w:color w:val="000000"/>
        </w:rPr>
      </w:pPr>
    </w:p>
    <w:p w14:paraId="01889612" w14:textId="77777777" w:rsidR="00AC06C7" w:rsidRDefault="00AC06C7">
      <w:pPr>
        <w:rPr>
          <w:rFonts w:ascii="Times New Roman" w:hAnsi="Times New Roman"/>
          <w:b/>
          <w:bCs/>
          <w:color w:val="000000"/>
        </w:rPr>
      </w:pPr>
    </w:p>
    <w:p w14:paraId="6FF1CF68" w14:textId="77777777" w:rsidR="00AC06C7" w:rsidRDefault="008E2794">
      <w:pPr>
        <w:rPr>
          <w:rFonts w:ascii="Times New Roman" w:hAnsi="Times New Roman"/>
          <w:b/>
          <w:bCs/>
        </w:rPr>
      </w:pPr>
      <w:r>
        <w:rPr>
          <w:rFonts w:ascii="Times New Roman" w:hAnsi="Times New Roman"/>
          <w:b/>
          <w:bCs/>
          <w:color w:val="000000"/>
        </w:rPr>
        <w:br w:type="page"/>
      </w:r>
      <w:r>
        <w:rPr>
          <w:rFonts w:ascii="Times New Roman" w:hAnsi="Times New Roman"/>
          <w:b/>
          <w:bCs/>
          <w:color w:val="000000"/>
        </w:rPr>
        <w:lastRenderedPageBreak/>
        <w:t xml:space="preserve">РАЗДЕЛ II: </w:t>
      </w:r>
      <w:r>
        <w:rPr>
          <w:rFonts w:ascii="Times New Roman" w:hAnsi="Times New Roman"/>
          <w:b/>
          <w:bCs/>
        </w:rPr>
        <w:t>ИНСТРУКЦИЯ ПО ЗАПОЛНЕНИЮ ЗАЯВКИ НА УЧАСТИЕ В АУКЦИОНЕ</w:t>
      </w:r>
    </w:p>
    <w:p w14:paraId="2AAEC2B1" w14:textId="77777777" w:rsidR="00AC06C7" w:rsidRDefault="00AC06C7">
      <w:pPr>
        <w:spacing w:after="0" w:line="240" w:lineRule="auto"/>
        <w:jc w:val="center"/>
        <w:rPr>
          <w:rFonts w:ascii="Times New Roman" w:hAnsi="Times New Roman"/>
          <w:b/>
          <w:bCs/>
        </w:rPr>
      </w:pPr>
    </w:p>
    <w:p w14:paraId="0D6FD3B3" w14:textId="77777777" w:rsidR="00AC06C7" w:rsidRDefault="008E2794">
      <w:pPr>
        <w:spacing w:after="0" w:line="240" w:lineRule="auto"/>
        <w:ind w:firstLine="567"/>
        <w:jc w:val="both"/>
        <w:rPr>
          <w:rFonts w:ascii="Times New Roman" w:hAnsi="Times New Roman"/>
          <w:sz w:val="24"/>
          <w:szCs w:val="24"/>
        </w:rPr>
      </w:pPr>
      <w:r>
        <w:rPr>
          <w:rFonts w:ascii="Times New Roman" w:hAnsi="Times New Roman"/>
          <w:sz w:val="24"/>
          <w:szCs w:val="24"/>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61933E0" w14:textId="77777777" w:rsidR="00AC06C7" w:rsidRDefault="008E279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5FE7D48A" w14:textId="77777777" w:rsidR="00AC06C7" w:rsidRDefault="008E2794">
      <w:pPr>
        <w:autoSpaceDE w:val="0"/>
        <w:autoSpaceDN w:val="0"/>
        <w:adjustRightInd w:val="0"/>
        <w:spacing w:after="0" w:line="240" w:lineRule="auto"/>
        <w:ind w:firstLine="567"/>
        <w:contextualSpacing/>
        <w:jc w:val="both"/>
        <w:outlineLvl w:val="1"/>
        <w:rPr>
          <w:rFonts w:ascii="Times New Roman" w:hAnsi="Times New Roman"/>
          <w:sz w:val="24"/>
          <w:szCs w:val="24"/>
        </w:rPr>
      </w:pPr>
      <w:r>
        <w:rPr>
          <w:rFonts w:ascii="Times New Roman" w:hAnsi="Times New Roman"/>
          <w:sz w:val="24"/>
          <w:szCs w:val="24"/>
        </w:rPr>
        <w:t>Для участия в аукционе в электронной форме участник закупки посредством электронной площадки подает заявку в срок, определенный документацией о проведении аукциона, по форме, установленной электронной площадкой.</w:t>
      </w:r>
    </w:p>
    <w:p w14:paraId="5BD1ACDD" w14:textId="77777777" w:rsidR="00AC06C7" w:rsidRDefault="008E2794">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15E1885C" w14:textId="77777777" w:rsidR="00AC06C7" w:rsidRDefault="008E2794">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Заявка должна содержать конкретные показатели товара, соответствующие значениям, установленным в документации аукциона в электронной форме, и указание на товарный знак (при наличии), если участник закупки предлагает товар, который обозначен товарным знаком, отличным от товарного знака, указанного в документации аукциона в электронной форме.</w:t>
      </w:r>
    </w:p>
    <w:p w14:paraId="0838DE62" w14:textId="77777777" w:rsidR="00AC06C7" w:rsidRDefault="008E2794">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При подаче сведений относительно предложенного товара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proofErr w:type="gramStart"/>
      <w:r>
        <w:rPr>
          <w:rFonts w:ascii="Times New Roman" w:eastAsia="Times New Roman" w:hAnsi="Times New Roman"/>
          <w:b/>
          <w:bCs/>
          <w:i/>
          <w:sz w:val="24"/>
          <w:szCs w:val="24"/>
          <w:lang w:eastAsia="ru-RU" w:bidi="en-US"/>
        </w:rPr>
        <w:t>Разделе</w:t>
      </w:r>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val="en-US" w:eastAsia="ru-RU" w:bidi="en-US"/>
        </w:rPr>
        <w:t>IV</w:t>
      </w:r>
      <w:proofErr w:type="gramEnd"/>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eastAsia="ru-RU" w:bidi="en-US"/>
        </w:rPr>
        <w:t>к документации к аукциону в электронной форме</w:t>
      </w:r>
      <w:r>
        <w:rPr>
          <w:rFonts w:ascii="Times New Roman" w:eastAsia="Times New Roman" w:hAnsi="Times New Roman"/>
          <w:bCs/>
          <w:sz w:val="24"/>
          <w:szCs w:val="24"/>
          <w:lang w:eastAsia="ru-RU" w:bidi="en-US"/>
        </w:rPr>
        <w:t>.</w:t>
      </w:r>
    </w:p>
    <w:p w14:paraId="08B8087B"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применения заказчиком в техническом задании слов (знаков):</w:t>
      </w:r>
    </w:p>
    <w:p w14:paraId="172A16FA"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«не менее», «не ниже», </w:t>
      </w:r>
      <w:proofErr w:type="gramStart"/>
      <w:r>
        <w:rPr>
          <w:rFonts w:ascii="Times New Roman" w:eastAsia="Times New Roman" w:hAnsi="Times New Roman"/>
          <w:bCs/>
          <w:sz w:val="24"/>
          <w:szCs w:val="24"/>
          <w:lang w:eastAsia="ru-RU" w:bidi="en-US"/>
        </w:rPr>
        <w:t>« ≥</w:t>
      </w:r>
      <w:proofErr w:type="gramEnd"/>
      <w:r>
        <w:rPr>
          <w:rFonts w:ascii="Times New Roman" w:eastAsia="Times New Roman" w:hAnsi="Times New Roman"/>
          <w:bCs/>
          <w:sz w:val="24"/>
          <w:szCs w:val="24"/>
          <w:lang w:eastAsia="ru-RU" w:bidi="en-US"/>
        </w:rPr>
        <w:t xml:space="preserve"> », «не ранее» - участником предоставляется значение равное или превышающее указанное;</w:t>
      </w:r>
    </w:p>
    <w:p w14:paraId="44C02274"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«не более», «не выше», </w:t>
      </w:r>
      <w:proofErr w:type="gramStart"/>
      <w:r>
        <w:rPr>
          <w:rFonts w:ascii="Times New Roman" w:eastAsia="Times New Roman" w:hAnsi="Times New Roman"/>
          <w:bCs/>
          <w:sz w:val="24"/>
          <w:szCs w:val="24"/>
          <w:lang w:eastAsia="ru-RU" w:bidi="en-US"/>
        </w:rPr>
        <w:t>« ≤</w:t>
      </w:r>
      <w:proofErr w:type="gramEnd"/>
      <w:r>
        <w:rPr>
          <w:rFonts w:ascii="Times New Roman" w:eastAsia="Times New Roman" w:hAnsi="Times New Roman"/>
          <w:bCs/>
          <w:sz w:val="24"/>
          <w:szCs w:val="24"/>
          <w:lang w:eastAsia="ru-RU" w:bidi="en-US"/>
        </w:rPr>
        <w:t xml:space="preserve"> », «не позднее» - участником предоставляется значение равное или менее указанного;</w:t>
      </w:r>
    </w:p>
    <w:p w14:paraId="19F6875F"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«менее», «ниже», </w:t>
      </w:r>
      <w:proofErr w:type="gramStart"/>
      <w:r>
        <w:rPr>
          <w:rFonts w:ascii="Times New Roman" w:eastAsia="Times New Roman" w:hAnsi="Times New Roman"/>
          <w:bCs/>
          <w:sz w:val="24"/>
          <w:szCs w:val="24"/>
          <w:lang w:eastAsia="ru-RU" w:bidi="en-US"/>
        </w:rPr>
        <w:t>« &lt;</w:t>
      </w:r>
      <w:proofErr w:type="gramEnd"/>
      <w:r>
        <w:rPr>
          <w:rFonts w:ascii="Times New Roman" w:eastAsia="Times New Roman" w:hAnsi="Times New Roman"/>
          <w:bCs/>
          <w:sz w:val="24"/>
          <w:szCs w:val="24"/>
          <w:lang w:eastAsia="ru-RU" w:bidi="en-US"/>
        </w:rPr>
        <w:t xml:space="preserve"> » , «позднее» - участником предоставляется значение меньше указанного;</w:t>
      </w:r>
    </w:p>
    <w:p w14:paraId="21B40913"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«более», «выше», «свыше», </w:t>
      </w:r>
      <w:proofErr w:type="gramStart"/>
      <w:r>
        <w:rPr>
          <w:rFonts w:ascii="Times New Roman" w:eastAsia="Times New Roman" w:hAnsi="Times New Roman"/>
          <w:bCs/>
          <w:sz w:val="24"/>
          <w:szCs w:val="24"/>
          <w:lang w:eastAsia="ru-RU" w:bidi="en-US"/>
        </w:rPr>
        <w:t>« &gt;</w:t>
      </w:r>
      <w:proofErr w:type="gramEnd"/>
      <w:r>
        <w:rPr>
          <w:rFonts w:ascii="Times New Roman" w:eastAsia="Times New Roman" w:hAnsi="Times New Roman"/>
          <w:bCs/>
          <w:sz w:val="24"/>
          <w:szCs w:val="24"/>
          <w:lang w:eastAsia="ru-RU" w:bidi="en-US"/>
        </w:rPr>
        <w:t xml:space="preserve"> », «ранее» - участником предоставляется значение превышающее указанное;</w:t>
      </w:r>
    </w:p>
    <w:p w14:paraId="12CCF546"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BEA29F6"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«от» - участником предоставляется указанное значение или превышающее его;</w:t>
      </w:r>
    </w:p>
    <w:p w14:paraId="4158B0A9"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«наличие», «отсутствует», «предусмотрено», «не предусмотрено», «соответствует»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027E2BA0"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14:paraId="3D5C3FA3"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применение заказчиком в техническом задании перечислений характеристик через союз «и», знаки «,» «;» - участник указывает характеристики всех перечисленных значений.</w:t>
      </w:r>
    </w:p>
    <w:p w14:paraId="170237FF"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если характеристика товара указана с использованием нескольких значений, требования применяются к каждому значению.</w:t>
      </w:r>
    </w:p>
    <w:p w14:paraId="4B2AEBB5"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При использовании союзов «или», «</w:t>
      </w:r>
      <w:proofErr w:type="gramStart"/>
      <w:r>
        <w:rPr>
          <w:rFonts w:ascii="Times New Roman" w:eastAsia="Times New Roman" w:hAnsi="Times New Roman"/>
          <w:bCs/>
          <w:sz w:val="24"/>
          <w:szCs w:val="24"/>
          <w:lang w:eastAsia="ru-RU" w:bidi="en-US"/>
        </w:rPr>
        <w:t>либо»  -</w:t>
      </w:r>
      <w:proofErr w:type="gramEnd"/>
      <w:r>
        <w:rPr>
          <w:rFonts w:ascii="Times New Roman" w:eastAsia="Times New Roman" w:hAnsi="Times New Roman"/>
          <w:bCs/>
          <w:sz w:val="24"/>
          <w:szCs w:val="24"/>
          <w:lang w:eastAsia="ru-RU" w:bidi="en-US"/>
        </w:rPr>
        <w:t xml:space="preserve"> участники выбирают одно из значений. При использовании «и (или)» - участник предлагает несколько показателей или один (на свой выбор).</w:t>
      </w:r>
    </w:p>
    <w:p w14:paraId="48A14FD3"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применения заказчиком в техническом задании значений:</w:t>
      </w:r>
    </w:p>
    <w:p w14:paraId="6F804005"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со знаком «-» - участник в заявке предлагает диапазонное значение, заданное техническим заданием (включаются верхние и нижние границы диапазона);</w:t>
      </w:r>
    </w:p>
    <w:p w14:paraId="2624EF03"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при описании пределов показателя словами «не менее… не более…» - участником предоставляется конкретное значение показателя в указанных пределах</w:t>
      </w:r>
    </w:p>
    <w:p w14:paraId="71F20ED8"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lastRenderedPageBreak/>
        <w:tab/>
      </w:r>
      <w:r>
        <w:rPr>
          <w:rFonts w:ascii="Times New Roman" w:eastAsia="Times New Roman" w:hAnsi="Times New Roman"/>
          <w:bCs/>
          <w:sz w:val="24"/>
          <w:szCs w:val="24"/>
          <w:lang w:eastAsia="ru-RU" w:bidi="en-US"/>
        </w:rPr>
        <w:tab/>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14:paraId="6E305C9E"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
    <w:p w14:paraId="505E05D2"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при описании диапазона предлогами «от … до …» участником представляется значения расширяющие границы диапазона;</w:t>
      </w:r>
    </w:p>
    <w:p w14:paraId="42121CD6"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со знаком «+/-» (например - погрешность) - участник предлагает конкретное цифровое значение с указанием знака «+/-» установленной погрешности.</w:t>
      </w:r>
    </w:p>
    <w:p w14:paraId="4BE90586"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При перечислении нескольких показателей одной характеристики товара необходимо употреблять союз «и», знаки «;» «,».</w:t>
      </w:r>
    </w:p>
    <w:p w14:paraId="4585BFF8"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«может», «в основном», «и другое», «в пределах», «ориентировочно», «не более», «не менее», «не ранее», «не хуже», «не выше», «не ниже», «не позднее», «не ранее», «до», «от», «более», «менее», «выше», «ниже», «позднее», «ранее», «возможность», «&lt;», «&gt;»,«≤», «≥».</w:t>
      </w:r>
    </w:p>
    <w:p w14:paraId="37226237" w14:textId="77777777" w:rsidR="00AC06C7" w:rsidRDefault="008E2794">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xml:space="preserve">При использовании заказчиком в </w:t>
      </w:r>
      <w:proofErr w:type="gramStart"/>
      <w:r>
        <w:rPr>
          <w:rFonts w:ascii="Times New Roman" w:eastAsia="Times New Roman" w:hAnsi="Times New Roman"/>
          <w:b/>
          <w:bCs/>
          <w:i/>
          <w:sz w:val="24"/>
          <w:szCs w:val="24"/>
          <w:lang w:eastAsia="ru-RU" w:bidi="en-US"/>
        </w:rPr>
        <w:t>Разделе</w:t>
      </w:r>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val="en-US" w:eastAsia="ru-RU" w:bidi="en-US"/>
        </w:rPr>
        <w:t>IV</w:t>
      </w:r>
      <w:proofErr w:type="gramEnd"/>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eastAsia="ru-RU" w:bidi="en-US"/>
        </w:rPr>
        <w:t>к документации к аукциону в электронной форме</w:t>
      </w:r>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Cs/>
          <w:sz w:val="24"/>
          <w:szCs w:val="24"/>
          <w:lang w:eastAsia="ru-RU" w:bidi="en-US"/>
        </w:rPr>
        <w:t xml:space="preserve"> вышеуказанных терминов, участник предлагает конкретные значения.</w:t>
      </w:r>
    </w:p>
    <w:p w14:paraId="3D1E98A5" w14:textId="77777777" w:rsidR="00AC06C7" w:rsidRDefault="008E2794">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 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настоящего раздела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 они признаются показателями, которые не могут изменяться.</w:t>
      </w:r>
    </w:p>
    <w:p w14:paraId="59D2C26A" w14:textId="77777777" w:rsidR="00AC06C7" w:rsidRDefault="008E2794">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Участник должен указать наименование страны происхождения товара.</w:t>
      </w:r>
    </w:p>
    <w:p w14:paraId="0579397F"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 529-ст.</w:t>
      </w:r>
    </w:p>
    <w:p w14:paraId="169F8093" w14:textId="77777777" w:rsidR="00AC06C7" w:rsidRDefault="008E2794">
      <w:pPr>
        <w:tabs>
          <w:tab w:val="left" w:pos="-3969"/>
        </w:tabs>
        <w:spacing w:after="0" w:line="240" w:lineRule="auto"/>
        <w:jc w:val="both"/>
        <w:rPr>
          <w:rFonts w:ascii="Times New Roman" w:eastAsia="Times New Roman" w:hAnsi="Times New Roman"/>
          <w:sz w:val="24"/>
          <w:szCs w:val="24"/>
          <w:lang w:eastAsia="ru-RU" w:bidi="en-US"/>
        </w:rPr>
      </w:pPr>
      <w:r>
        <w:rPr>
          <w:rFonts w:ascii="Times New Roman" w:eastAsia="Times New Roman" w:hAnsi="Times New Roman"/>
          <w:sz w:val="24"/>
          <w:szCs w:val="24"/>
          <w:lang w:eastAsia="ru-RU" w:bidi="en-US"/>
        </w:rPr>
        <w:t>В случае, если участник закупки предлагает к поставке товар, который является эквивалентным товару, указанному в документации, по которому имеется указание на товарный знак (при наличии) -  участник указывает товарный знак и конкретные показатели этого товара, соответствующие значениям эквивалентности, установленным в документации о проведении аукциона в электронной форме.</w:t>
      </w:r>
    </w:p>
    <w:p w14:paraId="00144D2A" w14:textId="77777777" w:rsidR="00AC06C7" w:rsidRDefault="008E2794">
      <w:pPr>
        <w:autoSpaceDE w:val="0"/>
        <w:autoSpaceDN w:val="0"/>
        <w:adjustRightInd w:val="0"/>
        <w:spacing w:after="0" w:line="240" w:lineRule="auto"/>
        <w:ind w:firstLine="708"/>
        <w:jc w:val="both"/>
        <w:rPr>
          <w:rFonts w:ascii="Times New Roman" w:eastAsia="Times New Roman" w:hAnsi="Times New Roman"/>
          <w:sz w:val="24"/>
          <w:szCs w:val="24"/>
          <w:lang w:eastAsia="ru-RU" w:bidi="en-US"/>
        </w:rPr>
      </w:pPr>
      <w:r>
        <w:rPr>
          <w:rFonts w:ascii="Times New Roman" w:eastAsia="Times New Roman" w:hAnsi="Times New Roman"/>
          <w:sz w:val="24"/>
          <w:szCs w:val="24"/>
          <w:lang w:eastAsia="ru-RU" w:bidi="en-US"/>
        </w:rPr>
        <w:t>В случае присутствия ссылки на товарные знаки, технические условия конкретных производителей, наименования фирм-производителей товаров в Приложении №</w:t>
      </w:r>
      <w:r>
        <w:rPr>
          <w:rFonts w:ascii="Times New Roman" w:eastAsia="Times New Roman" w:hAnsi="Times New Roman"/>
          <w:sz w:val="24"/>
          <w:szCs w:val="24"/>
          <w:lang w:val="en-US" w:eastAsia="ru-RU" w:bidi="en-US"/>
        </w:rPr>
        <w:t> </w:t>
      </w:r>
      <w:r>
        <w:rPr>
          <w:rFonts w:ascii="Times New Roman" w:eastAsia="Times New Roman" w:hAnsi="Times New Roman"/>
          <w:sz w:val="24"/>
          <w:szCs w:val="24"/>
          <w:lang w:eastAsia="ru-RU" w:bidi="en-US"/>
        </w:rPr>
        <w:t>1 к документации «Техническое задание» участникам закупки следует читать их в сопровождении словами «или эквивалент» и принимать во внимание, что заказчик допускает использование товаров иных производителей, удовлетворяющих требованиям, установленным в документации о проведении аукциона в электронной форме.</w:t>
      </w:r>
    </w:p>
    <w:p w14:paraId="25E0FBDB" w14:textId="77777777" w:rsidR="00AC06C7" w:rsidRDefault="008E2794">
      <w:pPr>
        <w:autoSpaceDE w:val="0"/>
        <w:autoSpaceDN w:val="0"/>
        <w:adjustRightInd w:val="0"/>
        <w:spacing w:after="0" w:line="240" w:lineRule="auto"/>
        <w:ind w:firstLine="708"/>
        <w:jc w:val="both"/>
        <w:rPr>
          <w:rFonts w:ascii="Times New Roman" w:eastAsia="Times New Roman" w:hAnsi="Times New Roman"/>
          <w:bCs/>
          <w:sz w:val="24"/>
          <w:szCs w:val="24"/>
          <w:lang w:bidi="en-US"/>
        </w:rPr>
      </w:pPr>
      <w:r>
        <w:rPr>
          <w:rFonts w:ascii="Times New Roman" w:eastAsia="Times New Roman" w:hAnsi="Times New Roman"/>
          <w:sz w:val="24"/>
          <w:szCs w:val="24"/>
          <w:lang w:eastAsia="ru-RU" w:bidi="en-US"/>
        </w:rPr>
        <w:t xml:space="preserve"> 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аукциона в электронной форме, такие заявки не допускаются к дальнейшему участию в аукционе в электронной форме.</w:t>
      </w:r>
    </w:p>
    <w:p w14:paraId="432AD1DB" w14:textId="77777777" w:rsidR="00AC06C7" w:rsidRDefault="00AC06C7">
      <w:pPr>
        <w:spacing w:after="0" w:line="240" w:lineRule="auto"/>
        <w:ind w:firstLine="567"/>
        <w:jc w:val="both"/>
        <w:rPr>
          <w:rFonts w:ascii="Times New Roman" w:hAnsi="Times New Roman"/>
        </w:rPr>
      </w:pPr>
    </w:p>
    <w:p w14:paraId="5CC1A91B" w14:textId="77777777" w:rsidR="00AC06C7" w:rsidRDefault="00AC06C7">
      <w:pPr>
        <w:adjustRightInd w:val="0"/>
        <w:spacing w:after="0" w:line="240" w:lineRule="auto"/>
        <w:ind w:firstLine="567"/>
        <w:jc w:val="both"/>
        <w:rPr>
          <w:rFonts w:ascii="Times New Roman" w:hAnsi="Times New Roman"/>
        </w:rPr>
      </w:pPr>
    </w:p>
    <w:p w14:paraId="0C8155E4" w14:textId="77777777" w:rsidR="00AC06C7" w:rsidRDefault="00AC06C7">
      <w:pPr>
        <w:spacing w:after="0" w:line="240" w:lineRule="auto"/>
        <w:jc w:val="center"/>
        <w:rPr>
          <w:rFonts w:ascii="Times New Roman" w:hAnsi="Times New Roman"/>
          <w:b/>
          <w:bCs/>
          <w:color w:val="000000"/>
        </w:rPr>
      </w:pPr>
    </w:p>
    <w:p w14:paraId="58C8C094" w14:textId="77777777" w:rsidR="00AC06C7" w:rsidRDefault="008E2794">
      <w:pPr>
        <w:spacing w:after="0" w:line="240" w:lineRule="auto"/>
        <w:jc w:val="center"/>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III</w:t>
      </w:r>
      <w:r>
        <w:rPr>
          <w:rFonts w:ascii="Times New Roman" w:hAnsi="Times New Roman"/>
          <w:b/>
          <w:bCs/>
          <w:color w:val="000000"/>
        </w:rPr>
        <w:t>: ПРОЕКТ ДОГОВОРА</w:t>
      </w:r>
    </w:p>
    <w:p w14:paraId="2890C2D0" w14:textId="77777777" w:rsidR="00AC06C7" w:rsidRDefault="00AC06C7">
      <w:pPr>
        <w:spacing w:after="0" w:line="240" w:lineRule="auto"/>
        <w:jc w:val="right"/>
        <w:rPr>
          <w:rFonts w:ascii="Times New Roman" w:hAnsi="Times New Roman"/>
          <w:sz w:val="24"/>
          <w:szCs w:val="24"/>
        </w:rPr>
      </w:pPr>
    </w:p>
    <w:p w14:paraId="6B042528" w14:textId="07655EF5" w:rsidR="00AC06C7" w:rsidRDefault="00AC06C7">
      <w:pPr>
        <w:widowControl w:val="0"/>
        <w:spacing w:after="0" w:line="240" w:lineRule="auto"/>
        <w:ind w:left="720"/>
        <w:jc w:val="both"/>
        <w:rPr>
          <w:rFonts w:asciiTheme="minorHAnsi" w:eastAsia="Arial Unicode MS" w:hAnsiTheme="minorHAnsi" w:cs="Arial Unicode MS"/>
          <w:color w:val="000000"/>
          <w:sz w:val="24"/>
          <w:szCs w:val="24"/>
          <w:lang w:eastAsia="ru-RU" w:bidi="ru-RU"/>
        </w:rPr>
      </w:pPr>
      <w:bookmarkStart w:id="3" w:name="_docStart_1"/>
      <w:bookmarkStart w:id="4" w:name="bookmark21"/>
      <w:bookmarkEnd w:id="3"/>
    </w:p>
    <w:p w14:paraId="6C9CDF86" w14:textId="77777777" w:rsidR="00883A72" w:rsidRPr="00883A72" w:rsidRDefault="00883A72" w:rsidP="00883A72">
      <w:pPr>
        <w:keepNext/>
        <w:keepLines/>
        <w:spacing w:after="0" w:line="240" w:lineRule="auto"/>
        <w:ind w:firstLine="720"/>
        <w:contextualSpacing/>
        <w:jc w:val="center"/>
        <w:outlineLvl w:val="0"/>
        <w:rPr>
          <w:rFonts w:ascii="Times New Roman" w:eastAsia="Times New Roman" w:hAnsi="Times New Roman"/>
          <w:b/>
          <w:spacing w:val="5"/>
          <w:kern w:val="28"/>
          <w:sz w:val="24"/>
          <w:szCs w:val="24"/>
          <w:lang w:eastAsia="ru-RU"/>
        </w:rPr>
      </w:pPr>
      <w:bookmarkStart w:id="5" w:name="_title_1"/>
      <w:bookmarkStart w:id="6" w:name="_ref_1-9614b2652d3b49"/>
      <w:r w:rsidRPr="00883A72">
        <w:rPr>
          <w:rFonts w:ascii="Times New Roman" w:eastAsia="Times New Roman" w:hAnsi="Times New Roman"/>
          <w:b/>
          <w:spacing w:val="5"/>
          <w:kern w:val="28"/>
          <w:sz w:val="24"/>
          <w:szCs w:val="24"/>
          <w:lang w:eastAsia="ru-RU"/>
        </w:rPr>
        <w:t xml:space="preserve">Договор поставки № </w:t>
      </w:r>
      <w:bookmarkEnd w:id="5"/>
      <w:bookmarkEnd w:id="6"/>
      <w:r w:rsidRPr="00883A72">
        <w:rPr>
          <w:rFonts w:ascii="Times New Roman" w:eastAsia="Times New Roman" w:hAnsi="Times New Roman"/>
          <w:b/>
          <w:spacing w:val="5"/>
          <w:kern w:val="28"/>
          <w:sz w:val="24"/>
          <w:szCs w:val="24"/>
          <w:lang w:eastAsia="ru-RU"/>
        </w:rPr>
        <w:t>___</w:t>
      </w:r>
    </w:p>
    <w:p w14:paraId="593819AE"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3366"/>
        <w:gridCol w:w="6534"/>
      </w:tblGrid>
      <w:tr w:rsidR="00883A72" w:rsidRPr="00883A72" w14:paraId="6BA231C5" w14:textId="77777777" w:rsidTr="00871D62">
        <w:tc>
          <w:tcPr>
            <w:tcW w:w="1700" w:type="pct"/>
          </w:tcPr>
          <w:p w14:paraId="583E07BE" w14:textId="77777777" w:rsidR="00883A72" w:rsidRPr="00883A72" w:rsidRDefault="00883A72" w:rsidP="00883A72">
            <w:pPr>
              <w:keepNext/>
              <w:spacing w:after="0" w:line="240" w:lineRule="auto"/>
              <w:ind w:firstLine="604"/>
              <w:rPr>
                <w:rFonts w:ascii="Times New Roman" w:eastAsia="Times New Roman" w:hAnsi="Times New Roman"/>
                <w:b/>
                <w:bCs/>
                <w:sz w:val="24"/>
                <w:szCs w:val="24"/>
                <w:lang w:eastAsia="ru-RU"/>
              </w:rPr>
            </w:pPr>
            <w:r w:rsidRPr="00883A72">
              <w:rPr>
                <w:rFonts w:ascii="Times New Roman" w:eastAsia="Times New Roman" w:hAnsi="Times New Roman"/>
                <w:b/>
                <w:bCs/>
                <w:sz w:val="24"/>
                <w:szCs w:val="24"/>
                <w:lang w:eastAsia="ru-RU"/>
              </w:rPr>
              <w:t>г. Губкинский</w:t>
            </w:r>
          </w:p>
        </w:tc>
        <w:tc>
          <w:tcPr>
            <w:tcW w:w="3300" w:type="pct"/>
          </w:tcPr>
          <w:p w14:paraId="5EBBF490" w14:textId="55E8A543" w:rsidR="00883A72" w:rsidRPr="00883A72" w:rsidRDefault="00883A72" w:rsidP="00883A72">
            <w:pPr>
              <w:keepNext/>
              <w:spacing w:after="0" w:line="240" w:lineRule="auto"/>
              <w:ind w:firstLine="720"/>
              <w:jc w:val="right"/>
              <w:rPr>
                <w:rFonts w:ascii="Times New Roman" w:eastAsia="Times New Roman" w:hAnsi="Times New Roman"/>
                <w:b/>
                <w:bCs/>
                <w:sz w:val="24"/>
                <w:szCs w:val="24"/>
                <w:lang w:eastAsia="ru-RU"/>
              </w:rPr>
            </w:pPr>
            <w:r w:rsidRPr="00883A72">
              <w:rPr>
                <w:rFonts w:ascii="Times New Roman" w:eastAsia="Times New Roman" w:hAnsi="Times New Roman"/>
                <w:b/>
                <w:bCs/>
                <w:sz w:val="24"/>
                <w:szCs w:val="24"/>
                <w:lang w:eastAsia="ru-RU"/>
              </w:rPr>
              <w:t xml:space="preserve">     «___» ___________ 202</w:t>
            </w:r>
            <w:r w:rsidR="00EF0CAC">
              <w:rPr>
                <w:rFonts w:ascii="Times New Roman" w:eastAsia="Times New Roman" w:hAnsi="Times New Roman"/>
                <w:b/>
                <w:bCs/>
                <w:sz w:val="24"/>
                <w:szCs w:val="24"/>
                <w:lang w:eastAsia="ru-RU"/>
              </w:rPr>
              <w:t>5</w:t>
            </w:r>
            <w:r w:rsidRPr="00883A72">
              <w:rPr>
                <w:rFonts w:ascii="Times New Roman" w:eastAsia="Times New Roman" w:hAnsi="Times New Roman"/>
                <w:b/>
                <w:bCs/>
                <w:sz w:val="24"/>
                <w:szCs w:val="24"/>
                <w:lang w:eastAsia="ru-RU"/>
              </w:rPr>
              <w:t xml:space="preserve"> года</w:t>
            </w:r>
          </w:p>
        </w:tc>
      </w:tr>
      <w:tr w:rsidR="00883A72" w:rsidRPr="00883A72" w14:paraId="487743EE" w14:textId="77777777" w:rsidTr="00871D62">
        <w:tc>
          <w:tcPr>
            <w:tcW w:w="1700" w:type="pct"/>
          </w:tcPr>
          <w:p w14:paraId="485C3D44" w14:textId="77777777" w:rsidR="00883A72" w:rsidRPr="00883A72" w:rsidRDefault="00883A72" w:rsidP="00883A72">
            <w:pPr>
              <w:keepNext/>
              <w:spacing w:after="0" w:line="240" w:lineRule="auto"/>
              <w:ind w:firstLine="720"/>
              <w:rPr>
                <w:rFonts w:ascii="Times New Roman" w:eastAsia="Times New Roman" w:hAnsi="Times New Roman"/>
                <w:sz w:val="24"/>
                <w:szCs w:val="24"/>
                <w:lang w:eastAsia="ru-RU"/>
              </w:rPr>
            </w:pPr>
          </w:p>
        </w:tc>
        <w:tc>
          <w:tcPr>
            <w:tcW w:w="3300" w:type="pct"/>
          </w:tcPr>
          <w:p w14:paraId="15A7265C" w14:textId="77777777" w:rsidR="00883A72" w:rsidRPr="00883A72" w:rsidRDefault="00883A72" w:rsidP="00883A72">
            <w:pPr>
              <w:keepNext/>
              <w:spacing w:after="0" w:line="240" w:lineRule="auto"/>
              <w:ind w:firstLine="720"/>
              <w:jc w:val="right"/>
              <w:rPr>
                <w:rFonts w:ascii="Times New Roman" w:eastAsia="Times New Roman" w:hAnsi="Times New Roman"/>
                <w:sz w:val="24"/>
                <w:szCs w:val="24"/>
                <w:lang w:eastAsia="ru-RU"/>
              </w:rPr>
            </w:pPr>
          </w:p>
        </w:tc>
      </w:tr>
      <w:tr w:rsidR="00883A72" w:rsidRPr="00883A72" w14:paraId="43DE3F3C" w14:textId="77777777" w:rsidTr="00871D62">
        <w:tc>
          <w:tcPr>
            <w:tcW w:w="1700" w:type="pct"/>
          </w:tcPr>
          <w:p w14:paraId="2275D742" w14:textId="77777777" w:rsidR="00883A72" w:rsidRPr="00883A72" w:rsidRDefault="00883A72" w:rsidP="00883A72">
            <w:pPr>
              <w:keepNext/>
              <w:spacing w:after="0" w:line="240" w:lineRule="auto"/>
              <w:ind w:firstLine="720"/>
              <w:rPr>
                <w:rFonts w:ascii="Times New Roman" w:eastAsia="Times New Roman" w:hAnsi="Times New Roman"/>
                <w:sz w:val="24"/>
                <w:szCs w:val="24"/>
                <w:lang w:eastAsia="ru-RU"/>
              </w:rPr>
            </w:pPr>
          </w:p>
        </w:tc>
        <w:tc>
          <w:tcPr>
            <w:tcW w:w="3300" w:type="pct"/>
          </w:tcPr>
          <w:p w14:paraId="1DCFB1A1" w14:textId="77777777" w:rsidR="00883A72" w:rsidRPr="00883A72" w:rsidRDefault="00883A72" w:rsidP="00883A72">
            <w:pPr>
              <w:keepNext/>
              <w:spacing w:after="0" w:line="240" w:lineRule="auto"/>
              <w:ind w:firstLine="720"/>
              <w:jc w:val="right"/>
              <w:rPr>
                <w:rFonts w:ascii="Times New Roman" w:eastAsia="Times New Roman" w:hAnsi="Times New Roman"/>
                <w:sz w:val="24"/>
                <w:szCs w:val="24"/>
                <w:lang w:eastAsia="ru-RU"/>
              </w:rPr>
            </w:pPr>
          </w:p>
        </w:tc>
      </w:tr>
    </w:tbl>
    <w:p w14:paraId="402CC12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b/>
          <w:bCs/>
          <w:sz w:val="24"/>
          <w:szCs w:val="24"/>
          <w:lang w:eastAsia="ru-RU"/>
        </w:rPr>
        <w:t>Акционерное общество «Губкинские городские электрические сети»</w:t>
      </w:r>
      <w:r w:rsidRPr="00883A72">
        <w:rPr>
          <w:rFonts w:ascii="Times New Roman" w:eastAsia="Times New Roman" w:hAnsi="Times New Roman"/>
          <w:sz w:val="24"/>
          <w:szCs w:val="24"/>
          <w:lang w:eastAsia="ru-RU"/>
        </w:rPr>
        <w:t xml:space="preserve"> (АО «ГГЭС»), далее именуемое "</w:t>
      </w:r>
      <w:r w:rsidRPr="00883A72">
        <w:rPr>
          <w:rFonts w:ascii="Times New Roman" w:eastAsia="Times New Roman" w:hAnsi="Times New Roman"/>
          <w:b/>
          <w:bCs/>
          <w:sz w:val="24"/>
          <w:szCs w:val="24"/>
          <w:lang w:eastAsia="ru-RU"/>
        </w:rPr>
        <w:t>Покупатель</w:t>
      </w:r>
      <w:r w:rsidRPr="00883A72">
        <w:rPr>
          <w:rFonts w:ascii="Times New Roman" w:eastAsia="Times New Roman" w:hAnsi="Times New Roman"/>
          <w:sz w:val="24"/>
          <w:szCs w:val="24"/>
          <w:lang w:eastAsia="ru-RU"/>
        </w:rPr>
        <w:t xml:space="preserve">", в лице </w:t>
      </w:r>
      <w:r w:rsidRPr="00883A72">
        <w:rPr>
          <w:rFonts w:ascii="Times New Roman" w:eastAsia="Times New Roman" w:hAnsi="Times New Roman"/>
          <w:b/>
          <w:bCs/>
          <w:sz w:val="24"/>
          <w:szCs w:val="24"/>
          <w:lang w:eastAsia="ru-RU"/>
        </w:rPr>
        <w:t xml:space="preserve">генерального директора </w:t>
      </w:r>
      <w:proofErr w:type="spellStart"/>
      <w:r w:rsidRPr="00883A72">
        <w:rPr>
          <w:rFonts w:ascii="Times New Roman" w:eastAsia="Times New Roman" w:hAnsi="Times New Roman"/>
          <w:b/>
          <w:bCs/>
          <w:sz w:val="24"/>
          <w:szCs w:val="24"/>
          <w:lang w:eastAsia="ru-RU"/>
        </w:rPr>
        <w:t>Салдаева</w:t>
      </w:r>
      <w:proofErr w:type="spellEnd"/>
      <w:r w:rsidRPr="00883A72">
        <w:rPr>
          <w:rFonts w:ascii="Times New Roman" w:eastAsia="Times New Roman" w:hAnsi="Times New Roman"/>
          <w:b/>
          <w:bCs/>
          <w:sz w:val="24"/>
          <w:szCs w:val="24"/>
          <w:lang w:eastAsia="ru-RU"/>
        </w:rPr>
        <w:t xml:space="preserve"> Андрея Павловича</w:t>
      </w:r>
      <w:r w:rsidRPr="00883A72">
        <w:rPr>
          <w:rFonts w:ascii="Times New Roman" w:eastAsia="Times New Roman" w:hAnsi="Times New Roman"/>
          <w:sz w:val="24"/>
          <w:szCs w:val="24"/>
          <w:lang w:eastAsia="ru-RU"/>
        </w:rPr>
        <w:t>, действующего на основании Устава, с одной стороны и  </w:t>
      </w:r>
    </w:p>
    <w:p w14:paraId="0FFAE5A3"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b/>
          <w:bCs/>
          <w:sz w:val="24"/>
          <w:szCs w:val="24"/>
          <w:lang w:eastAsia="ru-RU"/>
        </w:rPr>
        <w:t>_________________________</w:t>
      </w:r>
      <w:r w:rsidRPr="00883A72">
        <w:rPr>
          <w:rFonts w:ascii="Times New Roman" w:eastAsia="Times New Roman" w:hAnsi="Times New Roman"/>
          <w:sz w:val="24"/>
          <w:szCs w:val="24"/>
          <w:lang w:eastAsia="ru-RU"/>
        </w:rPr>
        <w:t>(_______________) далее именуемое "</w:t>
      </w:r>
      <w:r w:rsidRPr="00883A72">
        <w:rPr>
          <w:rFonts w:ascii="Times New Roman" w:eastAsia="Times New Roman" w:hAnsi="Times New Roman"/>
          <w:b/>
          <w:bCs/>
          <w:sz w:val="24"/>
          <w:szCs w:val="24"/>
          <w:lang w:eastAsia="ru-RU"/>
        </w:rPr>
        <w:t>Поставщик</w:t>
      </w:r>
      <w:r w:rsidRPr="00883A72">
        <w:rPr>
          <w:rFonts w:ascii="Times New Roman" w:eastAsia="Times New Roman" w:hAnsi="Times New Roman"/>
          <w:sz w:val="24"/>
          <w:szCs w:val="24"/>
          <w:lang w:eastAsia="ru-RU"/>
        </w:rPr>
        <w:t xml:space="preserve">", в лице </w:t>
      </w:r>
      <w:r w:rsidRPr="00883A72">
        <w:rPr>
          <w:rFonts w:ascii="Times New Roman" w:eastAsia="Times New Roman" w:hAnsi="Times New Roman"/>
          <w:b/>
          <w:bCs/>
          <w:sz w:val="24"/>
          <w:szCs w:val="24"/>
          <w:lang w:eastAsia="ru-RU"/>
        </w:rPr>
        <w:t>_________________________________</w:t>
      </w:r>
      <w:r w:rsidRPr="00883A72">
        <w:rPr>
          <w:rFonts w:ascii="Times New Roman" w:eastAsia="Times New Roman" w:hAnsi="Times New Roman"/>
          <w:sz w:val="24"/>
          <w:szCs w:val="24"/>
          <w:lang w:eastAsia="ru-RU"/>
        </w:rPr>
        <w:t xml:space="preserve">, действующего на основании _____________, с другой стороны </w:t>
      </w:r>
    </w:p>
    <w:p w14:paraId="27486A5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по итогам аукциона в электронной форме № _____ заключили настоящий договор (далее – Договор) о нижеследующем:</w:t>
      </w:r>
    </w:p>
    <w:p w14:paraId="20247A6D"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327973E0"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7" w:name="_ref_1-33958d4077ca48"/>
      <w:r w:rsidRPr="00883A72">
        <w:rPr>
          <w:rFonts w:ascii="Times New Roman" w:eastAsia="Times New Roman" w:hAnsi="Times New Roman"/>
          <w:b/>
          <w:bCs/>
          <w:sz w:val="24"/>
          <w:szCs w:val="24"/>
          <w:lang w:eastAsia="ru-RU"/>
        </w:rPr>
        <w:t>Предмет договора</w:t>
      </w:r>
      <w:bookmarkEnd w:id="7"/>
    </w:p>
    <w:p w14:paraId="785F2EC4"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8" w:name="_ref_1-ee33bddb66bf40"/>
      <w:r w:rsidRPr="00883A72">
        <w:rPr>
          <w:rFonts w:ascii="Times New Roman" w:eastAsia="Times New Roman" w:hAnsi="Times New Roman"/>
          <w:bCs/>
          <w:sz w:val="24"/>
          <w:szCs w:val="24"/>
          <w:lang w:eastAsia="ru-RU"/>
        </w:rPr>
        <w:t>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Pr="00883A72">
        <w:rPr>
          <w:rFonts w:ascii="Times New Roman" w:eastAsia="Times New Roman" w:hAnsi="Times New Roman"/>
          <w:bCs/>
          <w:sz w:val="24"/>
          <w:szCs w:val="24"/>
          <w:lang w:eastAsia="ru-RU"/>
        </w:rPr>
        <w:fldChar w:fldCharType="begin" w:fldLock="1"/>
      </w:r>
      <w:r w:rsidRPr="00883A72">
        <w:rPr>
          <w:rFonts w:ascii="Times New Roman" w:eastAsia="Times New Roman" w:hAnsi="Times New Roman"/>
          <w:bCs/>
          <w:sz w:val="24"/>
          <w:szCs w:val="24"/>
          <w:lang w:eastAsia="ru-RU"/>
        </w:rPr>
        <w:instrText xml:space="preserve"> REF _ref_1-236eae86859e4c \h \n \!  \* MERGEFORMAT </w:instrText>
      </w:r>
      <w:r w:rsidRPr="00883A72">
        <w:rPr>
          <w:rFonts w:ascii="Times New Roman" w:eastAsia="Times New Roman" w:hAnsi="Times New Roman"/>
          <w:bCs/>
          <w:sz w:val="24"/>
          <w:szCs w:val="24"/>
          <w:lang w:eastAsia="ru-RU"/>
        </w:rPr>
      </w:r>
      <w:r w:rsidRPr="00883A72">
        <w:rPr>
          <w:rFonts w:ascii="Times New Roman" w:eastAsia="Times New Roman" w:hAnsi="Times New Roman"/>
          <w:bCs/>
          <w:sz w:val="24"/>
          <w:szCs w:val="24"/>
          <w:lang w:eastAsia="ru-RU"/>
        </w:rPr>
        <w:fldChar w:fldCharType="separate"/>
      </w:r>
      <w:r w:rsidRPr="00883A72">
        <w:rPr>
          <w:rFonts w:ascii="Times New Roman" w:eastAsia="Times New Roman" w:hAnsi="Times New Roman"/>
          <w:bCs/>
          <w:sz w:val="24"/>
          <w:szCs w:val="24"/>
          <w:lang w:eastAsia="ru-RU"/>
        </w:rPr>
        <w:t>1</w:t>
      </w:r>
      <w:r w:rsidRPr="00883A72">
        <w:rPr>
          <w:rFonts w:ascii="Times New Roman" w:eastAsia="Times New Roman" w:hAnsi="Times New Roman"/>
          <w:bCs/>
          <w:sz w:val="24"/>
          <w:szCs w:val="24"/>
          <w:lang w:eastAsia="ru-RU"/>
        </w:rPr>
        <w:fldChar w:fldCharType="end"/>
      </w:r>
      <w:r w:rsidRPr="00883A72">
        <w:rPr>
          <w:rFonts w:ascii="Times New Roman" w:eastAsia="Times New Roman" w:hAnsi="Times New Roman"/>
          <w:bCs/>
          <w:sz w:val="24"/>
          <w:szCs w:val="24"/>
          <w:lang w:eastAsia="ru-RU"/>
        </w:rPr>
        <w:t> к Договору (Спецификация товара) (далее – товар).</w:t>
      </w:r>
      <w:bookmarkEnd w:id="8"/>
    </w:p>
    <w:p w14:paraId="7691FF99"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5A078E16"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9" w:name="_ref_1-f7e522bdc67849"/>
      <w:r w:rsidRPr="00883A72">
        <w:rPr>
          <w:rFonts w:ascii="Times New Roman" w:eastAsia="Times New Roman" w:hAnsi="Times New Roman"/>
          <w:b/>
          <w:bCs/>
          <w:sz w:val="24"/>
          <w:szCs w:val="24"/>
          <w:lang w:eastAsia="ru-RU"/>
        </w:rPr>
        <w:t>Документы на товар</w:t>
      </w:r>
      <w:bookmarkEnd w:id="9"/>
    </w:p>
    <w:p w14:paraId="6EE2C56B"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10" w:name="_ref_1-c1d9bcbbb6bb4b"/>
      <w:r w:rsidRPr="00883A72">
        <w:rPr>
          <w:rFonts w:ascii="Times New Roman" w:eastAsia="Times New Roman" w:hAnsi="Times New Roman"/>
          <w:bCs/>
          <w:sz w:val="24"/>
          <w:szCs w:val="24"/>
          <w:lang w:eastAsia="ru-RU"/>
        </w:rPr>
        <w:t>Поставщик обязан передать Покупателю вместе с товаром товарную накладную и иные документы, которые должны быть переданы Покупателю в соответствии с нормативными актами для товаров данного вида.</w:t>
      </w:r>
      <w:bookmarkEnd w:id="10"/>
    </w:p>
    <w:p w14:paraId="0CBC9B80"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3AA63A44"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11" w:name="_ref_1-a4571f511bfb42"/>
      <w:r w:rsidRPr="00883A72">
        <w:rPr>
          <w:rFonts w:ascii="Times New Roman" w:eastAsia="Times New Roman" w:hAnsi="Times New Roman"/>
          <w:b/>
          <w:bCs/>
          <w:sz w:val="24"/>
          <w:szCs w:val="24"/>
          <w:lang w:eastAsia="ru-RU"/>
        </w:rPr>
        <w:t>Качество товара и гарантийный срок</w:t>
      </w:r>
      <w:bookmarkEnd w:id="11"/>
    </w:p>
    <w:p w14:paraId="16162875"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12" w:name="_ref_1-f615dc15168c4f"/>
      <w:r w:rsidRPr="00883A72">
        <w:rPr>
          <w:rFonts w:ascii="Times New Roman" w:eastAsia="Times New Roman" w:hAnsi="Times New Roman"/>
          <w:bCs/>
          <w:sz w:val="24"/>
          <w:szCs w:val="24"/>
          <w:lang w:eastAsia="ru-RU"/>
        </w:rPr>
        <w:t>Передаваемый по Договору товар не был в употреблении и недостатков не имеет.</w:t>
      </w:r>
      <w:bookmarkEnd w:id="12"/>
    </w:p>
    <w:p w14:paraId="6B1ADD9A"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13" w:name="_ref_1-20151d36dc6044"/>
      <w:r w:rsidRPr="00883A72">
        <w:rPr>
          <w:rFonts w:ascii="Times New Roman" w:eastAsia="Times New Roman" w:hAnsi="Times New Roman"/>
          <w:bCs/>
          <w:sz w:val="24"/>
          <w:szCs w:val="24"/>
          <w:lang w:eastAsia="ru-RU"/>
        </w:rPr>
        <w:t>Качество товара должно соответствовать обязательным требованиям, установленным нормативными документами для товара соответствующего вида.</w:t>
      </w:r>
      <w:bookmarkEnd w:id="13"/>
    </w:p>
    <w:p w14:paraId="00B459A1"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Требования к качеству товара указаны в Приложении № 2 к Договору (Техническое задание).</w:t>
      </w:r>
    </w:p>
    <w:p w14:paraId="21DF328F"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14" w:name="_ref_1-8e5d19399bc448"/>
      <w:r w:rsidRPr="00883A72">
        <w:rPr>
          <w:rFonts w:ascii="Times New Roman" w:eastAsia="Times New Roman" w:hAnsi="Times New Roman"/>
          <w:bCs/>
          <w:sz w:val="24"/>
          <w:szCs w:val="24"/>
          <w:lang w:eastAsia="ru-RU"/>
        </w:rPr>
        <w:t>Передача товара ненадлежащего качества</w:t>
      </w:r>
      <w:bookmarkEnd w:id="14"/>
    </w:p>
    <w:p w14:paraId="0AA34CDA"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15" w:name="_ref_1-8b2d79429e3543"/>
      <w:r w:rsidRPr="00883A72">
        <w:rPr>
          <w:rFonts w:ascii="Times New Roman" w:eastAsia="Times New Roman" w:hAnsi="Times New Roman"/>
          <w:bCs/>
          <w:sz w:val="24"/>
          <w:szCs w:val="24"/>
          <w:lang w:eastAsia="ru-RU"/>
        </w:rPr>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5"/>
    </w:p>
    <w:p w14:paraId="35C80F5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16" w:name="_ref_1-71205bdaae0b48"/>
      <w:r w:rsidRPr="00883A72">
        <w:rPr>
          <w:rFonts w:ascii="Times New Roman" w:eastAsia="Times New Roman" w:hAnsi="Times New Roman"/>
          <w:bCs/>
          <w:sz w:val="24"/>
          <w:szCs w:val="24"/>
          <w:lang w:eastAsia="ru-RU"/>
        </w:rPr>
        <w:t>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bookmarkEnd w:id="16"/>
    </w:p>
    <w:p w14:paraId="57005687"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соразмерного уменьшения покупной цены;</w:t>
      </w:r>
    </w:p>
    <w:p w14:paraId="43044EC3"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безвозмездного устранения недостатков товара в срок, указанный в требовании Покупателя;</w:t>
      </w:r>
    </w:p>
    <w:p w14:paraId="174E60E4"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возмещения расходов на устранение недостатков товара.</w:t>
      </w:r>
    </w:p>
    <w:p w14:paraId="34E7BA55"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устранения, и других подобных недостатков) Покупатель вправе по своему выбору:</w:t>
      </w:r>
    </w:p>
    <w:p w14:paraId="38E42EDD"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lastRenderedPageBreak/>
        <w:t>- отказаться от исполнения Договора и потребовать возврата уплаченной за товар денежной суммы;</w:t>
      </w:r>
    </w:p>
    <w:p w14:paraId="24E6A1EA"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потребовать замены товара ненадлежащего качества на товар, соответствующий Договору.</w:t>
      </w:r>
    </w:p>
    <w:p w14:paraId="3EDE486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17" w:name="_ref_1-24b60777f2b143"/>
      <w:r w:rsidRPr="00883A72">
        <w:rPr>
          <w:rFonts w:ascii="Times New Roman" w:eastAsia="Times New Roman" w:hAnsi="Times New Roman"/>
          <w:bCs/>
          <w:sz w:val="24"/>
          <w:szCs w:val="24"/>
          <w:lang w:eastAsia="ru-RU"/>
        </w:rPr>
        <w:t>Поставщик отвечает за недостатки товара, на который предоставил гарантию качества, если не докажет, что они возникли после передачи товара Покупателю вследствие нарушения правил пользования товаром или его хранения, либо действий третьих лиц, либо обстоятельств непреодолимой силы.</w:t>
      </w:r>
      <w:bookmarkEnd w:id="17"/>
    </w:p>
    <w:p w14:paraId="708B77D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18" w:name="_ref_1-129c9a781f5347"/>
      <w:r w:rsidRPr="00883A72">
        <w:rPr>
          <w:rFonts w:ascii="Times New Roman" w:eastAsia="Times New Roman" w:hAnsi="Times New Roman"/>
          <w:bCs/>
          <w:sz w:val="24"/>
          <w:szCs w:val="24"/>
          <w:lang w:eastAsia="ru-RU"/>
        </w:rPr>
        <w:t>Если Покупатель предъявил требование о безвозмездном устранении недостатков товара согласно п. 1 ст. 518, п. 1 ст. 475 ГК РФ, Поставщик обязан исполнить его в срок, который указан в требовании и который должен быть не менее 20 дней и не более 60 дней.</w:t>
      </w:r>
      <w:bookmarkEnd w:id="18"/>
    </w:p>
    <w:p w14:paraId="3180912D"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2C4E35C1"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19" w:name="_ref_1-61c4ae553e7f4f"/>
      <w:r w:rsidRPr="00883A72">
        <w:rPr>
          <w:rFonts w:ascii="Times New Roman" w:eastAsia="Times New Roman" w:hAnsi="Times New Roman"/>
          <w:b/>
          <w:bCs/>
          <w:sz w:val="24"/>
          <w:szCs w:val="24"/>
          <w:lang w:eastAsia="ru-RU"/>
        </w:rPr>
        <w:t>Цена и порядок оплаты</w:t>
      </w:r>
      <w:bookmarkEnd w:id="19"/>
    </w:p>
    <w:p w14:paraId="4F70EEC0"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0" w:name="_ref_1-070b56890c6648"/>
      <w:r w:rsidRPr="00883A72">
        <w:rPr>
          <w:rFonts w:ascii="Times New Roman" w:eastAsia="Times New Roman" w:hAnsi="Times New Roman"/>
          <w:bCs/>
          <w:sz w:val="24"/>
          <w:szCs w:val="24"/>
          <w:lang w:eastAsia="ru-RU"/>
        </w:rPr>
        <w:t xml:space="preserve">Цена товара составляет </w:t>
      </w:r>
      <w:r w:rsidRPr="00883A72">
        <w:rPr>
          <w:rFonts w:ascii="Times New Roman" w:eastAsia="Times New Roman" w:hAnsi="Times New Roman"/>
          <w:b/>
          <w:sz w:val="24"/>
          <w:szCs w:val="24"/>
          <w:lang w:eastAsia="ru-RU"/>
        </w:rPr>
        <w:t>_________</w:t>
      </w:r>
      <w:proofErr w:type="gramStart"/>
      <w:r w:rsidRPr="00883A72">
        <w:rPr>
          <w:rFonts w:ascii="Times New Roman" w:eastAsia="Times New Roman" w:hAnsi="Times New Roman"/>
          <w:b/>
          <w:sz w:val="24"/>
          <w:szCs w:val="24"/>
          <w:lang w:eastAsia="ru-RU"/>
        </w:rPr>
        <w:t>_  (</w:t>
      </w:r>
      <w:proofErr w:type="gramEnd"/>
      <w:r w:rsidRPr="00883A72">
        <w:rPr>
          <w:rFonts w:ascii="Times New Roman" w:eastAsia="Times New Roman" w:hAnsi="Times New Roman"/>
          <w:b/>
          <w:sz w:val="24"/>
          <w:szCs w:val="24"/>
          <w:lang w:eastAsia="ru-RU"/>
        </w:rPr>
        <w:t>_____________) рублей ___ копеек, в т. ч. НДС 20 %.</w:t>
      </w:r>
      <w:bookmarkEnd w:id="20"/>
    </w:p>
    <w:p w14:paraId="3A841A16"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1" w:name="_ref_1-5ee6a5153fc744"/>
      <w:r w:rsidRPr="00883A72">
        <w:rPr>
          <w:rFonts w:ascii="Times New Roman" w:eastAsia="Times New Roman" w:hAnsi="Times New Roman"/>
          <w:bCs/>
          <w:sz w:val="24"/>
          <w:szCs w:val="24"/>
          <w:lang w:eastAsia="ru-RU"/>
        </w:rPr>
        <w:t>Цена товара включает в себя все издержки Поставщика, связанные с исполнением настоящего Договора, в т. ч. стоимость доставки товара до Покупателя, налоги, сборы, стоимость тары и т. д.</w:t>
      </w:r>
    </w:p>
    <w:p w14:paraId="78E98BC4"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2" w:name="_ref_1-4fc17c28efe040"/>
      <w:bookmarkEnd w:id="21"/>
      <w:r w:rsidRPr="00883A72">
        <w:rPr>
          <w:rFonts w:ascii="Times New Roman" w:eastAsia="Times New Roman" w:hAnsi="Times New Roman"/>
          <w:bCs/>
          <w:sz w:val="24"/>
          <w:szCs w:val="24"/>
          <w:lang w:eastAsia="ru-RU"/>
        </w:rPr>
        <w:t xml:space="preserve">Покупатель </w:t>
      </w:r>
      <w:bookmarkEnd w:id="22"/>
      <w:r w:rsidRPr="00883A72">
        <w:rPr>
          <w:rFonts w:ascii="Times New Roman" w:eastAsia="Times New Roman" w:hAnsi="Times New Roman"/>
          <w:bCs/>
          <w:sz w:val="24"/>
          <w:szCs w:val="24"/>
          <w:lang w:eastAsia="ru-RU"/>
        </w:rPr>
        <w:t>производит оплату Товара по безналичному расчету, путем перечисления денежных средств на расчетный счет Поставщика в течение 7 (семи) рабочих дней с момента доставки Товара Покупателю на основании подписанных Сторонами товарной накладной и выставленного счета, счета-фактуры подписанного Сторонами, при наличии подписанного Сторонами настоящего Договора.</w:t>
      </w:r>
    </w:p>
    <w:p w14:paraId="32A3CCE0"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3" w:name="_ref_1-91b86d069cf740"/>
      <w:r w:rsidRPr="00883A72">
        <w:rPr>
          <w:rFonts w:ascii="Times New Roman" w:eastAsia="Times New Roman" w:hAnsi="Times New Roman"/>
          <w:bCs/>
          <w:sz w:val="24"/>
          <w:szCs w:val="24"/>
          <w:lang w:eastAsia="ru-RU"/>
        </w:rPr>
        <w:t>Проценты на сумму предоплаты (аванса) не начисляются и не подлежат уплате Поставщиком, за исключением случая неисполнения Поставщиком обязанности по передаче товара в установленный Договором срок.</w:t>
      </w:r>
      <w:bookmarkEnd w:id="23"/>
    </w:p>
    <w:p w14:paraId="50F76BCA"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Поставщик не имеет права на получение с Покупателя процентов, предусмотренных ст. 317.1 ГК РФ, за пользование суммой отсрочки оплаты.</w:t>
      </w:r>
    </w:p>
    <w:p w14:paraId="3EEF09FC"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4" w:name="_ref_1-69d375df169c49"/>
      <w:r w:rsidRPr="00883A72">
        <w:rPr>
          <w:rFonts w:ascii="Times New Roman" w:eastAsia="Times New Roman" w:hAnsi="Times New Roman"/>
          <w:bCs/>
          <w:sz w:val="24"/>
          <w:szCs w:val="24"/>
          <w:lang w:eastAsia="ru-RU"/>
        </w:rPr>
        <w:t>Расчеты по Договору осуществляются в рублях в безналичном порядке платежными поручениями.</w:t>
      </w:r>
      <w:bookmarkEnd w:id="24"/>
    </w:p>
    <w:p w14:paraId="735EEE12"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5" w:name="_ref_1-27f40e6f28674e"/>
      <w:r w:rsidRPr="00883A72">
        <w:rPr>
          <w:rFonts w:ascii="Times New Roman" w:eastAsia="Times New Roman" w:hAnsi="Times New Roman"/>
          <w:bCs/>
          <w:sz w:val="24"/>
          <w:szCs w:val="24"/>
          <w:lang w:eastAsia="ru-RU"/>
        </w:rPr>
        <w:t>Обязательство Покупателя по оплате считается исполненным в момент списания денежных средств с корреспондентского счета банка Покупателя.</w:t>
      </w:r>
      <w:bookmarkEnd w:id="25"/>
    </w:p>
    <w:p w14:paraId="1BE02D77"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6" w:name="_ref_1-a7721cb8816648"/>
      <w:r w:rsidRPr="00883A72">
        <w:rPr>
          <w:rFonts w:ascii="Times New Roman" w:eastAsia="Times New Roman" w:hAnsi="Times New Roman"/>
          <w:bCs/>
          <w:sz w:val="24"/>
          <w:szCs w:val="24"/>
          <w:lang w:eastAsia="ru-RU"/>
        </w:rPr>
        <w:t>Если Поставщик, получивший сумму предоплаты, не исполняет обязанность по передаче товара в установленный срок (ст. 457 ГК РФ), Покупатель вправе потребовать передачи оплаченного товара или возврата суммы предоплаты за товар, не переданный Поставщиком.</w:t>
      </w:r>
      <w:bookmarkEnd w:id="26"/>
    </w:p>
    <w:p w14:paraId="023CEAB4"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76049EE7"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27" w:name="_ref_1-d1136f47b9d047"/>
      <w:r w:rsidRPr="00883A72">
        <w:rPr>
          <w:rFonts w:ascii="Times New Roman" w:eastAsia="Times New Roman" w:hAnsi="Times New Roman"/>
          <w:b/>
          <w:bCs/>
          <w:sz w:val="24"/>
          <w:szCs w:val="24"/>
          <w:lang w:eastAsia="ru-RU"/>
        </w:rPr>
        <w:t>Срок и условия поставки</w:t>
      </w:r>
      <w:bookmarkEnd w:id="27"/>
    </w:p>
    <w:p w14:paraId="2A5107DF"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8" w:name="_ref_1-66363224241d4e"/>
      <w:r w:rsidRPr="00883A72">
        <w:rPr>
          <w:rFonts w:ascii="Times New Roman" w:eastAsia="Times New Roman" w:hAnsi="Times New Roman"/>
          <w:bCs/>
          <w:sz w:val="24"/>
          <w:szCs w:val="24"/>
          <w:lang w:eastAsia="ru-RU"/>
        </w:rPr>
        <w:t>Поставка товара Покупателю должна быть осуществлена</w:t>
      </w:r>
      <w:r w:rsidRPr="00883A72">
        <w:rPr>
          <w:rFonts w:ascii="Times New Roman" w:eastAsia="Times New Roman" w:hAnsi="Times New Roman"/>
          <w:b/>
          <w:sz w:val="24"/>
          <w:szCs w:val="24"/>
          <w:lang w:eastAsia="ru-RU"/>
        </w:rPr>
        <w:t xml:space="preserve"> </w:t>
      </w:r>
      <w:bookmarkEnd w:id="28"/>
      <w:r w:rsidRPr="00883A72">
        <w:rPr>
          <w:rFonts w:ascii="Times New Roman" w:eastAsia="Times New Roman" w:hAnsi="Times New Roman"/>
          <w:b/>
          <w:sz w:val="24"/>
          <w:szCs w:val="24"/>
          <w:lang w:eastAsia="ru-RU"/>
        </w:rPr>
        <w:t>с 01.06.2025 по 15.06.2025 года.</w:t>
      </w:r>
    </w:p>
    <w:p w14:paraId="01A7BB79"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9" w:name="_ref_1-701f1409e9324c"/>
      <w:r w:rsidRPr="00883A72">
        <w:rPr>
          <w:rFonts w:ascii="Times New Roman" w:eastAsia="Times New Roman" w:hAnsi="Times New Roman"/>
          <w:bCs/>
          <w:sz w:val="24"/>
          <w:szCs w:val="24"/>
          <w:lang w:eastAsia="ru-RU"/>
        </w:rPr>
        <w:t xml:space="preserve">Поставка товара осуществляется путем его доставки Покупателю по адресу: </w:t>
      </w:r>
      <w:bookmarkStart w:id="30" w:name="_ref_1-ea3ccfe4a16842"/>
      <w:bookmarkEnd w:id="29"/>
      <w:r w:rsidRPr="00883A72">
        <w:rPr>
          <w:rFonts w:ascii="Times New Roman" w:eastAsia="Times New Roman" w:hAnsi="Times New Roman"/>
          <w:b/>
          <w:sz w:val="24"/>
          <w:szCs w:val="24"/>
          <w:lang w:eastAsia="ru-RU"/>
        </w:rPr>
        <w:t>629830, Российская Федерация, Ямало-Ненецкий автономный округ, город Губкинский, территория Панель 3, земельный участок № 0035, дом 1.</w:t>
      </w:r>
    </w:p>
    <w:p w14:paraId="1ACFD30C"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Право выбора вида транспорта и определения других условий доставки принадлежит Поставщику.</w:t>
      </w:r>
      <w:bookmarkEnd w:id="30"/>
    </w:p>
    <w:p w14:paraId="31E02EC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Доставка осуществляется за счет Поставщика.</w:t>
      </w:r>
    </w:p>
    <w:p w14:paraId="006F6F36"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1" w:name="_ref_1-9bde00d1a9c44c"/>
      <w:r w:rsidRPr="00883A72">
        <w:rPr>
          <w:rFonts w:ascii="Times New Roman" w:eastAsia="Times New Roman" w:hAnsi="Times New Roman"/>
          <w:bCs/>
          <w:sz w:val="24"/>
          <w:szCs w:val="24"/>
          <w:lang w:eastAsia="ru-RU"/>
        </w:rPr>
        <w:t>Поставщик считается исполнившим обязанность по поставке товара в момент вручения товара Покупателю.</w:t>
      </w:r>
      <w:bookmarkEnd w:id="31"/>
    </w:p>
    <w:p w14:paraId="4E0A1D75"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2" w:name="_ref_1-31a5dceace0543"/>
      <w:r w:rsidRPr="00883A72">
        <w:rPr>
          <w:rFonts w:ascii="Times New Roman" w:eastAsia="Times New Roman" w:hAnsi="Times New Roman"/>
          <w:bCs/>
          <w:sz w:val="24"/>
          <w:szCs w:val="24"/>
          <w:lang w:eastAsia="ru-RU"/>
        </w:rPr>
        <w:t>Тара (упаковка)</w:t>
      </w:r>
      <w:bookmarkEnd w:id="32"/>
    </w:p>
    <w:p w14:paraId="7518E17D"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33" w:name="_ref_1-629f88252e9a47"/>
      <w:r w:rsidRPr="00883A72">
        <w:rPr>
          <w:rFonts w:ascii="Times New Roman" w:eastAsia="Times New Roman" w:hAnsi="Times New Roman"/>
          <w:bCs/>
          <w:sz w:val="24"/>
          <w:szCs w:val="24"/>
          <w:lang w:eastAsia="ru-RU"/>
        </w:rPr>
        <w:t xml:space="preserve">Поставляемый товар должен быть </w:t>
      </w:r>
      <w:proofErr w:type="spellStart"/>
      <w:r w:rsidRPr="00883A72">
        <w:rPr>
          <w:rFonts w:ascii="Times New Roman" w:eastAsia="Times New Roman" w:hAnsi="Times New Roman"/>
          <w:bCs/>
          <w:sz w:val="24"/>
          <w:szCs w:val="24"/>
          <w:lang w:eastAsia="ru-RU"/>
        </w:rPr>
        <w:t>затарен</w:t>
      </w:r>
      <w:proofErr w:type="spellEnd"/>
      <w:r w:rsidRPr="00883A72">
        <w:rPr>
          <w:rFonts w:ascii="Times New Roman" w:eastAsia="Times New Roman" w:hAnsi="Times New Roman"/>
          <w:bCs/>
          <w:sz w:val="24"/>
          <w:szCs w:val="24"/>
          <w:lang w:eastAsia="ru-RU"/>
        </w:rPr>
        <w:t xml:space="preserve"> (упакован) в обычно применяемую для данного вида товара тару (упаковку).</w:t>
      </w:r>
      <w:bookmarkEnd w:id="33"/>
    </w:p>
    <w:p w14:paraId="568F6D26"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34" w:name="_ref_1-893ada21d40849"/>
      <w:r w:rsidRPr="00883A72">
        <w:rPr>
          <w:rFonts w:ascii="Times New Roman" w:eastAsia="Times New Roman" w:hAnsi="Times New Roman"/>
          <w:bCs/>
          <w:sz w:val="24"/>
          <w:szCs w:val="24"/>
          <w:lang w:eastAsia="ru-RU"/>
        </w:rPr>
        <w:t>Тара (упаковка) является одноразовой, возврату Поставщику не подлежит.</w:t>
      </w:r>
      <w:bookmarkEnd w:id="34"/>
    </w:p>
    <w:p w14:paraId="575B24A5"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35" w:name="_ref_1-e86aca8fe8f342"/>
      <w:r w:rsidRPr="00883A72">
        <w:rPr>
          <w:rFonts w:ascii="Times New Roman" w:eastAsia="Times New Roman" w:hAnsi="Times New Roman"/>
          <w:bCs/>
          <w:sz w:val="24"/>
          <w:szCs w:val="24"/>
          <w:lang w:eastAsia="ru-RU"/>
        </w:rPr>
        <w:lastRenderedPageBreak/>
        <w:t>Стоимость тары (упаковки) товара входит в цену товара и отдельно не оплачивается.</w:t>
      </w:r>
      <w:bookmarkEnd w:id="35"/>
    </w:p>
    <w:p w14:paraId="5E999F9D"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6" w:name="_ref_1-949a2645c38940"/>
      <w:r w:rsidRPr="00883A72">
        <w:rPr>
          <w:rFonts w:ascii="Times New Roman" w:eastAsia="Times New Roman" w:hAnsi="Times New Roman"/>
          <w:bCs/>
          <w:sz w:val="24"/>
          <w:szCs w:val="24"/>
          <w:lang w:eastAsia="ru-RU"/>
        </w:rPr>
        <w:t>Маркировка товара должна соответствовать обычно предъявляемым требованиям.</w:t>
      </w:r>
      <w:bookmarkEnd w:id="36"/>
    </w:p>
    <w:p w14:paraId="468D236D"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7" w:name="_ref_1-6eb7986031774e"/>
      <w:r w:rsidRPr="00883A72">
        <w:rPr>
          <w:rFonts w:ascii="Times New Roman" w:eastAsia="Times New Roman" w:hAnsi="Times New Roman"/>
          <w:bCs/>
          <w:sz w:val="24"/>
          <w:szCs w:val="24"/>
          <w:lang w:eastAsia="ru-RU"/>
        </w:rPr>
        <w:t>Право собственности на товар переходит к Покупателю в момент передачи товара.</w:t>
      </w:r>
      <w:bookmarkEnd w:id="37"/>
    </w:p>
    <w:p w14:paraId="2F94DAD3"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8" w:name="_ref_1-bb49d7c014984e"/>
      <w:r w:rsidRPr="00883A72">
        <w:rPr>
          <w:rFonts w:ascii="Times New Roman" w:eastAsia="Times New Roman" w:hAnsi="Times New Roman"/>
          <w:bCs/>
          <w:sz w:val="24"/>
          <w:szCs w:val="24"/>
          <w:lang w:eastAsia="ru-RU"/>
        </w:rPr>
        <w:t>Риски случайной гибели и случайного повреждения товара переходят к Покупателю с момента вручения ему товара.</w:t>
      </w:r>
      <w:bookmarkEnd w:id="38"/>
    </w:p>
    <w:p w14:paraId="7C9B9C67"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9" w:name="_ref_1-d5d413fee3df49"/>
      <w:r w:rsidRPr="00883A72">
        <w:rPr>
          <w:rFonts w:ascii="Times New Roman" w:eastAsia="Times New Roman" w:hAnsi="Times New Roman"/>
          <w:bCs/>
          <w:sz w:val="24"/>
          <w:szCs w:val="24"/>
          <w:lang w:eastAsia="ru-RU"/>
        </w:rPr>
        <w:t>Права третьих лиц</w:t>
      </w:r>
      <w:bookmarkEnd w:id="39"/>
    </w:p>
    <w:p w14:paraId="78CC0DC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40" w:name="_ref_1-dd588c73dedd4d"/>
      <w:r w:rsidRPr="00883A72">
        <w:rPr>
          <w:rFonts w:ascii="Times New Roman" w:eastAsia="Times New Roman" w:hAnsi="Times New Roman"/>
          <w:bCs/>
          <w:sz w:val="24"/>
          <w:szCs w:val="24"/>
          <w:lang w:eastAsia="ru-RU"/>
        </w:rPr>
        <w:t>Поставщик обязан передать Покупателю товар свободным от любых прав третьих лиц.</w:t>
      </w:r>
      <w:bookmarkEnd w:id="40"/>
    </w:p>
    <w:p w14:paraId="4738AC82"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41" w:name="_ref_1-5d6162a7eee047"/>
      <w:r w:rsidRPr="00883A72">
        <w:rPr>
          <w:rFonts w:ascii="Times New Roman" w:eastAsia="Times New Roman" w:hAnsi="Times New Roman"/>
          <w:bCs/>
          <w:sz w:val="24"/>
          <w:szCs w:val="24"/>
          <w:lang w:eastAsia="ru-RU"/>
        </w:rPr>
        <w:t>Неисполнение Поставщиком обязанности передать товар свободным от любых прав третьих лиц дает Покупателю право требовать уменьшения цены товара либо расторжения Договора, если не будет доказано, что Покупатель знал или должен был знать о правах третьих лиц на этот товар.</w:t>
      </w:r>
      <w:bookmarkEnd w:id="41"/>
    </w:p>
    <w:p w14:paraId="643ED9C1"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42" w:name="_ref_1-3ec1fbf0e62342"/>
      <w:r w:rsidRPr="00883A72">
        <w:rPr>
          <w:rFonts w:ascii="Times New Roman" w:eastAsia="Times New Roman" w:hAnsi="Times New Roman"/>
          <w:bCs/>
          <w:sz w:val="24"/>
          <w:szCs w:val="24"/>
          <w:lang w:eastAsia="ru-RU"/>
        </w:rPr>
        <w:t>Если Поставщик не поставил предусмотренное Договором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счет Поставщика всех необходимых расходов на их приобретение. Исчисление расходов Покупателя на приобретение у других лиц товаров в случаях их недопоставки Поставщиком или невыполнения требований Покупателя об устранении недостатков товаров либо доукомплектовании товаров производится по правилам, предусмотренным п. 1 ст. 524 ГК РФ. Покупатель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bookmarkEnd w:id="42"/>
    </w:p>
    <w:p w14:paraId="5A34BBD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34173B8A"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43" w:name="_ref_1-102eeb0c242342"/>
      <w:r w:rsidRPr="00883A72">
        <w:rPr>
          <w:rFonts w:ascii="Times New Roman" w:eastAsia="Times New Roman" w:hAnsi="Times New Roman"/>
          <w:b/>
          <w:bCs/>
          <w:sz w:val="24"/>
          <w:szCs w:val="24"/>
          <w:lang w:eastAsia="ru-RU"/>
        </w:rPr>
        <w:t>Приемка товара</w:t>
      </w:r>
      <w:bookmarkEnd w:id="43"/>
    </w:p>
    <w:p w14:paraId="7A53F073"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44" w:name="_ref_1-983761f31edc43"/>
      <w:r w:rsidRPr="00883A72">
        <w:rPr>
          <w:rFonts w:ascii="Times New Roman" w:eastAsia="Times New Roman" w:hAnsi="Times New Roman"/>
          <w:bCs/>
          <w:sz w:val="24"/>
          <w:szCs w:val="24"/>
          <w:lang w:eastAsia="ru-RU"/>
        </w:rPr>
        <w:t>Правила приемки</w:t>
      </w:r>
      <w:bookmarkEnd w:id="44"/>
      <w:r w:rsidRPr="00883A72">
        <w:rPr>
          <w:rFonts w:ascii="Times New Roman" w:eastAsia="Times New Roman" w:hAnsi="Times New Roman"/>
          <w:bCs/>
          <w:sz w:val="24"/>
          <w:szCs w:val="24"/>
          <w:lang w:eastAsia="ru-RU"/>
        </w:rPr>
        <w:t xml:space="preserve"> товара в случае доставки</w:t>
      </w:r>
    </w:p>
    <w:p w14:paraId="013C6B62"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45" w:name="_ref_1-b723b4713aba4f"/>
      <w:r w:rsidRPr="00883A72">
        <w:rPr>
          <w:rFonts w:ascii="Times New Roman" w:eastAsia="Times New Roman" w:hAnsi="Times New Roman"/>
          <w:bCs/>
          <w:sz w:val="24"/>
          <w:szCs w:val="24"/>
          <w:lang w:eastAsia="ru-RU"/>
        </w:rPr>
        <w:t>В случае доставки товара Поставщиком Покупатель проверяет количество тарных мест и (или) вес брутто. Подписание Покупателем накладной свидетельствует только о принятии указанного количества тарных мест и (или) веса брутто и не означает приемку товара по количеству, качеству, ассортименту и комплектности. Осмотр товара и его проверку на соответствие этим условиям Покупатель производит по месту доставки в течение пятнадцати дней с момента доставки товара.</w:t>
      </w:r>
      <w:bookmarkEnd w:id="45"/>
    </w:p>
    <w:p w14:paraId="05F04EF8"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46" w:name="_ref_1-0d2260dee3184d"/>
      <w:r w:rsidRPr="00883A72">
        <w:rPr>
          <w:rFonts w:ascii="Times New Roman" w:eastAsia="Times New Roman" w:hAnsi="Times New Roman"/>
          <w:bCs/>
          <w:sz w:val="24"/>
          <w:szCs w:val="24"/>
          <w:lang w:eastAsia="ru-RU"/>
        </w:rPr>
        <w:t>После получения товара от Поставщика осмотр и проверку товара Покупатель осуществляет самостоятельно без привлечения представителя Поставщика.</w:t>
      </w:r>
      <w:bookmarkEnd w:id="46"/>
    </w:p>
    <w:p w14:paraId="6F1234B1"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47" w:name="_ref_1-db740f65c8ad4b"/>
      <w:r w:rsidRPr="00883A72">
        <w:rPr>
          <w:rFonts w:ascii="Times New Roman" w:eastAsia="Times New Roman" w:hAnsi="Times New Roman"/>
          <w:bCs/>
          <w:sz w:val="24"/>
          <w:szCs w:val="24"/>
          <w:lang w:eastAsia="ru-RU"/>
        </w:rPr>
        <w:t>Покупатель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47"/>
    </w:p>
    <w:p w14:paraId="287C6345"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46F9171F"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48" w:name="_ref_1-58d4f7ed94884e"/>
      <w:r w:rsidRPr="00883A72">
        <w:rPr>
          <w:rFonts w:ascii="Times New Roman" w:eastAsia="Times New Roman" w:hAnsi="Times New Roman"/>
          <w:b/>
          <w:bCs/>
          <w:sz w:val="24"/>
          <w:szCs w:val="24"/>
          <w:lang w:eastAsia="ru-RU"/>
        </w:rPr>
        <w:t>Антикоррупционная оговорка</w:t>
      </w:r>
    </w:p>
    <w:p w14:paraId="5CF8DDEC"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49" w:name="_ref_1-c691072f249648"/>
      <w:bookmarkEnd w:id="49"/>
      <w:r w:rsidRPr="00883A72">
        <w:rPr>
          <w:rFonts w:ascii="Times New Roman" w:eastAsia="Times New Roman" w:hAnsi="Times New Roman"/>
          <w:bCs/>
          <w:sz w:val="24"/>
          <w:szCs w:val="24"/>
          <w:lang w:eastAsia="ru-RU"/>
        </w:rPr>
        <w:t>При исполнении Договора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14:paraId="52668285"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0" w:name="_ref_1-c81673cea20d41"/>
      <w:bookmarkEnd w:id="50"/>
      <w:r w:rsidRPr="00883A72">
        <w:rPr>
          <w:rFonts w:ascii="Times New Roman" w:eastAsia="Times New Roman" w:hAnsi="Times New Roman"/>
          <w:bCs/>
          <w:sz w:val="24"/>
          <w:szCs w:val="24"/>
          <w:lang w:eastAsia="ru-RU"/>
        </w:rPr>
        <w:t>При исполнении Договора Стороны, их работники, представители и аффилированные лица не совершают действия, квалифицируемые законодательством как дача или получение взятки, коммерческий подкуп, а также иные действия, нарушающие требования законодательства о противодействии коррупции.</w:t>
      </w:r>
    </w:p>
    <w:p w14:paraId="41AA15B6"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1" w:name="_ref_1-71ab9afd76b843"/>
      <w:bookmarkEnd w:id="51"/>
      <w:r w:rsidRPr="00883A72">
        <w:rPr>
          <w:rFonts w:ascii="Times New Roman" w:eastAsia="Times New Roman" w:hAnsi="Times New Roman"/>
          <w:bCs/>
          <w:sz w:val="24"/>
          <w:szCs w:val="24"/>
          <w:lang w:eastAsia="ru-RU"/>
        </w:rPr>
        <w:t xml:space="preserve">В случае возникновения у Стороны подозрений, что произошло или может произойти нарушение указанных в Договоре антикоррупционных требований, она обязуется незамедлительно уведомить другую Сторону в письменной форме. В уведомлении нужно </w:t>
      </w:r>
      <w:r w:rsidRPr="00883A72">
        <w:rPr>
          <w:rFonts w:ascii="Times New Roman" w:eastAsia="Times New Roman" w:hAnsi="Times New Roman"/>
          <w:bCs/>
          <w:sz w:val="24"/>
          <w:szCs w:val="24"/>
          <w:lang w:eastAsia="ru-RU"/>
        </w:rPr>
        <w:lastRenderedPageBreak/>
        <w:t>указать факты или предоставить материалы, подтверждающие или дающие основание предполагать, что произошло или может произойти нарушение.</w:t>
      </w:r>
    </w:p>
    <w:p w14:paraId="350FC873"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2" w:name="_ref_1-1caeb18a95ba48"/>
      <w:bookmarkEnd w:id="52"/>
      <w:r w:rsidRPr="00883A72">
        <w:rPr>
          <w:rFonts w:ascii="Times New Roman" w:eastAsia="Times New Roman" w:hAnsi="Times New Roman"/>
          <w:bCs/>
          <w:sz w:val="24"/>
          <w:szCs w:val="24"/>
          <w:lang w:eastAsia="ru-RU"/>
        </w:rPr>
        <w:t>Сторона, получившая уведомление, обязана рассмотреть его и сообщить другой Стороне об итогах рассмотрения в течение 5 рабочих дней с момента получения уведомления.</w:t>
      </w:r>
    </w:p>
    <w:p w14:paraId="3989BBBE"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3" w:name="_ref_1-4caa791beb8c4e"/>
      <w:bookmarkEnd w:id="53"/>
      <w:r w:rsidRPr="00883A72">
        <w:rPr>
          <w:rFonts w:ascii="Times New Roman" w:eastAsia="Times New Roman" w:hAnsi="Times New Roman"/>
          <w:bCs/>
          <w:sz w:val="24"/>
          <w:szCs w:val="24"/>
          <w:lang w:eastAsia="ru-RU"/>
        </w:rPr>
        <w:t>Если подтвердилось нарушение другой Стороной антикоррупционных требований либо не был получен ответ на уведомление, Сторона вправе отказаться от Договора в одностороннем порядке, направив письменное уведомление о расторжении, а также потребовать возмещения убытков.</w:t>
      </w:r>
    </w:p>
    <w:p w14:paraId="73F44B4D"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7DF9BCA9"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r w:rsidRPr="00883A72">
        <w:rPr>
          <w:rFonts w:ascii="Times New Roman" w:eastAsia="Times New Roman" w:hAnsi="Times New Roman"/>
          <w:b/>
          <w:bCs/>
          <w:sz w:val="24"/>
          <w:szCs w:val="24"/>
          <w:lang w:eastAsia="ru-RU"/>
        </w:rPr>
        <w:t>Ответственность сторон</w:t>
      </w:r>
      <w:bookmarkEnd w:id="48"/>
    </w:p>
    <w:p w14:paraId="70C78A9D"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4" w:name="_ref_1-1ea59368989948"/>
      <w:r w:rsidRPr="00883A72">
        <w:rPr>
          <w:rFonts w:ascii="Times New Roman" w:eastAsia="Times New Roman" w:hAnsi="Times New Roman"/>
          <w:bCs/>
          <w:sz w:val="24"/>
          <w:szCs w:val="24"/>
          <w:lang w:eastAsia="ru-RU"/>
        </w:rPr>
        <w:t>Взыскание неустойки с Поставщика</w:t>
      </w:r>
      <w:bookmarkEnd w:id="54"/>
    </w:p>
    <w:p w14:paraId="321DA68B"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55" w:name="_ref_1-5ac81d0d264440"/>
      <w:r w:rsidRPr="00883A72">
        <w:rPr>
          <w:rFonts w:ascii="Times New Roman" w:eastAsia="Times New Roman" w:hAnsi="Times New Roman"/>
          <w:bCs/>
          <w:sz w:val="24"/>
          <w:szCs w:val="24"/>
          <w:lang w:eastAsia="ru-RU"/>
        </w:rPr>
        <w:t>В случае просрочки устранения недостатков в товаре Покупатель вправе потребовать уплаты Поставщиком неустойки (пеней) в размере 0,1 % общей стоимости товара за каждый день просрочки.</w:t>
      </w:r>
      <w:bookmarkEnd w:id="55"/>
    </w:p>
    <w:p w14:paraId="368ADF90"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56" w:name="_ref_1-b676314a04fa49"/>
      <w:r w:rsidRPr="00883A72">
        <w:rPr>
          <w:rFonts w:ascii="Times New Roman" w:eastAsia="Times New Roman" w:hAnsi="Times New Roman"/>
          <w:bCs/>
          <w:sz w:val="24"/>
          <w:szCs w:val="24"/>
          <w:lang w:eastAsia="ru-RU"/>
        </w:rPr>
        <w:t>В случае поставки некачественного товара Покупатель вправе потребовать уплаты Поставщиком штрафа в размере 1 % общей стоимости товара.</w:t>
      </w:r>
      <w:bookmarkEnd w:id="56"/>
    </w:p>
    <w:p w14:paraId="08AF7294"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57" w:name="_ref_1-15fcb507cc734f"/>
      <w:r w:rsidRPr="00883A72">
        <w:rPr>
          <w:rFonts w:ascii="Times New Roman" w:eastAsia="Times New Roman" w:hAnsi="Times New Roman"/>
          <w:bCs/>
          <w:sz w:val="24"/>
          <w:szCs w:val="24"/>
          <w:lang w:eastAsia="ru-RU"/>
        </w:rPr>
        <w:t>В случае неисполнения обязательства по поставке товара к определенному сроку Покупатель вправе потребовать уплаты Поставщиком штрафа в размере 0,1 % общей стоимости товара.</w:t>
      </w:r>
      <w:bookmarkEnd w:id="57"/>
    </w:p>
    <w:p w14:paraId="4DCB5462"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8" w:name="_ref_1-509d2c73129c45"/>
      <w:r w:rsidRPr="00883A72">
        <w:rPr>
          <w:rFonts w:ascii="Times New Roman" w:eastAsia="Times New Roman" w:hAnsi="Times New Roman"/>
          <w:bCs/>
          <w:sz w:val="24"/>
          <w:szCs w:val="24"/>
          <w:lang w:eastAsia="ru-RU"/>
        </w:rPr>
        <w:t>Покупатель вправе потребовать возмещения Поставщиком убытков в полной сумме сверх неустойки (штрафная неустойка).</w:t>
      </w:r>
      <w:bookmarkEnd w:id="58"/>
    </w:p>
    <w:p w14:paraId="0C710B6C"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9" w:name="_ref_1-d9dba6cb86dd4c"/>
      <w:r w:rsidRPr="00883A72">
        <w:rPr>
          <w:rFonts w:ascii="Times New Roman" w:eastAsia="Times New Roman" w:hAnsi="Times New Roman"/>
          <w:bCs/>
          <w:sz w:val="24"/>
          <w:szCs w:val="24"/>
          <w:lang w:eastAsia="ru-RU"/>
        </w:rPr>
        <w:t>Взыскание неустойки с Покупателя</w:t>
      </w:r>
      <w:bookmarkEnd w:id="59"/>
    </w:p>
    <w:p w14:paraId="67CFDD36"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60" w:name="_ref_1-a0f40f1534c847"/>
      <w:r w:rsidRPr="00883A72">
        <w:rPr>
          <w:rFonts w:ascii="Times New Roman" w:eastAsia="Times New Roman" w:hAnsi="Times New Roman"/>
          <w:bCs/>
          <w:sz w:val="24"/>
          <w:szCs w:val="24"/>
          <w:lang w:eastAsia="ru-RU"/>
        </w:rPr>
        <w:t>В случае просрочки оплаты поставленного товара Поставщик вправе потребовать уплаты Покупателем неустойки (пеней) в размере 0,1 % суммы задолженности</w:t>
      </w:r>
      <w:r w:rsidRPr="00883A72">
        <w:rPr>
          <w:rFonts w:ascii="Times New Roman" w:eastAsia="Times New Roman" w:hAnsi="Times New Roman"/>
          <w:bCs/>
          <w:sz w:val="24"/>
          <w:szCs w:val="24"/>
          <w:u w:val="single"/>
          <w:lang w:eastAsia="ru-RU"/>
        </w:rPr>
        <w:t xml:space="preserve"> </w:t>
      </w:r>
      <w:r w:rsidRPr="00883A72">
        <w:rPr>
          <w:rFonts w:ascii="Times New Roman" w:eastAsia="Times New Roman" w:hAnsi="Times New Roman"/>
          <w:bCs/>
          <w:sz w:val="24"/>
          <w:szCs w:val="24"/>
          <w:lang w:eastAsia="ru-RU"/>
        </w:rPr>
        <w:t>за каждый день просрочки.</w:t>
      </w:r>
      <w:bookmarkEnd w:id="60"/>
    </w:p>
    <w:p w14:paraId="2C665C8D"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1" w:name="_ref_1-4ad4827e56784e"/>
      <w:r w:rsidRPr="00883A72">
        <w:rPr>
          <w:rFonts w:ascii="Times New Roman" w:eastAsia="Times New Roman" w:hAnsi="Times New Roman"/>
          <w:bCs/>
          <w:sz w:val="24"/>
          <w:szCs w:val="24"/>
          <w:lang w:eastAsia="ru-RU"/>
        </w:rPr>
        <w:t>В случаях неправомерного удержания Поставщиком денежных средств, уклонения от их возврата, иной просрочки в уплате подлежат уплате проценты на сумму долга (ст. 395 ГК РФ).</w:t>
      </w:r>
      <w:bookmarkEnd w:id="61"/>
    </w:p>
    <w:p w14:paraId="6DF95154"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2" w:name="_ref_1-27b1bf577b714b"/>
      <w:r w:rsidRPr="00883A72">
        <w:rPr>
          <w:rFonts w:ascii="Times New Roman" w:eastAsia="Times New Roman" w:hAnsi="Times New Roman"/>
          <w:bCs/>
          <w:sz w:val="24"/>
          <w:szCs w:val="24"/>
          <w:lang w:eastAsia="ru-RU"/>
        </w:rPr>
        <w:t>Если в разумный срок после расторжения Договора вследствие нарушения обязательства Поставщиком Покупатель купил у другого лица по более высокой, но разумной цене товар взамен предусмотренного Договором, он может предъявить Поставщику требование о возмещении убытков в виде разницы между установленной в Договоре ценой и ценой по совершенной сделке.</w:t>
      </w:r>
      <w:bookmarkEnd w:id="62"/>
    </w:p>
    <w:p w14:paraId="10B207FE"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3" w:name="_ref_1-9798ead1f6b347"/>
      <w:r w:rsidRPr="00883A72">
        <w:rPr>
          <w:rFonts w:ascii="Times New Roman" w:eastAsia="Times New Roman" w:hAnsi="Times New Roman"/>
          <w:bCs/>
          <w:sz w:val="24"/>
          <w:szCs w:val="24"/>
          <w:lang w:eastAsia="ru-RU"/>
        </w:rPr>
        <w:t>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bookmarkEnd w:id="63"/>
    </w:p>
    <w:p w14:paraId="18E95426"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4" w:name="_ref_1-89ff00b0a9e343"/>
      <w:r w:rsidRPr="00883A72">
        <w:rPr>
          <w:rFonts w:ascii="Times New Roman" w:eastAsia="Times New Roman" w:hAnsi="Times New Roman"/>
          <w:bCs/>
          <w:sz w:val="24"/>
          <w:szCs w:val="24"/>
          <w:lang w:eastAsia="ru-RU"/>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коронавирусы и иные вирусы.</w:t>
      </w:r>
      <w:bookmarkEnd w:id="64"/>
    </w:p>
    <w:p w14:paraId="4A4DE41C"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2934E9C1"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65" w:name="_ref_1-863ffbf6630049"/>
      <w:r w:rsidRPr="00883A72">
        <w:rPr>
          <w:rFonts w:ascii="Times New Roman" w:eastAsia="Times New Roman" w:hAnsi="Times New Roman"/>
          <w:b/>
          <w:bCs/>
          <w:sz w:val="24"/>
          <w:szCs w:val="24"/>
          <w:lang w:eastAsia="ru-RU"/>
        </w:rPr>
        <w:t>Изменение и расторжение договора</w:t>
      </w:r>
      <w:bookmarkEnd w:id="65"/>
    </w:p>
    <w:p w14:paraId="6DF853F2"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6" w:name="_ref_1-b70ddf34fb9d4d"/>
      <w:r w:rsidRPr="00883A72">
        <w:rPr>
          <w:rFonts w:ascii="Times New Roman" w:eastAsia="Times New Roman" w:hAnsi="Times New Roman"/>
          <w:bCs/>
          <w:sz w:val="24"/>
          <w:szCs w:val="24"/>
          <w:lang w:eastAsia="ru-RU"/>
        </w:rPr>
        <w:t>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сторон (</w:t>
      </w:r>
      <w:proofErr w:type="spellStart"/>
      <w:r w:rsidRPr="00883A72">
        <w:rPr>
          <w:rFonts w:ascii="Times New Roman" w:eastAsia="Times New Roman" w:hAnsi="Times New Roman"/>
          <w:bCs/>
          <w:sz w:val="24"/>
          <w:szCs w:val="24"/>
          <w:lang w:eastAsia="ru-RU"/>
        </w:rPr>
        <w:t>абз</w:t>
      </w:r>
      <w:proofErr w:type="spellEnd"/>
      <w:r w:rsidRPr="00883A72">
        <w:rPr>
          <w:rFonts w:ascii="Times New Roman" w:eastAsia="Times New Roman" w:hAnsi="Times New Roman"/>
          <w:bCs/>
          <w:sz w:val="24"/>
          <w:szCs w:val="24"/>
          <w:lang w:eastAsia="ru-RU"/>
        </w:rPr>
        <w:t>. 4 п. 2 ст. 450 ГК РФ).</w:t>
      </w:r>
    </w:p>
    <w:p w14:paraId="6AB96C03"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Нарушение Договора Поставщиком предполагается существенным в случаях:</w:t>
      </w:r>
    </w:p>
    <w:p w14:paraId="6671AE17"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 поставки товаров ненадлежащего качества с недостатками, которые не могут быть устранены в приемлемый для Покупателя срок;</w:t>
      </w:r>
    </w:p>
    <w:p w14:paraId="3230A3FD"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 неоднократного (более 1 раза) нарушения сроков поставки товаров.</w:t>
      </w:r>
    </w:p>
    <w:p w14:paraId="0F0FEF83"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lastRenderedPageBreak/>
        <w:t>Нарушение Договора Покупателем предполагается существенным в случае неоднократного (более двух раз) нарушения сроков оплаты товаров.</w:t>
      </w:r>
      <w:bookmarkEnd w:id="66"/>
    </w:p>
    <w:p w14:paraId="71643CD1"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7" w:name="_ref_1-a6bd9c01fe5c49"/>
      <w:r w:rsidRPr="00883A72">
        <w:rPr>
          <w:rFonts w:ascii="Times New Roman" w:eastAsia="Times New Roman" w:hAnsi="Times New Roman"/>
          <w:bCs/>
          <w:sz w:val="24"/>
          <w:szCs w:val="24"/>
          <w:lang w:eastAsia="ru-RU"/>
        </w:rPr>
        <w:t>По требованию одной из сторон Договор может быть изменен или расторгнут по решению суда только в следующих случаях:</w:t>
      </w:r>
    </w:p>
    <w:p w14:paraId="2D7E2207"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 при существенном нарушении Договора другой стороной;</w:t>
      </w:r>
    </w:p>
    <w:p w14:paraId="5AEC2302"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 в иных случаях, предусмотренных Гражданским кодексом РФ или другими законами.</w:t>
      </w:r>
    </w:p>
    <w:p w14:paraId="3007F3F8"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bookmarkEnd w:id="67"/>
    </w:p>
    <w:p w14:paraId="3C274EAE"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8" w:name="_ref_1-73513978da4f45"/>
      <w:r w:rsidRPr="00883A72">
        <w:rPr>
          <w:rFonts w:ascii="Times New Roman" w:eastAsia="Times New Roman" w:hAnsi="Times New Roman"/>
          <w:bCs/>
          <w:sz w:val="24"/>
          <w:szCs w:val="24"/>
          <w:lang w:eastAsia="ru-RU"/>
        </w:rPr>
        <w:t>Расторжение Договора</w:t>
      </w:r>
      <w:bookmarkEnd w:id="68"/>
    </w:p>
    <w:p w14:paraId="4B023E08"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69" w:name="_ref_1-06a220a75e734d"/>
      <w:r w:rsidRPr="00883A72">
        <w:rPr>
          <w:rFonts w:ascii="Times New Roman" w:eastAsia="Times New Roman" w:hAnsi="Times New Roman"/>
          <w:bCs/>
          <w:sz w:val="24"/>
          <w:szCs w:val="24"/>
          <w:lang w:eastAsia="ru-RU"/>
        </w:rPr>
        <w:t>В случае нарушения Поставщиком обязанности по поставке товара в срок, установленный Договором,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сторонами существенным (ст. 523 ГК РФ).</w:t>
      </w:r>
      <w:bookmarkEnd w:id="69"/>
    </w:p>
    <w:p w14:paraId="30128410"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Покупатель вправе отказаться от исполнения Договора, если Поставщик отказывается передать Покупателю проданный товар.</w:t>
      </w:r>
    </w:p>
    <w:p w14:paraId="5161146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При одностороннем отказе от исполнения Договора он считается расторгнутым с момента получения одной стороной соответствующего уведомления от другой стороны.</w:t>
      </w:r>
    </w:p>
    <w:p w14:paraId="1458B546"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2A2EE997"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70" w:name="_ref_1-fa9997f7492b4a"/>
      <w:r w:rsidRPr="00883A72">
        <w:rPr>
          <w:rFonts w:ascii="Times New Roman" w:eastAsia="Times New Roman" w:hAnsi="Times New Roman"/>
          <w:b/>
          <w:bCs/>
          <w:sz w:val="24"/>
          <w:szCs w:val="24"/>
          <w:lang w:eastAsia="ru-RU"/>
        </w:rPr>
        <w:t>Разрешение споров</w:t>
      </w:r>
      <w:bookmarkEnd w:id="70"/>
    </w:p>
    <w:p w14:paraId="64C4114E"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71" w:name="_ref_1-f9e8a7aa2bfb4f"/>
      <w:r w:rsidRPr="00883A72">
        <w:rPr>
          <w:rFonts w:ascii="Times New Roman" w:eastAsia="Times New Roman" w:hAnsi="Times New Roman"/>
          <w:bCs/>
          <w:sz w:val="24"/>
          <w:szCs w:val="24"/>
          <w:lang w:eastAsia="ru-RU"/>
        </w:rPr>
        <w:t>Досудебный (претензионный) порядок разрешения споров</w:t>
      </w:r>
      <w:bookmarkEnd w:id="71"/>
    </w:p>
    <w:p w14:paraId="50D8DA2A"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72" w:name="_ref_1-2b3cd2cc368140"/>
      <w:r w:rsidRPr="00883A72">
        <w:rPr>
          <w:rFonts w:ascii="Times New Roman" w:eastAsia="Times New Roman" w:hAnsi="Times New Roman"/>
          <w:bCs/>
          <w:sz w:val="24"/>
          <w:szCs w:val="24"/>
          <w:lang w:eastAsia="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72"/>
    </w:p>
    <w:p w14:paraId="2A366EA0"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73" w:name="_ref_1-0dfee3d218bc40"/>
      <w:r w:rsidRPr="00883A72">
        <w:rPr>
          <w:rFonts w:ascii="Times New Roman" w:eastAsia="Times New Roman" w:hAnsi="Times New Roman"/>
          <w:bCs/>
          <w:sz w:val="24"/>
          <w:szCs w:val="24"/>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73"/>
    </w:p>
    <w:p w14:paraId="053EC326"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74" w:name="_ref_1-bde82292778d45"/>
      <w:r w:rsidRPr="00883A72">
        <w:rPr>
          <w:rFonts w:ascii="Times New Roman" w:eastAsia="Times New Roman" w:hAnsi="Times New Roman"/>
          <w:bCs/>
          <w:sz w:val="24"/>
          <w:szCs w:val="24"/>
          <w:lang w:eastAsia="ru-RU"/>
        </w:rPr>
        <w:t>Сторона, которая получила претензию, обязана ее рассмотреть и направить письменный мотивированный ответ другой стороне в течение 10 дней с момента получения претензии.</w:t>
      </w:r>
      <w:bookmarkEnd w:id="74"/>
    </w:p>
    <w:p w14:paraId="53D1462C"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75" w:name="_ref_1-816e24104b0d44"/>
      <w:r w:rsidRPr="00883A72">
        <w:rPr>
          <w:rFonts w:ascii="Times New Roman" w:eastAsia="Times New Roman" w:hAnsi="Times New Roman"/>
          <w:bCs/>
          <w:sz w:val="24"/>
          <w:szCs w:val="24"/>
          <w:lang w:eastAsia="ru-RU"/>
        </w:rPr>
        <w:t>Заинтересованная сторона вправе передать спор на рассмотрение суда по истечении двадцати дней со дня получения претензии Стороной, которой она была направлена.</w:t>
      </w:r>
      <w:bookmarkEnd w:id="75"/>
    </w:p>
    <w:p w14:paraId="1E7DD6C2"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76" w:name="_ref_1-381a32beff3246"/>
      <w:r w:rsidRPr="00883A72">
        <w:rPr>
          <w:rFonts w:ascii="Times New Roman" w:eastAsia="Times New Roman" w:hAnsi="Times New Roman"/>
          <w:bCs/>
          <w:sz w:val="24"/>
          <w:szCs w:val="24"/>
          <w:lang w:eastAsia="ru-RU"/>
        </w:rPr>
        <w:t>Все споры, вытекающие из Договора, подлежат рассмотрению арбитражным судом Ямало-Ненецкого автономного округа.</w:t>
      </w:r>
      <w:bookmarkEnd w:id="76"/>
    </w:p>
    <w:p w14:paraId="5CA4A2F9"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330D03C6"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77" w:name="_ref_1-584e0ed997b74e"/>
      <w:r w:rsidRPr="00883A72">
        <w:rPr>
          <w:rFonts w:ascii="Times New Roman" w:eastAsia="Times New Roman" w:hAnsi="Times New Roman"/>
          <w:b/>
          <w:bCs/>
          <w:sz w:val="24"/>
          <w:szCs w:val="24"/>
          <w:lang w:eastAsia="ru-RU"/>
        </w:rPr>
        <w:t>Заключительные положения</w:t>
      </w:r>
      <w:bookmarkEnd w:id="77"/>
    </w:p>
    <w:p w14:paraId="15568A30"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78" w:name="_ref_1-469fb396b38049"/>
      <w:r w:rsidRPr="00883A72">
        <w:rPr>
          <w:rFonts w:ascii="Times New Roman" w:eastAsia="Times New Roman" w:hAnsi="Times New Roman"/>
          <w:bCs/>
          <w:sz w:val="24"/>
          <w:szCs w:val="24"/>
          <w:lang w:eastAsia="ru-RU"/>
        </w:rPr>
        <w:t>Договор вступает в силу и становится обязательным для сторон с момента его заключения.</w:t>
      </w:r>
      <w:bookmarkEnd w:id="78"/>
    </w:p>
    <w:p w14:paraId="34002350"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79" w:name="_ref_1-0abe67956f1349"/>
      <w:r w:rsidRPr="00883A72">
        <w:rPr>
          <w:rFonts w:ascii="Times New Roman" w:eastAsia="Times New Roman" w:hAnsi="Times New Roman"/>
          <w:bCs/>
          <w:sz w:val="24"/>
          <w:szCs w:val="24"/>
          <w:lang w:eastAsia="ru-RU"/>
        </w:rPr>
        <w:t>Договор действует до полного исполнения Сторонами своих обязательств.</w:t>
      </w:r>
      <w:bookmarkEnd w:id="79"/>
    </w:p>
    <w:p w14:paraId="04577FAB"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80" w:name="_ref_1-a43e29bb93f140"/>
      <w:r w:rsidRPr="00883A72">
        <w:rPr>
          <w:rFonts w:ascii="Times New Roman" w:eastAsia="Times New Roman" w:hAnsi="Times New Roman"/>
          <w:bCs/>
          <w:sz w:val="24"/>
          <w:szCs w:val="24"/>
          <w:lang w:eastAsia="ru-RU"/>
        </w:rPr>
        <w:t>Направление юридически значимых сообщений</w:t>
      </w:r>
      <w:bookmarkEnd w:id="80"/>
    </w:p>
    <w:p w14:paraId="2BC9812A"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1" w:name="_ref_1-32b023e5a7004d"/>
      <w:r w:rsidRPr="00883A72">
        <w:rPr>
          <w:rFonts w:ascii="Times New Roman" w:eastAsia="Times New Roman" w:hAnsi="Times New Roman"/>
          <w:bCs/>
          <w:sz w:val="24"/>
          <w:szCs w:val="24"/>
          <w:lang w:eastAsia="ru-RU"/>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81"/>
    </w:p>
    <w:p w14:paraId="6C6CEB04" w14:textId="77777777" w:rsidR="00883A72" w:rsidRPr="00883A72" w:rsidRDefault="00883A72" w:rsidP="00883A72">
      <w:pPr>
        <w:numPr>
          <w:ilvl w:val="0"/>
          <w:numId w:val="5"/>
        </w:numPr>
        <w:spacing w:after="0" w:line="240" w:lineRule="auto"/>
        <w:ind w:firstLine="720"/>
        <w:contextualSpacing/>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2980F297" w14:textId="77777777" w:rsidR="00883A72" w:rsidRPr="00883A72" w:rsidRDefault="00883A72" w:rsidP="00883A72">
      <w:pPr>
        <w:numPr>
          <w:ilvl w:val="0"/>
          <w:numId w:val="5"/>
        </w:numPr>
        <w:spacing w:after="0" w:line="240" w:lineRule="auto"/>
        <w:ind w:firstLine="720"/>
        <w:contextualSpacing/>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заказным письмом с уведомлением о вручении;</w:t>
      </w:r>
    </w:p>
    <w:p w14:paraId="52E74154" w14:textId="77777777" w:rsidR="00883A72" w:rsidRPr="00883A72" w:rsidRDefault="00883A72" w:rsidP="00883A72">
      <w:pPr>
        <w:numPr>
          <w:ilvl w:val="0"/>
          <w:numId w:val="5"/>
        </w:numPr>
        <w:spacing w:after="0" w:line="240" w:lineRule="auto"/>
        <w:ind w:firstLine="720"/>
        <w:contextualSpacing/>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по электронной почте, указанной в разделе 12 настоящего Договора.</w:t>
      </w:r>
    </w:p>
    <w:p w14:paraId="0CC20F62"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2" w:name="_ref_1-670d5fcd76f94f"/>
      <w:r w:rsidRPr="00883A72">
        <w:rPr>
          <w:rFonts w:ascii="Times New Roman" w:eastAsia="Times New Roman" w:hAnsi="Times New Roman"/>
          <w:bCs/>
          <w:sz w:val="24"/>
          <w:szCs w:val="24"/>
          <w:lang w:eastAsia="ru-RU"/>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82"/>
    </w:p>
    <w:p w14:paraId="0BD4CA3E"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3" w:name="_ref_1-98001a727e8943"/>
      <w:r w:rsidRPr="00883A72">
        <w:rPr>
          <w:rFonts w:ascii="Times New Roman" w:eastAsia="Times New Roman" w:hAnsi="Times New Roman"/>
          <w:bCs/>
          <w:sz w:val="24"/>
          <w:szCs w:val="24"/>
          <w:lang w:eastAsia="ru-RU"/>
        </w:rPr>
        <w:lastRenderedPageBreak/>
        <w:t>Все юридически значимые сообщения должны направляться исключительно по адресу, указанному в ЕГРЮЛ. Направление сообщения по другим адресам не может считаться надлежащим.</w:t>
      </w:r>
      <w:bookmarkEnd w:id="83"/>
    </w:p>
    <w:p w14:paraId="7D5F635E"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4" w:name="_ref_1-d897a61328c74a"/>
      <w:r w:rsidRPr="00883A72">
        <w:rPr>
          <w:rFonts w:ascii="Times New Roman" w:eastAsia="Times New Roman" w:hAnsi="Times New Roman"/>
          <w:bCs/>
          <w:sz w:val="24"/>
          <w:szCs w:val="24"/>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84"/>
    </w:p>
    <w:p w14:paraId="4F740BDA"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1F78A08"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85" w:name="_ref_1-7ed406cf23e74a"/>
      <w:r w:rsidRPr="00883A72">
        <w:rPr>
          <w:rFonts w:ascii="Times New Roman" w:eastAsia="Times New Roman" w:hAnsi="Times New Roman"/>
          <w:bCs/>
          <w:sz w:val="24"/>
          <w:szCs w:val="24"/>
          <w:lang w:eastAsia="ru-RU"/>
        </w:rPr>
        <w:t>Договор составлен в двух экземплярах, по одному для каждой из сторон.</w:t>
      </w:r>
      <w:bookmarkEnd w:id="85"/>
    </w:p>
    <w:p w14:paraId="00771499"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86" w:name="_ref_1-a36067250cfd45"/>
      <w:r w:rsidRPr="00883A72">
        <w:rPr>
          <w:rFonts w:ascii="Times New Roman" w:eastAsia="Times New Roman" w:hAnsi="Times New Roman"/>
          <w:bCs/>
          <w:sz w:val="24"/>
          <w:szCs w:val="24"/>
          <w:lang w:eastAsia="ru-RU"/>
        </w:rPr>
        <w:t>Приложения к Договору:</w:t>
      </w:r>
      <w:bookmarkEnd w:id="86"/>
    </w:p>
    <w:p w14:paraId="735DF43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7" w:name="_ref_1-fa3a775b777f43"/>
      <w:r w:rsidRPr="00883A72">
        <w:rPr>
          <w:rFonts w:ascii="Times New Roman" w:eastAsia="Times New Roman" w:hAnsi="Times New Roman"/>
          <w:bCs/>
          <w:sz w:val="24"/>
          <w:szCs w:val="24"/>
          <w:lang w:eastAsia="ru-RU"/>
        </w:rPr>
        <w:t>Приложение № </w:t>
      </w:r>
      <w:r w:rsidRPr="00883A72">
        <w:rPr>
          <w:rFonts w:ascii="Times New Roman" w:eastAsia="Times New Roman" w:hAnsi="Times New Roman"/>
          <w:bCs/>
          <w:sz w:val="24"/>
          <w:szCs w:val="24"/>
          <w:lang w:eastAsia="ru-RU"/>
        </w:rPr>
        <w:fldChar w:fldCharType="begin" w:fldLock="1"/>
      </w:r>
      <w:r w:rsidRPr="00883A72">
        <w:rPr>
          <w:rFonts w:ascii="Times New Roman" w:eastAsia="Times New Roman" w:hAnsi="Times New Roman"/>
          <w:bCs/>
          <w:sz w:val="24"/>
          <w:szCs w:val="24"/>
          <w:lang w:eastAsia="ru-RU"/>
        </w:rPr>
        <w:instrText xml:space="preserve"> REF _ref_1-236eae86859e4c \h \n \!  \* MERGEFORMAT </w:instrText>
      </w:r>
      <w:r w:rsidRPr="00883A72">
        <w:rPr>
          <w:rFonts w:ascii="Times New Roman" w:eastAsia="Times New Roman" w:hAnsi="Times New Roman"/>
          <w:bCs/>
          <w:sz w:val="24"/>
          <w:szCs w:val="24"/>
          <w:lang w:eastAsia="ru-RU"/>
        </w:rPr>
      </w:r>
      <w:r w:rsidRPr="00883A72">
        <w:rPr>
          <w:rFonts w:ascii="Times New Roman" w:eastAsia="Times New Roman" w:hAnsi="Times New Roman"/>
          <w:bCs/>
          <w:sz w:val="24"/>
          <w:szCs w:val="24"/>
          <w:lang w:eastAsia="ru-RU"/>
        </w:rPr>
        <w:fldChar w:fldCharType="separate"/>
      </w:r>
      <w:r w:rsidRPr="00883A72">
        <w:rPr>
          <w:rFonts w:ascii="Times New Roman" w:eastAsia="Times New Roman" w:hAnsi="Times New Roman"/>
          <w:bCs/>
          <w:sz w:val="24"/>
          <w:szCs w:val="24"/>
          <w:lang w:eastAsia="ru-RU"/>
        </w:rPr>
        <w:t>1</w:t>
      </w:r>
      <w:r w:rsidRPr="00883A72">
        <w:rPr>
          <w:rFonts w:ascii="Times New Roman" w:eastAsia="Times New Roman" w:hAnsi="Times New Roman"/>
          <w:bCs/>
          <w:sz w:val="24"/>
          <w:szCs w:val="24"/>
          <w:lang w:eastAsia="ru-RU"/>
        </w:rPr>
        <w:fldChar w:fldCharType="end"/>
      </w:r>
      <w:r w:rsidRPr="00883A72">
        <w:rPr>
          <w:rFonts w:ascii="Times New Roman" w:eastAsia="Times New Roman" w:hAnsi="Times New Roman"/>
          <w:bCs/>
          <w:sz w:val="24"/>
          <w:szCs w:val="24"/>
          <w:lang w:eastAsia="ru-RU"/>
        </w:rPr>
        <w:t> – Спецификация товара</w:t>
      </w:r>
      <w:bookmarkEnd w:id="87"/>
      <w:r w:rsidRPr="00883A72">
        <w:rPr>
          <w:rFonts w:ascii="Times New Roman" w:eastAsia="Times New Roman" w:hAnsi="Times New Roman"/>
          <w:bCs/>
          <w:sz w:val="24"/>
          <w:szCs w:val="24"/>
          <w:lang w:eastAsia="ru-RU"/>
        </w:rPr>
        <w:t>.</w:t>
      </w:r>
    </w:p>
    <w:p w14:paraId="766DE7FF"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716A121A"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88" w:name="_ref_1-a0e924973c6c4c"/>
      <w:r w:rsidRPr="00883A72">
        <w:rPr>
          <w:rFonts w:ascii="Times New Roman" w:eastAsia="Times New Roman" w:hAnsi="Times New Roman"/>
          <w:b/>
          <w:bCs/>
          <w:sz w:val="24"/>
          <w:szCs w:val="24"/>
          <w:lang w:eastAsia="ru-RU"/>
        </w:rPr>
        <w:t>Адреса, реквизиты и подписи сторон</w:t>
      </w:r>
      <w:bookmarkEnd w:id="88"/>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05"/>
      </w:tblGrid>
      <w:tr w:rsidR="00883A72" w:rsidRPr="00883A72" w14:paraId="29945BFB" w14:textId="77777777" w:rsidTr="00871D62">
        <w:trPr>
          <w:trHeight w:val="320"/>
        </w:trPr>
        <w:tc>
          <w:tcPr>
            <w:tcW w:w="4531" w:type="dxa"/>
            <w:tcBorders>
              <w:top w:val="single" w:sz="4" w:space="0" w:color="auto"/>
              <w:left w:val="single" w:sz="4" w:space="0" w:color="auto"/>
              <w:bottom w:val="single" w:sz="4" w:space="0" w:color="auto"/>
              <w:right w:val="single" w:sz="4" w:space="0" w:color="auto"/>
            </w:tcBorders>
            <w:vAlign w:val="center"/>
          </w:tcPr>
          <w:p w14:paraId="0D456204" w14:textId="77777777" w:rsidR="00883A72" w:rsidRPr="00883A72" w:rsidRDefault="00883A72" w:rsidP="00883A72">
            <w:pPr>
              <w:spacing w:after="0" w:line="240" w:lineRule="auto"/>
              <w:jc w:val="center"/>
              <w:rPr>
                <w:rFonts w:ascii="Times New Roman" w:hAnsi="Times New Roman"/>
                <w:b/>
                <w:bCs/>
                <w:sz w:val="24"/>
                <w:szCs w:val="24"/>
                <w:lang w:eastAsia="ru-RU"/>
              </w:rPr>
            </w:pPr>
            <w:bookmarkStart w:id="89" w:name="_docEnd_1"/>
            <w:bookmarkEnd w:id="89"/>
            <w:r w:rsidRPr="00883A72">
              <w:rPr>
                <w:rFonts w:ascii="Times New Roman" w:hAnsi="Times New Roman"/>
                <w:b/>
                <w:bCs/>
                <w:sz w:val="24"/>
                <w:szCs w:val="24"/>
                <w:lang w:eastAsia="ru-RU"/>
              </w:rPr>
              <w:t xml:space="preserve">Поставщик: </w:t>
            </w:r>
          </w:p>
        </w:tc>
        <w:tc>
          <w:tcPr>
            <w:tcW w:w="5405" w:type="dxa"/>
            <w:tcBorders>
              <w:top w:val="single" w:sz="4" w:space="0" w:color="auto"/>
              <w:left w:val="single" w:sz="4" w:space="0" w:color="auto"/>
              <w:bottom w:val="single" w:sz="4" w:space="0" w:color="auto"/>
              <w:right w:val="single" w:sz="4" w:space="0" w:color="auto"/>
            </w:tcBorders>
            <w:vAlign w:val="center"/>
          </w:tcPr>
          <w:p w14:paraId="39CDDC97"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 xml:space="preserve">Покупатель: </w:t>
            </w:r>
            <w:r w:rsidRPr="00883A72">
              <w:rPr>
                <w:rFonts w:ascii="Times New Roman" w:hAnsi="Times New Roman"/>
                <w:b/>
                <w:sz w:val="24"/>
                <w:szCs w:val="24"/>
                <w:lang w:eastAsia="ru-RU"/>
              </w:rPr>
              <w:t>АО «ГГЭС»</w:t>
            </w:r>
          </w:p>
        </w:tc>
      </w:tr>
      <w:tr w:rsidR="00883A72" w:rsidRPr="00883A72" w14:paraId="663C01D9" w14:textId="77777777" w:rsidTr="00871D62">
        <w:trPr>
          <w:trHeight w:val="699"/>
        </w:trPr>
        <w:tc>
          <w:tcPr>
            <w:tcW w:w="4531" w:type="dxa"/>
            <w:tcBorders>
              <w:top w:val="single" w:sz="4" w:space="0" w:color="auto"/>
              <w:left w:val="single" w:sz="4" w:space="0" w:color="auto"/>
              <w:bottom w:val="single" w:sz="4" w:space="0" w:color="auto"/>
              <w:right w:val="single" w:sz="4" w:space="0" w:color="auto"/>
            </w:tcBorders>
          </w:tcPr>
          <w:p w14:paraId="3B997ED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Юридический адрес:</w:t>
            </w:r>
            <w:r w:rsidRPr="00883A72">
              <w:rPr>
                <w:rFonts w:ascii="Times New Roman" w:hAnsi="Times New Roman"/>
                <w:sz w:val="24"/>
                <w:szCs w:val="24"/>
                <w:lang w:eastAsia="ru-RU"/>
              </w:rPr>
              <w:t xml:space="preserve"> </w:t>
            </w:r>
          </w:p>
          <w:p w14:paraId="0AA3724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Почтовый адрес:</w:t>
            </w:r>
            <w:r w:rsidRPr="00883A72">
              <w:rPr>
                <w:rFonts w:ascii="Times New Roman" w:hAnsi="Times New Roman"/>
                <w:sz w:val="24"/>
                <w:szCs w:val="24"/>
                <w:lang w:eastAsia="ru-RU"/>
              </w:rPr>
              <w:t xml:space="preserve"> </w:t>
            </w:r>
          </w:p>
          <w:p w14:paraId="3B63801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Тел/факс</w:t>
            </w:r>
            <w:r w:rsidRPr="00883A72">
              <w:rPr>
                <w:rFonts w:ascii="Times New Roman" w:hAnsi="Times New Roman"/>
                <w:sz w:val="24"/>
                <w:szCs w:val="24"/>
                <w:lang w:eastAsia="ru-RU"/>
              </w:rPr>
              <w:t xml:space="preserve">: </w:t>
            </w:r>
          </w:p>
          <w:p w14:paraId="73357640"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ИНН:</w:t>
            </w:r>
            <w:r w:rsidRPr="00883A72">
              <w:rPr>
                <w:rFonts w:ascii="Times New Roman" w:hAnsi="Times New Roman"/>
                <w:sz w:val="24"/>
                <w:szCs w:val="24"/>
                <w:lang w:eastAsia="ru-RU"/>
              </w:rPr>
              <w:t xml:space="preserve"> </w:t>
            </w:r>
            <w:r w:rsidRPr="00883A72">
              <w:rPr>
                <w:rFonts w:ascii="Times New Roman" w:hAnsi="Times New Roman"/>
                <w:sz w:val="24"/>
                <w:szCs w:val="24"/>
                <w:u w:val="single"/>
                <w:lang w:eastAsia="ru-RU"/>
              </w:rPr>
              <w:t>КПП:</w:t>
            </w:r>
            <w:r w:rsidRPr="00883A72">
              <w:rPr>
                <w:rFonts w:ascii="Times New Roman" w:hAnsi="Times New Roman"/>
                <w:sz w:val="24"/>
                <w:szCs w:val="24"/>
                <w:lang w:eastAsia="ru-RU"/>
              </w:rPr>
              <w:t xml:space="preserve"> </w:t>
            </w:r>
          </w:p>
          <w:p w14:paraId="6506602C"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ОГРН</w:t>
            </w:r>
            <w:r w:rsidRPr="00883A72">
              <w:rPr>
                <w:rFonts w:ascii="Times New Roman" w:hAnsi="Times New Roman"/>
                <w:sz w:val="24"/>
                <w:szCs w:val="24"/>
                <w:lang w:eastAsia="ru-RU"/>
              </w:rPr>
              <w:t xml:space="preserve">: </w:t>
            </w:r>
          </w:p>
          <w:p w14:paraId="40A4599E" w14:textId="77777777" w:rsidR="00883A72" w:rsidRPr="00883A72" w:rsidRDefault="00883A72" w:rsidP="00883A72">
            <w:pPr>
              <w:spacing w:after="0" w:line="240" w:lineRule="auto"/>
              <w:jc w:val="both"/>
              <w:rPr>
                <w:rFonts w:ascii="Times New Roman" w:hAnsi="Times New Roman"/>
                <w:sz w:val="24"/>
                <w:szCs w:val="24"/>
                <w:u w:val="single"/>
                <w:lang w:eastAsia="ru-RU"/>
              </w:rPr>
            </w:pPr>
            <w:r w:rsidRPr="00883A72">
              <w:rPr>
                <w:rFonts w:ascii="Times New Roman" w:hAnsi="Times New Roman"/>
                <w:sz w:val="24"/>
                <w:szCs w:val="24"/>
                <w:u w:val="single"/>
                <w:lang w:eastAsia="ru-RU"/>
              </w:rPr>
              <w:t>Банковские реквизиты:</w:t>
            </w:r>
          </w:p>
          <w:p w14:paraId="7C0ECFDF"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Р/</w:t>
            </w:r>
            <w:proofErr w:type="spellStart"/>
            <w:r w:rsidRPr="00883A72">
              <w:rPr>
                <w:rFonts w:ascii="Times New Roman" w:hAnsi="Times New Roman"/>
                <w:sz w:val="24"/>
                <w:szCs w:val="24"/>
                <w:lang w:eastAsia="ru-RU"/>
              </w:rPr>
              <w:t>сч</w:t>
            </w:r>
            <w:proofErr w:type="spellEnd"/>
            <w:r w:rsidRPr="00883A72">
              <w:rPr>
                <w:rFonts w:ascii="Times New Roman" w:hAnsi="Times New Roman"/>
                <w:sz w:val="24"/>
                <w:szCs w:val="24"/>
                <w:lang w:eastAsia="ru-RU"/>
              </w:rPr>
              <w:t xml:space="preserve"> </w:t>
            </w:r>
          </w:p>
          <w:p w14:paraId="5F49972B"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Корсчет </w:t>
            </w:r>
          </w:p>
          <w:p w14:paraId="253941E3"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БИК </w:t>
            </w:r>
          </w:p>
          <w:p w14:paraId="20A15F3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Эл. почта: </w:t>
            </w:r>
          </w:p>
        </w:tc>
        <w:tc>
          <w:tcPr>
            <w:tcW w:w="5405" w:type="dxa"/>
            <w:tcBorders>
              <w:top w:val="single" w:sz="4" w:space="0" w:color="auto"/>
              <w:left w:val="single" w:sz="4" w:space="0" w:color="auto"/>
              <w:bottom w:val="single" w:sz="4" w:space="0" w:color="auto"/>
              <w:right w:val="single" w:sz="4" w:space="0" w:color="auto"/>
            </w:tcBorders>
          </w:tcPr>
          <w:p w14:paraId="69CE4181"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Юридический адрес:</w:t>
            </w:r>
            <w:r w:rsidRPr="00883A72">
              <w:rPr>
                <w:rFonts w:ascii="Times New Roman" w:hAnsi="Times New Roman"/>
                <w:sz w:val="24"/>
                <w:szCs w:val="24"/>
                <w:lang w:eastAsia="ru-RU"/>
              </w:rPr>
              <w:t xml:space="preserve"> </w:t>
            </w:r>
          </w:p>
          <w:p w14:paraId="28B3D61E"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Почтовый адрес:</w:t>
            </w:r>
            <w:r w:rsidRPr="00883A72">
              <w:rPr>
                <w:rFonts w:ascii="Times New Roman" w:hAnsi="Times New Roman"/>
                <w:sz w:val="24"/>
                <w:szCs w:val="24"/>
                <w:lang w:eastAsia="ru-RU"/>
              </w:rPr>
              <w:t xml:space="preserve"> </w:t>
            </w:r>
          </w:p>
          <w:p w14:paraId="162A1817"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Тел/факс</w:t>
            </w:r>
            <w:r w:rsidRPr="00883A72">
              <w:rPr>
                <w:rFonts w:ascii="Times New Roman" w:hAnsi="Times New Roman"/>
                <w:sz w:val="24"/>
                <w:szCs w:val="24"/>
                <w:lang w:eastAsia="ru-RU"/>
              </w:rPr>
              <w:t xml:space="preserve">: </w:t>
            </w:r>
          </w:p>
          <w:p w14:paraId="67EAE001"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ИНН:</w:t>
            </w:r>
            <w:r w:rsidRPr="00883A72">
              <w:rPr>
                <w:rFonts w:ascii="Times New Roman" w:hAnsi="Times New Roman"/>
                <w:sz w:val="24"/>
                <w:szCs w:val="24"/>
                <w:lang w:eastAsia="ru-RU"/>
              </w:rPr>
              <w:t xml:space="preserve"> </w:t>
            </w:r>
            <w:r w:rsidRPr="00883A72">
              <w:rPr>
                <w:rFonts w:ascii="Times New Roman" w:hAnsi="Times New Roman"/>
                <w:sz w:val="24"/>
                <w:szCs w:val="24"/>
                <w:u w:val="single"/>
                <w:lang w:eastAsia="ru-RU"/>
              </w:rPr>
              <w:t>КПП:</w:t>
            </w:r>
            <w:r w:rsidRPr="00883A72">
              <w:rPr>
                <w:rFonts w:ascii="Times New Roman" w:hAnsi="Times New Roman"/>
                <w:sz w:val="24"/>
                <w:szCs w:val="24"/>
                <w:lang w:eastAsia="ru-RU"/>
              </w:rPr>
              <w:t xml:space="preserve"> </w:t>
            </w:r>
          </w:p>
          <w:p w14:paraId="38A0624D"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ОГРН</w:t>
            </w:r>
            <w:r w:rsidRPr="00883A72">
              <w:rPr>
                <w:rFonts w:ascii="Times New Roman" w:hAnsi="Times New Roman"/>
                <w:sz w:val="24"/>
                <w:szCs w:val="24"/>
                <w:lang w:eastAsia="ru-RU"/>
              </w:rPr>
              <w:t xml:space="preserve">: </w:t>
            </w:r>
          </w:p>
          <w:p w14:paraId="7BE7F8F0" w14:textId="77777777" w:rsidR="00883A72" w:rsidRPr="00883A72" w:rsidRDefault="00883A72" w:rsidP="00883A72">
            <w:pPr>
              <w:spacing w:after="0" w:line="240" w:lineRule="auto"/>
              <w:jc w:val="both"/>
              <w:rPr>
                <w:rFonts w:ascii="Times New Roman" w:hAnsi="Times New Roman"/>
                <w:sz w:val="24"/>
                <w:szCs w:val="24"/>
                <w:u w:val="single"/>
                <w:lang w:eastAsia="ru-RU"/>
              </w:rPr>
            </w:pPr>
            <w:r w:rsidRPr="00883A72">
              <w:rPr>
                <w:rFonts w:ascii="Times New Roman" w:hAnsi="Times New Roman"/>
                <w:sz w:val="24"/>
                <w:szCs w:val="24"/>
                <w:u w:val="single"/>
                <w:lang w:eastAsia="ru-RU"/>
              </w:rPr>
              <w:t>Банковские реквизиты:</w:t>
            </w:r>
          </w:p>
          <w:p w14:paraId="0D460EA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Р/</w:t>
            </w:r>
            <w:proofErr w:type="spellStart"/>
            <w:r w:rsidRPr="00883A72">
              <w:rPr>
                <w:rFonts w:ascii="Times New Roman" w:hAnsi="Times New Roman"/>
                <w:sz w:val="24"/>
                <w:szCs w:val="24"/>
                <w:lang w:eastAsia="ru-RU"/>
              </w:rPr>
              <w:t>сч</w:t>
            </w:r>
            <w:proofErr w:type="spellEnd"/>
            <w:r w:rsidRPr="00883A72">
              <w:rPr>
                <w:rFonts w:ascii="Times New Roman" w:hAnsi="Times New Roman"/>
                <w:sz w:val="24"/>
                <w:szCs w:val="24"/>
                <w:lang w:eastAsia="ru-RU"/>
              </w:rPr>
              <w:t xml:space="preserve"> </w:t>
            </w:r>
          </w:p>
          <w:p w14:paraId="53AC825E"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Корсчет </w:t>
            </w:r>
          </w:p>
          <w:p w14:paraId="1C12335B"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БИК </w:t>
            </w:r>
          </w:p>
          <w:p w14:paraId="0148F06C"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Эл. почта: </w:t>
            </w:r>
          </w:p>
        </w:tc>
      </w:tr>
      <w:tr w:rsidR="00883A72" w:rsidRPr="00883A72" w14:paraId="539F17BF" w14:textId="77777777" w:rsidTr="00871D62">
        <w:trPr>
          <w:trHeight w:val="83"/>
        </w:trPr>
        <w:tc>
          <w:tcPr>
            <w:tcW w:w="4531" w:type="dxa"/>
            <w:tcBorders>
              <w:top w:val="single" w:sz="4" w:space="0" w:color="auto"/>
              <w:left w:val="single" w:sz="4" w:space="0" w:color="auto"/>
              <w:bottom w:val="single" w:sz="4" w:space="0" w:color="auto"/>
              <w:right w:val="single" w:sz="4" w:space="0" w:color="auto"/>
            </w:tcBorders>
          </w:tcPr>
          <w:p w14:paraId="271FDEE4" w14:textId="77777777" w:rsidR="00883A72" w:rsidRPr="00883A72" w:rsidRDefault="00883A72" w:rsidP="00883A72">
            <w:pPr>
              <w:spacing w:after="0" w:line="240" w:lineRule="auto"/>
              <w:jc w:val="center"/>
              <w:rPr>
                <w:rFonts w:ascii="Times New Roman" w:hAnsi="Times New Roman"/>
                <w:b/>
                <w:sz w:val="24"/>
                <w:szCs w:val="24"/>
                <w:lang w:eastAsia="ru-RU"/>
              </w:rPr>
            </w:pPr>
          </w:p>
        </w:tc>
        <w:tc>
          <w:tcPr>
            <w:tcW w:w="5405" w:type="dxa"/>
            <w:tcBorders>
              <w:top w:val="single" w:sz="4" w:space="0" w:color="auto"/>
              <w:left w:val="single" w:sz="4" w:space="0" w:color="auto"/>
              <w:bottom w:val="single" w:sz="4" w:space="0" w:color="auto"/>
              <w:right w:val="single" w:sz="4" w:space="0" w:color="auto"/>
            </w:tcBorders>
          </w:tcPr>
          <w:p w14:paraId="0CB695D7" w14:textId="77777777" w:rsidR="00883A72" w:rsidRPr="00883A72" w:rsidRDefault="00883A72" w:rsidP="00883A72">
            <w:pPr>
              <w:keepNext/>
              <w:spacing w:after="0" w:line="240" w:lineRule="auto"/>
              <w:jc w:val="center"/>
              <w:outlineLvl w:val="1"/>
              <w:rPr>
                <w:rFonts w:ascii="Times New Roman" w:eastAsia="Times New Roman" w:hAnsi="Times New Roman"/>
                <w:b/>
                <w:bCs/>
                <w:sz w:val="24"/>
                <w:szCs w:val="24"/>
                <w:lang w:eastAsia="ru-RU"/>
              </w:rPr>
            </w:pPr>
            <w:r w:rsidRPr="00883A72">
              <w:rPr>
                <w:rFonts w:ascii="Times New Roman" w:eastAsia="Times New Roman" w:hAnsi="Times New Roman"/>
                <w:b/>
                <w:bCs/>
                <w:sz w:val="24"/>
                <w:szCs w:val="24"/>
                <w:lang w:eastAsia="ru-RU"/>
              </w:rPr>
              <w:t xml:space="preserve">Генеральный директор </w:t>
            </w:r>
          </w:p>
        </w:tc>
      </w:tr>
      <w:tr w:rsidR="00883A72" w:rsidRPr="00883A72" w14:paraId="1AA2F803" w14:textId="77777777" w:rsidTr="00871D62">
        <w:trPr>
          <w:trHeight w:val="393"/>
        </w:trPr>
        <w:tc>
          <w:tcPr>
            <w:tcW w:w="4531" w:type="dxa"/>
            <w:tcBorders>
              <w:top w:val="single" w:sz="4" w:space="0" w:color="auto"/>
              <w:left w:val="single" w:sz="4" w:space="0" w:color="auto"/>
              <w:bottom w:val="single" w:sz="4" w:space="0" w:color="auto"/>
              <w:right w:val="single" w:sz="4" w:space="0" w:color="auto"/>
            </w:tcBorders>
          </w:tcPr>
          <w:p w14:paraId="195ECE89" w14:textId="77777777" w:rsidR="00883A72" w:rsidRPr="00883A72" w:rsidRDefault="00883A72" w:rsidP="00883A72">
            <w:pPr>
              <w:spacing w:after="0" w:line="240" w:lineRule="auto"/>
              <w:jc w:val="center"/>
              <w:rPr>
                <w:rFonts w:ascii="Times New Roman" w:hAnsi="Times New Roman"/>
                <w:b/>
                <w:bCs/>
                <w:sz w:val="24"/>
                <w:szCs w:val="24"/>
                <w:lang w:eastAsia="ru-RU"/>
              </w:rPr>
            </w:pPr>
          </w:p>
          <w:p w14:paraId="65261092"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 xml:space="preserve">______________ </w:t>
            </w:r>
          </w:p>
        </w:tc>
        <w:tc>
          <w:tcPr>
            <w:tcW w:w="5405" w:type="dxa"/>
            <w:tcBorders>
              <w:top w:val="single" w:sz="4" w:space="0" w:color="auto"/>
              <w:left w:val="single" w:sz="4" w:space="0" w:color="auto"/>
              <w:bottom w:val="single" w:sz="4" w:space="0" w:color="auto"/>
              <w:right w:val="single" w:sz="4" w:space="0" w:color="auto"/>
            </w:tcBorders>
          </w:tcPr>
          <w:p w14:paraId="005690BA" w14:textId="77777777" w:rsidR="00883A72" w:rsidRPr="00883A72" w:rsidRDefault="00883A72" w:rsidP="00883A72">
            <w:pPr>
              <w:spacing w:after="0" w:line="240" w:lineRule="auto"/>
              <w:jc w:val="center"/>
              <w:rPr>
                <w:rFonts w:ascii="Times New Roman" w:hAnsi="Times New Roman"/>
                <w:b/>
                <w:bCs/>
                <w:sz w:val="24"/>
                <w:szCs w:val="24"/>
                <w:lang w:eastAsia="ru-RU"/>
              </w:rPr>
            </w:pPr>
          </w:p>
          <w:p w14:paraId="13FAE153"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 xml:space="preserve">_______________ </w:t>
            </w:r>
          </w:p>
        </w:tc>
      </w:tr>
      <w:tr w:rsidR="00883A72" w:rsidRPr="00883A72" w14:paraId="69CBF6A2" w14:textId="77777777" w:rsidTr="00871D62">
        <w:trPr>
          <w:trHeight w:val="364"/>
        </w:trPr>
        <w:tc>
          <w:tcPr>
            <w:tcW w:w="4531" w:type="dxa"/>
            <w:tcBorders>
              <w:top w:val="single" w:sz="4" w:space="0" w:color="auto"/>
              <w:left w:val="single" w:sz="4" w:space="0" w:color="auto"/>
              <w:bottom w:val="single" w:sz="4" w:space="0" w:color="auto"/>
              <w:right w:val="single" w:sz="4" w:space="0" w:color="auto"/>
            </w:tcBorders>
          </w:tcPr>
          <w:p w14:paraId="7911382D"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«___» _________________20__ г.</w:t>
            </w:r>
          </w:p>
        </w:tc>
        <w:tc>
          <w:tcPr>
            <w:tcW w:w="5405" w:type="dxa"/>
            <w:tcBorders>
              <w:top w:val="single" w:sz="4" w:space="0" w:color="auto"/>
              <w:left w:val="single" w:sz="4" w:space="0" w:color="auto"/>
              <w:bottom w:val="single" w:sz="4" w:space="0" w:color="auto"/>
              <w:right w:val="single" w:sz="4" w:space="0" w:color="auto"/>
            </w:tcBorders>
          </w:tcPr>
          <w:p w14:paraId="24A50560"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«___» ____________________ 20__ г.</w:t>
            </w:r>
          </w:p>
        </w:tc>
      </w:tr>
    </w:tbl>
    <w:p w14:paraId="50C19EFC" w14:textId="77777777" w:rsidR="00883A72" w:rsidRPr="00883A72" w:rsidRDefault="00883A72" w:rsidP="00883A72">
      <w:pPr>
        <w:jc w:val="right"/>
        <w:rPr>
          <w:rFonts w:ascii="Times New Roman" w:hAnsi="Times New Roman"/>
          <w:b/>
          <w:bCs/>
          <w:sz w:val="24"/>
          <w:szCs w:val="24"/>
        </w:rPr>
      </w:pPr>
    </w:p>
    <w:p w14:paraId="2EFD063C" w14:textId="77777777" w:rsidR="00883A72" w:rsidRPr="00883A72" w:rsidRDefault="00883A72" w:rsidP="00883A72">
      <w:pPr>
        <w:jc w:val="right"/>
        <w:rPr>
          <w:rFonts w:ascii="Times New Roman" w:hAnsi="Times New Roman"/>
          <w:b/>
          <w:bCs/>
          <w:sz w:val="24"/>
          <w:szCs w:val="24"/>
        </w:rPr>
      </w:pPr>
      <w:r w:rsidRPr="00883A72">
        <w:rPr>
          <w:rFonts w:ascii="Times New Roman" w:hAnsi="Times New Roman"/>
          <w:b/>
          <w:bCs/>
          <w:sz w:val="24"/>
          <w:szCs w:val="24"/>
        </w:rPr>
        <w:t xml:space="preserve">Приложение № 1 </w:t>
      </w:r>
    </w:p>
    <w:p w14:paraId="3BE4F9B9" w14:textId="77777777" w:rsidR="00883A72" w:rsidRPr="00883A72" w:rsidRDefault="00883A72" w:rsidP="00883A72">
      <w:pPr>
        <w:jc w:val="right"/>
        <w:rPr>
          <w:rFonts w:ascii="Times New Roman" w:hAnsi="Times New Roman"/>
          <w:b/>
          <w:bCs/>
          <w:sz w:val="24"/>
          <w:szCs w:val="24"/>
        </w:rPr>
      </w:pPr>
      <w:r w:rsidRPr="00883A72">
        <w:rPr>
          <w:rFonts w:ascii="Times New Roman" w:hAnsi="Times New Roman"/>
          <w:b/>
          <w:bCs/>
          <w:sz w:val="24"/>
          <w:szCs w:val="24"/>
        </w:rPr>
        <w:t xml:space="preserve">к договору поставки № ___ </w:t>
      </w:r>
    </w:p>
    <w:p w14:paraId="5A4D0473" w14:textId="77777777" w:rsidR="00883A72" w:rsidRPr="00883A72" w:rsidRDefault="00883A72" w:rsidP="00883A72">
      <w:pPr>
        <w:jc w:val="right"/>
        <w:rPr>
          <w:rFonts w:ascii="Times New Roman" w:hAnsi="Times New Roman"/>
          <w:b/>
          <w:bCs/>
          <w:sz w:val="24"/>
          <w:szCs w:val="24"/>
        </w:rPr>
      </w:pPr>
      <w:r w:rsidRPr="00883A72">
        <w:rPr>
          <w:rFonts w:ascii="Times New Roman" w:hAnsi="Times New Roman"/>
          <w:b/>
          <w:bCs/>
          <w:sz w:val="24"/>
          <w:szCs w:val="24"/>
        </w:rPr>
        <w:t>от «___» __________ 2025года</w:t>
      </w:r>
    </w:p>
    <w:p w14:paraId="57B08C3D" w14:textId="77777777" w:rsidR="00883A72" w:rsidRPr="00883A72" w:rsidRDefault="00883A72" w:rsidP="00883A72">
      <w:pPr>
        <w:jc w:val="center"/>
        <w:rPr>
          <w:rFonts w:ascii="Times New Roman" w:hAnsi="Times New Roman"/>
          <w:sz w:val="24"/>
          <w:szCs w:val="24"/>
        </w:rPr>
      </w:pPr>
    </w:p>
    <w:p w14:paraId="2B00DF8C" w14:textId="77777777" w:rsidR="00883A72" w:rsidRPr="00883A72" w:rsidRDefault="00883A72" w:rsidP="00883A72">
      <w:pPr>
        <w:spacing w:after="0" w:line="240" w:lineRule="auto"/>
        <w:jc w:val="center"/>
        <w:rPr>
          <w:rFonts w:ascii="Times New Roman" w:hAnsi="Times New Roman"/>
          <w:sz w:val="24"/>
          <w:szCs w:val="24"/>
        </w:rPr>
      </w:pPr>
      <w:r w:rsidRPr="00883A72">
        <w:rPr>
          <w:rFonts w:ascii="Times New Roman" w:hAnsi="Times New Roman"/>
          <w:sz w:val="24"/>
          <w:szCs w:val="24"/>
        </w:rPr>
        <w:t>Спецификация</w:t>
      </w:r>
    </w:p>
    <w:p w14:paraId="5B8CBA1A" w14:textId="77777777" w:rsidR="00883A72" w:rsidRPr="00883A72" w:rsidRDefault="00883A72" w:rsidP="00883A72">
      <w:pPr>
        <w:spacing w:before="120" w:after="120"/>
        <w:ind w:firstLine="482"/>
        <w:jc w:val="center"/>
        <w:rPr>
          <w:rFonts w:ascii="Times New Roman" w:eastAsia="Times New Roman" w:hAnsi="Times New Roman"/>
          <w:lang w:eastAsia="ru-RU"/>
        </w:rPr>
      </w:pPr>
      <w:r w:rsidRPr="00883A72">
        <w:rPr>
          <w:rFonts w:ascii="Times New Roman" w:eastAsia="Times New Roman" w:hAnsi="Times New Roman"/>
          <w:lang w:eastAsia="ru-RU"/>
        </w:rPr>
        <w:t>(приложение заполняется при подписании договора)</w:t>
      </w:r>
    </w:p>
    <w:tbl>
      <w:tblPr>
        <w:tblW w:w="9880" w:type="dxa"/>
        <w:tblInd w:w="35" w:type="dxa"/>
        <w:tblBorders>
          <w:top w:val="single" w:sz="4" w:space="0" w:color="000001"/>
          <w:left w:val="single" w:sz="4" w:space="0" w:color="000001"/>
          <w:bottom w:val="single" w:sz="4" w:space="0" w:color="000001"/>
          <w:insideH w:val="single" w:sz="4" w:space="0" w:color="000001"/>
        </w:tblBorders>
        <w:tblLayout w:type="fixed"/>
        <w:tblCellMar>
          <w:left w:w="98" w:type="dxa"/>
        </w:tblCellMar>
        <w:tblLook w:val="04A0" w:firstRow="1" w:lastRow="0" w:firstColumn="1" w:lastColumn="0" w:noHBand="0" w:noVBand="1"/>
      </w:tblPr>
      <w:tblGrid>
        <w:gridCol w:w="641"/>
        <w:gridCol w:w="2709"/>
        <w:gridCol w:w="878"/>
        <w:gridCol w:w="1817"/>
        <w:gridCol w:w="47"/>
        <w:gridCol w:w="1914"/>
        <w:gridCol w:w="830"/>
        <w:gridCol w:w="1044"/>
      </w:tblGrid>
      <w:tr w:rsidR="00883A72" w:rsidRPr="00883A72" w14:paraId="7122B939" w14:textId="77777777" w:rsidTr="00871D62">
        <w:tc>
          <w:tcPr>
            <w:tcW w:w="641" w:type="dxa"/>
            <w:tcBorders>
              <w:top w:val="single" w:sz="4" w:space="0" w:color="000001"/>
              <w:left w:val="single" w:sz="4" w:space="0" w:color="000001"/>
              <w:bottom w:val="single" w:sz="4" w:space="0" w:color="000001"/>
            </w:tcBorders>
            <w:shd w:val="clear" w:color="auto" w:fill="FFFFFF"/>
            <w:vAlign w:val="center"/>
          </w:tcPr>
          <w:p w14:paraId="40CC52C8" w14:textId="77777777" w:rsidR="00883A72" w:rsidRPr="00883A72" w:rsidRDefault="00883A72" w:rsidP="00883A72">
            <w:pPr>
              <w:spacing w:after="0" w:line="240" w:lineRule="auto"/>
              <w:ind w:left="34" w:right="-51"/>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№п/п</w:t>
            </w:r>
          </w:p>
        </w:tc>
        <w:tc>
          <w:tcPr>
            <w:tcW w:w="2709" w:type="dxa"/>
            <w:tcBorders>
              <w:top w:val="single" w:sz="4" w:space="0" w:color="000001"/>
              <w:left w:val="single" w:sz="4" w:space="0" w:color="000001"/>
              <w:bottom w:val="single" w:sz="4" w:space="0" w:color="000001"/>
            </w:tcBorders>
            <w:shd w:val="clear" w:color="auto" w:fill="FFFFFF"/>
            <w:vAlign w:val="center"/>
          </w:tcPr>
          <w:p w14:paraId="7990AC9A" w14:textId="77777777" w:rsidR="00883A72" w:rsidRPr="00883A72" w:rsidRDefault="00883A72" w:rsidP="00883A72">
            <w:pPr>
              <w:spacing w:after="0" w:line="240" w:lineRule="auto"/>
              <w:ind w:left="-165" w:right="-93"/>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Наименование</w:t>
            </w:r>
          </w:p>
        </w:tc>
        <w:tc>
          <w:tcPr>
            <w:tcW w:w="878" w:type="dxa"/>
            <w:tcBorders>
              <w:top w:val="single" w:sz="4" w:space="0" w:color="000001"/>
              <w:left w:val="single" w:sz="4" w:space="0" w:color="000001"/>
              <w:bottom w:val="single" w:sz="4" w:space="0" w:color="000001"/>
            </w:tcBorders>
            <w:shd w:val="clear" w:color="auto" w:fill="FFFFFF"/>
            <w:vAlign w:val="center"/>
          </w:tcPr>
          <w:p w14:paraId="3E3A8A01" w14:textId="77777777" w:rsidR="00883A72" w:rsidRPr="00883A72" w:rsidRDefault="00883A72" w:rsidP="00883A72">
            <w:pPr>
              <w:spacing w:after="0" w:line="240" w:lineRule="auto"/>
              <w:ind w:right="-78"/>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Кол-во</w:t>
            </w:r>
          </w:p>
        </w:tc>
        <w:tc>
          <w:tcPr>
            <w:tcW w:w="1817" w:type="dxa"/>
            <w:tcBorders>
              <w:top w:val="single" w:sz="4" w:space="0" w:color="000001"/>
              <w:left w:val="single" w:sz="4" w:space="0" w:color="000001"/>
              <w:bottom w:val="single" w:sz="4" w:space="0" w:color="000001"/>
            </w:tcBorders>
            <w:shd w:val="clear" w:color="auto" w:fill="FFFFFF"/>
            <w:vAlign w:val="center"/>
          </w:tcPr>
          <w:p w14:paraId="66CD1E27" w14:textId="77777777" w:rsidR="00883A72" w:rsidRPr="00883A72" w:rsidRDefault="00883A72" w:rsidP="00883A72">
            <w:pPr>
              <w:spacing w:after="0" w:line="240" w:lineRule="auto"/>
              <w:ind w:left="-85" w:right="-90"/>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Характеристики товара</w:t>
            </w:r>
          </w:p>
        </w:tc>
        <w:tc>
          <w:tcPr>
            <w:tcW w:w="1961" w:type="dxa"/>
            <w:gridSpan w:val="2"/>
            <w:tcBorders>
              <w:top w:val="single" w:sz="4" w:space="0" w:color="000001"/>
              <w:left w:val="single" w:sz="4" w:space="0" w:color="000001"/>
              <w:bottom w:val="single" w:sz="4" w:space="0" w:color="000001"/>
            </w:tcBorders>
            <w:shd w:val="clear" w:color="auto" w:fill="FFFFFF"/>
            <w:vAlign w:val="center"/>
          </w:tcPr>
          <w:p w14:paraId="660ABD8B" w14:textId="77777777" w:rsidR="00883A72" w:rsidRPr="00883A72" w:rsidRDefault="00883A72" w:rsidP="00883A7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right="-90"/>
              <w:jc w:val="both"/>
              <w:rPr>
                <w:rFonts w:ascii="Times New Roman" w:eastAsia="Times New Roman" w:hAnsi="Times New Roman" w:cs="Calibri"/>
                <w:b/>
                <w:bCs/>
                <w:color w:val="00000A"/>
                <w:sz w:val="24"/>
                <w:szCs w:val="24"/>
                <w:lang w:eastAsia="ru-RU"/>
              </w:rPr>
            </w:pPr>
            <w:r w:rsidRPr="00883A72">
              <w:rPr>
                <w:rFonts w:ascii="Times New Roman" w:eastAsia="Times New Roman" w:hAnsi="Times New Roman"/>
                <w:b/>
                <w:bCs/>
                <w:color w:val="00000A"/>
                <w:sz w:val="24"/>
                <w:szCs w:val="24"/>
                <w:lang w:eastAsia="ru-RU"/>
              </w:rPr>
              <w:t>Страна происхождения</w:t>
            </w:r>
          </w:p>
        </w:tc>
        <w:tc>
          <w:tcPr>
            <w:tcW w:w="830" w:type="dxa"/>
            <w:tcBorders>
              <w:top w:val="single" w:sz="4" w:space="0" w:color="000001"/>
              <w:left w:val="single" w:sz="4" w:space="0" w:color="000001"/>
              <w:bottom w:val="single" w:sz="4" w:space="0" w:color="000001"/>
            </w:tcBorders>
            <w:shd w:val="clear" w:color="auto" w:fill="FFFFFF"/>
            <w:vAlign w:val="center"/>
          </w:tcPr>
          <w:p w14:paraId="4516759B" w14:textId="77777777" w:rsidR="00883A72" w:rsidRPr="00883A72" w:rsidRDefault="00883A72" w:rsidP="00883A72">
            <w:pPr>
              <w:spacing w:after="0" w:line="240" w:lineRule="auto"/>
              <w:ind w:left="-85" w:right="-90"/>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Цена за ед., руб.</w:t>
            </w:r>
          </w:p>
        </w:tc>
        <w:tc>
          <w:tcPr>
            <w:tcW w:w="104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AA9BAC" w14:textId="77777777" w:rsidR="00883A72" w:rsidRPr="00883A72" w:rsidRDefault="00883A72" w:rsidP="00883A72">
            <w:pPr>
              <w:spacing w:after="0" w:line="240" w:lineRule="auto"/>
              <w:ind w:left="-85" w:right="-90"/>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Сумма, руб.</w:t>
            </w:r>
          </w:p>
        </w:tc>
      </w:tr>
      <w:tr w:rsidR="00883A72" w:rsidRPr="00883A72" w14:paraId="19CC35BE" w14:textId="77777777" w:rsidTr="00871D62">
        <w:tc>
          <w:tcPr>
            <w:tcW w:w="641" w:type="dxa"/>
            <w:tcBorders>
              <w:top w:val="single" w:sz="4" w:space="0" w:color="000001"/>
              <w:left w:val="single" w:sz="4" w:space="0" w:color="000001"/>
              <w:bottom w:val="single" w:sz="4" w:space="0" w:color="000001"/>
            </w:tcBorders>
            <w:shd w:val="clear" w:color="auto" w:fill="FFFFFF"/>
          </w:tcPr>
          <w:p w14:paraId="5C28B232" w14:textId="77777777" w:rsidR="00883A72" w:rsidRPr="00883A72" w:rsidRDefault="00883A72" w:rsidP="00883A72">
            <w:pPr>
              <w:spacing w:after="0" w:line="240" w:lineRule="auto"/>
              <w:jc w:val="center"/>
              <w:rPr>
                <w:rFonts w:ascii="Times New Roman" w:eastAsia="Times New Roman" w:hAnsi="Times New Roman" w:cs="Calibri"/>
                <w:color w:val="00000A"/>
                <w:sz w:val="24"/>
                <w:szCs w:val="24"/>
                <w:lang w:eastAsia="ru-RU"/>
              </w:rPr>
            </w:pPr>
            <w:r w:rsidRPr="00883A72">
              <w:rPr>
                <w:rFonts w:ascii="Times New Roman" w:eastAsia="Times New Roman" w:hAnsi="Times New Roman" w:cs="Calibri"/>
                <w:color w:val="00000A"/>
                <w:sz w:val="24"/>
                <w:szCs w:val="24"/>
                <w:lang w:eastAsia="ru-RU"/>
              </w:rPr>
              <w:t>1</w:t>
            </w:r>
          </w:p>
        </w:tc>
        <w:tc>
          <w:tcPr>
            <w:tcW w:w="2709" w:type="dxa"/>
            <w:tcBorders>
              <w:top w:val="single" w:sz="4" w:space="0" w:color="000001"/>
              <w:left w:val="single" w:sz="4" w:space="0" w:color="000001"/>
              <w:bottom w:val="single" w:sz="4" w:space="0" w:color="00000A"/>
              <w:right w:val="single" w:sz="4" w:space="0" w:color="00000A"/>
            </w:tcBorders>
            <w:shd w:val="clear" w:color="auto" w:fill="FFFFFF"/>
            <w:vAlign w:val="center"/>
          </w:tcPr>
          <w:p w14:paraId="204916FC" w14:textId="77777777" w:rsidR="00883A72" w:rsidRPr="00883A72" w:rsidRDefault="00883A72" w:rsidP="00883A72">
            <w:pPr>
              <w:spacing w:after="0" w:line="240" w:lineRule="auto"/>
              <w:rPr>
                <w:rFonts w:ascii="Times New Roman" w:eastAsia="Times New Roman" w:hAnsi="Times New Roman" w:cs="Calibri"/>
                <w:color w:val="00000A"/>
                <w:sz w:val="24"/>
                <w:szCs w:val="24"/>
                <w:highlight w:val="white"/>
                <w:lang w:eastAsia="ru-RU"/>
              </w:rPr>
            </w:pPr>
          </w:p>
        </w:tc>
        <w:tc>
          <w:tcPr>
            <w:tcW w:w="878" w:type="dxa"/>
            <w:tcBorders>
              <w:top w:val="single" w:sz="4" w:space="0" w:color="000001"/>
              <w:left w:val="single" w:sz="4" w:space="0" w:color="00000A"/>
              <w:bottom w:val="single" w:sz="4" w:space="0" w:color="00000A"/>
              <w:right w:val="single" w:sz="4" w:space="0" w:color="00000A"/>
            </w:tcBorders>
            <w:shd w:val="clear" w:color="auto" w:fill="FFFFFF"/>
            <w:vAlign w:val="center"/>
          </w:tcPr>
          <w:p w14:paraId="2F038DD3" w14:textId="77777777" w:rsidR="00883A72" w:rsidRPr="00883A72" w:rsidRDefault="00883A72" w:rsidP="00883A72">
            <w:pPr>
              <w:spacing w:after="0" w:line="240" w:lineRule="auto"/>
              <w:ind w:firstLine="63"/>
              <w:jc w:val="center"/>
              <w:rPr>
                <w:rFonts w:ascii="Times New Roman" w:eastAsia="Times New Roman" w:hAnsi="Times New Roman" w:cs="Calibri"/>
                <w:color w:val="00000A"/>
                <w:sz w:val="24"/>
                <w:szCs w:val="24"/>
                <w:lang w:eastAsia="ru-RU"/>
              </w:rPr>
            </w:pPr>
          </w:p>
        </w:tc>
        <w:tc>
          <w:tcPr>
            <w:tcW w:w="1817" w:type="dxa"/>
            <w:tcBorders>
              <w:top w:val="single" w:sz="4" w:space="0" w:color="000001"/>
              <w:left w:val="single" w:sz="4" w:space="0" w:color="00000A"/>
              <w:bottom w:val="single" w:sz="4" w:space="0" w:color="00000A"/>
            </w:tcBorders>
            <w:shd w:val="clear" w:color="auto" w:fill="FFFFFF"/>
            <w:vAlign w:val="center"/>
          </w:tcPr>
          <w:p w14:paraId="3664AE0C" w14:textId="77777777" w:rsidR="00883A72" w:rsidRPr="00883A72" w:rsidRDefault="00883A72" w:rsidP="00883A72">
            <w:pPr>
              <w:spacing w:after="0" w:line="240" w:lineRule="auto"/>
              <w:ind w:firstLine="63"/>
              <w:jc w:val="center"/>
              <w:rPr>
                <w:rFonts w:ascii="Times New Roman" w:eastAsia="Times New Roman" w:hAnsi="Times New Roman" w:cs="Calibri"/>
                <w:color w:val="00000A"/>
                <w:sz w:val="24"/>
                <w:szCs w:val="24"/>
                <w:lang w:eastAsia="ru-RU"/>
              </w:rPr>
            </w:pPr>
          </w:p>
        </w:tc>
        <w:tc>
          <w:tcPr>
            <w:tcW w:w="1961" w:type="dxa"/>
            <w:gridSpan w:val="2"/>
            <w:tcBorders>
              <w:top w:val="single" w:sz="4" w:space="0" w:color="000001"/>
              <w:left w:val="single" w:sz="4" w:space="0" w:color="00000A"/>
              <w:bottom w:val="single" w:sz="4" w:space="0" w:color="00000A"/>
            </w:tcBorders>
            <w:shd w:val="clear" w:color="auto" w:fill="FFFFFF"/>
            <w:vAlign w:val="center"/>
          </w:tcPr>
          <w:p w14:paraId="4F75C665" w14:textId="77777777" w:rsidR="00883A72" w:rsidRPr="00883A72" w:rsidRDefault="00883A72" w:rsidP="00883A72">
            <w:pPr>
              <w:spacing w:after="0" w:line="240" w:lineRule="auto"/>
              <w:ind w:firstLine="63"/>
              <w:jc w:val="center"/>
              <w:rPr>
                <w:rFonts w:ascii="Times New Roman" w:eastAsia="Times New Roman" w:hAnsi="Times New Roman" w:cs="Calibri"/>
                <w:color w:val="00000A"/>
                <w:sz w:val="24"/>
                <w:szCs w:val="24"/>
                <w:lang w:eastAsia="ru-RU"/>
              </w:rPr>
            </w:pPr>
          </w:p>
        </w:tc>
        <w:tc>
          <w:tcPr>
            <w:tcW w:w="830" w:type="dxa"/>
            <w:tcBorders>
              <w:top w:val="single" w:sz="4" w:space="0" w:color="000001"/>
              <w:left w:val="single" w:sz="4" w:space="0" w:color="000001"/>
              <w:bottom w:val="single" w:sz="4" w:space="0" w:color="000001"/>
            </w:tcBorders>
            <w:shd w:val="clear" w:color="auto" w:fill="FFFFFF"/>
          </w:tcPr>
          <w:p w14:paraId="7448E7D5" w14:textId="77777777" w:rsidR="00883A72" w:rsidRPr="00883A72" w:rsidRDefault="00883A72" w:rsidP="00883A72">
            <w:pPr>
              <w:spacing w:after="0" w:line="240" w:lineRule="auto"/>
              <w:ind w:left="-114" w:right="-103"/>
              <w:rPr>
                <w:rFonts w:ascii="Times New Roman" w:eastAsia="Times New Roman" w:hAnsi="Times New Roman" w:cs="Calibri"/>
                <w:color w:val="00000A"/>
                <w:sz w:val="24"/>
                <w:szCs w:val="24"/>
                <w:lang w:eastAsia="ru-RU"/>
              </w:rPr>
            </w:pPr>
          </w:p>
        </w:tc>
        <w:tc>
          <w:tcPr>
            <w:tcW w:w="1044" w:type="dxa"/>
            <w:tcBorders>
              <w:top w:val="single" w:sz="4" w:space="0" w:color="000001"/>
              <w:left w:val="single" w:sz="4" w:space="0" w:color="000001"/>
              <w:bottom w:val="single" w:sz="4" w:space="0" w:color="000001"/>
              <w:right w:val="single" w:sz="4" w:space="0" w:color="000001"/>
            </w:tcBorders>
            <w:shd w:val="clear" w:color="auto" w:fill="FFFFFF"/>
          </w:tcPr>
          <w:p w14:paraId="2BF2B9BC" w14:textId="77777777" w:rsidR="00883A72" w:rsidRPr="00883A72" w:rsidRDefault="00883A72" w:rsidP="00883A72">
            <w:pPr>
              <w:spacing w:after="0" w:line="240" w:lineRule="auto"/>
              <w:ind w:left="-113"/>
              <w:rPr>
                <w:rFonts w:ascii="Times New Roman" w:eastAsia="Times New Roman" w:hAnsi="Times New Roman" w:cs="Calibri"/>
                <w:color w:val="00000A"/>
                <w:sz w:val="24"/>
                <w:szCs w:val="24"/>
                <w:lang w:eastAsia="ru-RU"/>
              </w:rPr>
            </w:pPr>
          </w:p>
        </w:tc>
      </w:tr>
      <w:tr w:rsidR="00883A72" w:rsidRPr="00883A72" w14:paraId="3C7F18B4" w14:textId="77777777" w:rsidTr="00871D62">
        <w:tc>
          <w:tcPr>
            <w:tcW w:w="6092" w:type="dxa"/>
            <w:gridSpan w:val="5"/>
            <w:tcBorders>
              <w:top w:val="single" w:sz="4" w:space="0" w:color="000001"/>
              <w:left w:val="single" w:sz="4" w:space="0" w:color="000001"/>
              <w:bottom w:val="single" w:sz="4" w:space="0" w:color="000001"/>
            </w:tcBorders>
            <w:shd w:val="clear" w:color="auto" w:fill="FFFFFF"/>
          </w:tcPr>
          <w:p w14:paraId="4A3688B3" w14:textId="77777777" w:rsidR="00883A72" w:rsidRPr="00883A72" w:rsidRDefault="00883A72" w:rsidP="00883A72">
            <w:pPr>
              <w:spacing w:after="0" w:line="240" w:lineRule="auto"/>
              <w:jc w:val="right"/>
              <w:rPr>
                <w:rFonts w:ascii="Times New Roman" w:eastAsia="Times New Roman" w:hAnsi="Times New Roman" w:cs="Calibri"/>
                <w:color w:val="00000A"/>
                <w:sz w:val="24"/>
                <w:szCs w:val="24"/>
                <w:lang w:eastAsia="ru-RU"/>
              </w:rPr>
            </w:pPr>
            <w:r w:rsidRPr="00883A72">
              <w:rPr>
                <w:rFonts w:ascii="Times New Roman" w:eastAsia="Times New Roman" w:hAnsi="Times New Roman" w:cs="Calibri"/>
                <w:color w:val="00000A"/>
                <w:sz w:val="24"/>
                <w:szCs w:val="24"/>
                <w:lang w:eastAsia="ru-RU"/>
              </w:rPr>
              <w:t>Итого:</w:t>
            </w:r>
          </w:p>
        </w:tc>
        <w:tc>
          <w:tcPr>
            <w:tcW w:w="2744" w:type="dxa"/>
            <w:gridSpan w:val="2"/>
            <w:tcBorders>
              <w:top w:val="single" w:sz="4" w:space="0" w:color="000001"/>
              <w:left w:val="single" w:sz="4" w:space="0" w:color="000001"/>
              <w:bottom w:val="single" w:sz="4" w:space="0" w:color="000001"/>
            </w:tcBorders>
            <w:shd w:val="clear" w:color="auto" w:fill="FFFFFF"/>
          </w:tcPr>
          <w:p w14:paraId="29270A3A" w14:textId="77777777" w:rsidR="00883A72" w:rsidRPr="00883A72" w:rsidRDefault="00883A72" w:rsidP="00883A72">
            <w:pPr>
              <w:spacing w:after="0" w:line="240" w:lineRule="auto"/>
              <w:jc w:val="right"/>
              <w:rPr>
                <w:rFonts w:ascii="Times New Roman" w:eastAsia="Times New Roman" w:hAnsi="Times New Roman" w:cs="Calibri"/>
                <w:color w:val="00000A"/>
                <w:sz w:val="24"/>
                <w:szCs w:val="24"/>
                <w:lang w:eastAsia="ru-RU"/>
              </w:rPr>
            </w:pPr>
          </w:p>
        </w:tc>
        <w:tc>
          <w:tcPr>
            <w:tcW w:w="1044" w:type="dxa"/>
            <w:tcBorders>
              <w:top w:val="single" w:sz="4" w:space="0" w:color="000001"/>
              <w:left w:val="single" w:sz="4" w:space="0" w:color="000001"/>
              <w:bottom w:val="single" w:sz="4" w:space="0" w:color="000001"/>
              <w:right w:val="single" w:sz="4" w:space="0" w:color="000001"/>
            </w:tcBorders>
            <w:shd w:val="clear" w:color="auto" w:fill="FFFFFF"/>
          </w:tcPr>
          <w:p w14:paraId="59C02CAF" w14:textId="77777777" w:rsidR="00883A72" w:rsidRPr="00883A72" w:rsidRDefault="00883A72" w:rsidP="00883A72">
            <w:pPr>
              <w:spacing w:after="0" w:line="240" w:lineRule="auto"/>
              <w:jc w:val="center"/>
              <w:rPr>
                <w:rFonts w:ascii="Times New Roman" w:eastAsia="Times New Roman" w:hAnsi="Times New Roman" w:cs="Calibri"/>
                <w:color w:val="00000A"/>
                <w:sz w:val="24"/>
                <w:szCs w:val="24"/>
                <w:lang w:eastAsia="ru-RU"/>
              </w:rPr>
            </w:pPr>
          </w:p>
        </w:tc>
      </w:tr>
    </w:tbl>
    <w:p w14:paraId="72E39724" w14:textId="77777777" w:rsidR="00883A72" w:rsidRPr="00883A72" w:rsidRDefault="00883A72" w:rsidP="00883A72">
      <w:pPr>
        <w:spacing w:before="120" w:after="120"/>
        <w:ind w:firstLine="482"/>
        <w:jc w:val="center"/>
        <w:rPr>
          <w:rFonts w:ascii="Times New Roman" w:eastAsia="Times New Roman" w:hAnsi="Times New Roman"/>
          <w:lang w:eastAsia="ru-RU"/>
        </w:rPr>
      </w:pPr>
    </w:p>
    <w:p w14:paraId="202A338B" w14:textId="77777777" w:rsidR="00883A72" w:rsidRPr="00883A72" w:rsidRDefault="00883A72" w:rsidP="00883A72">
      <w:pPr>
        <w:spacing w:before="120" w:after="120"/>
        <w:ind w:firstLine="482"/>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Всего наименований ___, на сумму ______ (______________) рублей 00 копеек, в том числе НДС – 20%.</w:t>
      </w:r>
    </w:p>
    <w:p w14:paraId="0E0831E4" w14:textId="77777777" w:rsidR="00883A72" w:rsidRPr="00883A72" w:rsidRDefault="00883A72" w:rsidP="00883A72">
      <w:pPr>
        <w:rPr>
          <w:rFonts w:ascii="Times New Roman" w:hAnsi="Times New Roman"/>
          <w:sz w:val="24"/>
          <w:szCs w:val="24"/>
        </w:rPr>
      </w:pPr>
    </w:p>
    <w:p w14:paraId="6B6EBBDC" w14:textId="77777777" w:rsidR="00883A72" w:rsidRPr="00883A72" w:rsidRDefault="00883A72" w:rsidP="00883A72">
      <w:pPr>
        <w:jc w:val="center"/>
        <w:rPr>
          <w:rFonts w:ascii="Times New Roman" w:hAnsi="Times New Roman"/>
          <w:sz w:val="24"/>
          <w:szCs w:val="24"/>
        </w:rPr>
      </w:pPr>
      <w:r w:rsidRPr="00883A72">
        <w:rPr>
          <w:rFonts w:ascii="Times New Roman" w:hAnsi="Times New Roman"/>
          <w:sz w:val="24"/>
          <w:szCs w:val="24"/>
        </w:rPr>
        <w:t>Подписи сторон:</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95"/>
      </w:tblGrid>
      <w:tr w:rsidR="00883A72" w:rsidRPr="00883A72" w14:paraId="647AE1F7" w14:textId="77777777" w:rsidTr="00871D62">
        <w:trPr>
          <w:trHeight w:val="320"/>
        </w:trPr>
        <w:tc>
          <w:tcPr>
            <w:tcW w:w="4673" w:type="dxa"/>
            <w:tcBorders>
              <w:top w:val="single" w:sz="4" w:space="0" w:color="auto"/>
              <w:left w:val="single" w:sz="4" w:space="0" w:color="auto"/>
              <w:bottom w:val="single" w:sz="4" w:space="0" w:color="auto"/>
              <w:right w:val="single" w:sz="4" w:space="0" w:color="auto"/>
            </w:tcBorders>
            <w:vAlign w:val="center"/>
          </w:tcPr>
          <w:p w14:paraId="1229E46E" w14:textId="77777777" w:rsidR="00883A72" w:rsidRPr="00883A72" w:rsidRDefault="00883A72" w:rsidP="00883A72">
            <w:pPr>
              <w:jc w:val="center"/>
              <w:rPr>
                <w:rFonts w:ascii="Times New Roman" w:hAnsi="Times New Roman"/>
                <w:b/>
                <w:bCs/>
                <w:color w:val="000000"/>
                <w:sz w:val="24"/>
                <w:szCs w:val="24"/>
              </w:rPr>
            </w:pPr>
            <w:bookmarkStart w:id="90" w:name="_docStart_3"/>
            <w:bookmarkStart w:id="91" w:name="_docEnd_4"/>
            <w:bookmarkStart w:id="92" w:name="_docEnd_2"/>
            <w:bookmarkEnd w:id="90"/>
            <w:bookmarkEnd w:id="91"/>
            <w:bookmarkEnd w:id="92"/>
            <w:r w:rsidRPr="00883A72">
              <w:rPr>
                <w:rFonts w:ascii="Times New Roman" w:hAnsi="Times New Roman"/>
                <w:b/>
                <w:bCs/>
                <w:color w:val="000000"/>
                <w:sz w:val="24"/>
                <w:szCs w:val="24"/>
              </w:rPr>
              <w:t xml:space="preserve">Поставщик: </w:t>
            </w:r>
          </w:p>
          <w:p w14:paraId="6C2D0D06" w14:textId="77777777" w:rsidR="00883A72" w:rsidRPr="00883A72" w:rsidRDefault="00883A72" w:rsidP="00883A72">
            <w:pPr>
              <w:jc w:val="center"/>
              <w:rPr>
                <w:rFonts w:ascii="Times New Roman" w:hAnsi="Times New Roman"/>
                <w:b/>
                <w:bCs/>
                <w:color w:val="000000"/>
                <w:sz w:val="24"/>
                <w:szCs w:val="24"/>
              </w:rPr>
            </w:pPr>
          </w:p>
        </w:tc>
        <w:tc>
          <w:tcPr>
            <w:tcW w:w="5195" w:type="dxa"/>
            <w:tcBorders>
              <w:top w:val="single" w:sz="4" w:space="0" w:color="auto"/>
              <w:left w:val="single" w:sz="4" w:space="0" w:color="auto"/>
              <w:bottom w:val="single" w:sz="4" w:space="0" w:color="auto"/>
              <w:right w:val="single" w:sz="4" w:space="0" w:color="auto"/>
            </w:tcBorders>
            <w:vAlign w:val="center"/>
          </w:tcPr>
          <w:p w14:paraId="1759A0CF" w14:textId="77777777" w:rsidR="00883A72" w:rsidRPr="00883A72" w:rsidRDefault="00883A72" w:rsidP="00883A72">
            <w:pPr>
              <w:jc w:val="center"/>
              <w:rPr>
                <w:rFonts w:ascii="Times New Roman" w:hAnsi="Times New Roman"/>
                <w:b/>
                <w:bCs/>
                <w:color w:val="000000"/>
                <w:sz w:val="24"/>
                <w:szCs w:val="24"/>
              </w:rPr>
            </w:pPr>
            <w:r w:rsidRPr="00883A72">
              <w:rPr>
                <w:rFonts w:ascii="Times New Roman" w:hAnsi="Times New Roman"/>
                <w:b/>
                <w:bCs/>
                <w:color w:val="000000"/>
                <w:sz w:val="24"/>
                <w:szCs w:val="24"/>
              </w:rPr>
              <w:t xml:space="preserve">Покупатель: </w:t>
            </w:r>
            <w:r w:rsidRPr="00883A72">
              <w:rPr>
                <w:rFonts w:ascii="Times New Roman" w:hAnsi="Times New Roman"/>
                <w:b/>
                <w:sz w:val="24"/>
                <w:szCs w:val="24"/>
              </w:rPr>
              <w:t>АО «ГГЭС»</w:t>
            </w:r>
          </w:p>
        </w:tc>
      </w:tr>
      <w:tr w:rsidR="00883A72" w:rsidRPr="00883A72" w14:paraId="11687820" w14:textId="77777777" w:rsidTr="00871D62">
        <w:trPr>
          <w:trHeight w:val="83"/>
        </w:trPr>
        <w:tc>
          <w:tcPr>
            <w:tcW w:w="4673" w:type="dxa"/>
            <w:tcBorders>
              <w:top w:val="single" w:sz="4" w:space="0" w:color="auto"/>
              <w:left w:val="single" w:sz="4" w:space="0" w:color="auto"/>
              <w:bottom w:val="single" w:sz="4" w:space="0" w:color="auto"/>
              <w:right w:val="single" w:sz="4" w:space="0" w:color="auto"/>
            </w:tcBorders>
          </w:tcPr>
          <w:p w14:paraId="593BA67B" w14:textId="77777777" w:rsidR="00883A72" w:rsidRPr="00883A72" w:rsidRDefault="00883A72" w:rsidP="00883A72">
            <w:pPr>
              <w:jc w:val="center"/>
              <w:rPr>
                <w:rFonts w:ascii="Times New Roman" w:hAnsi="Times New Roman"/>
                <w:b/>
                <w:sz w:val="24"/>
                <w:szCs w:val="24"/>
              </w:rPr>
            </w:pPr>
          </w:p>
        </w:tc>
        <w:tc>
          <w:tcPr>
            <w:tcW w:w="5195" w:type="dxa"/>
            <w:tcBorders>
              <w:top w:val="single" w:sz="4" w:space="0" w:color="auto"/>
              <w:left w:val="single" w:sz="4" w:space="0" w:color="auto"/>
              <w:bottom w:val="single" w:sz="4" w:space="0" w:color="auto"/>
              <w:right w:val="single" w:sz="4" w:space="0" w:color="auto"/>
            </w:tcBorders>
          </w:tcPr>
          <w:p w14:paraId="606EB025" w14:textId="77777777" w:rsidR="00883A72" w:rsidRPr="00883A72" w:rsidRDefault="00883A72" w:rsidP="00883A72">
            <w:pPr>
              <w:keepNext/>
              <w:jc w:val="center"/>
              <w:outlineLvl w:val="1"/>
              <w:rPr>
                <w:rFonts w:ascii="Times New Roman" w:hAnsi="Times New Roman"/>
                <w:b/>
                <w:bCs/>
                <w:sz w:val="24"/>
                <w:szCs w:val="24"/>
              </w:rPr>
            </w:pPr>
            <w:r w:rsidRPr="00883A72">
              <w:rPr>
                <w:rFonts w:ascii="Times New Roman" w:hAnsi="Times New Roman"/>
                <w:b/>
                <w:bCs/>
                <w:sz w:val="24"/>
                <w:szCs w:val="24"/>
              </w:rPr>
              <w:t xml:space="preserve">Генеральный директор </w:t>
            </w:r>
          </w:p>
        </w:tc>
      </w:tr>
      <w:tr w:rsidR="00883A72" w:rsidRPr="00883A72" w14:paraId="57CCD471" w14:textId="77777777" w:rsidTr="00871D62">
        <w:trPr>
          <w:trHeight w:val="393"/>
        </w:trPr>
        <w:tc>
          <w:tcPr>
            <w:tcW w:w="4673" w:type="dxa"/>
            <w:tcBorders>
              <w:top w:val="single" w:sz="4" w:space="0" w:color="auto"/>
              <w:left w:val="single" w:sz="4" w:space="0" w:color="auto"/>
              <w:bottom w:val="single" w:sz="4" w:space="0" w:color="auto"/>
              <w:right w:val="single" w:sz="4" w:space="0" w:color="auto"/>
            </w:tcBorders>
          </w:tcPr>
          <w:p w14:paraId="6FD520B0"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 xml:space="preserve">______________ </w:t>
            </w:r>
          </w:p>
        </w:tc>
        <w:tc>
          <w:tcPr>
            <w:tcW w:w="5195" w:type="dxa"/>
            <w:tcBorders>
              <w:top w:val="single" w:sz="4" w:space="0" w:color="auto"/>
              <w:left w:val="single" w:sz="4" w:space="0" w:color="auto"/>
              <w:bottom w:val="single" w:sz="4" w:space="0" w:color="auto"/>
              <w:right w:val="single" w:sz="4" w:space="0" w:color="auto"/>
            </w:tcBorders>
          </w:tcPr>
          <w:p w14:paraId="5E540190"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 xml:space="preserve">_______________ </w:t>
            </w:r>
          </w:p>
        </w:tc>
      </w:tr>
      <w:tr w:rsidR="00883A72" w:rsidRPr="00883A72" w14:paraId="69FF8481" w14:textId="77777777" w:rsidTr="00871D62">
        <w:trPr>
          <w:trHeight w:val="364"/>
        </w:trPr>
        <w:tc>
          <w:tcPr>
            <w:tcW w:w="4673" w:type="dxa"/>
            <w:tcBorders>
              <w:top w:val="single" w:sz="4" w:space="0" w:color="auto"/>
              <w:left w:val="single" w:sz="4" w:space="0" w:color="auto"/>
              <w:bottom w:val="single" w:sz="4" w:space="0" w:color="auto"/>
              <w:right w:val="single" w:sz="4" w:space="0" w:color="auto"/>
            </w:tcBorders>
          </w:tcPr>
          <w:p w14:paraId="67FED8CD"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 _________________20__ г.</w:t>
            </w:r>
          </w:p>
        </w:tc>
        <w:tc>
          <w:tcPr>
            <w:tcW w:w="5195" w:type="dxa"/>
            <w:tcBorders>
              <w:top w:val="single" w:sz="4" w:space="0" w:color="auto"/>
              <w:left w:val="single" w:sz="4" w:space="0" w:color="auto"/>
              <w:bottom w:val="single" w:sz="4" w:space="0" w:color="auto"/>
              <w:right w:val="single" w:sz="4" w:space="0" w:color="auto"/>
            </w:tcBorders>
          </w:tcPr>
          <w:p w14:paraId="36D023F0"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 ____________________ 20__ г.</w:t>
            </w:r>
          </w:p>
        </w:tc>
      </w:tr>
    </w:tbl>
    <w:p w14:paraId="6E85A311" w14:textId="36843F9D" w:rsidR="00883A72" w:rsidRPr="00883A72" w:rsidRDefault="00883A72" w:rsidP="0092636F">
      <w:pPr>
        <w:spacing w:before="120" w:after="120"/>
        <w:jc w:val="both"/>
        <w:rPr>
          <w:rFonts w:ascii="Times New Roman" w:eastAsia="Times New Roman" w:hAnsi="Times New Roman"/>
          <w:lang w:eastAsia="ru-RU"/>
        </w:rPr>
      </w:pPr>
    </w:p>
    <w:p w14:paraId="17CDBEE3" w14:textId="77777777" w:rsidR="00883A72" w:rsidRPr="00883A72" w:rsidRDefault="00883A72" w:rsidP="00883A72">
      <w:pPr>
        <w:spacing w:before="120" w:after="120"/>
        <w:ind w:firstLine="482"/>
        <w:jc w:val="both"/>
        <w:rPr>
          <w:rFonts w:ascii="Times New Roman" w:eastAsia="Times New Roman" w:hAnsi="Times New Roman"/>
          <w:lang w:eastAsia="ru-RU"/>
        </w:rPr>
      </w:pPr>
    </w:p>
    <w:p w14:paraId="4B20B9BF" w14:textId="77777777" w:rsidR="00883A72" w:rsidRPr="00883A72" w:rsidRDefault="00883A72" w:rsidP="00883A72">
      <w:pPr>
        <w:spacing w:before="120" w:after="120"/>
        <w:ind w:firstLine="482"/>
        <w:jc w:val="right"/>
        <w:rPr>
          <w:rFonts w:ascii="Times New Roman" w:eastAsia="Times New Roman" w:hAnsi="Times New Roman"/>
          <w:lang w:eastAsia="ru-RU"/>
        </w:rPr>
      </w:pPr>
      <w:r w:rsidRPr="00883A72">
        <w:rPr>
          <w:rFonts w:ascii="Times New Roman" w:eastAsia="Times New Roman" w:hAnsi="Times New Roman"/>
          <w:lang w:eastAsia="ru-RU"/>
        </w:rPr>
        <w:t>Приложение № 2</w:t>
      </w:r>
    </w:p>
    <w:p w14:paraId="41829F77" w14:textId="77777777" w:rsidR="00883A72" w:rsidRPr="00883A72" w:rsidRDefault="00883A72" w:rsidP="00883A72">
      <w:pPr>
        <w:spacing w:before="120" w:after="120"/>
        <w:ind w:firstLine="482"/>
        <w:jc w:val="right"/>
        <w:rPr>
          <w:rFonts w:ascii="Times New Roman" w:eastAsia="Times New Roman" w:hAnsi="Times New Roman"/>
          <w:lang w:eastAsia="ru-RU"/>
        </w:rPr>
      </w:pPr>
      <w:r w:rsidRPr="00883A72">
        <w:rPr>
          <w:rFonts w:ascii="Times New Roman" w:eastAsia="Times New Roman" w:hAnsi="Times New Roman"/>
          <w:lang w:eastAsia="ru-RU"/>
        </w:rPr>
        <w:t>к договору поставки № ____________</w:t>
      </w:r>
    </w:p>
    <w:p w14:paraId="4B2C7238" w14:textId="77777777" w:rsidR="00883A72" w:rsidRPr="00883A72" w:rsidRDefault="00883A72" w:rsidP="00883A72">
      <w:pPr>
        <w:spacing w:before="120" w:after="120"/>
        <w:ind w:firstLine="482"/>
        <w:jc w:val="right"/>
        <w:rPr>
          <w:rFonts w:ascii="Times New Roman" w:eastAsia="Times New Roman" w:hAnsi="Times New Roman"/>
          <w:lang w:eastAsia="ru-RU"/>
        </w:rPr>
      </w:pPr>
      <w:r w:rsidRPr="00883A72">
        <w:rPr>
          <w:rFonts w:ascii="Times New Roman" w:eastAsia="Times New Roman" w:hAnsi="Times New Roman"/>
          <w:lang w:eastAsia="ru-RU"/>
        </w:rPr>
        <w:t>от “___” _____________ 2025 г.</w:t>
      </w:r>
    </w:p>
    <w:p w14:paraId="0326ADF5" w14:textId="77777777" w:rsidR="00883A72" w:rsidRPr="00883A72" w:rsidRDefault="00883A72" w:rsidP="00883A72">
      <w:pPr>
        <w:spacing w:before="120" w:after="120"/>
        <w:ind w:firstLine="482"/>
        <w:jc w:val="both"/>
        <w:rPr>
          <w:rFonts w:ascii="Times New Roman" w:eastAsia="Times New Roman" w:hAnsi="Times New Roman"/>
          <w:lang w:eastAsia="ru-RU"/>
        </w:rPr>
      </w:pPr>
    </w:p>
    <w:p w14:paraId="5501ED38" w14:textId="77777777" w:rsidR="00C23C94" w:rsidRPr="001D3A19" w:rsidRDefault="00C23C94" w:rsidP="00C23C94">
      <w:pPr>
        <w:keepNext/>
        <w:keepLines/>
        <w:spacing w:after="0" w:line="240" w:lineRule="auto"/>
        <w:ind w:firstLine="709"/>
        <w:contextualSpacing/>
        <w:jc w:val="center"/>
        <w:outlineLvl w:val="0"/>
        <w:rPr>
          <w:rFonts w:ascii="Times New Roman" w:eastAsia="Times New Roman" w:hAnsi="Times New Roman"/>
          <w:b/>
          <w:spacing w:val="5"/>
          <w:kern w:val="28"/>
          <w:sz w:val="24"/>
          <w:szCs w:val="24"/>
          <w:lang w:eastAsia="ru-RU"/>
        </w:rPr>
      </w:pPr>
      <w:r w:rsidRPr="001D3A19">
        <w:rPr>
          <w:rFonts w:ascii="Times New Roman" w:eastAsia="Times New Roman" w:hAnsi="Times New Roman"/>
          <w:b/>
          <w:spacing w:val="5"/>
          <w:kern w:val="28"/>
          <w:sz w:val="24"/>
          <w:szCs w:val="24"/>
          <w:lang w:eastAsia="ru-RU"/>
        </w:rPr>
        <w:t xml:space="preserve">ТЕХНИЧЕСКОЕ ЗАДАНИЕ </w:t>
      </w:r>
    </w:p>
    <w:p w14:paraId="45F65C94" w14:textId="77777777" w:rsidR="00C23C94" w:rsidRPr="001D3A19" w:rsidRDefault="00C23C94" w:rsidP="00C23C94">
      <w:pPr>
        <w:spacing w:before="120" w:after="120"/>
        <w:ind w:firstLine="482"/>
        <w:jc w:val="both"/>
        <w:rPr>
          <w:rFonts w:ascii="Times New Roman" w:eastAsia="Times New Roman" w:hAnsi="Times New Roman"/>
          <w:sz w:val="24"/>
          <w:szCs w:val="24"/>
          <w:lang w:eastAsia="ru-RU"/>
        </w:rPr>
      </w:pPr>
      <w:r w:rsidRPr="001D3A19">
        <w:rPr>
          <w:rFonts w:ascii="Times New Roman" w:eastAsia="Times New Roman" w:hAnsi="Times New Roman"/>
          <w:lang w:eastAsia="ru-RU"/>
        </w:rPr>
        <w:t xml:space="preserve">                                           </w:t>
      </w:r>
      <w:r w:rsidRPr="001D3A19">
        <w:rPr>
          <w:rFonts w:ascii="Times New Roman" w:eastAsia="Times New Roman" w:hAnsi="Times New Roman"/>
          <w:sz w:val="24"/>
          <w:szCs w:val="24"/>
          <w:lang w:eastAsia="ru-RU"/>
        </w:rPr>
        <w:t xml:space="preserve">на поставку трансформаторов ТМГ-400 </w:t>
      </w:r>
      <w:proofErr w:type="spellStart"/>
      <w:r w:rsidRPr="001D3A19">
        <w:rPr>
          <w:rFonts w:ascii="Times New Roman" w:eastAsia="Times New Roman" w:hAnsi="Times New Roman"/>
          <w:sz w:val="24"/>
          <w:szCs w:val="24"/>
          <w:lang w:eastAsia="ru-RU"/>
        </w:rPr>
        <w:t>кВА</w:t>
      </w:r>
      <w:proofErr w:type="spellEnd"/>
    </w:p>
    <w:p w14:paraId="174A6E70" w14:textId="77777777" w:rsidR="00C23C94" w:rsidRPr="001D3A19" w:rsidRDefault="00C23C94" w:rsidP="00C23C94">
      <w:pPr>
        <w:spacing w:after="0" w:line="240" w:lineRule="auto"/>
        <w:jc w:val="both"/>
        <w:rPr>
          <w:rFonts w:ascii="Times New Roman" w:eastAsia="Times New Roman" w:hAnsi="Times New Roman"/>
          <w:sz w:val="24"/>
          <w:szCs w:val="24"/>
          <w:lang w:eastAsia="ru-RU"/>
        </w:rPr>
      </w:pPr>
    </w:p>
    <w:p w14:paraId="1D7B7BE8" w14:textId="77777777" w:rsidR="00C23C94" w:rsidRPr="001D3A19" w:rsidRDefault="00C23C94" w:rsidP="00C23C94">
      <w:pPr>
        <w:spacing w:after="120"/>
        <w:ind w:firstLine="482"/>
        <w:jc w:val="both"/>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 Общие требования к условиям предоставления Продукции.</w:t>
      </w:r>
    </w:p>
    <w:p w14:paraId="254D361F" w14:textId="77777777" w:rsidR="00C23C94" w:rsidRPr="001D3A19" w:rsidRDefault="00C23C94" w:rsidP="00C23C94">
      <w:pPr>
        <w:spacing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1.1. Поставщик поставляет трансформаторы масляные ТМГ-400 </w:t>
      </w:r>
      <w:proofErr w:type="spellStart"/>
      <w:r w:rsidRPr="001D3A19">
        <w:rPr>
          <w:rFonts w:ascii="Times New Roman" w:eastAsia="Times New Roman" w:hAnsi="Times New Roman"/>
          <w:sz w:val="24"/>
          <w:szCs w:val="24"/>
          <w:lang w:eastAsia="ru-RU"/>
        </w:rPr>
        <w:t>кВА</w:t>
      </w:r>
      <w:proofErr w:type="spellEnd"/>
      <w:r w:rsidRPr="001D3A19">
        <w:rPr>
          <w:rFonts w:ascii="Times New Roman" w:eastAsia="Times New Roman" w:hAnsi="Times New Roman"/>
          <w:sz w:val="24"/>
          <w:szCs w:val="24"/>
          <w:lang w:eastAsia="ru-RU"/>
        </w:rPr>
        <w:t>. Поставляемая Продукция должна быть новой, прежде неиспользуемой, производства не ранее 2024 года и по своим техническим характеристикам соответствовать требованиям, указанным в п.2.</w:t>
      </w:r>
    </w:p>
    <w:p w14:paraId="1E21F7A4" w14:textId="77777777" w:rsidR="00C23C94" w:rsidRPr="001D3A19" w:rsidRDefault="00C23C94" w:rsidP="00C23C94">
      <w:pPr>
        <w:spacing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1.2. Поставщик обязан передать Заказчику на товар все необходимые для его эксплуатации документы. Техническая документация (паспорта, руководство по эксплуатации) на товар передаются одновременно с товаром.</w:t>
      </w:r>
    </w:p>
    <w:p w14:paraId="182600C8" w14:textId="77777777" w:rsidR="00C23C94" w:rsidRPr="001D3A19" w:rsidRDefault="00C23C94" w:rsidP="00C23C94">
      <w:pPr>
        <w:spacing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1.3. Количество поставляемых трансформаторов ТМГ-400 </w:t>
      </w:r>
      <w:proofErr w:type="spellStart"/>
      <w:r w:rsidRPr="001D3A19">
        <w:rPr>
          <w:rFonts w:ascii="Times New Roman" w:eastAsia="Times New Roman" w:hAnsi="Times New Roman"/>
          <w:sz w:val="24"/>
          <w:szCs w:val="24"/>
          <w:lang w:eastAsia="ru-RU"/>
        </w:rPr>
        <w:t>кВА</w:t>
      </w:r>
      <w:proofErr w:type="spellEnd"/>
      <w:r w:rsidRPr="001D3A19">
        <w:rPr>
          <w:rFonts w:ascii="Times New Roman" w:eastAsia="Times New Roman" w:hAnsi="Times New Roman"/>
          <w:sz w:val="24"/>
          <w:szCs w:val="24"/>
          <w:lang w:eastAsia="ru-RU"/>
        </w:rPr>
        <w:t xml:space="preserve"> – 2 штуки.</w:t>
      </w:r>
    </w:p>
    <w:p w14:paraId="04F8C6F6"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1.4. Поставка товара осуществляется с 01.06.2025 по 15.06.2025 года с момента подписания Контракта путем его доставки Заказчику по адресу: 629830, Ямало-Ненецкий автономный округ, </w:t>
      </w:r>
    </w:p>
    <w:p w14:paraId="56F577B9" w14:textId="77777777" w:rsidR="00C23C94" w:rsidRPr="001D3A19" w:rsidRDefault="00C23C94" w:rsidP="00C23C94">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г. </w:t>
      </w:r>
      <w:proofErr w:type="spellStart"/>
      <w:r w:rsidRPr="001D3A19">
        <w:rPr>
          <w:rFonts w:ascii="Times New Roman" w:eastAsia="Times New Roman" w:hAnsi="Times New Roman"/>
          <w:sz w:val="24"/>
          <w:szCs w:val="24"/>
          <w:lang w:eastAsia="ru-RU"/>
        </w:rPr>
        <w:t>Губкинский</w:t>
      </w:r>
      <w:proofErr w:type="spellEnd"/>
      <w:r w:rsidRPr="001D3A19">
        <w:rPr>
          <w:rFonts w:ascii="Times New Roman" w:eastAsia="Times New Roman" w:hAnsi="Times New Roman"/>
          <w:sz w:val="24"/>
          <w:szCs w:val="24"/>
          <w:lang w:eastAsia="ru-RU"/>
        </w:rPr>
        <w:t>, территория панель 3, земельный участок № 0035, дом 1.</w:t>
      </w:r>
    </w:p>
    <w:p w14:paraId="21FEE26E" w14:textId="77777777" w:rsidR="00C23C94" w:rsidRPr="001D3A19" w:rsidRDefault="00C23C94" w:rsidP="00C23C94">
      <w:pPr>
        <w:keepNext/>
        <w:keepLines/>
        <w:spacing w:after="0" w:line="240" w:lineRule="auto"/>
        <w:jc w:val="both"/>
        <w:outlineLvl w:val="0"/>
        <w:rPr>
          <w:rFonts w:ascii="Times New Roman" w:eastAsia="Times New Roman" w:hAnsi="Times New Roman"/>
          <w:sz w:val="24"/>
          <w:szCs w:val="24"/>
          <w:lang w:eastAsia="ru-RU"/>
        </w:rPr>
      </w:pPr>
    </w:p>
    <w:p w14:paraId="4A4150DB" w14:textId="77777777" w:rsidR="00C23C94" w:rsidRPr="001D3A19" w:rsidRDefault="00C23C94" w:rsidP="00C23C94">
      <w:pPr>
        <w:spacing w:before="120" w:after="0" w:line="240" w:lineRule="auto"/>
        <w:ind w:firstLine="482"/>
        <w:jc w:val="both"/>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 Требования к техническим и функциональным характеристикам товара.</w:t>
      </w:r>
    </w:p>
    <w:p w14:paraId="46C7B28E" w14:textId="77777777" w:rsidR="00C23C94" w:rsidRPr="001D3A19" w:rsidRDefault="00C23C94" w:rsidP="00C23C94">
      <w:pPr>
        <w:spacing w:before="120"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2.1. Продукция по своим характеристикам должна соответствовать всем требованиям Заказчика.</w:t>
      </w:r>
    </w:p>
    <w:p w14:paraId="7619D8FC"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2.2. На поставляемой Продукции должна быть отчётливо видна маркировка, содержащая:</w:t>
      </w:r>
    </w:p>
    <w:p w14:paraId="58A62EDC"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товарный знак предприятия-изготовителя;</w:t>
      </w:r>
    </w:p>
    <w:p w14:paraId="7A609CBD"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условное обозначение;</w:t>
      </w:r>
    </w:p>
    <w:p w14:paraId="6769F14C"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год выпуска.</w:t>
      </w:r>
    </w:p>
    <w:p w14:paraId="665AED83"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2.3. Основные параметры Продукции:</w:t>
      </w:r>
    </w:p>
    <w:p w14:paraId="4956B2ED" w14:textId="77777777" w:rsidR="00C23C94" w:rsidRPr="001D3A19" w:rsidRDefault="00C23C94" w:rsidP="00C23C94">
      <w:pPr>
        <w:spacing w:before="120"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highlight w:val="yellow"/>
          <w:lang w:eastAsia="ru-RU"/>
        </w:rPr>
        <w:t>ОКПД 2: 27.11.43.000</w:t>
      </w:r>
    </w:p>
    <w:tbl>
      <w:tblPr>
        <w:tblStyle w:val="42"/>
        <w:tblW w:w="9639" w:type="dxa"/>
        <w:tblInd w:w="562" w:type="dxa"/>
        <w:tblLook w:val="04A0" w:firstRow="1" w:lastRow="0" w:firstColumn="1" w:lastColumn="0" w:noHBand="0" w:noVBand="1"/>
      </w:tblPr>
      <w:tblGrid>
        <w:gridCol w:w="709"/>
        <w:gridCol w:w="4961"/>
        <w:gridCol w:w="3969"/>
      </w:tblGrid>
      <w:tr w:rsidR="00C23C94" w:rsidRPr="001D3A19" w14:paraId="42DC85C3" w14:textId="77777777" w:rsidTr="00043A54">
        <w:tc>
          <w:tcPr>
            <w:tcW w:w="709" w:type="dxa"/>
          </w:tcPr>
          <w:p w14:paraId="1E1AFD00" w14:textId="77777777" w:rsidR="00C23C94" w:rsidRPr="001D3A19" w:rsidRDefault="00C23C94" w:rsidP="00043A54">
            <w:pPr>
              <w:spacing w:after="0"/>
              <w:jc w:val="center"/>
              <w:rPr>
                <w:rFonts w:ascii="Times New Roman" w:eastAsia="Times New Roman" w:hAnsi="Times New Roman"/>
                <w:b/>
                <w:sz w:val="24"/>
                <w:szCs w:val="24"/>
                <w:lang w:eastAsia="ru-RU"/>
              </w:rPr>
            </w:pPr>
            <w:r w:rsidRPr="001D3A19">
              <w:rPr>
                <w:rFonts w:ascii="Times New Roman" w:eastAsia="Times New Roman" w:hAnsi="Times New Roman"/>
                <w:b/>
                <w:sz w:val="24"/>
                <w:szCs w:val="24"/>
                <w:lang w:eastAsia="ru-RU"/>
              </w:rPr>
              <w:lastRenderedPageBreak/>
              <w:t>№</w:t>
            </w:r>
          </w:p>
          <w:p w14:paraId="0C68A6BF" w14:textId="77777777" w:rsidR="00C23C94" w:rsidRPr="001D3A19" w:rsidRDefault="00C23C94" w:rsidP="00043A54">
            <w:pPr>
              <w:spacing w:after="0"/>
              <w:jc w:val="center"/>
              <w:rPr>
                <w:rFonts w:ascii="Times New Roman" w:eastAsia="Times New Roman" w:hAnsi="Times New Roman"/>
                <w:b/>
                <w:sz w:val="24"/>
                <w:szCs w:val="24"/>
                <w:lang w:eastAsia="ru-RU"/>
              </w:rPr>
            </w:pPr>
            <w:r w:rsidRPr="001D3A19">
              <w:rPr>
                <w:rFonts w:ascii="Times New Roman" w:eastAsia="Times New Roman" w:hAnsi="Times New Roman"/>
                <w:b/>
                <w:sz w:val="24"/>
                <w:szCs w:val="24"/>
                <w:lang w:eastAsia="ru-RU"/>
              </w:rPr>
              <w:t>п/п</w:t>
            </w:r>
          </w:p>
        </w:tc>
        <w:tc>
          <w:tcPr>
            <w:tcW w:w="4961" w:type="dxa"/>
            <w:vAlign w:val="center"/>
          </w:tcPr>
          <w:p w14:paraId="25D19447" w14:textId="77777777" w:rsidR="00C23C94" w:rsidRPr="001D3A19" w:rsidRDefault="00C23C94" w:rsidP="00043A54">
            <w:pPr>
              <w:spacing w:after="0"/>
              <w:jc w:val="center"/>
              <w:rPr>
                <w:rFonts w:ascii="Times New Roman" w:eastAsia="Times New Roman" w:hAnsi="Times New Roman"/>
                <w:b/>
                <w:sz w:val="24"/>
                <w:szCs w:val="24"/>
                <w:lang w:eastAsia="ru-RU"/>
              </w:rPr>
            </w:pPr>
            <w:r w:rsidRPr="001D3A19">
              <w:rPr>
                <w:rFonts w:ascii="Times New Roman" w:eastAsia="Times New Roman" w:hAnsi="Times New Roman"/>
                <w:b/>
                <w:sz w:val="24"/>
                <w:szCs w:val="24"/>
                <w:lang w:eastAsia="ru-RU"/>
              </w:rPr>
              <w:t>Параметры</w:t>
            </w:r>
          </w:p>
        </w:tc>
        <w:tc>
          <w:tcPr>
            <w:tcW w:w="3969" w:type="dxa"/>
            <w:vAlign w:val="center"/>
          </w:tcPr>
          <w:p w14:paraId="743225AE" w14:textId="77777777" w:rsidR="00C23C94" w:rsidRPr="001D3A19" w:rsidRDefault="00C23C94" w:rsidP="00043A54">
            <w:pPr>
              <w:spacing w:after="0"/>
              <w:jc w:val="center"/>
              <w:rPr>
                <w:rFonts w:ascii="Times New Roman" w:eastAsia="Times New Roman" w:hAnsi="Times New Roman"/>
                <w:b/>
                <w:sz w:val="24"/>
                <w:szCs w:val="24"/>
                <w:lang w:eastAsia="ru-RU"/>
              </w:rPr>
            </w:pPr>
            <w:r w:rsidRPr="001D3A19">
              <w:rPr>
                <w:rFonts w:ascii="Times New Roman" w:eastAsia="Times New Roman" w:hAnsi="Times New Roman"/>
                <w:b/>
                <w:sz w:val="24"/>
                <w:szCs w:val="24"/>
                <w:lang w:eastAsia="ru-RU"/>
              </w:rPr>
              <w:t>Значения</w:t>
            </w:r>
          </w:p>
        </w:tc>
      </w:tr>
      <w:tr w:rsidR="00C23C94" w:rsidRPr="001D3A19" w14:paraId="1C7E8416" w14:textId="77777777" w:rsidTr="00043A54">
        <w:tc>
          <w:tcPr>
            <w:tcW w:w="709" w:type="dxa"/>
          </w:tcPr>
          <w:p w14:paraId="210465EE" w14:textId="77777777" w:rsidR="00C23C94" w:rsidRPr="001D3A19" w:rsidRDefault="00C23C94" w:rsidP="00043A54">
            <w:pPr>
              <w:spacing w:after="0"/>
              <w:jc w:val="center"/>
              <w:rPr>
                <w:rFonts w:ascii="Times New Roman" w:eastAsia="Times New Roman" w:hAnsi="Times New Roman"/>
                <w:b/>
                <w:sz w:val="24"/>
                <w:szCs w:val="24"/>
                <w:lang w:eastAsia="ru-RU"/>
              </w:rPr>
            </w:pPr>
          </w:p>
        </w:tc>
        <w:tc>
          <w:tcPr>
            <w:tcW w:w="4961" w:type="dxa"/>
            <w:vAlign w:val="center"/>
          </w:tcPr>
          <w:p w14:paraId="40C71801" w14:textId="77777777" w:rsidR="00C23C94" w:rsidRPr="001D3A19" w:rsidRDefault="00C23C94" w:rsidP="00043A54">
            <w:pPr>
              <w:spacing w:after="0"/>
              <w:jc w:val="center"/>
              <w:rPr>
                <w:rFonts w:ascii="Times New Roman" w:eastAsia="Times New Roman" w:hAnsi="Times New Roman"/>
                <w:b/>
                <w:sz w:val="24"/>
                <w:szCs w:val="24"/>
                <w:highlight w:val="yellow"/>
                <w:lang w:eastAsia="ru-RU"/>
              </w:rPr>
            </w:pPr>
            <w:r w:rsidRPr="001D3A19">
              <w:rPr>
                <w:rFonts w:ascii="Times New Roman" w:eastAsia="Times New Roman" w:hAnsi="Times New Roman"/>
                <w:b/>
                <w:sz w:val="24"/>
                <w:szCs w:val="24"/>
                <w:highlight w:val="yellow"/>
                <w:lang w:eastAsia="ru-RU"/>
              </w:rPr>
              <w:t xml:space="preserve">Трансформатор ТМГ-400 </w:t>
            </w:r>
            <w:proofErr w:type="spellStart"/>
            <w:r w:rsidRPr="001D3A19">
              <w:rPr>
                <w:rFonts w:ascii="Times New Roman" w:eastAsia="Times New Roman" w:hAnsi="Times New Roman"/>
                <w:b/>
                <w:sz w:val="24"/>
                <w:szCs w:val="24"/>
                <w:highlight w:val="yellow"/>
                <w:lang w:eastAsia="ru-RU"/>
              </w:rPr>
              <w:t>кВА</w:t>
            </w:r>
            <w:proofErr w:type="spellEnd"/>
          </w:p>
        </w:tc>
        <w:tc>
          <w:tcPr>
            <w:tcW w:w="3969" w:type="dxa"/>
            <w:vAlign w:val="center"/>
          </w:tcPr>
          <w:p w14:paraId="30F0AF36" w14:textId="77777777" w:rsidR="00C23C94" w:rsidRPr="001D3A19" w:rsidRDefault="00C23C94" w:rsidP="00043A54">
            <w:pPr>
              <w:spacing w:after="0"/>
              <w:jc w:val="center"/>
              <w:rPr>
                <w:rFonts w:ascii="Times New Roman" w:eastAsia="Times New Roman" w:hAnsi="Times New Roman"/>
                <w:b/>
                <w:sz w:val="24"/>
                <w:szCs w:val="24"/>
                <w:highlight w:val="yellow"/>
                <w:lang w:eastAsia="ru-RU"/>
              </w:rPr>
            </w:pPr>
            <w:r w:rsidRPr="001D3A19">
              <w:rPr>
                <w:rFonts w:ascii="Times New Roman" w:eastAsia="Times New Roman" w:hAnsi="Times New Roman"/>
                <w:b/>
                <w:sz w:val="24"/>
                <w:szCs w:val="24"/>
                <w:highlight w:val="yellow"/>
                <w:lang w:eastAsia="ru-RU"/>
              </w:rPr>
              <w:t>2 штуки</w:t>
            </w:r>
          </w:p>
        </w:tc>
      </w:tr>
      <w:tr w:rsidR="00C23C94" w:rsidRPr="001D3A19" w14:paraId="6AE5505F" w14:textId="77777777" w:rsidTr="00043A54">
        <w:tc>
          <w:tcPr>
            <w:tcW w:w="709" w:type="dxa"/>
            <w:vAlign w:val="center"/>
          </w:tcPr>
          <w:p w14:paraId="3C9DEED3"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w:t>
            </w:r>
          </w:p>
        </w:tc>
        <w:tc>
          <w:tcPr>
            <w:tcW w:w="4961" w:type="dxa"/>
            <w:vAlign w:val="center"/>
          </w:tcPr>
          <w:p w14:paraId="11DFDC49" w14:textId="77777777" w:rsidR="00C23C94" w:rsidRPr="001D3A19" w:rsidRDefault="00C23C94" w:rsidP="00043A54">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Тип охлаждения</w:t>
            </w:r>
          </w:p>
        </w:tc>
        <w:tc>
          <w:tcPr>
            <w:tcW w:w="3969" w:type="dxa"/>
            <w:vAlign w:val="center"/>
          </w:tcPr>
          <w:p w14:paraId="5412A8DF" w14:textId="77777777" w:rsidR="00C23C94" w:rsidRPr="001D3A19" w:rsidRDefault="00C23C94" w:rsidP="00043A54">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Масляный </w:t>
            </w:r>
          </w:p>
        </w:tc>
      </w:tr>
      <w:tr w:rsidR="00C23C94" w:rsidRPr="001D3A19" w14:paraId="458496C7" w14:textId="77777777" w:rsidTr="00043A54">
        <w:tc>
          <w:tcPr>
            <w:tcW w:w="709" w:type="dxa"/>
            <w:vAlign w:val="center"/>
          </w:tcPr>
          <w:p w14:paraId="7A4932C9"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w:t>
            </w:r>
          </w:p>
        </w:tc>
        <w:tc>
          <w:tcPr>
            <w:tcW w:w="4961" w:type="dxa"/>
            <w:vAlign w:val="center"/>
          </w:tcPr>
          <w:p w14:paraId="652E46F9" w14:textId="77777777" w:rsidR="00C23C94" w:rsidRPr="001D3A19" w:rsidRDefault="00C23C94" w:rsidP="00043A54">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Защита</w:t>
            </w:r>
          </w:p>
        </w:tc>
        <w:tc>
          <w:tcPr>
            <w:tcW w:w="3969" w:type="dxa"/>
            <w:vAlign w:val="center"/>
          </w:tcPr>
          <w:p w14:paraId="3B65A556" w14:textId="77777777" w:rsidR="00C23C94" w:rsidRPr="001D3A19" w:rsidRDefault="00C23C94" w:rsidP="00043A54">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Герметичный без расширителя, типа ТМГ</w:t>
            </w:r>
          </w:p>
        </w:tc>
      </w:tr>
      <w:tr w:rsidR="00C23C94" w:rsidRPr="001D3A19" w14:paraId="7B6B3D15" w14:textId="77777777" w:rsidTr="00043A54">
        <w:tc>
          <w:tcPr>
            <w:tcW w:w="709" w:type="dxa"/>
            <w:vAlign w:val="center"/>
          </w:tcPr>
          <w:p w14:paraId="0A993586"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3</w:t>
            </w:r>
          </w:p>
        </w:tc>
        <w:tc>
          <w:tcPr>
            <w:tcW w:w="4961" w:type="dxa"/>
            <w:vAlign w:val="center"/>
          </w:tcPr>
          <w:p w14:paraId="32A7185E" w14:textId="77777777" w:rsidR="00C23C94" w:rsidRPr="001D3A19" w:rsidRDefault="00C23C94" w:rsidP="00043A54">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Схема и группа соединения обмоток</w:t>
            </w:r>
          </w:p>
        </w:tc>
        <w:tc>
          <w:tcPr>
            <w:tcW w:w="3969" w:type="dxa"/>
            <w:vAlign w:val="center"/>
          </w:tcPr>
          <w:p w14:paraId="4F5E9AF3" w14:textId="77777777" w:rsidR="00C23C94" w:rsidRPr="001D3A19" w:rsidRDefault="00C23C94" w:rsidP="00043A54">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val="en-US" w:eastAsia="ru-RU"/>
              </w:rPr>
              <w:t>Y/Y</w:t>
            </w:r>
            <w:r w:rsidRPr="001D3A19">
              <w:rPr>
                <w:rFonts w:ascii="Times New Roman" w:eastAsia="Times New Roman" w:hAnsi="Times New Roman"/>
                <w:sz w:val="24"/>
                <w:szCs w:val="24"/>
                <w:lang w:eastAsia="ru-RU"/>
              </w:rPr>
              <w:t>н-0</w:t>
            </w:r>
          </w:p>
        </w:tc>
      </w:tr>
      <w:tr w:rsidR="00C23C94" w:rsidRPr="001D3A19" w14:paraId="7F163665" w14:textId="77777777" w:rsidTr="00043A54">
        <w:tc>
          <w:tcPr>
            <w:tcW w:w="709" w:type="dxa"/>
            <w:vAlign w:val="center"/>
          </w:tcPr>
          <w:p w14:paraId="5C13428B"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4</w:t>
            </w:r>
          </w:p>
        </w:tc>
        <w:tc>
          <w:tcPr>
            <w:tcW w:w="4961" w:type="dxa"/>
            <w:vAlign w:val="center"/>
          </w:tcPr>
          <w:p w14:paraId="69ECA855" w14:textId="77777777" w:rsidR="00C23C94" w:rsidRPr="001D3A19" w:rsidRDefault="00C23C94" w:rsidP="00043A54">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Мощность</w:t>
            </w:r>
          </w:p>
        </w:tc>
        <w:tc>
          <w:tcPr>
            <w:tcW w:w="3969" w:type="dxa"/>
            <w:vAlign w:val="center"/>
          </w:tcPr>
          <w:p w14:paraId="3702BCEA" w14:textId="77777777" w:rsidR="00C23C94" w:rsidRPr="001D3A19" w:rsidRDefault="00C23C94" w:rsidP="00043A54">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400 </w:t>
            </w:r>
            <w:proofErr w:type="spellStart"/>
            <w:r w:rsidRPr="001D3A19">
              <w:rPr>
                <w:rFonts w:ascii="Times New Roman" w:eastAsia="Times New Roman" w:hAnsi="Times New Roman"/>
                <w:sz w:val="24"/>
                <w:szCs w:val="24"/>
                <w:lang w:eastAsia="ru-RU"/>
              </w:rPr>
              <w:t>кВА</w:t>
            </w:r>
            <w:proofErr w:type="spellEnd"/>
          </w:p>
        </w:tc>
      </w:tr>
      <w:tr w:rsidR="00C23C94" w:rsidRPr="001D3A19" w14:paraId="496358A5" w14:textId="77777777" w:rsidTr="00043A54">
        <w:tc>
          <w:tcPr>
            <w:tcW w:w="709" w:type="dxa"/>
            <w:vAlign w:val="center"/>
          </w:tcPr>
          <w:p w14:paraId="1231B548"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5</w:t>
            </w:r>
          </w:p>
        </w:tc>
        <w:tc>
          <w:tcPr>
            <w:tcW w:w="4961" w:type="dxa"/>
            <w:vAlign w:val="center"/>
          </w:tcPr>
          <w:p w14:paraId="180456E9" w14:textId="77777777" w:rsidR="00C23C94" w:rsidRPr="001D3A19" w:rsidRDefault="00C23C94" w:rsidP="00043A54">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Класс напряжения ВН</w:t>
            </w:r>
          </w:p>
        </w:tc>
        <w:tc>
          <w:tcPr>
            <w:tcW w:w="3969" w:type="dxa"/>
            <w:vAlign w:val="center"/>
          </w:tcPr>
          <w:p w14:paraId="7986F49E" w14:textId="77777777" w:rsidR="00C23C94" w:rsidRPr="001D3A19" w:rsidRDefault="00C23C94" w:rsidP="00043A54">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6 </w:t>
            </w:r>
            <w:proofErr w:type="spellStart"/>
            <w:r w:rsidRPr="001D3A19">
              <w:rPr>
                <w:rFonts w:ascii="Times New Roman" w:eastAsia="Times New Roman" w:hAnsi="Times New Roman"/>
                <w:sz w:val="24"/>
                <w:szCs w:val="24"/>
                <w:lang w:eastAsia="ru-RU"/>
              </w:rPr>
              <w:t>кВ</w:t>
            </w:r>
            <w:proofErr w:type="spellEnd"/>
          </w:p>
        </w:tc>
      </w:tr>
      <w:tr w:rsidR="00C23C94" w:rsidRPr="001D3A19" w14:paraId="62DA5F50" w14:textId="77777777" w:rsidTr="00043A54">
        <w:tc>
          <w:tcPr>
            <w:tcW w:w="709" w:type="dxa"/>
            <w:vAlign w:val="center"/>
          </w:tcPr>
          <w:p w14:paraId="034C868A"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6</w:t>
            </w:r>
          </w:p>
        </w:tc>
        <w:tc>
          <w:tcPr>
            <w:tcW w:w="4961" w:type="dxa"/>
            <w:vAlign w:val="center"/>
          </w:tcPr>
          <w:p w14:paraId="29D21262" w14:textId="77777777" w:rsidR="00C23C94" w:rsidRPr="001D3A19" w:rsidRDefault="00C23C94" w:rsidP="00043A54">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Класс напряжения НН</w:t>
            </w:r>
          </w:p>
        </w:tc>
        <w:tc>
          <w:tcPr>
            <w:tcW w:w="3969" w:type="dxa"/>
            <w:vAlign w:val="center"/>
          </w:tcPr>
          <w:p w14:paraId="7B18008F" w14:textId="77777777" w:rsidR="00C23C94" w:rsidRPr="001D3A19" w:rsidRDefault="00C23C94" w:rsidP="00043A54">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0,4 </w:t>
            </w:r>
            <w:proofErr w:type="spellStart"/>
            <w:r w:rsidRPr="001D3A19">
              <w:rPr>
                <w:rFonts w:ascii="Times New Roman" w:eastAsia="Times New Roman" w:hAnsi="Times New Roman"/>
                <w:sz w:val="24"/>
                <w:szCs w:val="24"/>
                <w:lang w:eastAsia="ru-RU"/>
              </w:rPr>
              <w:t>кВ</w:t>
            </w:r>
            <w:proofErr w:type="spellEnd"/>
          </w:p>
        </w:tc>
      </w:tr>
      <w:tr w:rsidR="00C23C94" w:rsidRPr="001D3A19" w14:paraId="1A3FAAAF" w14:textId="77777777" w:rsidTr="00043A54">
        <w:tc>
          <w:tcPr>
            <w:tcW w:w="709" w:type="dxa"/>
            <w:vAlign w:val="center"/>
          </w:tcPr>
          <w:p w14:paraId="6E877985"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7</w:t>
            </w:r>
          </w:p>
        </w:tc>
        <w:tc>
          <w:tcPr>
            <w:tcW w:w="4961" w:type="dxa"/>
            <w:vAlign w:val="center"/>
          </w:tcPr>
          <w:p w14:paraId="5E4DCE03" w14:textId="77777777" w:rsidR="00C23C94" w:rsidRPr="001D3A19" w:rsidRDefault="00C23C94" w:rsidP="00043A54">
            <w:pPr>
              <w:spacing w:after="0" w:line="240" w:lineRule="auto"/>
              <w:rPr>
                <w:rFonts w:ascii="Times New Roman" w:eastAsia="Times New Roman" w:hAnsi="Times New Roman"/>
                <w:sz w:val="24"/>
                <w:szCs w:val="24"/>
                <w:lang w:eastAsia="ru-RU"/>
              </w:rPr>
            </w:pPr>
            <w:r w:rsidRPr="001D3A19">
              <w:rPr>
                <w:rFonts w:ascii="Times New Roman" w:eastAsia="Century" w:hAnsi="Times New Roman"/>
                <w:sz w:val="24"/>
                <w:szCs w:val="24"/>
                <w:lang w:eastAsia="ru-RU"/>
              </w:rPr>
              <w:t xml:space="preserve">Напряжение </w:t>
            </w:r>
          </w:p>
        </w:tc>
        <w:tc>
          <w:tcPr>
            <w:tcW w:w="3969" w:type="dxa"/>
            <w:vAlign w:val="center"/>
          </w:tcPr>
          <w:p w14:paraId="69E53C1A" w14:textId="77777777" w:rsidR="00C23C94" w:rsidRPr="001D3A19" w:rsidRDefault="00C23C94" w:rsidP="00043A54">
            <w:pPr>
              <w:spacing w:after="0"/>
              <w:jc w:val="both"/>
              <w:rPr>
                <w:rFonts w:ascii="Sans Serif" w:eastAsia="Times New Roman" w:hAnsi="Sans Serif"/>
                <w:color w:val="000000"/>
                <w:sz w:val="24"/>
                <w:szCs w:val="24"/>
                <w:lang w:eastAsia="ru-RU"/>
              </w:rPr>
            </w:pPr>
            <w:r w:rsidRPr="001D3A19">
              <w:rPr>
                <w:rFonts w:ascii="Times New Roman" w:eastAsia="Century" w:hAnsi="Times New Roman"/>
                <w:sz w:val="24"/>
                <w:szCs w:val="24"/>
                <w:lang w:eastAsia="ru-RU"/>
              </w:rPr>
              <w:t xml:space="preserve">                      3-х фазный</w:t>
            </w:r>
          </w:p>
        </w:tc>
      </w:tr>
      <w:tr w:rsidR="00C23C94" w:rsidRPr="001D3A19" w14:paraId="5E1FE3E7" w14:textId="77777777" w:rsidTr="00043A54">
        <w:tc>
          <w:tcPr>
            <w:tcW w:w="709" w:type="dxa"/>
            <w:vAlign w:val="center"/>
          </w:tcPr>
          <w:p w14:paraId="1783AB02"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8</w:t>
            </w:r>
          </w:p>
        </w:tc>
        <w:tc>
          <w:tcPr>
            <w:tcW w:w="4961" w:type="dxa"/>
            <w:vAlign w:val="center"/>
          </w:tcPr>
          <w:p w14:paraId="31441E61" w14:textId="77777777" w:rsidR="00C23C94" w:rsidRPr="001D3A19" w:rsidRDefault="00C23C94" w:rsidP="00043A54">
            <w:pPr>
              <w:spacing w:after="0" w:line="240" w:lineRule="auto"/>
              <w:rPr>
                <w:rFonts w:ascii="Times New Roman" w:eastAsia="Times New Roman" w:hAnsi="Times New Roman"/>
                <w:sz w:val="24"/>
                <w:szCs w:val="24"/>
                <w:lang w:eastAsia="ru-RU"/>
              </w:rPr>
            </w:pPr>
            <w:r w:rsidRPr="001D3A19">
              <w:rPr>
                <w:rFonts w:ascii="Times New Roman" w:eastAsia="Century" w:hAnsi="Times New Roman"/>
                <w:sz w:val="24"/>
                <w:szCs w:val="24"/>
                <w:lang w:eastAsia="ru-RU"/>
              </w:rPr>
              <w:t>Диапазон регулирования ПБВ на стороне ВН</w:t>
            </w:r>
          </w:p>
        </w:tc>
        <w:tc>
          <w:tcPr>
            <w:tcW w:w="3969" w:type="dxa"/>
            <w:vAlign w:val="center"/>
          </w:tcPr>
          <w:p w14:paraId="1D4E40FD" w14:textId="77777777" w:rsidR="00C23C94" w:rsidRPr="001D3A19" w:rsidRDefault="00C23C94" w:rsidP="00043A54">
            <w:pPr>
              <w:spacing w:after="0"/>
              <w:jc w:val="center"/>
              <w:rPr>
                <w:rFonts w:ascii="Times New Roman" w:eastAsia="Times New Roman" w:hAnsi="Times New Roman"/>
                <w:sz w:val="24"/>
                <w:szCs w:val="24"/>
                <w:lang w:eastAsia="ru-RU"/>
              </w:rPr>
            </w:pPr>
            <w:r w:rsidRPr="001D3A19">
              <w:rPr>
                <w:rFonts w:ascii="Times New Roman" w:eastAsia="Century" w:hAnsi="Times New Roman"/>
                <w:sz w:val="24"/>
                <w:szCs w:val="24"/>
                <w:lang w:eastAsia="ru-RU"/>
              </w:rPr>
              <w:t>±2х2,5%</w:t>
            </w:r>
          </w:p>
        </w:tc>
      </w:tr>
      <w:tr w:rsidR="00C23C94" w:rsidRPr="001D3A19" w14:paraId="30F412A0" w14:textId="77777777" w:rsidTr="00043A54">
        <w:tc>
          <w:tcPr>
            <w:tcW w:w="709" w:type="dxa"/>
            <w:vAlign w:val="center"/>
          </w:tcPr>
          <w:p w14:paraId="08770564"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9</w:t>
            </w:r>
          </w:p>
        </w:tc>
        <w:tc>
          <w:tcPr>
            <w:tcW w:w="4961" w:type="dxa"/>
            <w:vAlign w:val="center"/>
          </w:tcPr>
          <w:p w14:paraId="59167317" w14:textId="77777777" w:rsidR="00C23C94" w:rsidRPr="001D3A19" w:rsidRDefault="00C23C94" w:rsidP="00043A54">
            <w:pPr>
              <w:spacing w:after="0" w:line="240" w:lineRule="auto"/>
              <w:rPr>
                <w:rFonts w:ascii="Times New Roman" w:eastAsia="Century" w:hAnsi="Times New Roman"/>
                <w:sz w:val="24"/>
                <w:szCs w:val="24"/>
                <w:lang w:eastAsia="ru-RU"/>
              </w:rPr>
            </w:pPr>
            <w:r w:rsidRPr="001D3A19">
              <w:rPr>
                <w:rFonts w:ascii="Times New Roman" w:eastAsia="Century" w:hAnsi="Times New Roman"/>
                <w:sz w:val="24"/>
                <w:szCs w:val="24"/>
                <w:lang w:eastAsia="ru-RU"/>
              </w:rPr>
              <w:t>Расположение фланцев проходных изоляторов</w:t>
            </w:r>
          </w:p>
        </w:tc>
        <w:tc>
          <w:tcPr>
            <w:tcW w:w="3969" w:type="dxa"/>
            <w:vAlign w:val="center"/>
          </w:tcPr>
          <w:p w14:paraId="4D4A282D" w14:textId="77777777" w:rsidR="00C23C94" w:rsidRPr="001D3A19" w:rsidRDefault="00C23C94" w:rsidP="00043A54">
            <w:pPr>
              <w:spacing w:after="0"/>
              <w:jc w:val="center"/>
              <w:rPr>
                <w:rFonts w:ascii="Times New Roman" w:eastAsia="Century" w:hAnsi="Times New Roman"/>
                <w:sz w:val="24"/>
                <w:szCs w:val="24"/>
                <w:lang w:eastAsia="ru-RU"/>
              </w:rPr>
            </w:pPr>
            <w:r w:rsidRPr="001D3A19">
              <w:rPr>
                <w:rFonts w:ascii="Times New Roman" w:eastAsia="Century" w:hAnsi="Times New Roman"/>
                <w:sz w:val="24"/>
                <w:szCs w:val="24"/>
                <w:lang w:eastAsia="ru-RU"/>
              </w:rPr>
              <w:t>По длине трансформатора на крышке, вертикально</w:t>
            </w:r>
          </w:p>
        </w:tc>
      </w:tr>
      <w:tr w:rsidR="00C23C94" w:rsidRPr="001D3A19" w14:paraId="3EDDA02C" w14:textId="77777777" w:rsidTr="00043A54">
        <w:tc>
          <w:tcPr>
            <w:tcW w:w="709" w:type="dxa"/>
            <w:vAlign w:val="center"/>
          </w:tcPr>
          <w:p w14:paraId="1E7B5A85"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10</w:t>
            </w:r>
          </w:p>
        </w:tc>
        <w:tc>
          <w:tcPr>
            <w:tcW w:w="4961" w:type="dxa"/>
            <w:vAlign w:val="center"/>
          </w:tcPr>
          <w:p w14:paraId="7D4C6459" w14:textId="77777777" w:rsidR="00C23C94" w:rsidRPr="001D3A19" w:rsidRDefault="00C23C94" w:rsidP="00043A54">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Шихтовка </w:t>
            </w:r>
            <w:proofErr w:type="spellStart"/>
            <w:r w:rsidRPr="001D3A19">
              <w:rPr>
                <w:rFonts w:ascii="Times New Roman" w:eastAsia="Times New Roman" w:hAnsi="Times New Roman"/>
                <w:sz w:val="24"/>
                <w:szCs w:val="24"/>
                <w:lang w:eastAsia="ru-RU"/>
              </w:rPr>
              <w:t>магнитопровода</w:t>
            </w:r>
            <w:proofErr w:type="spellEnd"/>
          </w:p>
        </w:tc>
        <w:tc>
          <w:tcPr>
            <w:tcW w:w="3969" w:type="dxa"/>
            <w:vAlign w:val="center"/>
          </w:tcPr>
          <w:p w14:paraId="76B2A7D5" w14:textId="77777777" w:rsidR="00C23C94" w:rsidRPr="001D3A19" w:rsidRDefault="00C23C94" w:rsidP="00043A54">
            <w:pPr>
              <w:spacing w:after="0"/>
              <w:jc w:val="center"/>
              <w:rPr>
                <w:rFonts w:ascii="Times New Roman" w:eastAsia="Century" w:hAnsi="Times New Roman"/>
                <w:sz w:val="24"/>
                <w:szCs w:val="24"/>
                <w:lang w:eastAsia="ru-RU"/>
              </w:rPr>
            </w:pPr>
            <w:r w:rsidRPr="001D3A19">
              <w:rPr>
                <w:rFonts w:ascii="Times New Roman" w:eastAsia="Century" w:hAnsi="Times New Roman"/>
                <w:sz w:val="24"/>
                <w:szCs w:val="24"/>
                <w:lang w:eastAsia="ru-RU"/>
              </w:rPr>
              <w:t xml:space="preserve">Методом, снижающим потери типа </w:t>
            </w:r>
            <w:r w:rsidRPr="001D3A19">
              <w:rPr>
                <w:rFonts w:ascii="Times New Roman" w:eastAsia="Century" w:hAnsi="Times New Roman"/>
                <w:sz w:val="24"/>
                <w:szCs w:val="24"/>
                <w:lang w:val="en-US" w:eastAsia="ru-RU"/>
              </w:rPr>
              <w:t>step</w:t>
            </w:r>
            <w:r w:rsidRPr="001D3A19">
              <w:rPr>
                <w:rFonts w:ascii="Times New Roman" w:eastAsia="Century" w:hAnsi="Times New Roman"/>
                <w:sz w:val="24"/>
                <w:szCs w:val="24"/>
                <w:lang w:eastAsia="ru-RU"/>
              </w:rPr>
              <w:t>-</w:t>
            </w:r>
            <w:r w:rsidRPr="001D3A19">
              <w:rPr>
                <w:rFonts w:ascii="Times New Roman" w:eastAsia="Century" w:hAnsi="Times New Roman"/>
                <w:sz w:val="24"/>
                <w:szCs w:val="24"/>
                <w:lang w:val="en-US" w:eastAsia="ru-RU"/>
              </w:rPr>
              <w:t>lap</w:t>
            </w:r>
          </w:p>
        </w:tc>
      </w:tr>
      <w:tr w:rsidR="00C23C94" w:rsidRPr="001D3A19" w14:paraId="03AA30C8" w14:textId="77777777" w:rsidTr="00043A54">
        <w:tc>
          <w:tcPr>
            <w:tcW w:w="709" w:type="dxa"/>
            <w:vAlign w:val="center"/>
          </w:tcPr>
          <w:p w14:paraId="57569352" w14:textId="77777777" w:rsidR="00C23C94" w:rsidRPr="001D3A19" w:rsidRDefault="00C23C94" w:rsidP="00043A54">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11</w:t>
            </w:r>
          </w:p>
        </w:tc>
        <w:tc>
          <w:tcPr>
            <w:tcW w:w="4961" w:type="dxa"/>
            <w:vAlign w:val="center"/>
          </w:tcPr>
          <w:p w14:paraId="2F5E9ABD" w14:textId="77777777" w:rsidR="00C23C94" w:rsidRPr="001D3A19" w:rsidRDefault="00C23C94" w:rsidP="00043A54">
            <w:pPr>
              <w:spacing w:after="0" w:line="240" w:lineRule="auto"/>
              <w:rPr>
                <w:rFonts w:ascii="Times New Roman" w:eastAsia="Century" w:hAnsi="Times New Roman"/>
                <w:sz w:val="24"/>
                <w:szCs w:val="24"/>
                <w:lang w:eastAsia="ru-RU"/>
              </w:rPr>
            </w:pPr>
            <w:r w:rsidRPr="001D3A19">
              <w:rPr>
                <w:rFonts w:ascii="Times New Roman" w:eastAsia="Century" w:hAnsi="Times New Roman"/>
                <w:sz w:val="24"/>
                <w:szCs w:val="24"/>
                <w:lang w:eastAsia="ru-RU"/>
              </w:rPr>
              <w:t>Климатическое исполнение, категория размещения</w:t>
            </w:r>
          </w:p>
        </w:tc>
        <w:tc>
          <w:tcPr>
            <w:tcW w:w="3969" w:type="dxa"/>
            <w:vAlign w:val="center"/>
          </w:tcPr>
          <w:p w14:paraId="5B63185B" w14:textId="77777777" w:rsidR="00C23C94" w:rsidRPr="001D3A19" w:rsidRDefault="00C23C94" w:rsidP="00043A54">
            <w:pPr>
              <w:spacing w:after="0"/>
              <w:jc w:val="center"/>
              <w:rPr>
                <w:rFonts w:ascii="Times New Roman" w:eastAsia="Century" w:hAnsi="Times New Roman"/>
                <w:sz w:val="24"/>
                <w:szCs w:val="24"/>
                <w:lang w:eastAsia="ru-RU"/>
              </w:rPr>
            </w:pPr>
            <w:r w:rsidRPr="001D3A19">
              <w:rPr>
                <w:rFonts w:ascii="Times New Roman" w:eastAsia="Century" w:hAnsi="Times New Roman"/>
                <w:sz w:val="24"/>
                <w:szCs w:val="24"/>
                <w:lang w:eastAsia="ru-RU"/>
              </w:rPr>
              <w:t>У1</w:t>
            </w:r>
          </w:p>
        </w:tc>
      </w:tr>
    </w:tbl>
    <w:p w14:paraId="331E1457" w14:textId="77777777" w:rsidR="00C23C94" w:rsidRPr="001D3A19" w:rsidRDefault="00C23C94" w:rsidP="00C23C94">
      <w:pPr>
        <w:spacing w:before="120" w:after="120" w:line="240" w:lineRule="auto"/>
        <w:rPr>
          <w:rFonts w:ascii="Times New Roman" w:eastAsia="Times New Roman" w:hAnsi="Times New Roman"/>
          <w:i/>
          <w:iCs/>
          <w:lang w:eastAsia="ru-RU"/>
        </w:rPr>
      </w:pPr>
      <w:r w:rsidRPr="001D3A19">
        <w:rPr>
          <w:rFonts w:ascii="Times New Roman" w:eastAsia="Times New Roman" w:hAnsi="Times New Roman"/>
          <w:i/>
          <w:iCs/>
          <w:highlight w:val="yellow"/>
          <w:lang w:eastAsia="ru-RU"/>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3FF237A" w14:textId="77777777" w:rsidR="00C23C94" w:rsidRPr="001D3A19" w:rsidRDefault="00C23C94" w:rsidP="00C23C94">
      <w:pPr>
        <w:spacing w:before="120" w:after="120" w:line="240" w:lineRule="auto"/>
        <w:ind w:firstLine="426"/>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 Общие требования к Продукции:</w:t>
      </w:r>
    </w:p>
    <w:p w14:paraId="0E00B8F2" w14:textId="77777777" w:rsidR="00C23C94" w:rsidRPr="001D3A19" w:rsidRDefault="00C23C94" w:rsidP="00C23C94">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2.4.1. Трансформаторы должны быть заполнены трансформаторным маслом марки ГК.</w:t>
      </w:r>
    </w:p>
    <w:p w14:paraId="4CC3C32D" w14:textId="77777777" w:rsidR="00C23C94" w:rsidRPr="001D3A19" w:rsidRDefault="00C23C94" w:rsidP="00C23C94">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2.4.2. Наличие пломбирования на баке трансформатора и кране слива масла.</w:t>
      </w:r>
    </w:p>
    <w:p w14:paraId="0D237615" w14:textId="77777777" w:rsidR="00C23C94" w:rsidRPr="001D3A19" w:rsidRDefault="00C23C94" w:rsidP="00C23C94">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2.4.3. Наличие термометра для измерения верхних слоёв масла.</w:t>
      </w:r>
    </w:p>
    <w:p w14:paraId="2475CA37" w14:textId="77777777" w:rsidR="00C23C94" w:rsidRPr="001D3A19" w:rsidRDefault="00C23C94" w:rsidP="00C23C94">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2.4.4. Наличие указателя уровня масла.</w:t>
      </w:r>
    </w:p>
    <w:p w14:paraId="55DB5780" w14:textId="77777777" w:rsidR="00C23C94" w:rsidRPr="001D3A19" w:rsidRDefault="00C23C94" w:rsidP="00C23C94">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2.4.5. Наличие зажимных гаек для вводов ВН и НН.</w:t>
      </w:r>
    </w:p>
    <w:p w14:paraId="5AB8BA31" w14:textId="77777777" w:rsidR="00C23C94" w:rsidRPr="001D3A19" w:rsidRDefault="00C23C94" w:rsidP="00C23C94">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2.4.6. Наличие транспортных катков.</w:t>
      </w:r>
    </w:p>
    <w:p w14:paraId="7BCBCAD4" w14:textId="77777777" w:rsidR="00C23C94" w:rsidRPr="001D3A19" w:rsidRDefault="00C23C94" w:rsidP="00C23C94">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2.4.7. Гарантийный срок эксплуатации не менее 5 лет.</w:t>
      </w:r>
    </w:p>
    <w:p w14:paraId="54312FD5" w14:textId="77777777" w:rsidR="00C23C94" w:rsidRPr="001D3A19" w:rsidRDefault="00C23C94" w:rsidP="00C23C94">
      <w:pPr>
        <w:spacing w:before="120" w:after="120" w:line="240" w:lineRule="auto"/>
        <w:ind w:firstLine="482"/>
        <w:rPr>
          <w:rFonts w:ascii="Times New Roman" w:eastAsia="Times New Roman" w:hAnsi="Times New Roman"/>
          <w:sz w:val="24"/>
          <w:szCs w:val="24"/>
          <w:lang w:eastAsia="ru-RU"/>
        </w:rPr>
      </w:pPr>
    </w:p>
    <w:p w14:paraId="7E04F24A" w14:textId="77777777" w:rsidR="00C23C94" w:rsidRPr="001D3A19" w:rsidRDefault="00C23C94" w:rsidP="00C23C94">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3. По всем трансформаторам Поставщик должен предоставить полный комплект технической документации на русском языке.</w:t>
      </w:r>
    </w:p>
    <w:p w14:paraId="1ED00103"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       Техническая документация должна включать:</w:t>
      </w:r>
    </w:p>
    <w:p w14:paraId="2CC39AF2" w14:textId="77777777" w:rsidR="00C23C94" w:rsidRPr="001D3A19" w:rsidRDefault="00C23C94" w:rsidP="00C23C94">
      <w:pPr>
        <w:spacing w:after="0" w:line="240" w:lineRule="auto"/>
        <w:ind w:firstLine="482"/>
        <w:rPr>
          <w:rFonts w:ascii="Times New Roman" w:eastAsia="Times New Roman" w:hAnsi="Times New Roman"/>
          <w:sz w:val="20"/>
          <w:szCs w:val="20"/>
          <w:lang w:eastAsia="ru-RU"/>
        </w:rPr>
      </w:pPr>
      <w:r w:rsidRPr="001D3A19">
        <w:rPr>
          <w:rFonts w:ascii="Times New Roman" w:eastAsia="Times New Roman" w:hAnsi="Times New Roman"/>
          <w:sz w:val="24"/>
          <w:szCs w:val="24"/>
          <w:lang w:eastAsia="ru-RU"/>
        </w:rPr>
        <w:t>- сертификаты соответствия или декларации соответствия требованиям безопасности в системе ГОСТ Р и об утверждении типа средств измерений;</w:t>
      </w:r>
    </w:p>
    <w:p w14:paraId="671BFAFF"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w:t>
      </w:r>
      <w:r w:rsidRPr="001D3A19">
        <w:rPr>
          <w:rFonts w:ascii="Times New Roman" w:eastAsia="Times New Roman" w:hAnsi="Times New Roman"/>
          <w:sz w:val="20"/>
          <w:szCs w:val="20"/>
          <w:lang w:eastAsia="ru-RU"/>
        </w:rPr>
        <w:t xml:space="preserve"> </w:t>
      </w:r>
      <w:r w:rsidRPr="001D3A19">
        <w:rPr>
          <w:rFonts w:ascii="Times New Roman" w:eastAsia="Times New Roman" w:hAnsi="Times New Roman"/>
          <w:sz w:val="24"/>
          <w:szCs w:val="24"/>
          <w:lang w:eastAsia="ru-RU"/>
        </w:rPr>
        <w:t>паспорт изделия;</w:t>
      </w:r>
    </w:p>
    <w:p w14:paraId="3778F49C"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свидетельство о первичной проверке термометра.</w:t>
      </w:r>
    </w:p>
    <w:p w14:paraId="364CD4B2"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p>
    <w:p w14:paraId="3C888A34"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b/>
          <w:bCs/>
          <w:color w:val="000000"/>
          <w:highlight w:val="yellow"/>
          <w:lang w:eastAsia="ru-RU"/>
        </w:rPr>
        <w:t>4. Требования к качеству, безопасности поставляемого товара:</w:t>
      </w:r>
    </w:p>
    <w:p w14:paraId="5D2AC90D"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 xml:space="preserve">4.1. Поставляемый товар должен соответствовать заданным функциональным и качественным характеристикам; </w:t>
      </w:r>
    </w:p>
    <w:p w14:paraId="4D6FE199"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w:t>
      </w:r>
      <w:r w:rsidRPr="001D3A19">
        <w:rPr>
          <w:rFonts w:ascii="Times New Roman" w:eastAsia="Times New Roman" w:hAnsi="Times New Roman"/>
          <w:color w:val="000000"/>
          <w:highlight w:val="yellow"/>
          <w:lang w:eastAsia="ru-RU"/>
        </w:rPr>
        <w:lastRenderedPageBreak/>
        <w:t>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82E774F"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9A3EB8B"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08FDECD"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A635E39"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b/>
          <w:bCs/>
          <w:color w:val="000000"/>
          <w:highlight w:val="yellow"/>
          <w:lang w:eastAsia="ru-RU"/>
        </w:rPr>
        <w:t>5. Требования к упаковке и маркировке поставляемого товара:</w:t>
      </w:r>
    </w:p>
    <w:p w14:paraId="3122A55F"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92F003C"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B28C5A7"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263378ED"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FB2ED19"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b/>
          <w:bCs/>
          <w:color w:val="000000"/>
          <w:highlight w:val="yellow"/>
          <w:lang w:eastAsia="ru-RU"/>
        </w:rPr>
        <w:t>6. Требования к гарантийному сроку товара и (или) объему предоставления гарантий качества товара:</w:t>
      </w:r>
    </w:p>
    <w:p w14:paraId="2E3E991F"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 xml:space="preserve">6.1. Гарантия качества товара - в соответствии с гарантийным сроком, установленным производителем. </w:t>
      </w:r>
    </w:p>
    <w:p w14:paraId="32850737" w14:textId="77777777" w:rsidR="00C23C94" w:rsidRPr="001D3A19" w:rsidRDefault="00C23C94" w:rsidP="00C23C94">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6.2. Гарантийные обязательства должны распространяться на каждую единицу товара с момента приемки товара Заказчиком.</w:t>
      </w:r>
    </w:p>
    <w:p w14:paraId="3472915D" w14:textId="77777777" w:rsidR="00C23C94" w:rsidRPr="001D3A19" w:rsidRDefault="00C23C94" w:rsidP="00C23C94">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color w:val="000000"/>
          <w:highlight w:val="yellow"/>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A3F6218" w14:textId="77777777" w:rsidR="00C23C94" w:rsidRPr="001D3A19" w:rsidRDefault="00C23C94" w:rsidP="00C23C94">
      <w:pPr>
        <w:spacing w:after="0" w:line="240" w:lineRule="auto"/>
        <w:ind w:firstLine="482"/>
        <w:rPr>
          <w:rFonts w:ascii="Times New Roman" w:eastAsia="Times New Roman" w:hAnsi="Times New Roman"/>
          <w:color w:val="FF0000"/>
          <w:sz w:val="24"/>
          <w:szCs w:val="24"/>
          <w:lang w:eastAsia="ru-RU"/>
        </w:rPr>
      </w:pPr>
    </w:p>
    <w:p w14:paraId="02BA41A1" w14:textId="77777777" w:rsidR="00883A72" w:rsidRPr="00883A72" w:rsidRDefault="00883A72" w:rsidP="00883A72">
      <w:pPr>
        <w:spacing w:after="0" w:line="240" w:lineRule="auto"/>
        <w:rPr>
          <w:rFonts w:ascii="Times New Roman" w:eastAsia="Times New Roman" w:hAnsi="Times New Roman"/>
          <w:color w:val="FF0000"/>
          <w:lang w:eastAsia="ru-RU"/>
        </w:rPr>
      </w:pPr>
    </w:p>
    <w:p w14:paraId="3E745CCF" w14:textId="77777777" w:rsidR="00883A72" w:rsidRPr="00883A72" w:rsidRDefault="00883A72" w:rsidP="00883A72">
      <w:pPr>
        <w:spacing w:before="120" w:after="120"/>
        <w:ind w:firstLine="482"/>
        <w:jc w:val="both"/>
        <w:rPr>
          <w:rFonts w:ascii="Times New Roman" w:eastAsia="Times New Roman" w:hAnsi="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3"/>
      </w:tblGrid>
      <w:tr w:rsidR="00883A72" w:rsidRPr="00883A72" w14:paraId="00A69787" w14:textId="77777777" w:rsidTr="00871D62">
        <w:trPr>
          <w:trHeight w:val="320"/>
        </w:trPr>
        <w:tc>
          <w:tcPr>
            <w:tcW w:w="4248" w:type="dxa"/>
            <w:tcBorders>
              <w:top w:val="single" w:sz="4" w:space="0" w:color="auto"/>
              <w:left w:val="single" w:sz="4" w:space="0" w:color="auto"/>
              <w:bottom w:val="single" w:sz="4" w:space="0" w:color="auto"/>
              <w:right w:val="single" w:sz="4" w:space="0" w:color="auto"/>
            </w:tcBorders>
            <w:vAlign w:val="center"/>
          </w:tcPr>
          <w:p w14:paraId="11194832" w14:textId="77777777" w:rsidR="00883A72" w:rsidRPr="00883A72" w:rsidRDefault="00883A72" w:rsidP="00883A72">
            <w:pPr>
              <w:jc w:val="center"/>
              <w:rPr>
                <w:rFonts w:ascii="Times New Roman" w:hAnsi="Times New Roman"/>
                <w:b/>
                <w:bCs/>
                <w:color w:val="000000"/>
                <w:sz w:val="24"/>
                <w:szCs w:val="24"/>
              </w:rPr>
            </w:pPr>
            <w:r w:rsidRPr="00883A72">
              <w:rPr>
                <w:rFonts w:ascii="Times New Roman" w:hAnsi="Times New Roman"/>
                <w:b/>
                <w:bCs/>
                <w:color w:val="000000"/>
                <w:sz w:val="24"/>
                <w:szCs w:val="24"/>
              </w:rPr>
              <w:t xml:space="preserve">Поставщик: </w:t>
            </w:r>
          </w:p>
          <w:p w14:paraId="11F36C3A" w14:textId="77777777" w:rsidR="00883A72" w:rsidRPr="00883A72" w:rsidRDefault="00883A72" w:rsidP="00883A72">
            <w:pPr>
              <w:jc w:val="center"/>
              <w:rPr>
                <w:rFonts w:ascii="Times New Roman" w:hAnsi="Times New Roman"/>
                <w:b/>
                <w:bCs/>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428B9A2D" w14:textId="77777777" w:rsidR="00883A72" w:rsidRPr="00883A72" w:rsidRDefault="00883A72" w:rsidP="00883A72">
            <w:pPr>
              <w:jc w:val="center"/>
              <w:rPr>
                <w:rFonts w:ascii="Times New Roman" w:hAnsi="Times New Roman"/>
                <w:b/>
                <w:bCs/>
                <w:color w:val="000000"/>
                <w:sz w:val="24"/>
                <w:szCs w:val="24"/>
              </w:rPr>
            </w:pPr>
            <w:r w:rsidRPr="00883A72">
              <w:rPr>
                <w:rFonts w:ascii="Times New Roman" w:hAnsi="Times New Roman"/>
                <w:b/>
                <w:bCs/>
                <w:color w:val="000000"/>
                <w:sz w:val="24"/>
                <w:szCs w:val="24"/>
              </w:rPr>
              <w:t xml:space="preserve">Покупатель: </w:t>
            </w:r>
            <w:r w:rsidRPr="00883A72">
              <w:rPr>
                <w:rFonts w:ascii="Times New Roman" w:hAnsi="Times New Roman"/>
                <w:b/>
                <w:sz w:val="24"/>
                <w:szCs w:val="24"/>
              </w:rPr>
              <w:t>АО «ГГЭС»</w:t>
            </w:r>
          </w:p>
        </w:tc>
      </w:tr>
      <w:tr w:rsidR="00883A72" w:rsidRPr="00883A72" w14:paraId="66033E21" w14:textId="77777777" w:rsidTr="00871D62">
        <w:trPr>
          <w:trHeight w:val="83"/>
        </w:trPr>
        <w:tc>
          <w:tcPr>
            <w:tcW w:w="4248" w:type="dxa"/>
            <w:tcBorders>
              <w:top w:val="single" w:sz="4" w:space="0" w:color="auto"/>
              <w:left w:val="single" w:sz="4" w:space="0" w:color="auto"/>
              <w:bottom w:val="single" w:sz="4" w:space="0" w:color="auto"/>
              <w:right w:val="single" w:sz="4" w:space="0" w:color="auto"/>
            </w:tcBorders>
          </w:tcPr>
          <w:p w14:paraId="120FCE18" w14:textId="77777777" w:rsidR="00883A72" w:rsidRPr="00883A72" w:rsidRDefault="00883A72" w:rsidP="00883A72">
            <w:pPr>
              <w:jc w:val="center"/>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3621D1B" w14:textId="77777777" w:rsidR="00883A72" w:rsidRPr="00883A72" w:rsidRDefault="00883A72" w:rsidP="00883A72">
            <w:pPr>
              <w:keepNext/>
              <w:jc w:val="center"/>
              <w:outlineLvl w:val="1"/>
              <w:rPr>
                <w:rFonts w:ascii="Times New Roman" w:hAnsi="Times New Roman"/>
                <w:b/>
                <w:bCs/>
                <w:sz w:val="24"/>
                <w:szCs w:val="24"/>
              </w:rPr>
            </w:pPr>
            <w:r w:rsidRPr="00883A72">
              <w:rPr>
                <w:rFonts w:ascii="Times New Roman" w:hAnsi="Times New Roman"/>
                <w:b/>
                <w:bCs/>
                <w:sz w:val="24"/>
                <w:szCs w:val="24"/>
              </w:rPr>
              <w:t xml:space="preserve">Генеральный директор </w:t>
            </w:r>
          </w:p>
        </w:tc>
      </w:tr>
      <w:tr w:rsidR="00883A72" w:rsidRPr="00883A72" w14:paraId="65FEA97C" w14:textId="77777777" w:rsidTr="00871D62">
        <w:trPr>
          <w:trHeight w:val="393"/>
        </w:trPr>
        <w:tc>
          <w:tcPr>
            <w:tcW w:w="4248" w:type="dxa"/>
            <w:tcBorders>
              <w:top w:val="single" w:sz="4" w:space="0" w:color="auto"/>
              <w:left w:val="single" w:sz="4" w:space="0" w:color="auto"/>
              <w:bottom w:val="single" w:sz="4" w:space="0" w:color="auto"/>
              <w:right w:val="single" w:sz="4" w:space="0" w:color="auto"/>
            </w:tcBorders>
          </w:tcPr>
          <w:p w14:paraId="25736BB8"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 xml:space="preserve">______________ </w:t>
            </w:r>
          </w:p>
        </w:tc>
        <w:tc>
          <w:tcPr>
            <w:tcW w:w="5103" w:type="dxa"/>
            <w:tcBorders>
              <w:top w:val="single" w:sz="4" w:space="0" w:color="auto"/>
              <w:left w:val="single" w:sz="4" w:space="0" w:color="auto"/>
              <w:bottom w:val="single" w:sz="4" w:space="0" w:color="auto"/>
              <w:right w:val="single" w:sz="4" w:space="0" w:color="auto"/>
            </w:tcBorders>
          </w:tcPr>
          <w:p w14:paraId="57F8270B"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_______________</w:t>
            </w:r>
          </w:p>
        </w:tc>
      </w:tr>
      <w:tr w:rsidR="00883A72" w:rsidRPr="00883A72" w14:paraId="64A21E34" w14:textId="77777777" w:rsidTr="00871D62">
        <w:trPr>
          <w:trHeight w:val="364"/>
        </w:trPr>
        <w:tc>
          <w:tcPr>
            <w:tcW w:w="4248" w:type="dxa"/>
            <w:tcBorders>
              <w:top w:val="single" w:sz="4" w:space="0" w:color="auto"/>
              <w:left w:val="single" w:sz="4" w:space="0" w:color="auto"/>
              <w:bottom w:val="single" w:sz="4" w:space="0" w:color="auto"/>
              <w:right w:val="single" w:sz="4" w:space="0" w:color="auto"/>
            </w:tcBorders>
          </w:tcPr>
          <w:p w14:paraId="75B8E7BD"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 _________________20__ г.</w:t>
            </w:r>
          </w:p>
        </w:tc>
        <w:tc>
          <w:tcPr>
            <w:tcW w:w="5103" w:type="dxa"/>
            <w:tcBorders>
              <w:top w:val="single" w:sz="4" w:space="0" w:color="auto"/>
              <w:left w:val="single" w:sz="4" w:space="0" w:color="auto"/>
              <w:bottom w:val="single" w:sz="4" w:space="0" w:color="auto"/>
              <w:right w:val="single" w:sz="4" w:space="0" w:color="auto"/>
            </w:tcBorders>
          </w:tcPr>
          <w:p w14:paraId="519F3ADD"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 ____________________ 20__ г.</w:t>
            </w:r>
          </w:p>
        </w:tc>
      </w:tr>
    </w:tbl>
    <w:p w14:paraId="3A6D9CA3" w14:textId="77777777" w:rsidR="00883A72" w:rsidRPr="00883A72" w:rsidRDefault="00883A72" w:rsidP="00883A72">
      <w:pPr>
        <w:spacing w:before="120" w:after="120"/>
        <w:ind w:firstLine="482"/>
        <w:jc w:val="both"/>
        <w:rPr>
          <w:rFonts w:ascii="Times New Roman" w:eastAsia="Times New Roman" w:hAnsi="Times New Roman"/>
          <w:lang w:eastAsia="ru-RU"/>
        </w:rPr>
      </w:pPr>
    </w:p>
    <w:p w14:paraId="1A1EFAB3" w14:textId="77777777" w:rsidR="00883A72" w:rsidRPr="00883A72" w:rsidRDefault="00883A72" w:rsidP="00883A72">
      <w:pPr>
        <w:widowControl w:val="0"/>
        <w:spacing w:after="0" w:line="240" w:lineRule="auto"/>
        <w:ind w:left="720"/>
        <w:jc w:val="both"/>
        <w:rPr>
          <w:rFonts w:eastAsia="Arial Unicode MS" w:cs="Arial Unicode MS"/>
          <w:color w:val="000000"/>
          <w:sz w:val="24"/>
          <w:szCs w:val="24"/>
          <w:lang w:eastAsia="ru-RU" w:bidi="ru-RU"/>
        </w:rPr>
      </w:pPr>
    </w:p>
    <w:p w14:paraId="56F89DF7" w14:textId="6A653DF1"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49063D16" w14:textId="143CEA2C"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7FF06968" w14:textId="35C2DF4A"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0FFCDE25" w14:textId="79110779"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6F8F7C7F" w14:textId="50EF2D29" w:rsidR="00AC06C7" w:rsidRDefault="00AC06C7">
      <w:pPr>
        <w:widowControl w:val="0"/>
        <w:spacing w:after="0" w:line="240" w:lineRule="auto"/>
        <w:rPr>
          <w:rFonts w:eastAsia="Arial Unicode MS" w:cs="Arial Unicode MS"/>
          <w:color w:val="000000"/>
          <w:sz w:val="18"/>
          <w:szCs w:val="18"/>
          <w:vertAlign w:val="superscript"/>
          <w:lang w:eastAsia="ru-RU" w:bidi="ru-RU"/>
        </w:rPr>
      </w:pPr>
    </w:p>
    <w:bookmarkEnd w:id="4"/>
    <w:p w14:paraId="6EA7F817" w14:textId="77777777" w:rsidR="00AC06C7" w:rsidRDefault="008E2794">
      <w:pPr>
        <w:autoSpaceDE w:val="0"/>
        <w:autoSpaceDN w:val="0"/>
        <w:adjustRightInd w:val="0"/>
        <w:spacing w:after="0" w:line="240" w:lineRule="atLeast"/>
        <w:ind w:right="124"/>
        <w:jc w:val="center"/>
        <w:rPr>
          <w:rFonts w:ascii="Times New Roman" w:hAnsi="Times New Roman"/>
          <w:b/>
          <w:bCs/>
          <w:sz w:val="24"/>
          <w:szCs w:val="24"/>
        </w:rPr>
      </w:pPr>
      <w:r>
        <w:rPr>
          <w:rFonts w:ascii="Times New Roman" w:hAnsi="Times New Roman"/>
          <w:b/>
          <w:bCs/>
          <w:sz w:val="24"/>
          <w:szCs w:val="24"/>
        </w:rPr>
        <w:lastRenderedPageBreak/>
        <w:t xml:space="preserve">РАЗДЕЛ </w:t>
      </w:r>
      <w:r>
        <w:rPr>
          <w:rFonts w:ascii="Times New Roman" w:hAnsi="Times New Roman"/>
          <w:b/>
          <w:bCs/>
          <w:sz w:val="24"/>
          <w:szCs w:val="24"/>
          <w:lang w:val="en-US"/>
        </w:rPr>
        <w:t>IV</w:t>
      </w:r>
      <w:r>
        <w:rPr>
          <w:rFonts w:ascii="Times New Roman" w:hAnsi="Times New Roman"/>
          <w:b/>
          <w:bCs/>
          <w:sz w:val="24"/>
          <w:szCs w:val="24"/>
        </w:rPr>
        <w:t>. ТЕХНИЧЕСКОЕ ЗАДАНИЕ</w:t>
      </w:r>
    </w:p>
    <w:p w14:paraId="3CE5702F" w14:textId="77777777" w:rsidR="00AC06C7" w:rsidRDefault="00AC06C7">
      <w:pPr>
        <w:widowControl w:val="0"/>
        <w:spacing w:after="0"/>
        <w:jc w:val="center"/>
        <w:rPr>
          <w:rFonts w:ascii="Times New Roman" w:eastAsia="Times New Roman" w:hAnsi="Times New Roman"/>
          <w:b/>
          <w:bCs/>
        </w:rPr>
      </w:pPr>
    </w:p>
    <w:p w14:paraId="5E55A509" w14:textId="77777777" w:rsidR="001D3A19" w:rsidRPr="001D3A19" w:rsidRDefault="001D3A19" w:rsidP="001D3A19">
      <w:pPr>
        <w:keepNext/>
        <w:keepLines/>
        <w:spacing w:after="0" w:line="240" w:lineRule="auto"/>
        <w:ind w:firstLine="709"/>
        <w:contextualSpacing/>
        <w:jc w:val="center"/>
        <w:outlineLvl w:val="0"/>
        <w:rPr>
          <w:rFonts w:ascii="Times New Roman" w:eastAsia="Times New Roman" w:hAnsi="Times New Roman"/>
          <w:b/>
          <w:spacing w:val="5"/>
          <w:kern w:val="28"/>
          <w:sz w:val="24"/>
          <w:szCs w:val="24"/>
          <w:lang w:eastAsia="ru-RU"/>
        </w:rPr>
      </w:pPr>
      <w:r w:rsidRPr="001D3A19">
        <w:rPr>
          <w:rFonts w:ascii="Times New Roman" w:eastAsia="Times New Roman" w:hAnsi="Times New Roman"/>
          <w:b/>
          <w:spacing w:val="5"/>
          <w:kern w:val="28"/>
          <w:sz w:val="24"/>
          <w:szCs w:val="24"/>
          <w:lang w:eastAsia="ru-RU"/>
        </w:rPr>
        <w:t xml:space="preserve">ТЕХНИЧЕСКОЕ ЗАДАНИЕ </w:t>
      </w:r>
    </w:p>
    <w:p w14:paraId="16A94528" w14:textId="77777777" w:rsidR="001D3A19" w:rsidRPr="001D3A19" w:rsidRDefault="001D3A19" w:rsidP="001D3A19">
      <w:pPr>
        <w:spacing w:before="120" w:after="120"/>
        <w:ind w:firstLine="482"/>
        <w:jc w:val="both"/>
        <w:rPr>
          <w:rFonts w:ascii="Times New Roman" w:eastAsia="Times New Roman" w:hAnsi="Times New Roman"/>
          <w:sz w:val="24"/>
          <w:szCs w:val="24"/>
          <w:lang w:eastAsia="ru-RU"/>
        </w:rPr>
      </w:pPr>
      <w:r w:rsidRPr="001D3A19">
        <w:rPr>
          <w:rFonts w:ascii="Times New Roman" w:eastAsia="Times New Roman" w:hAnsi="Times New Roman"/>
          <w:lang w:eastAsia="ru-RU"/>
        </w:rPr>
        <w:t xml:space="preserve">                                           </w:t>
      </w:r>
      <w:r w:rsidRPr="001D3A19">
        <w:rPr>
          <w:rFonts w:ascii="Times New Roman" w:eastAsia="Times New Roman" w:hAnsi="Times New Roman"/>
          <w:sz w:val="24"/>
          <w:szCs w:val="24"/>
          <w:lang w:eastAsia="ru-RU"/>
        </w:rPr>
        <w:t xml:space="preserve">на поставку трансформаторов ТМГ-400 </w:t>
      </w:r>
      <w:proofErr w:type="spellStart"/>
      <w:r w:rsidRPr="001D3A19">
        <w:rPr>
          <w:rFonts w:ascii="Times New Roman" w:eastAsia="Times New Roman" w:hAnsi="Times New Roman"/>
          <w:sz w:val="24"/>
          <w:szCs w:val="24"/>
          <w:lang w:eastAsia="ru-RU"/>
        </w:rPr>
        <w:t>кВА</w:t>
      </w:r>
      <w:proofErr w:type="spellEnd"/>
    </w:p>
    <w:p w14:paraId="76CEBECF" w14:textId="77777777" w:rsidR="001D3A19" w:rsidRPr="001D3A19" w:rsidRDefault="001D3A19" w:rsidP="001D3A19">
      <w:pPr>
        <w:spacing w:after="0" w:line="240" w:lineRule="auto"/>
        <w:jc w:val="both"/>
        <w:rPr>
          <w:rFonts w:ascii="Times New Roman" w:eastAsia="Times New Roman" w:hAnsi="Times New Roman"/>
          <w:sz w:val="24"/>
          <w:szCs w:val="24"/>
          <w:lang w:eastAsia="ru-RU"/>
        </w:rPr>
      </w:pPr>
    </w:p>
    <w:p w14:paraId="747AFCA3" w14:textId="77777777" w:rsidR="001D3A19" w:rsidRPr="001D3A19" w:rsidRDefault="001D3A19" w:rsidP="001D3A19">
      <w:pPr>
        <w:spacing w:after="120"/>
        <w:ind w:firstLine="482"/>
        <w:jc w:val="both"/>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 Общие требования к условиям предоставления Продукции.</w:t>
      </w:r>
    </w:p>
    <w:p w14:paraId="2D3AF9B8" w14:textId="77777777" w:rsidR="001D3A19" w:rsidRPr="001D3A19" w:rsidRDefault="001D3A19" w:rsidP="001D3A19">
      <w:pPr>
        <w:spacing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1.1. Поставщик поставляет трансформаторы масляные ТМГ-400 </w:t>
      </w:r>
      <w:proofErr w:type="spellStart"/>
      <w:r w:rsidRPr="001D3A19">
        <w:rPr>
          <w:rFonts w:ascii="Times New Roman" w:eastAsia="Times New Roman" w:hAnsi="Times New Roman"/>
          <w:sz w:val="24"/>
          <w:szCs w:val="24"/>
          <w:lang w:eastAsia="ru-RU"/>
        </w:rPr>
        <w:t>кВА</w:t>
      </w:r>
      <w:proofErr w:type="spellEnd"/>
      <w:r w:rsidRPr="001D3A19">
        <w:rPr>
          <w:rFonts w:ascii="Times New Roman" w:eastAsia="Times New Roman" w:hAnsi="Times New Roman"/>
          <w:sz w:val="24"/>
          <w:szCs w:val="24"/>
          <w:lang w:eastAsia="ru-RU"/>
        </w:rPr>
        <w:t>. Поставляемая Продукция должна быть новой, прежде неиспользуемой, производства не ранее 2024 года и по своим техническим характеристикам соответствовать требованиям, указанным в п.2.</w:t>
      </w:r>
    </w:p>
    <w:p w14:paraId="4A8ACF1A" w14:textId="77777777" w:rsidR="001D3A19" w:rsidRPr="001D3A19" w:rsidRDefault="001D3A19" w:rsidP="001D3A19">
      <w:pPr>
        <w:spacing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1.2. Поставщик обязан передать Заказчику на товар все необходимые для его эксплуатации документы. Техническая документация (паспорта, руководство по эксплуатации) на товар передаются одновременно с товаром.</w:t>
      </w:r>
    </w:p>
    <w:p w14:paraId="4A37E852" w14:textId="77777777" w:rsidR="001D3A19" w:rsidRPr="001D3A19" w:rsidRDefault="001D3A19" w:rsidP="001D3A19">
      <w:pPr>
        <w:spacing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1.3. Количество поставляемых трансформаторов ТМГ-400 </w:t>
      </w:r>
      <w:proofErr w:type="spellStart"/>
      <w:r w:rsidRPr="001D3A19">
        <w:rPr>
          <w:rFonts w:ascii="Times New Roman" w:eastAsia="Times New Roman" w:hAnsi="Times New Roman"/>
          <w:sz w:val="24"/>
          <w:szCs w:val="24"/>
          <w:lang w:eastAsia="ru-RU"/>
        </w:rPr>
        <w:t>кВА</w:t>
      </w:r>
      <w:proofErr w:type="spellEnd"/>
      <w:r w:rsidRPr="001D3A19">
        <w:rPr>
          <w:rFonts w:ascii="Times New Roman" w:eastAsia="Times New Roman" w:hAnsi="Times New Roman"/>
          <w:sz w:val="24"/>
          <w:szCs w:val="24"/>
          <w:lang w:eastAsia="ru-RU"/>
        </w:rPr>
        <w:t xml:space="preserve"> – 2 штуки.</w:t>
      </w:r>
    </w:p>
    <w:p w14:paraId="5DD85D64"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1.4. Поставка товара осуществляется с 01.06.2025 по 15.06.2025 года с момента подписания Контракта путем его доставки Заказчику по адресу: 629830, Ямало-Ненецкий автономный округ, </w:t>
      </w:r>
    </w:p>
    <w:p w14:paraId="5083A9BB"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г. </w:t>
      </w:r>
      <w:proofErr w:type="spellStart"/>
      <w:r w:rsidRPr="001D3A19">
        <w:rPr>
          <w:rFonts w:ascii="Times New Roman" w:eastAsia="Times New Roman" w:hAnsi="Times New Roman"/>
          <w:sz w:val="24"/>
          <w:szCs w:val="24"/>
          <w:lang w:eastAsia="ru-RU"/>
        </w:rPr>
        <w:t>Губкинский</w:t>
      </w:r>
      <w:proofErr w:type="spellEnd"/>
      <w:r w:rsidRPr="001D3A19">
        <w:rPr>
          <w:rFonts w:ascii="Times New Roman" w:eastAsia="Times New Roman" w:hAnsi="Times New Roman"/>
          <w:sz w:val="24"/>
          <w:szCs w:val="24"/>
          <w:lang w:eastAsia="ru-RU"/>
        </w:rPr>
        <w:t>, территория панель 3, земельный участок № 0035, дом 1.</w:t>
      </w:r>
    </w:p>
    <w:p w14:paraId="6613540E" w14:textId="77777777" w:rsidR="001D3A19" w:rsidRPr="001D3A19" w:rsidRDefault="001D3A19" w:rsidP="001D3A19">
      <w:pPr>
        <w:keepNext/>
        <w:keepLines/>
        <w:spacing w:after="0" w:line="240" w:lineRule="auto"/>
        <w:jc w:val="both"/>
        <w:outlineLvl w:val="0"/>
        <w:rPr>
          <w:rFonts w:ascii="Times New Roman" w:eastAsia="Times New Roman" w:hAnsi="Times New Roman"/>
          <w:sz w:val="24"/>
          <w:szCs w:val="24"/>
          <w:lang w:eastAsia="ru-RU"/>
        </w:rPr>
      </w:pPr>
    </w:p>
    <w:p w14:paraId="0E8C9739" w14:textId="77777777" w:rsidR="001D3A19" w:rsidRPr="001D3A19" w:rsidRDefault="001D3A19" w:rsidP="001D3A19">
      <w:pPr>
        <w:spacing w:before="120" w:after="0" w:line="240" w:lineRule="auto"/>
        <w:ind w:firstLine="482"/>
        <w:jc w:val="both"/>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 Требования к техническим и функциональным характеристикам товара.</w:t>
      </w:r>
    </w:p>
    <w:p w14:paraId="42921C08" w14:textId="77777777" w:rsidR="001D3A19" w:rsidRPr="001D3A19" w:rsidRDefault="001D3A19" w:rsidP="001D3A19">
      <w:pPr>
        <w:spacing w:before="120"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2.1. Продукция по своим характеристикам должна соответствовать всем требованиям Заказчика.</w:t>
      </w:r>
    </w:p>
    <w:p w14:paraId="7A4A2CD4"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2.2. На поставляемой Продукции должна быть отчётливо видна маркировка, содержащая:</w:t>
      </w:r>
    </w:p>
    <w:p w14:paraId="0AA6BDA0"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товарный знак предприятия-изготовителя;</w:t>
      </w:r>
    </w:p>
    <w:p w14:paraId="39C5594D"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условное обозначение;</w:t>
      </w:r>
    </w:p>
    <w:p w14:paraId="62FF9EF6"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год выпуска.</w:t>
      </w:r>
    </w:p>
    <w:p w14:paraId="038221DB"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2.3. Основные параметры Продукции:</w:t>
      </w:r>
    </w:p>
    <w:p w14:paraId="325983E9" w14:textId="77777777" w:rsidR="001D3A19" w:rsidRPr="001D3A19" w:rsidRDefault="001D3A19" w:rsidP="001D3A19">
      <w:pPr>
        <w:spacing w:before="120"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highlight w:val="yellow"/>
          <w:lang w:eastAsia="ru-RU"/>
        </w:rPr>
        <w:t>ОКПД 2: 27.11.43.000</w:t>
      </w:r>
    </w:p>
    <w:tbl>
      <w:tblPr>
        <w:tblStyle w:val="42"/>
        <w:tblW w:w="9639" w:type="dxa"/>
        <w:tblInd w:w="562" w:type="dxa"/>
        <w:tblLook w:val="04A0" w:firstRow="1" w:lastRow="0" w:firstColumn="1" w:lastColumn="0" w:noHBand="0" w:noVBand="1"/>
      </w:tblPr>
      <w:tblGrid>
        <w:gridCol w:w="709"/>
        <w:gridCol w:w="4961"/>
        <w:gridCol w:w="3969"/>
      </w:tblGrid>
      <w:tr w:rsidR="001D3A19" w:rsidRPr="001D3A19" w14:paraId="72D27BFF" w14:textId="77777777" w:rsidTr="00D50787">
        <w:tc>
          <w:tcPr>
            <w:tcW w:w="709" w:type="dxa"/>
          </w:tcPr>
          <w:p w14:paraId="2F2641B6" w14:textId="77777777" w:rsidR="001D3A19" w:rsidRPr="001D3A19" w:rsidRDefault="001D3A19" w:rsidP="001D3A19">
            <w:pPr>
              <w:spacing w:after="0"/>
              <w:jc w:val="center"/>
              <w:rPr>
                <w:rFonts w:ascii="Times New Roman" w:eastAsia="Times New Roman" w:hAnsi="Times New Roman"/>
                <w:b/>
                <w:sz w:val="24"/>
                <w:szCs w:val="24"/>
                <w:lang w:eastAsia="ru-RU"/>
              </w:rPr>
            </w:pPr>
            <w:r w:rsidRPr="001D3A19">
              <w:rPr>
                <w:rFonts w:ascii="Times New Roman" w:eastAsia="Times New Roman" w:hAnsi="Times New Roman"/>
                <w:b/>
                <w:sz w:val="24"/>
                <w:szCs w:val="24"/>
                <w:lang w:eastAsia="ru-RU"/>
              </w:rPr>
              <w:t>№</w:t>
            </w:r>
          </w:p>
          <w:p w14:paraId="69B3A234" w14:textId="77777777" w:rsidR="001D3A19" w:rsidRPr="001D3A19" w:rsidRDefault="001D3A19" w:rsidP="001D3A19">
            <w:pPr>
              <w:spacing w:after="0"/>
              <w:jc w:val="center"/>
              <w:rPr>
                <w:rFonts w:ascii="Times New Roman" w:eastAsia="Times New Roman" w:hAnsi="Times New Roman"/>
                <w:b/>
                <w:sz w:val="24"/>
                <w:szCs w:val="24"/>
                <w:lang w:eastAsia="ru-RU"/>
              </w:rPr>
            </w:pPr>
            <w:r w:rsidRPr="001D3A19">
              <w:rPr>
                <w:rFonts w:ascii="Times New Roman" w:eastAsia="Times New Roman" w:hAnsi="Times New Roman"/>
                <w:b/>
                <w:sz w:val="24"/>
                <w:szCs w:val="24"/>
                <w:lang w:eastAsia="ru-RU"/>
              </w:rPr>
              <w:t>п/п</w:t>
            </w:r>
          </w:p>
        </w:tc>
        <w:tc>
          <w:tcPr>
            <w:tcW w:w="4961" w:type="dxa"/>
            <w:vAlign w:val="center"/>
          </w:tcPr>
          <w:p w14:paraId="2B62A2D9" w14:textId="77777777" w:rsidR="001D3A19" w:rsidRPr="001D3A19" w:rsidRDefault="001D3A19" w:rsidP="001D3A19">
            <w:pPr>
              <w:spacing w:after="0"/>
              <w:jc w:val="center"/>
              <w:rPr>
                <w:rFonts w:ascii="Times New Roman" w:eastAsia="Times New Roman" w:hAnsi="Times New Roman"/>
                <w:b/>
                <w:sz w:val="24"/>
                <w:szCs w:val="24"/>
                <w:lang w:eastAsia="ru-RU"/>
              </w:rPr>
            </w:pPr>
            <w:r w:rsidRPr="001D3A19">
              <w:rPr>
                <w:rFonts w:ascii="Times New Roman" w:eastAsia="Times New Roman" w:hAnsi="Times New Roman"/>
                <w:b/>
                <w:sz w:val="24"/>
                <w:szCs w:val="24"/>
                <w:lang w:eastAsia="ru-RU"/>
              </w:rPr>
              <w:t>Параметры</w:t>
            </w:r>
          </w:p>
        </w:tc>
        <w:tc>
          <w:tcPr>
            <w:tcW w:w="3969" w:type="dxa"/>
            <w:vAlign w:val="center"/>
          </w:tcPr>
          <w:p w14:paraId="020E1F46" w14:textId="77777777" w:rsidR="001D3A19" w:rsidRPr="001D3A19" w:rsidRDefault="001D3A19" w:rsidP="001D3A19">
            <w:pPr>
              <w:spacing w:after="0"/>
              <w:jc w:val="center"/>
              <w:rPr>
                <w:rFonts w:ascii="Times New Roman" w:eastAsia="Times New Roman" w:hAnsi="Times New Roman"/>
                <w:b/>
                <w:sz w:val="24"/>
                <w:szCs w:val="24"/>
                <w:lang w:eastAsia="ru-RU"/>
              </w:rPr>
            </w:pPr>
            <w:r w:rsidRPr="001D3A19">
              <w:rPr>
                <w:rFonts w:ascii="Times New Roman" w:eastAsia="Times New Roman" w:hAnsi="Times New Roman"/>
                <w:b/>
                <w:sz w:val="24"/>
                <w:szCs w:val="24"/>
                <w:lang w:eastAsia="ru-RU"/>
              </w:rPr>
              <w:t>Значения</w:t>
            </w:r>
          </w:p>
        </w:tc>
      </w:tr>
      <w:tr w:rsidR="001D3A19" w:rsidRPr="001D3A19" w14:paraId="34598948" w14:textId="77777777" w:rsidTr="00D50787">
        <w:tc>
          <w:tcPr>
            <w:tcW w:w="709" w:type="dxa"/>
          </w:tcPr>
          <w:p w14:paraId="0FEBCEFE" w14:textId="77777777" w:rsidR="001D3A19" w:rsidRPr="001D3A19" w:rsidRDefault="001D3A19" w:rsidP="001D3A19">
            <w:pPr>
              <w:spacing w:after="0"/>
              <w:jc w:val="center"/>
              <w:rPr>
                <w:rFonts w:ascii="Times New Roman" w:eastAsia="Times New Roman" w:hAnsi="Times New Roman"/>
                <w:b/>
                <w:sz w:val="24"/>
                <w:szCs w:val="24"/>
                <w:lang w:eastAsia="ru-RU"/>
              </w:rPr>
            </w:pPr>
          </w:p>
        </w:tc>
        <w:tc>
          <w:tcPr>
            <w:tcW w:w="4961" w:type="dxa"/>
            <w:vAlign w:val="center"/>
          </w:tcPr>
          <w:p w14:paraId="6470994C" w14:textId="77777777" w:rsidR="001D3A19" w:rsidRPr="001D3A19" w:rsidRDefault="001D3A19" w:rsidP="001D3A19">
            <w:pPr>
              <w:spacing w:after="0"/>
              <w:jc w:val="center"/>
              <w:rPr>
                <w:rFonts w:ascii="Times New Roman" w:eastAsia="Times New Roman" w:hAnsi="Times New Roman"/>
                <w:b/>
                <w:sz w:val="24"/>
                <w:szCs w:val="24"/>
                <w:highlight w:val="yellow"/>
                <w:lang w:eastAsia="ru-RU"/>
              </w:rPr>
            </w:pPr>
            <w:r w:rsidRPr="001D3A19">
              <w:rPr>
                <w:rFonts w:ascii="Times New Roman" w:eastAsia="Times New Roman" w:hAnsi="Times New Roman"/>
                <w:b/>
                <w:sz w:val="24"/>
                <w:szCs w:val="24"/>
                <w:highlight w:val="yellow"/>
                <w:lang w:eastAsia="ru-RU"/>
              </w:rPr>
              <w:t xml:space="preserve">Трансформатор ТМГ-400 </w:t>
            </w:r>
            <w:proofErr w:type="spellStart"/>
            <w:r w:rsidRPr="001D3A19">
              <w:rPr>
                <w:rFonts w:ascii="Times New Roman" w:eastAsia="Times New Roman" w:hAnsi="Times New Roman"/>
                <w:b/>
                <w:sz w:val="24"/>
                <w:szCs w:val="24"/>
                <w:highlight w:val="yellow"/>
                <w:lang w:eastAsia="ru-RU"/>
              </w:rPr>
              <w:t>кВА</w:t>
            </w:r>
            <w:proofErr w:type="spellEnd"/>
          </w:p>
        </w:tc>
        <w:tc>
          <w:tcPr>
            <w:tcW w:w="3969" w:type="dxa"/>
            <w:vAlign w:val="center"/>
          </w:tcPr>
          <w:p w14:paraId="4EB5ED32" w14:textId="77777777" w:rsidR="001D3A19" w:rsidRPr="001D3A19" w:rsidRDefault="001D3A19" w:rsidP="001D3A19">
            <w:pPr>
              <w:spacing w:after="0"/>
              <w:jc w:val="center"/>
              <w:rPr>
                <w:rFonts w:ascii="Times New Roman" w:eastAsia="Times New Roman" w:hAnsi="Times New Roman"/>
                <w:b/>
                <w:sz w:val="24"/>
                <w:szCs w:val="24"/>
                <w:highlight w:val="yellow"/>
                <w:lang w:eastAsia="ru-RU"/>
              </w:rPr>
            </w:pPr>
            <w:r w:rsidRPr="001D3A19">
              <w:rPr>
                <w:rFonts w:ascii="Times New Roman" w:eastAsia="Times New Roman" w:hAnsi="Times New Roman"/>
                <w:b/>
                <w:sz w:val="24"/>
                <w:szCs w:val="24"/>
                <w:highlight w:val="yellow"/>
                <w:lang w:eastAsia="ru-RU"/>
              </w:rPr>
              <w:t>2 штуки</w:t>
            </w:r>
          </w:p>
        </w:tc>
      </w:tr>
      <w:tr w:rsidR="001D3A19" w:rsidRPr="001D3A19" w14:paraId="76018B11" w14:textId="77777777" w:rsidTr="00D50787">
        <w:tc>
          <w:tcPr>
            <w:tcW w:w="709" w:type="dxa"/>
            <w:vAlign w:val="center"/>
          </w:tcPr>
          <w:p w14:paraId="69F45B22"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w:t>
            </w:r>
          </w:p>
        </w:tc>
        <w:tc>
          <w:tcPr>
            <w:tcW w:w="4961" w:type="dxa"/>
            <w:vAlign w:val="center"/>
          </w:tcPr>
          <w:p w14:paraId="5E59083B"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Тип охлаждения</w:t>
            </w:r>
          </w:p>
        </w:tc>
        <w:tc>
          <w:tcPr>
            <w:tcW w:w="3969" w:type="dxa"/>
            <w:vAlign w:val="center"/>
          </w:tcPr>
          <w:p w14:paraId="189DBA52" w14:textId="77777777" w:rsidR="001D3A19" w:rsidRPr="001D3A19" w:rsidRDefault="001D3A19" w:rsidP="001D3A19">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Масляный </w:t>
            </w:r>
          </w:p>
        </w:tc>
      </w:tr>
      <w:tr w:rsidR="001D3A19" w:rsidRPr="001D3A19" w14:paraId="6C1C5854" w14:textId="77777777" w:rsidTr="00D50787">
        <w:tc>
          <w:tcPr>
            <w:tcW w:w="709" w:type="dxa"/>
            <w:vAlign w:val="center"/>
          </w:tcPr>
          <w:p w14:paraId="3440FC9E"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w:t>
            </w:r>
          </w:p>
        </w:tc>
        <w:tc>
          <w:tcPr>
            <w:tcW w:w="4961" w:type="dxa"/>
            <w:vAlign w:val="center"/>
          </w:tcPr>
          <w:p w14:paraId="3C28138A"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Защита</w:t>
            </w:r>
          </w:p>
        </w:tc>
        <w:tc>
          <w:tcPr>
            <w:tcW w:w="3969" w:type="dxa"/>
            <w:vAlign w:val="center"/>
          </w:tcPr>
          <w:p w14:paraId="68825C50" w14:textId="77777777" w:rsidR="001D3A19" w:rsidRPr="001D3A19" w:rsidRDefault="001D3A19" w:rsidP="001D3A19">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Герметичный без расширителя, типа ТМГ</w:t>
            </w:r>
          </w:p>
        </w:tc>
      </w:tr>
      <w:tr w:rsidR="001D3A19" w:rsidRPr="001D3A19" w14:paraId="226279D3" w14:textId="77777777" w:rsidTr="00D50787">
        <w:tc>
          <w:tcPr>
            <w:tcW w:w="709" w:type="dxa"/>
            <w:vAlign w:val="center"/>
          </w:tcPr>
          <w:p w14:paraId="1675849B"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3</w:t>
            </w:r>
          </w:p>
        </w:tc>
        <w:tc>
          <w:tcPr>
            <w:tcW w:w="4961" w:type="dxa"/>
            <w:vAlign w:val="center"/>
          </w:tcPr>
          <w:p w14:paraId="356CEBFA"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Схема и группа соединения обмоток</w:t>
            </w:r>
          </w:p>
        </w:tc>
        <w:tc>
          <w:tcPr>
            <w:tcW w:w="3969" w:type="dxa"/>
            <w:vAlign w:val="center"/>
          </w:tcPr>
          <w:p w14:paraId="2EA59C1B" w14:textId="77777777" w:rsidR="001D3A19" w:rsidRPr="001D3A19" w:rsidRDefault="001D3A19" w:rsidP="001D3A19">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val="en-US" w:eastAsia="ru-RU"/>
              </w:rPr>
              <w:t>Y/Y</w:t>
            </w:r>
            <w:r w:rsidRPr="001D3A19">
              <w:rPr>
                <w:rFonts w:ascii="Times New Roman" w:eastAsia="Times New Roman" w:hAnsi="Times New Roman"/>
                <w:sz w:val="24"/>
                <w:szCs w:val="24"/>
                <w:lang w:eastAsia="ru-RU"/>
              </w:rPr>
              <w:t>н-0</w:t>
            </w:r>
          </w:p>
        </w:tc>
      </w:tr>
      <w:tr w:rsidR="001D3A19" w:rsidRPr="001D3A19" w14:paraId="375B79E2" w14:textId="77777777" w:rsidTr="00D50787">
        <w:tc>
          <w:tcPr>
            <w:tcW w:w="709" w:type="dxa"/>
            <w:vAlign w:val="center"/>
          </w:tcPr>
          <w:p w14:paraId="36E8481A"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4</w:t>
            </w:r>
          </w:p>
        </w:tc>
        <w:tc>
          <w:tcPr>
            <w:tcW w:w="4961" w:type="dxa"/>
            <w:vAlign w:val="center"/>
          </w:tcPr>
          <w:p w14:paraId="0822ECFC"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Мощность</w:t>
            </w:r>
          </w:p>
        </w:tc>
        <w:tc>
          <w:tcPr>
            <w:tcW w:w="3969" w:type="dxa"/>
            <w:vAlign w:val="center"/>
          </w:tcPr>
          <w:p w14:paraId="3EEA235D" w14:textId="77777777" w:rsidR="001D3A19" w:rsidRPr="001D3A19" w:rsidRDefault="001D3A19" w:rsidP="001D3A19">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400 </w:t>
            </w:r>
            <w:proofErr w:type="spellStart"/>
            <w:r w:rsidRPr="001D3A19">
              <w:rPr>
                <w:rFonts w:ascii="Times New Roman" w:eastAsia="Times New Roman" w:hAnsi="Times New Roman"/>
                <w:sz w:val="24"/>
                <w:szCs w:val="24"/>
                <w:lang w:eastAsia="ru-RU"/>
              </w:rPr>
              <w:t>кВА</w:t>
            </w:r>
            <w:proofErr w:type="spellEnd"/>
          </w:p>
        </w:tc>
      </w:tr>
      <w:tr w:rsidR="001D3A19" w:rsidRPr="001D3A19" w14:paraId="323CFA1D" w14:textId="77777777" w:rsidTr="00D50787">
        <w:tc>
          <w:tcPr>
            <w:tcW w:w="709" w:type="dxa"/>
            <w:vAlign w:val="center"/>
          </w:tcPr>
          <w:p w14:paraId="4B5F9770"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5</w:t>
            </w:r>
          </w:p>
        </w:tc>
        <w:tc>
          <w:tcPr>
            <w:tcW w:w="4961" w:type="dxa"/>
            <w:vAlign w:val="center"/>
          </w:tcPr>
          <w:p w14:paraId="2D417057"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Класс напряжения ВН</w:t>
            </w:r>
          </w:p>
        </w:tc>
        <w:tc>
          <w:tcPr>
            <w:tcW w:w="3969" w:type="dxa"/>
            <w:vAlign w:val="center"/>
          </w:tcPr>
          <w:p w14:paraId="427F8C7A" w14:textId="77777777" w:rsidR="001D3A19" w:rsidRPr="001D3A19" w:rsidRDefault="001D3A19" w:rsidP="001D3A19">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6 </w:t>
            </w:r>
            <w:proofErr w:type="spellStart"/>
            <w:r w:rsidRPr="001D3A19">
              <w:rPr>
                <w:rFonts w:ascii="Times New Roman" w:eastAsia="Times New Roman" w:hAnsi="Times New Roman"/>
                <w:sz w:val="24"/>
                <w:szCs w:val="24"/>
                <w:lang w:eastAsia="ru-RU"/>
              </w:rPr>
              <w:t>кВ</w:t>
            </w:r>
            <w:proofErr w:type="spellEnd"/>
          </w:p>
        </w:tc>
      </w:tr>
      <w:tr w:rsidR="001D3A19" w:rsidRPr="001D3A19" w14:paraId="7A14DF64" w14:textId="77777777" w:rsidTr="00D50787">
        <w:tc>
          <w:tcPr>
            <w:tcW w:w="709" w:type="dxa"/>
            <w:vAlign w:val="center"/>
          </w:tcPr>
          <w:p w14:paraId="6854038C"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6</w:t>
            </w:r>
          </w:p>
        </w:tc>
        <w:tc>
          <w:tcPr>
            <w:tcW w:w="4961" w:type="dxa"/>
            <w:vAlign w:val="center"/>
          </w:tcPr>
          <w:p w14:paraId="7A1909F7"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Класс напряжения НН</w:t>
            </w:r>
          </w:p>
        </w:tc>
        <w:tc>
          <w:tcPr>
            <w:tcW w:w="3969" w:type="dxa"/>
            <w:vAlign w:val="center"/>
          </w:tcPr>
          <w:p w14:paraId="2DA04F74" w14:textId="77777777" w:rsidR="001D3A19" w:rsidRPr="001D3A19" w:rsidRDefault="001D3A19" w:rsidP="001D3A19">
            <w:pPr>
              <w:spacing w:after="0"/>
              <w:jc w:val="center"/>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0,4 </w:t>
            </w:r>
            <w:proofErr w:type="spellStart"/>
            <w:r w:rsidRPr="001D3A19">
              <w:rPr>
                <w:rFonts w:ascii="Times New Roman" w:eastAsia="Times New Roman" w:hAnsi="Times New Roman"/>
                <w:sz w:val="24"/>
                <w:szCs w:val="24"/>
                <w:lang w:eastAsia="ru-RU"/>
              </w:rPr>
              <w:t>кВ</w:t>
            </w:r>
            <w:proofErr w:type="spellEnd"/>
          </w:p>
        </w:tc>
      </w:tr>
      <w:tr w:rsidR="001D3A19" w:rsidRPr="001D3A19" w14:paraId="16503DA6" w14:textId="77777777" w:rsidTr="00D50787">
        <w:tc>
          <w:tcPr>
            <w:tcW w:w="709" w:type="dxa"/>
            <w:vAlign w:val="center"/>
          </w:tcPr>
          <w:p w14:paraId="0DCAFFC2"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7</w:t>
            </w:r>
          </w:p>
        </w:tc>
        <w:tc>
          <w:tcPr>
            <w:tcW w:w="4961" w:type="dxa"/>
            <w:vAlign w:val="center"/>
          </w:tcPr>
          <w:p w14:paraId="3FC275D7"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Century" w:hAnsi="Times New Roman"/>
                <w:sz w:val="24"/>
                <w:szCs w:val="24"/>
                <w:lang w:eastAsia="ru-RU"/>
              </w:rPr>
              <w:t xml:space="preserve">Напряжение </w:t>
            </w:r>
          </w:p>
        </w:tc>
        <w:tc>
          <w:tcPr>
            <w:tcW w:w="3969" w:type="dxa"/>
            <w:vAlign w:val="center"/>
          </w:tcPr>
          <w:p w14:paraId="222F9412" w14:textId="77777777" w:rsidR="001D3A19" w:rsidRPr="001D3A19" w:rsidRDefault="001D3A19" w:rsidP="001D3A19">
            <w:pPr>
              <w:spacing w:after="0"/>
              <w:jc w:val="both"/>
              <w:rPr>
                <w:rFonts w:ascii="Sans Serif" w:eastAsia="Times New Roman" w:hAnsi="Sans Serif"/>
                <w:color w:val="000000"/>
                <w:sz w:val="24"/>
                <w:szCs w:val="24"/>
                <w:lang w:eastAsia="ru-RU"/>
              </w:rPr>
            </w:pPr>
            <w:r w:rsidRPr="001D3A19">
              <w:rPr>
                <w:rFonts w:ascii="Times New Roman" w:eastAsia="Century" w:hAnsi="Times New Roman"/>
                <w:sz w:val="24"/>
                <w:szCs w:val="24"/>
                <w:lang w:eastAsia="ru-RU"/>
              </w:rPr>
              <w:t xml:space="preserve">                      3-х фазный</w:t>
            </w:r>
          </w:p>
        </w:tc>
      </w:tr>
      <w:tr w:rsidR="001D3A19" w:rsidRPr="001D3A19" w14:paraId="03CAA2A5" w14:textId="77777777" w:rsidTr="00D50787">
        <w:tc>
          <w:tcPr>
            <w:tcW w:w="709" w:type="dxa"/>
            <w:vAlign w:val="center"/>
          </w:tcPr>
          <w:p w14:paraId="1F59CB3E"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8</w:t>
            </w:r>
          </w:p>
        </w:tc>
        <w:tc>
          <w:tcPr>
            <w:tcW w:w="4961" w:type="dxa"/>
            <w:vAlign w:val="center"/>
          </w:tcPr>
          <w:p w14:paraId="52D6DD5E"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Century" w:hAnsi="Times New Roman"/>
                <w:sz w:val="24"/>
                <w:szCs w:val="24"/>
                <w:lang w:eastAsia="ru-RU"/>
              </w:rPr>
              <w:t>Диапазон регулирования ПБВ на стороне ВН</w:t>
            </w:r>
          </w:p>
        </w:tc>
        <w:tc>
          <w:tcPr>
            <w:tcW w:w="3969" w:type="dxa"/>
            <w:vAlign w:val="center"/>
          </w:tcPr>
          <w:p w14:paraId="17F742CE" w14:textId="77777777" w:rsidR="001D3A19" w:rsidRPr="001D3A19" w:rsidRDefault="001D3A19" w:rsidP="001D3A19">
            <w:pPr>
              <w:spacing w:after="0"/>
              <w:jc w:val="center"/>
              <w:rPr>
                <w:rFonts w:ascii="Times New Roman" w:eastAsia="Times New Roman" w:hAnsi="Times New Roman"/>
                <w:sz w:val="24"/>
                <w:szCs w:val="24"/>
                <w:lang w:eastAsia="ru-RU"/>
              </w:rPr>
            </w:pPr>
            <w:r w:rsidRPr="001D3A19">
              <w:rPr>
                <w:rFonts w:ascii="Times New Roman" w:eastAsia="Century" w:hAnsi="Times New Roman"/>
                <w:sz w:val="24"/>
                <w:szCs w:val="24"/>
                <w:lang w:eastAsia="ru-RU"/>
              </w:rPr>
              <w:t>±2х2,5%</w:t>
            </w:r>
          </w:p>
        </w:tc>
      </w:tr>
      <w:tr w:rsidR="001D3A19" w:rsidRPr="001D3A19" w14:paraId="205FC020" w14:textId="77777777" w:rsidTr="00D50787">
        <w:tc>
          <w:tcPr>
            <w:tcW w:w="709" w:type="dxa"/>
            <w:vAlign w:val="center"/>
          </w:tcPr>
          <w:p w14:paraId="0FCE4433"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9</w:t>
            </w:r>
          </w:p>
        </w:tc>
        <w:tc>
          <w:tcPr>
            <w:tcW w:w="4961" w:type="dxa"/>
            <w:vAlign w:val="center"/>
          </w:tcPr>
          <w:p w14:paraId="771B0B1A" w14:textId="77777777" w:rsidR="001D3A19" w:rsidRPr="001D3A19" w:rsidRDefault="001D3A19" w:rsidP="001D3A19">
            <w:pPr>
              <w:spacing w:after="0" w:line="240" w:lineRule="auto"/>
              <w:rPr>
                <w:rFonts w:ascii="Times New Roman" w:eastAsia="Century" w:hAnsi="Times New Roman"/>
                <w:sz w:val="24"/>
                <w:szCs w:val="24"/>
                <w:lang w:eastAsia="ru-RU"/>
              </w:rPr>
            </w:pPr>
            <w:r w:rsidRPr="001D3A19">
              <w:rPr>
                <w:rFonts w:ascii="Times New Roman" w:eastAsia="Century" w:hAnsi="Times New Roman"/>
                <w:sz w:val="24"/>
                <w:szCs w:val="24"/>
                <w:lang w:eastAsia="ru-RU"/>
              </w:rPr>
              <w:t>Расположение фланцев проходных изоляторов</w:t>
            </w:r>
          </w:p>
        </w:tc>
        <w:tc>
          <w:tcPr>
            <w:tcW w:w="3969" w:type="dxa"/>
            <w:vAlign w:val="center"/>
          </w:tcPr>
          <w:p w14:paraId="6385D596" w14:textId="77777777" w:rsidR="001D3A19" w:rsidRPr="001D3A19" w:rsidRDefault="001D3A19" w:rsidP="001D3A19">
            <w:pPr>
              <w:spacing w:after="0"/>
              <w:jc w:val="center"/>
              <w:rPr>
                <w:rFonts w:ascii="Times New Roman" w:eastAsia="Century" w:hAnsi="Times New Roman"/>
                <w:sz w:val="24"/>
                <w:szCs w:val="24"/>
                <w:lang w:eastAsia="ru-RU"/>
              </w:rPr>
            </w:pPr>
            <w:r w:rsidRPr="001D3A19">
              <w:rPr>
                <w:rFonts w:ascii="Times New Roman" w:eastAsia="Century" w:hAnsi="Times New Roman"/>
                <w:sz w:val="24"/>
                <w:szCs w:val="24"/>
                <w:lang w:eastAsia="ru-RU"/>
              </w:rPr>
              <w:t>По длине трансформатора на крышке, вертикально</w:t>
            </w:r>
          </w:p>
        </w:tc>
      </w:tr>
      <w:tr w:rsidR="001D3A19" w:rsidRPr="001D3A19" w14:paraId="1805B13B" w14:textId="77777777" w:rsidTr="00D50787">
        <w:tc>
          <w:tcPr>
            <w:tcW w:w="709" w:type="dxa"/>
            <w:vAlign w:val="center"/>
          </w:tcPr>
          <w:p w14:paraId="145A3CEE"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10</w:t>
            </w:r>
          </w:p>
        </w:tc>
        <w:tc>
          <w:tcPr>
            <w:tcW w:w="4961" w:type="dxa"/>
            <w:vAlign w:val="center"/>
          </w:tcPr>
          <w:p w14:paraId="64E03DDE" w14:textId="77777777" w:rsidR="001D3A19" w:rsidRPr="001D3A19" w:rsidRDefault="001D3A19" w:rsidP="001D3A19">
            <w:pPr>
              <w:spacing w:after="0" w:line="240" w:lineRule="auto"/>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Шихтовка </w:t>
            </w:r>
            <w:proofErr w:type="spellStart"/>
            <w:r w:rsidRPr="001D3A19">
              <w:rPr>
                <w:rFonts w:ascii="Times New Roman" w:eastAsia="Times New Roman" w:hAnsi="Times New Roman"/>
                <w:sz w:val="24"/>
                <w:szCs w:val="24"/>
                <w:lang w:eastAsia="ru-RU"/>
              </w:rPr>
              <w:t>магнитопровода</w:t>
            </w:r>
            <w:proofErr w:type="spellEnd"/>
          </w:p>
        </w:tc>
        <w:tc>
          <w:tcPr>
            <w:tcW w:w="3969" w:type="dxa"/>
            <w:vAlign w:val="center"/>
          </w:tcPr>
          <w:p w14:paraId="09B24B76" w14:textId="77777777" w:rsidR="001D3A19" w:rsidRPr="001D3A19" w:rsidRDefault="001D3A19" w:rsidP="001D3A19">
            <w:pPr>
              <w:spacing w:after="0"/>
              <w:jc w:val="center"/>
              <w:rPr>
                <w:rFonts w:ascii="Times New Roman" w:eastAsia="Century" w:hAnsi="Times New Roman"/>
                <w:sz w:val="24"/>
                <w:szCs w:val="24"/>
                <w:lang w:eastAsia="ru-RU"/>
              </w:rPr>
            </w:pPr>
            <w:r w:rsidRPr="001D3A19">
              <w:rPr>
                <w:rFonts w:ascii="Times New Roman" w:eastAsia="Century" w:hAnsi="Times New Roman"/>
                <w:sz w:val="24"/>
                <w:szCs w:val="24"/>
                <w:lang w:eastAsia="ru-RU"/>
              </w:rPr>
              <w:t xml:space="preserve">Методом, снижающим потери типа </w:t>
            </w:r>
            <w:r w:rsidRPr="001D3A19">
              <w:rPr>
                <w:rFonts w:ascii="Times New Roman" w:eastAsia="Century" w:hAnsi="Times New Roman"/>
                <w:sz w:val="24"/>
                <w:szCs w:val="24"/>
                <w:lang w:val="en-US" w:eastAsia="ru-RU"/>
              </w:rPr>
              <w:t>step</w:t>
            </w:r>
            <w:r w:rsidRPr="001D3A19">
              <w:rPr>
                <w:rFonts w:ascii="Times New Roman" w:eastAsia="Century" w:hAnsi="Times New Roman"/>
                <w:sz w:val="24"/>
                <w:szCs w:val="24"/>
                <w:lang w:eastAsia="ru-RU"/>
              </w:rPr>
              <w:t>-</w:t>
            </w:r>
            <w:r w:rsidRPr="001D3A19">
              <w:rPr>
                <w:rFonts w:ascii="Times New Roman" w:eastAsia="Century" w:hAnsi="Times New Roman"/>
                <w:sz w:val="24"/>
                <w:szCs w:val="24"/>
                <w:lang w:val="en-US" w:eastAsia="ru-RU"/>
              </w:rPr>
              <w:t>lap</w:t>
            </w:r>
          </w:p>
        </w:tc>
      </w:tr>
      <w:tr w:rsidR="001D3A19" w:rsidRPr="001D3A19" w14:paraId="1509C9C6" w14:textId="77777777" w:rsidTr="00D50787">
        <w:tc>
          <w:tcPr>
            <w:tcW w:w="709" w:type="dxa"/>
            <w:vAlign w:val="center"/>
          </w:tcPr>
          <w:p w14:paraId="2D6CE33A" w14:textId="77777777" w:rsidR="001D3A19" w:rsidRPr="001D3A19" w:rsidRDefault="001D3A19" w:rsidP="001D3A19">
            <w:pPr>
              <w:spacing w:after="0"/>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11</w:t>
            </w:r>
          </w:p>
        </w:tc>
        <w:tc>
          <w:tcPr>
            <w:tcW w:w="4961" w:type="dxa"/>
            <w:vAlign w:val="center"/>
          </w:tcPr>
          <w:p w14:paraId="4555E3CA" w14:textId="77777777" w:rsidR="001D3A19" w:rsidRPr="001D3A19" w:rsidRDefault="001D3A19" w:rsidP="001D3A19">
            <w:pPr>
              <w:spacing w:after="0" w:line="240" w:lineRule="auto"/>
              <w:rPr>
                <w:rFonts w:ascii="Times New Roman" w:eastAsia="Century" w:hAnsi="Times New Roman"/>
                <w:sz w:val="24"/>
                <w:szCs w:val="24"/>
                <w:lang w:eastAsia="ru-RU"/>
              </w:rPr>
            </w:pPr>
            <w:r w:rsidRPr="001D3A19">
              <w:rPr>
                <w:rFonts w:ascii="Times New Roman" w:eastAsia="Century" w:hAnsi="Times New Roman"/>
                <w:sz w:val="24"/>
                <w:szCs w:val="24"/>
                <w:lang w:eastAsia="ru-RU"/>
              </w:rPr>
              <w:t>Климатическое исполнение, категория размещения</w:t>
            </w:r>
          </w:p>
        </w:tc>
        <w:tc>
          <w:tcPr>
            <w:tcW w:w="3969" w:type="dxa"/>
            <w:vAlign w:val="center"/>
          </w:tcPr>
          <w:p w14:paraId="0B108D4F" w14:textId="77777777" w:rsidR="001D3A19" w:rsidRPr="001D3A19" w:rsidRDefault="001D3A19" w:rsidP="001D3A19">
            <w:pPr>
              <w:spacing w:after="0"/>
              <w:jc w:val="center"/>
              <w:rPr>
                <w:rFonts w:ascii="Times New Roman" w:eastAsia="Century" w:hAnsi="Times New Roman"/>
                <w:sz w:val="24"/>
                <w:szCs w:val="24"/>
                <w:lang w:eastAsia="ru-RU"/>
              </w:rPr>
            </w:pPr>
            <w:r w:rsidRPr="001D3A19">
              <w:rPr>
                <w:rFonts w:ascii="Times New Roman" w:eastAsia="Century" w:hAnsi="Times New Roman"/>
                <w:sz w:val="24"/>
                <w:szCs w:val="24"/>
                <w:lang w:eastAsia="ru-RU"/>
              </w:rPr>
              <w:t>У1</w:t>
            </w:r>
          </w:p>
        </w:tc>
      </w:tr>
    </w:tbl>
    <w:p w14:paraId="338E5BA4" w14:textId="77777777" w:rsidR="001D3A19" w:rsidRPr="001D3A19" w:rsidRDefault="001D3A19" w:rsidP="001D3A19">
      <w:pPr>
        <w:spacing w:before="120" w:after="120" w:line="240" w:lineRule="auto"/>
        <w:rPr>
          <w:rFonts w:ascii="Times New Roman" w:eastAsia="Times New Roman" w:hAnsi="Times New Roman"/>
          <w:i/>
          <w:iCs/>
          <w:lang w:eastAsia="ru-RU"/>
        </w:rPr>
      </w:pPr>
      <w:r w:rsidRPr="001D3A19">
        <w:rPr>
          <w:rFonts w:ascii="Times New Roman" w:eastAsia="Times New Roman" w:hAnsi="Times New Roman"/>
          <w:i/>
          <w:iCs/>
          <w:highlight w:val="yellow"/>
          <w:lang w:eastAsia="ru-RU"/>
        </w:rPr>
        <w:lastRenderedPageBreak/>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75E6A95" w14:textId="77777777" w:rsidR="001D3A19" w:rsidRPr="001D3A19" w:rsidRDefault="001D3A19" w:rsidP="001D3A19">
      <w:pPr>
        <w:spacing w:before="120" w:after="120" w:line="240" w:lineRule="auto"/>
        <w:ind w:firstLine="426"/>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 Общие требования к Продукции:</w:t>
      </w:r>
    </w:p>
    <w:p w14:paraId="7C2BC552" w14:textId="77777777" w:rsidR="001D3A19" w:rsidRPr="001D3A19" w:rsidRDefault="001D3A19" w:rsidP="001D3A19">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2.4.1. Трансформаторы должны быть заполнены трансформаторным маслом марки ГК.</w:t>
      </w:r>
    </w:p>
    <w:p w14:paraId="363DC9E9" w14:textId="77777777" w:rsidR="001D3A19" w:rsidRPr="001D3A19" w:rsidRDefault="001D3A19" w:rsidP="001D3A19">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2.4.2. Наличие пломбирования на баке трансформатора и кране слива масла.</w:t>
      </w:r>
    </w:p>
    <w:p w14:paraId="7B77B181" w14:textId="77777777" w:rsidR="001D3A19" w:rsidRPr="001D3A19" w:rsidRDefault="001D3A19" w:rsidP="001D3A19">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2.4.3. Наличие термометра для измерения верхних слоёв масла.</w:t>
      </w:r>
    </w:p>
    <w:p w14:paraId="39E1951B" w14:textId="77777777" w:rsidR="001D3A19" w:rsidRPr="001D3A19" w:rsidRDefault="001D3A19" w:rsidP="001D3A19">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2.4.4. Наличие указателя уровня масла.</w:t>
      </w:r>
    </w:p>
    <w:p w14:paraId="1E21EE60" w14:textId="77777777" w:rsidR="001D3A19" w:rsidRPr="001D3A19" w:rsidRDefault="001D3A19" w:rsidP="001D3A19">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2.4.5. Наличие зажимных гаек для вводов ВН и НН.</w:t>
      </w:r>
    </w:p>
    <w:p w14:paraId="16C289E2" w14:textId="77777777" w:rsidR="001D3A19" w:rsidRPr="001D3A19" w:rsidRDefault="001D3A19" w:rsidP="001D3A19">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2.4.6. Наличие транспортных катков.</w:t>
      </w:r>
    </w:p>
    <w:p w14:paraId="40304EA3" w14:textId="77777777" w:rsidR="001D3A19" w:rsidRPr="001D3A19" w:rsidRDefault="001D3A19" w:rsidP="001D3A19">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2.4.7. Гарантийный срок эксплуатации не менее 5 лет.</w:t>
      </w:r>
    </w:p>
    <w:p w14:paraId="18458B26" w14:textId="77777777" w:rsidR="001D3A19" w:rsidRPr="001D3A19" w:rsidRDefault="001D3A19" w:rsidP="001D3A19">
      <w:pPr>
        <w:spacing w:before="120" w:after="120" w:line="240" w:lineRule="auto"/>
        <w:ind w:firstLine="482"/>
        <w:rPr>
          <w:rFonts w:ascii="Times New Roman" w:eastAsia="Times New Roman" w:hAnsi="Times New Roman"/>
          <w:sz w:val="24"/>
          <w:szCs w:val="24"/>
          <w:lang w:eastAsia="ru-RU"/>
        </w:rPr>
      </w:pPr>
    </w:p>
    <w:p w14:paraId="3EF7F2AB" w14:textId="77777777" w:rsidR="001D3A19" w:rsidRPr="001D3A19" w:rsidRDefault="001D3A19" w:rsidP="001D3A19">
      <w:pPr>
        <w:spacing w:before="120" w:after="12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3. По всем трансформаторам Поставщик должен предоставить полный комплект технической документации на русском языке.</w:t>
      </w:r>
    </w:p>
    <w:p w14:paraId="492556FF"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xml:space="preserve">       Техническая документация должна включать:</w:t>
      </w:r>
    </w:p>
    <w:p w14:paraId="38875C6A" w14:textId="77777777" w:rsidR="001D3A19" w:rsidRPr="001D3A19" w:rsidRDefault="001D3A19" w:rsidP="001D3A19">
      <w:pPr>
        <w:spacing w:after="0" w:line="240" w:lineRule="auto"/>
        <w:ind w:firstLine="482"/>
        <w:rPr>
          <w:rFonts w:ascii="Times New Roman" w:eastAsia="Times New Roman" w:hAnsi="Times New Roman"/>
          <w:sz w:val="20"/>
          <w:szCs w:val="20"/>
          <w:lang w:eastAsia="ru-RU"/>
        </w:rPr>
      </w:pPr>
      <w:r w:rsidRPr="001D3A19">
        <w:rPr>
          <w:rFonts w:ascii="Times New Roman" w:eastAsia="Times New Roman" w:hAnsi="Times New Roman"/>
          <w:sz w:val="24"/>
          <w:szCs w:val="24"/>
          <w:lang w:eastAsia="ru-RU"/>
        </w:rPr>
        <w:t>- сертификаты соответствия или декларации соответствия требованиям безопасности в системе ГОСТ Р и об утверждении типа средств измерений;</w:t>
      </w:r>
    </w:p>
    <w:p w14:paraId="3BF117F0"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w:t>
      </w:r>
      <w:r w:rsidRPr="001D3A19">
        <w:rPr>
          <w:rFonts w:ascii="Times New Roman" w:eastAsia="Times New Roman" w:hAnsi="Times New Roman"/>
          <w:sz w:val="20"/>
          <w:szCs w:val="20"/>
          <w:lang w:eastAsia="ru-RU"/>
        </w:rPr>
        <w:t xml:space="preserve"> </w:t>
      </w:r>
      <w:r w:rsidRPr="001D3A19">
        <w:rPr>
          <w:rFonts w:ascii="Times New Roman" w:eastAsia="Times New Roman" w:hAnsi="Times New Roman"/>
          <w:sz w:val="24"/>
          <w:szCs w:val="24"/>
          <w:lang w:eastAsia="ru-RU"/>
        </w:rPr>
        <w:t>паспорт изделия;</w:t>
      </w:r>
    </w:p>
    <w:p w14:paraId="2B302C54"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sz w:val="24"/>
          <w:szCs w:val="24"/>
          <w:lang w:eastAsia="ru-RU"/>
        </w:rPr>
        <w:t>- свидетельство о первичной проверке термометра.</w:t>
      </w:r>
    </w:p>
    <w:p w14:paraId="722159B2"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p>
    <w:p w14:paraId="047AF0F0"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b/>
          <w:bCs/>
          <w:color w:val="000000"/>
          <w:highlight w:val="yellow"/>
          <w:lang w:eastAsia="ru-RU"/>
        </w:rPr>
        <w:t>4. Требования к качеству, безопасности поставляемого товара:</w:t>
      </w:r>
    </w:p>
    <w:p w14:paraId="7B79D09F"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 xml:space="preserve">4.1. Поставляемый товар должен соответствовать заданным функциональным и качественным характеристикам; </w:t>
      </w:r>
    </w:p>
    <w:p w14:paraId="0B454EC3"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CEB5100"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A8F55BF"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7D97E32"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DCAF6AB"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b/>
          <w:bCs/>
          <w:color w:val="000000"/>
          <w:highlight w:val="yellow"/>
          <w:lang w:eastAsia="ru-RU"/>
        </w:rPr>
        <w:t>5. Требования к упаковке и маркировке поставляемого товара:</w:t>
      </w:r>
    </w:p>
    <w:p w14:paraId="3E65C1EE"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0CDB00F"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DE81F2B"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5D0087CA"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866420C"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b/>
          <w:bCs/>
          <w:color w:val="000000"/>
          <w:highlight w:val="yellow"/>
          <w:lang w:eastAsia="ru-RU"/>
        </w:rPr>
        <w:lastRenderedPageBreak/>
        <w:t>6. Требования к гарантийному сроку товара и (или) объему предоставления гарантий качества товара:</w:t>
      </w:r>
    </w:p>
    <w:p w14:paraId="0600B542"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 xml:space="preserve">6.1. Гарантия качества товара - в соответствии с гарантийным сроком, установленным производителем. </w:t>
      </w:r>
    </w:p>
    <w:p w14:paraId="643651DB" w14:textId="77777777" w:rsidR="001D3A19" w:rsidRPr="001D3A19" w:rsidRDefault="001D3A19" w:rsidP="001D3A19">
      <w:pPr>
        <w:spacing w:after="0" w:line="240" w:lineRule="auto"/>
        <w:jc w:val="both"/>
        <w:rPr>
          <w:rFonts w:ascii="Times New Roman" w:eastAsia="Times New Roman" w:hAnsi="Times New Roman"/>
          <w:highlight w:val="yellow"/>
          <w:lang w:eastAsia="ru-RU"/>
        </w:rPr>
      </w:pPr>
      <w:r w:rsidRPr="001D3A19">
        <w:rPr>
          <w:rFonts w:ascii="Times New Roman" w:eastAsia="Times New Roman" w:hAnsi="Times New Roman"/>
          <w:color w:val="000000"/>
          <w:highlight w:val="yellow"/>
          <w:lang w:eastAsia="ru-RU"/>
        </w:rPr>
        <w:t>6.2. Гарантийные обязательства должны распространяться на каждую единицу товара с момента приемки товара Заказчиком.</w:t>
      </w:r>
    </w:p>
    <w:p w14:paraId="12EF3732" w14:textId="77777777" w:rsidR="001D3A19" w:rsidRPr="001D3A19" w:rsidRDefault="001D3A19" w:rsidP="001D3A19">
      <w:pPr>
        <w:spacing w:after="0" w:line="240" w:lineRule="auto"/>
        <w:ind w:firstLine="482"/>
        <w:rPr>
          <w:rFonts w:ascii="Times New Roman" w:eastAsia="Times New Roman" w:hAnsi="Times New Roman"/>
          <w:sz w:val="24"/>
          <w:szCs w:val="24"/>
          <w:lang w:eastAsia="ru-RU"/>
        </w:rPr>
      </w:pPr>
      <w:r w:rsidRPr="001D3A19">
        <w:rPr>
          <w:rFonts w:ascii="Times New Roman" w:eastAsia="Times New Roman" w:hAnsi="Times New Roman"/>
          <w:color w:val="000000"/>
          <w:highlight w:val="yellow"/>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E253D92" w14:textId="77777777" w:rsidR="001D3A19" w:rsidRPr="001D3A19" w:rsidRDefault="001D3A19" w:rsidP="001D3A19">
      <w:pPr>
        <w:spacing w:after="0" w:line="240" w:lineRule="auto"/>
        <w:ind w:firstLine="482"/>
        <w:rPr>
          <w:rFonts w:ascii="Times New Roman" w:eastAsia="Times New Roman" w:hAnsi="Times New Roman"/>
          <w:color w:val="FF0000"/>
          <w:sz w:val="24"/>
          <w:szCs w:val="24"/>
          <w:lang w:eastAsia="ru-RU"/>
        </w:rPr>
      </w:pPr>
    </w:p>
    <w:p w14:paraId="3DFE6665" w14:textId="5A68D1C4" w:rsidR="00AC06C7" w:rsidRDefault="00AC06C7">
      <w:pPr>
        <w:spacing w:after="0" w:line="240" w:lineRule="auto"/>
        <w:ind w:right="-427"/>
        <w:jc w:val="center"/>
        <w:rPr>
          <w:rFonts w:ascii="Times New Roman" w:hAnsi="Times New Roman"/>
          <w:b/>
          <w:lang w:eastAsia="ru-RU"/>
        </w:rPr>
      </w:pPr>
    </w:p>
    <w:p w14:paraId="02443435" w14:textId="7E7DC2AC" w:rsidR="001D3A19" w:rsidRDefault="001D3A19">
      <w:pPr>
        <w:spacing w:after="0" w:line="240" w:lineRule="auto"/>
        <w:ind w:right="-427"/>
        <w:jc w:val="center"/>
        <w:rPr>
          <w:rFonts w:ascii="Times New Roman" w:hAnsi="Times New Roman"/>
          <w:b/>
          <w:lang w:eastAsia="ru-RU"/>
        </w:rPr>
      </w:pPr>
    </w:p>
    <w:p w14:paraId="39A23021" w14:textId="05FA6346" w:rsidR="001D3A19" w:rsidRDefault="001D3A19">
      <w:pPr>
        <w:spacing w:after="0" w:line="240" w:lineRule="auto"/>
        <w:ind w:right="-427"/>
        <w:jc w:val="center"/>
        <w:rPr>
          <w:rFonts w:ascii="Times New Roman" w:hAnsi="Times New Roman"/>
          <w:b/>
          <w:lang w:eastAsia="ru-RU"/>
        </w:rPr>
      </w:pPr>
    </w:p>
    <w:p w14:paraId="71BF2787" w14:textId="77777777" w:rsidR="001D3A19" w:rsidRDefault="001D3A19">
      <w:pPr>
        <w:spacing w:after="0" w:line="240" w:lineRule="auto"/>
        <w:ind w:right="-427"/>
        <w:jc w:val="center"/>
        <w:rPr>
          <w:rFonts w:ascii="Times New Roman" w:hAnsi="Times New Roman"/>
          <w:b/>
          <w:lang w:eastAsia="ru-RU"/>
        </w:rPr>
      </w:pPr>
    </w:p>
    <w:p w14:paraId="63AAF300" w14:textId="77777777" w:rsidR="00AC06C7" w:rsidRDefault="008E2794">
      <w:pPr>
        <w:spacing w:after="0" w:line="240" w:lineRule="auto"/>
        <w:jc w:val="center"/>
        <w:rPr>
          <w:rFonts w:ascii="Times New Roman" w:hAnsi="Times New Roman"/>
          <w:b/>
          <w:sz w:val="24"/>
          <w:szCs w:val="24"/>
        </w:rPr>
      </w:pPr>
      <w:r>
        <w:rPr>
          <w:rFonts w:ascii="Times New Roman" w:hAnsi="Times New Roman"/>
          <w:b/>
          <w:sz w:val="24"/>
          <w:szCs w:val="24"/>
        </w:rPr>
        <w:t xml:space="preserve">РАЗДЕЛ V ОБОСНОВАНИЕ НАЧАЛЬНОЙ (МАКСИМАЛЬНОЙ) ЦЕНЫ ДОГОВОРА </w:t>
      </w:r>
    </w:p>
    <w:p w14:paraId="30393DB0" w14:textId="77777777" w:rsidR="00AC06C7" w:rsidRDefault="00AC06C7">
      <w:pPr>
        <w:spacing w:after="0" w:line="240" w:lineRule="auto"/>
        <w:jc w:val="center"/>
        <w:rPr>
          <w:rFonts w:ascii="Times New Roman" w:hAnsi="Times New Roman"/>
          <w:b/>
          <w:sz w:val="24"/>
          <w:szCs w:val="24"/>
        </w:rPr>
      </w:pPr>
    </w:p>
    <w:p w14:paraId="1F0057FD" w14:textId="77777777" w:rsidR="00AC06C7" w:rsidRDefault="00AC06C7">
      <w:pPr>
        <w:spacing w:after="0" w:line="240" w:lineRule="auto"/>
        <w:jc w:val="center"/>
        <w:rPr>
          <w:rFonts w:ascii="Times New Roman" w:hAnsi="Times New Roman"/>
          <w:b/>
          <w:sz w:val="24"/>
          <w:szCs w:val="24"/>
        </w:rPr>
      </w:pPr>
    </w:p>
    <w:p w14:paraId="6B3C5096" w14:textId="77777777" w:rsidR="00AC06C7" w:rsidRDefault="008E2794">
      <w:pPr>
        <w:spacing w:after="0" w:line="240" w:lineRule="auto"/>
        <w:contextualSpacing/>
        <w:jc w:val="center"/>
        <w:rPr>
          <w:rFonts w:ascii="Times New Roman" w:eastAsia="Times New Roman" w:hAnsi="Times New Roman"/>
          <w:b/>
          <w:sz w:val="24"/>
          <w:szCs w:val="24"/>
          <w:lang w:eastAsia="zh-CN"/>
        </w:rPr>
        <w:sectPr w:rsidR="00AC06C7">
          <w:footerReference w:type="default" r:id="rId14"/>
          <w:pgSz w:w="11906" w:h="16838"/>
          <w:pgMar w:top="822" w:right="965" w:bottom="1134" w:left="1041" w:header="567" w:footer="567" w:gutter="0"/>
          <w:cols w:space="708"/>
          <w:docGrid w:linePitch="360"/>
        </w:sectPr>
      </w:pPr>
      <w:r>
        <w:rPr>
          <w:rFonts w:ascii="Times New Roman" w:hAnsi="Times New Roman"/>
          <w:b/>
          <w:sz w:val="24"/>
          <w:szCs w:val="24"/>
        </w:rPr>
        <w:t>Приложено отдельным файлом</w:t>
      </w:r>
    </w:p>
    <w:p w14:paraId="03EC75DE" w14:textId="77777777" w:rsidR="00AC06C7" w:rsidRDefault="008E2794">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 xml:space="preserve">РАЗДЕЛ </w:t>
      </w:r>
      <w:r>
        <w:rPr>
          <w:rFonts w:ascii="Times New Roman" w:eastAsia="Times New Roman" w:hAnsi="Times New Roman"/>
          <w:b/>
          <w:sz w:val="24"/>
          <w:szCs w:val="24"/>
          <w:lang w:val="en-US" w:eastAsia="zh-CN"/>
        </w:rPr>
        <w:t>VI</w:t>
      </w:r>
      <w:r>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2172845E" w14:textId="77777777" w:rsidR="00AC06C7" w:rsidRDefault="00AC06C7">
      <w:pPr>
        <w:spacing w:after="0" w:line="240" w:lineRule="auto"/>
        <w:contextualSpacing/>
        <w:jc w:val="center"/>
        <w:rPr>
          <w:rFonts w:ascii="Times New Roman" w:eastAsia="Times New Roman" w:hAnsi="Times New Roman"/>
          <w:b/>
          <w:sz w:val="24"/>
          <w:szCs w:val="24"/>
          <w:lang w:eastAsia="zh-CN"/>
        </w:rPr>
      </w:pPr>
    </w:p>
    <w:p w14:paraId="414CBEE6" w14:textId="77777777" w:rsidR="00AC06C7" w:rsidRDefault="008E2794">
      <w:pPr>
        <w:suppressAutoHyphens/>
        <w:spacing w:after="0" w:line="240" w:lineRule="auto"/>
        <w:ind w:firstLine="357"/>
        <w:contextualSpacing/>
        <w:jc w:val="center"/>
        <w:outlineLvl w:val="0"/>
        <w:rPr>
          <w:rFonts w:ascii="Times New Roman" w:eastAsia="Times New Roman" w:hAnsi="Times New Roman"/>
          <w:b/>
          <w:bCs/>
          <w:kern w:val="1"/>
          <w:sz w:val="24"/>
          <w:szCs w:val="24"/>
          <w:lang w:eastAsia="zh-CN"/>
        </w:rPr>
      </w:pPr>
      <w:r>
        <w:rPr>
          <w:rFonts w:ascii="Times New Roman" w:eastAsia="Times New Roman" w:hAnsi="Times New Roman"/>
          <w:b/>
          <w:bCs/>
          <w:kern w:val="1"/>
          <w:sz w:val="24"/>
          <w:szCs w:val="24"/>
          <w:lang w:eastAsia="zh-CN"/>
        </w:rPr>
        <w:t>ЗАЯВКА</w:t>
      </w:r>
    </w:p>
    <w:p w14:paraId="38445299" w14:textId="77777777" w:rsidR="00AC06C7" w:rsidRDefault="00AC06C7">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p>
    <w:p w14:paraId="302197A4" w14:textId="77777777" w:rsidR="00AC06C7" w:rsidRDefault="008E2794">
      <w:pPr>
        <w:spacing w:after="0" w:line="240" w:lineRule="auto"/>
        <w:jc w:val="both"/>
        <w:rPr>
          <w:rFonts w:ascii="Times New Roman" w:eastAsia="Arial" w:hAnsi="Times New Roman"/>
          <w:sz w:val="24"/>
          <w:szCs w:val="24"/>
          <w:lang w:eastAsia="zh-CN"/>
        </w:rPr>
      </w:pPr>
      <w:r>
        <w:rPr>
          <w:rFonts w:ascii="Times New Roman" w:eastAsia="Times New Roman" w:hAnsi="Times New Roman"/>
          <w:sz w:val="24"/>
          <w:szCs w:val="24"/>
          <w:lang w:eastAsia="zh-CN"/>
        </w:rPr>
        <w:t xml:space="preserve">Изучив извещение № _______________________ от «__» ________ 20__г. и документацию о проведении аукциона в электронной форме </w:t>
      </w:r>
      <w:r>
        <w:rPr>
          <w:rFonts w:ascii="Times New Roman" w:eastAsiaTheme="minorEastAsia" w:hAnsi="Times New Roman"/>
          <w:sz w:val="24"/>
          <w:szCs w:val="24"/>
          <w:lang w:eastAsia="ru-RU"/>
        </w:rPr>
        <w:t xml:space="preserve">на </w:t>
      </w:r>
      <w:r>
        <w:rPr>
          <w:rFonts w:ascii="Times New Roman" w:eastAsiaTheme="minorEastAsia" w:hAnsi="Times New Roman"/>
          <w:i/>
          <w:sz w:val="24"/>
          <w:szCs w:val="24"/>
          <w:lang w:eastAsia="ru-RU"/>
        </w:rPr>
        <w:t>_________________(указывается предмет договора) ______________________________</w:t>
      </w:r>
      <w:r>
        <w:rPr>
          <w:rFonts w:ascii="Times New Roman" w:eastAsia="Times New Roman" w:hAnsi="Times New Roman"/>
          <w:i/>
          <w:sz w:val="24"/>
          <w:szCs w:val="24"/>
          <w:lang w:eastAsia="zh-CN"/>
        </w:rPr>
        <w:t>,</w:t>
      </w:r>
      <w:r>
        <w:rPr>
          <w:rFonts w:ascii="Times New Roman" w:eastAsia="Times New Roman" w:hAnsi="Times New Roman"/>
          <w:sz w:val="24"/>
          <w:szCs w:val="24"/>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Pr>
          <w:rFonts w:ascii="Times New Roman" w:eastAsia="Times New Roman" w:hAnsi="Times New Roman"/>
          <w:sz w:val="24"/>
          <w:szCs w:val="24"/>
          <w:lang w:eastAsia="ru-RU"/>
        </w:rPr>
        <w:t xml:space="preserve"> АО «ГГЭС»</w:t>
      </w:r>
      <w:r>
        <w:rPr>
          <w:rFonts w:ascii="Times New Roman" w:eastAsia="Times New Roman" w:hAnsi="Times New Roman"/>
          <w:sz w:val="24"/>
          <w:szCs w:val="24"/>
          <w:lang w:eastAsia="zh-CN"/>
        </w:rPr>
        <w:t>,</w:t>
      </w:r>
      <w:r>
        <w:rPr>
          <w:rFonts w:ascii="Times New Roman" w:hAnsi="Times New Roman"/>
          <w:b/>
          <w:bCs/>
          <w:sz w:val="24"/>
          <w:szCs w:val="24"/>
        </w:rPr>
        <w:t xml:space="preserve"> </w:t>
      </w:r>
      <w:r>
        <w:rPr>
          <w:rFonts w:ascii="Times New Roman" w:eastAsiaTheme="minorEastAsia" w:hAnsi="Times New Roman"/>
          <w:bCs/>
          <w:sz w:val="24"/>
          <w:szCs w:val="24"/>
          <w:lang w:eastAsia="ru-RU"/>
        </w:rPr>
        <w:t xml:space="preserve"> </w:t>
      </w:r>
      <w:r>
        <w:rPr>
          <w:rFonts w:ascii="Times New Roman" w:eastAsia="Arial" w:hAnsi="Times New Roman"/>
          <w:sz w:val="24"/>
          <w:szCs w:val="24"/>
          <w:lang w:eastAsia="zh-CN"/>
        </w:rPr>
        <w:t xml:space="preserve">выражаем свое </w:t>
      </w:r>
      <w:r>
        <w:rPr>
          <w:rFonts w:ascii="Times New Roman" w:eastAsia="Times New Roman" w:hAnsi="Times New Roman"/>
          <w:sz w:val="24"/>
          <w:szCs w:val="24"/>
          <w:lang w:eastAsia="zh-CN"/>
        </w:rPr>
        <w:t>согласие</w:t>
      </w:r>
      <w:r>
        <w:rPr>
          <w:rFonts w:ascii="Times New Roman" w:eastAsia="Arial" w:hAnsi="Times New Roman"/>
          <w:sz w:val="24"/>
          <w:szCs w:val="24"/>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14:paraId="13C3432D" w14:textId="77777777" w:rsidR="00AC06C7" w:rsidRDefault="008E2794">
      <w:pPr>
        <w:suppressAutoHyphens/>
        <w:autoSpaceDE w:val="0"/>
        <w:spacing w:after="0" w:line="240" w:lineRule="auto"/>
        <w:ind w:firstLine="708"/>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44F4CB99" w14:textId="77777777" w:rsidR="00AC06C7" w:rsidRDefault="008E2794">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7E337389" w14:textId="77777777" w:rsidR="00AC06C7" w:rsidRDefault="008E2794">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если наша заявка будет признана заявкой, </w:t>
      </w:r>
      <w:r>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16E44F80" w14:textId="77777777" w:rsidR="00AC06C7" w:rsidRDefault="008E2794">
      <w:pPr>
        <w:widowControl w:val="0"/>
        <w:suppressAutoHyphens/>
        <w:autoSpaceDE w:val="0"/>
        <w:spacing w:after="0" w:line="240" w:lineRule="auto"/>
        <w:ind w:firstLine="684"/>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4FCA975F" w14:textId="77777777" w:rsidR="00AC06C7" w:rsidRDefault="008E2794">
      <w:pPr>
        <w:keepNext/>
        <w:suppressAutoHyphens/>
        <w:spacing w:after="0" w:line="240" w:lineRule="auto"/>
        <w:contextualSpacing/>
        <w:jc w:val="both"/>
        <w:outlineLvl w:val="2"/>
        <w:rPr>
          <w:rFonts w:ascii="Times New Roman" w:hAnsi="Times New Roman"/>
          <w:bCs/>
          <w:sz w:val="24"/>
          <w:szCs w:val="24"/>
          <w:lang w:eastAsia="ar-SA"/>
        </w:rPr>
      </w:pPr>
      <w:r>
        <w:rPr>
          <w:rFonts w:ascii="Times New Roman" w:eastAsia="Times New Roman" w:hAnsi="Times New Roman"/>
          <w:bCs/>
          <w:sz w:val="24"/>
          <w:szCs w:val="24"/>
          <w:lang w:eastAsia="ar-SA"/>
        </w:rPr>
        <w:t xml:space="preserve">Приложение к заявке: Документы в соответствии с п. 23 </w:t>
      </w:r>
      <w:r>
        <w:rPr>
          <w:rFonts w:ascii="Times New Roman" w:hAnsi="Times New Roman"/>
          <w:bCs/>
          <w:sz w:val="24"/>
          <w:szCs w:val="24"/>
          <w:lang w:eastAsia="ar-SA"/>
        </w:rPr>
        <w:t xml:space="preserve">РАЗДЕЛА </w:t>
      </w:r>
      <w:r>
        <w:rPr>
          <w:rFonts w:ascii="Times New Roman" w:hAnsi="Times New Roman"/>
          <w:bCs/>
          <w:sz w:val="24"/>
          <w:szCs w:val="24"/>
          <w:lang w:val="en-US" w:eastAsia="ar-SA"/>
        </w:rPr>
        <w:t>I</w:t>
      </w:r>
      <w:r>
        <w:rPr>
          <w:rFonts w:ascii="Times New Roman" w:hAnsi="Times New Roman"/>
          <w:bCs/>
          <w:sz w:val="24"/>
          <w:szCs w:val="24"/>
          <w:lang w:eastAsia="ar-SA"/>
        </w:rPr>
        <w:t>.  ИНФОРМАЦИОННОЙ КАРТЫ.</w:t>
      </w:r>
    </w:p>
    <w:p w14:paraId="2A1E085B" w14:textId="77777777" w:rsidR="00AC06C7" w:rsidRDefault="008E2794">
      <w:pPr>
        <w:suppressAutoHyphens/>
        <w:autoSpaceDE w:val="0"/>
        <w:spacing w:after="0" w:line="240" w:lineRule="auto"/>
        <w:ind w:firstLine="708"/>
        <w:contextualSpacing/>
        <w:jc w:val="both"/>
        <w:rPr>
          <w:rFonts w:ascii="Times New Roman" w:eastAsia="Arial" w:hAnsi="Times New Roman"/>
          <w:b/>
          <w:sz w:val="24"/>
          <w:szCs w:val="24"/>
          <w:lang w:eastAsia="zh-CN"/>
        </w:rPr>
      </w:pPr>
      <w:r>
        <w:rPr>
          <w:rFonts w:ascii="Times New Roman" w:eastAsia="Arial" w:hAnsi="Times New Roman"/>
          <w:b/>
          <w:sz w:val="24"/>
          <w:szCs w:val="24"/>
          <w:lang w:eastAsia="zh-CN"/>
        </w:rPr>
        <w:t>Настоящим заявлением гарантируем(ю) достоверность предоставленной нами в заявке информации.</w:t>
      </w:r>
    </w:p>
    <w:p w14:paraId="5D3353AA"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151D7AF9"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2703709C"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4A03D575"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1020B99B"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527D2974"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26AC1F2F"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343511F6"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72FED392"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350773A3"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79EC07C2"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EF28B9E"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9E32D33"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4B49E0A8"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C3C72C8"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60C561E"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0250B9A8"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DEF2610"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0A943153"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7234EAC8"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731FEC3F" w14:textId="77777777" w:rsidR="00AC06C7" w:rsidRDefault="008E2794">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lastRenderedPageBreak/>
        <w:t>АНКЕТА</w:t>
      </w:r>
    </w:p>
    <w:p w14:paraId="2AB714D0" w14:textId="77777777" w:rsidR="00AC06C7" w:rsidRDefault="008E2794">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участника аукциона в электронной форме</w:t>
      </w:r>
    </w:p>
    <w:p w14:paraId="4CA64701"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tbl>
      <w:tblPr>
        <w:tblW w:w="10491" w:type="dxa"/>
        <w:tblInd w:w="-885" w:type="dxa"/>
        <w:tblLayout w:type="fixed"/>
        <w:tblLook w:val="04A0" w:firstRow="1" w:lastRow="0" w:firstColumn="1" w:lastColumn="0" w:noHBand="0" w:noVBand="1"/>
      </w:tblPr>
      <w:tblGrid>
        <w:gridCol w:w="677"/>
        <w:gridCol w:w="5282"/>
        <w:gridCol w:w="4532"/>
      </w:tblGrid>
      <w:tr w:rsidR="00AC06C7" w14:paraId="4FE3C0FB"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21FECA3B" w14:textId="77777777" w:rsidR="00AC06C7" w:rsidRDefault="008E2794">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46A0FD3E" w14:textId="77777777" w:rsidR="00AC06C7" w:rsidRDefault="008E2794">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1C20" w14:textId="77777777" w:rsidR="00AC06C7" w:rsidRDefault="008E2794">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об участнике аукциона в электронной форме</w:t>
            </w:r>
          </w:p>
        </w:tc>
      </w:tr>
      <w:tr w:rsidR="00AC06C7" w14:paraId="778D5B16"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6F6F305A"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79EDE5D" w14:textId="77777777" w:rsidR="00AC06C7" w:rsidRDefault="008E2794">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44C55E64" w14:textId="77777777" w:rsidR="00AC06C7" w:rsidRDefault="008E2794">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62C2FC8A" w14:textId="77777777" w:rsidR="00AC06C7" w:rsidRDefault="008E2794">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2EA5" w14:textId="77777777" w:rsidR="00AC06C7" w:rsidRDefault="00AC06C7">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C06C7" w14:paraId="605E63A9"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4EC519C"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9036F76"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FF00" w14:textId="77777777" w:rsidR="00AC06C7" w:rsidRDefault="00AC06C7">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C06C7" w14:paraId="4CF80F3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2022413C"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D2D516B"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5FAC"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389E1392"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36D9B7B"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EF2B557"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3CDE1"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078171CF"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236191EC"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127C1F4" w14:textId="77777777" w:rsidR="00AC06C7" w:rsidRDefault="008E2794">
            <w:pPr>
              <w:autoSpaceDE w:val="0"/>
              <w:autoSpaceDN w:val="0"/>
              <w:adjustRightInd w:val="0"/>
              <w:spacing w:after="0" w:line="240" w:lineRule="auto"/>
              <w:contextualSpacing/>
              <w:jc w:val="both"/>
              <w:rPr>
                <w:rFonts w:ascii="Times New Roman" w:eastAsia="Times New Roman" w:hAnsi="Times New Roman"/>
                <w:sz w:val="24"/>
                <w:szCs w:val="24"/>
                <w:lang w:eastAsia="zh-CN"/>
              </w:rPr>
            </w:pPr>
            <w:r>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8A8D3"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675C033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BF7CCCC"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78633C"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3C651"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34E143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FF53811"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74B627"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C9EB4"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432E067E"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0E72C63"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F9EB637"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5D89"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52D45C3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7BBF2AD"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059CE0F"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2EEE9"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7AA6D64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7E1FE99"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3F106E6"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A529"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6B5334D4"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D767CF0"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5A3FC32"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EF17E"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625B5C1C"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721EA2D9"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C5A4629"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r>
              <w:rPr>
                <w:rFonts w:ascii="Times New Roman" w:eastAsia="Times New Roman" w:hAnsi="Times New Roman"/>
                <w:sz w:val="24"/>
                <w:szCs w:val="24"/>
                <w:lang w:eastAsia="zh-CN"/>
              </w:rPr>
              <w:t>кор</w:t>
            </w:r>
            <w:proofErr w:type="spellEnd"/>
            <w:r>
              <w:rPr>
                <w:rFonts w:ascii="Times New Roman" w:eastAsia="Times New Roman" w:hAnsi="Times New Roman"/>
                <w:sz w:val="24"/>
                <w:szCs w:val="24"/>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58F4"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1307AFC1"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65E98559"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AAD85BE"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9EC4"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761ECF5E"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28EE3DFB"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6CC88DE"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B9FCF"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312C02FF"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7063D11"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56168A6"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8A056"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2A20FC0F"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007BBEDE"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655F00A"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67B9C"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4E72884A" w14:textId="77777777" w:rsidR="00AC06C7" w:rsidRDefault="00AC06C7" w:rsidP="0092636F">
      <w:pPr>
        <w:spacing w:after="0" w:line="240" w:lineRule="auto"/>
        <w:contextualSpacing/>
        <w:rPr>
          <w:rFonts w:ascii="Times New Roman" w:eastAsiaTheme="minorEastAsia" w:hAnsi="Times New Roman"/>
          <w:sz w:val="24"/>
          <w:szCs w:val="24"/>
          <w:lang w:eastAsia="ru-RU"/>
        </w:rPr>
      </w:pPr>
    </w:p>
    <w:p w14:paraId="21A3E24A" w14:textId="1E858227" w:rsidR="00AC06C7" w:rsidRDefault="008E2794" w:rsidP="0092636F">
      <w:pPr>
        <w:widowControl w:val="0"/>
        <w:tabs>
          <w:tab w:val="left" w:pos="851"/>
        </w:tabs>
        <w:autoSpaceDE w:val="0"/>
        <w:autoSpaceDN w:val="0"/>
        <w:adjustRightInd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ДЕКЛАРАЦИЯ СООТВЕТСТВИЯ УЧАСТНИКА ЗАКУПКИ</w:t>
      </w:r>
    </w:p>
    <w:p w14:paraId="272D0794" w14:textId="77777777" w:rsidR="00AC06C7" w:rsidRDefault="00AC06C7">
      <w:pPr>
        <w:pStyle w:val="afe"/>
        <w:ind w:leftChars="-300" w:left="-660" w:firstLineChars="202" w:firstLine="485"/>
        <w:jc w:val="both"/>
        <w:rPr>
          <w:bCs/>
          <w:sz w:val="24"/>
          <w:szCs w:val="24"/>
        </w:rPr>
      </w:pPr>
    </w:p>
    <w:p w14:paraId="05887250" w14:textId="77777777" w:rsidR="00AC06C7" w:rsidRDefault="008E2794">
      <w:pPr>
        <w:pStyle w:val="afe"/>
        <w:ind w:leftChars="-400" w:left="-880" w:firstLineChars="183" w:firstLine="439"/>
        <w:jc w:val="both"/>
        <w:rPr>
          <w:bCs/>
          <w:sz w:val="24"/>
          <w:szCs w:val="24"/>
        </w:rPr>
      </w:pPr>
      <w:r>
        <w:rPr>
          <w:bCs/>
          <w:sz w:val="24"/>
          <w:szCs w:val="24"/>
        </w:rPr>
        <w:t>Настоящим подтверждаем соответствие ____________ следующим требованиям:</w:t>
      </w:r>
    </w:p>
    <w:p w14:paraId="5E962DB8" w14:textId="77777777" w:rsidR="00AC06C7" w:rsidRDefault="00AC06C7">
      <w:pPr>
        <w:pStyle w:val="afe"/>
        <w:ind w:leftChars="-400" w:left="-880" w:firstLineChars="183" w:firstLine="439"/>
        <w:jc w:val="both"/>
        <w:rPr>
          <w:bCs/>
          <w:sz w:val="24"/>
          <w:szCs w:val="24"/>
        </w:rPr>
      </w:pPr>
    </w:p>
    <w:p w14:paraId="0AC0D9D6" w14:textId="18DE07C1" w:rsidR="00883A72" w:rsidRPr="00883A72" w:rsidRDefault="008E2794"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371AE3A"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B35A57C"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2) участник закупки - юридическое лицо не находится в процессе ликвидации; </w:t>
      </w:r>
    </w:p>
    <w:p w14:paraId="341A6BA7"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74A0A4D4"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4) </w:t>
      </w:r>
      <w:proofErr w:type="spellStart"/>
      <w:r w:rsidRPr="00883A72">
        <w:rPr>
          <w:rFonts w:ascii="Times New Roman" w:eastAsia="Times New Roman" w:hAnsi="Times New Roman"/>
          <w:sz w:val="24"/>
          <w:szCs w:val="24"/>
          <w:lang w:eastAsia="ru-RU"/>
        </w:rPr>
        <w:t>неприостановление</w:t>
      </w:r>
      <w:proofErr w:type="spellEnd"/>
      <w:r w:rsidRPr="00883A72">
        <w:rPr>
          <w:rFonts w:ascii="Times New Roman" w:eastAsia="Times New Roman" w:hAnsi="Times New Roman"/>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51E05DF0"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2780A305"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CFAC0B3"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7) </w:t>
      </w:r>
      <w:proofErr w:type="spellStart"/>
      <w:r w:rsidRPr="00883A72">
        <w:rPr>
          <w:rFonts w:ascii="Times New Roman" w:eastAsia="Times New Roman" w:hAnsi="Times New Roman"/>
          <w:sz w:val="24"/>
          <w:szCs w:val="24"/>
          <w:lang w:eastAsia="ru-RU"/>
        </w:rPr>
        <w:t>непривлечение</w:t>
      </w:r>
      <w:proofErr w:type="spellEnd"/>
      <w:r w:rsidRPr="00883A72">
        <w:rPr>
          <w:rFonts w:ascii="Times New Roman" w:eastAsia="Times New Roman" w:hAnsi="Times New Roman"/>
          <w:sz w:val="24"/>
          <w:szCs w:val="24"/>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ABF4A41"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 223-ФЗ; </w:t>
      </w:r>
    </w:p>
    <w:p w14:paraId="67904E11"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60FD3B2"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 10) отсутствие между участником закупки и заказчиком конфликта интересов; </w:t>
      </w:r>
    </w:p>
    <w:p w14:paraId="48390E42"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11) участник закупки не является офшорной компанией; </w:t>
      </w:r>
    </w:p>
    <w:p w14:paraId="4744E448" w14:textId="4FE4D577" w:rsidR="00AC06C7"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12) отсутствие у участника закупки ограничений для участия в закупках, установленных законодательством Российской Федерации.</w:t>
      </w:r>
      <w:r w:rsidR="008E2794">
        <w:rPr>
          <w:rFonts w:ascii="Times New Roman" w:eastAsia="Times New Roman" w:hAnsi="Times New Roman"/>
          <w:sz w:val="24"/>
          <w:szCs w:val="24"/>
          <w:lang w:eastAsia="ru-RU"/>
        </w:rPr>
        <w:t xml:space="preserve">                                         _____________________                /______________________/</w:t>
      </w:r>
    </w:p>
    <w:p w14:paraId="38F68050" w14:textId="77777777" w:rsidR="00AC06C7" w:rsidRDefault="008E2794">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м.п</w:t>
      </w:r>
      <w:proofErr w:type="spellEnd"/>
      <w:r>
        <w:rPr>
          <w:rFonts w:ascii="Times New Roman" w:eastAsia="Times New Roman" w:hAnsi="Times New Roman"/>
          <w:sz w:val="24"/>
          <w:szCs w:val="24"/>
          <w:lang w:eastAsia="ru-RU"/>
        </w:rPr>
        <w:t xml:space="preserve">. (при </w:t>
      </w:r>
      <w:proofErr w:type="gramStart"/>
      <w:r>
        <w:rPr>
          <w:rFonts w:ascii="Times New Roman" w:eastAsia="Times New Roman" w:hAnsi="Times New Roman"/>
          <w:sz w:val="24"/>
          <w:szCs w:val="24"/>
          <w:lang w:eastAsia="ru-RU"/>
        </w:rPr>
        <w:t xml:space="preserve">наличии)   </w:t>
      </w:r>
      <w:proofErr w:type="gramEnd"/>
      <w:r>
        <w:rPr>
          <w:rFonts w:ascii="Times New Roman" w:eastAsia="Times New Roman" w:hAnsi="Times New Roman"/>
          <w:sz w:val="24"/>
          <w:szCs w:val="24"/>
          <w:lang w:eastAsia="ru-RU"/>
        </w:rPr>
        <w:t xml:space="preserve">               (подпись)                            (фамилия и инициалы)   </w:t>
      </w:r>
    </w:p>
    <w:p w14:paraId="63A554F4" w14:textId="77777777" w:rsidR="00AC06C7" w:rsidRDefault="00AC06C7">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p>
    <w:p w14:paraId="58B8F0F3" w14:textId="2EDE5F71" w:rsidR="00AC06C7" w:rsidRDefault="00AC06C7">
      <w:pPr>
        <w:spacing w:line="240" w:lineRule="auto"/>
        <w:ind w:leftChars="-300" w:left="-660" w:firstLineChars="202" w:firstLine="485"/>
        <w:contextualSpacing/>
        <w:jc w:val="center"/>
        <w:rPr>
          <w:rFonts w:ascii="Times New Roman" w:eastAsia="Times New Roman" w:hAnsi="Times New Roman"/>
          <w:b/>
          <w:sz w:val="24"/>
          <w:szCs w:val="24"/>
        </w:rPr>
      </w:pPr>
    </w:p>
    <w:p w14:paraId="2400308B" w14:textId="18975C91" w:rsidR="00A25EFC" w:rsidRDefault="00A25EFC">
      <w:pPr>
        <w:spacing w:line="240" w:lineRule="auto"/>
        <w:ind w:leftChars="-300" w:left="-660" w:firstLineChars="202" w:firstLine="485"/>
        <w:contextualSpacing/>
        <w:jc w:val="center"/>
        <w:rPr>
          <w:rFonts w:ascii="Times New Roman" w:eastAsia="Times New Roman" w:hAnsi="Times New Roman"/>
          <w:b/>
          <w:sz w:val="24"/>
          <w:szCs w:val="24"/>
        </w:rPr>
      </w:pPr>
    </w:p>
    <w:p w14:paraId="01C6E3F9" w14:textId="77777777" w:rsidR="00A25EFC" w:rsidRDefault="00A25EFC">
      <w:pPr>
        <w:spacing w:line="240" w:lineRule="auto"/>
        <w:ind w:leftChars="-300" w:left="-660" w:firstLineChars="202" w:firstLine="485"/>
        <w:contextualSpacing/>
        <w:jc w:val="center"/>
        <w:rPr>
          <w:rFonts w:ascii="Times New Roman" w:eastAsia="Times New Roman" w:hAnsi="Times New Roman"/>
          <w:b/>
          <w:sz w:val="24"/>
          <w:szCs w:val="24"/>
        </w:rPr>
      </w:pPr>
    </w:p>
    <w:p w14:paraId="4A009216" w14:textId="77777777" w:rsidR="00AC06C7" w:rsidRDefault="008E2794">
      <w:pPr>
        <w:spacing w:line="240" w:lineRule="auto"/>
        <w:ind w:leftChars="-300" w:left="-660" w:firstLineChars="202" w:firstLine="485"/>
        <w:contextualSpacing/>
        <w:jc w:val="center"/>
        <w:rPr>
          <w:rFonts w:ascii="Times New Roman" w:eastAsia="Times New Roman" w:hAnsi="Times New Roman"/>
          <w:b/>
          <w:sz w:val="24"/>
          <w:szCs w:val="24"/>
        </w:rPr>
      </w:pPr>
      <w:r>
        <w:rPr>
          <w:rFonts w:ascii="Times New Roman" w:eastAsia="Times New Roman" w:hAnsi="Times New Roman"/>
          <w:b/>
          <w:sz w:val="24"/>
          <w:szCs w:val="24"/>
        </w:rPr>
        <w:t xml:space="preserve">СОГЛАСИЕ </w:t>
      </w:r>
      <w:r>
        <w:rPr>
          <w:rFonts w:ascii="Times New Roman" w:eastAsia="Times New Roman" w:hAnsi="Times New Roman"/>
          <w:b/>
          <w:sz w:val="24"/>
          <w:szCs w:val="24"/>
        </w:rPr>
        <w:br/>
        <w:t xml:space="preserve">НА ОБРАБОТКУ ПЕРСОНАЛЬНЫХ ДАННЫХ </w:t>
      </w:r>
    </w:p>
    <w:p w14:paraId="12F140D8" w14:textId="77777777" w:rsidR="00AC06C7" w:rsidRDefault="00AC06C7">
      <w:pPr>
        <w:shd w:val="clear" w:color="auto" w:fill="FFFFFF"/>
        <w:spacing w:line="240" w:lineRule="auto"/>
        <w:ind w:leftChars="-300" w:left="-660" w:firstLineChars="202" w:firstLine="485"/>
        <w:contextualSpacing/>
        <w:rPr>
          <w:rFonts w:ascii="Times New Roman" w:eastAsia="Times New Roman" w:hAnsi="Times New Roman"/>
          <w:color w:val="000000"/>
          <w:sz w:val="24"/>
          <w:szCs w:val="24"/>
        </w:rPr>
      </w:pPr>
    </w:p>
    <w:p w14:paraId="4C5152B1" w14:textId="77777777" w:rsidR="00AC06C7" w:rsidRDefault="008E2794">
      <w:pPr>
        <w:shd w:val="clear" w:color="auto" w:fill="FFFFFF"/>
        <w:spacing w:line="240" w:lineRule="auto"/>
        <w:ind w:leftChars="-300" w:left="-660" w:firstLineChars="202" w:firstLine="485"/>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 ____________ 202_               </w:t>
      </w:r>
    </w:p>
    <w:p w14:paraId="66DE414A" w14:textId="77777777" w:rsidR="00AC06C7" w:rsidRDefault="008E2794">
      <w:pPr>
        <w:autoSpaceDE w:val="0"/>
        <w:autoSpaceDN w:val="0"/>
        <w:adjustRightInd w:val="0"/>
        <w:spacing w:line="240" w:lineRule="auto"/>
        <w:ind w:leftChars="-300" w:left="-660" w:firstLineChars="202" w:firstLine="485"/>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777BB0C9" w14:textId="77777777" w:rsidR="00AC06C7" w:rsidRDefault="008E2794">
      <w:pPr>
        <w:autoSpaceDE w:val="0"/>
        <w:autoSpaceDN w:val="0"/>
        <w:adjustRightInd w:val="0"/>
        <w:spacing w:line="240" w:lineRule="auto"/>
        <w:ind w:leftChars="-300" w:left="-660" w:firstLineChars="202" w:firstLine="485"/>
        <w:contextualSpacing/>
        <w:jc w:val="both"/>
        <w:rPr>
          <w:rFonts w:ascii="Times New Roman" w:eastAsia="Times New Roman" w:hAnsi="Times New Roman"/>
          <w:i/>
          <w:color w:val="000000"/>
          <w:sz w:val="24"/>
          <w:szCs w:val="24"/>
          <w:vertAlign w:val="superscript"/>
        </w:rPr>
      </w:pPr>
      <w:r>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 _______________________________,</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даю свое согласие _____________________________________________на обработку</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5F3A075A" w14:textId="77777777" w:rsidR="00AC06C7" w:rsidRDefault="008E2794">
      <w:pPr>
        <w:spacing w:line="240" w:lineRule="auto"/>
        <w:ind w:leftChars="-300" w:left="-660" w:firstLineChars="202" w:firstLine="485"/>
        <w:contextualSpacing/>
        <w:jc w:val="both"/>
        <w:rPr>
          <w:rFonts w:ascii="Times New Roman" w:eastAsia="Times New Roman" w:hAnsi="Times New Roman"/>
          <w:sz w:val="24"/>
          <w:szCs w:val="24"/>
        </w:rPr>
      </w:pPr>
      <w:r>
        <w:rPr>
          <w:rFonts w:ascii="Times New Roman" w:eastAsia="Times New Roman" w:hAnsi="Times New Roman"/>
          <w:sz w:val="24"/>
          <w:szCs w:val="24"/>
        </w:rPr>
        <w:t>Я даю согласие на использование персональных данных исключительно</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038FD1B" w14:textId="77777777" w:rsidR="00AC06C7" w:rsidRDefault="008E2794">
      <w:pPr>
        <w:shd w:val="clear" w:color="auto" w:fill="FFFFFF"/>
        <w:spacing w:line="240" w:lineRule="auto"/>
        <w:ind w:leftChars="-300" w:left="-660" w:firstLineChars="202" w:firstLine="485"/>
        <w:contextualSpacing/>
        <w:jc w:val="both"/>
        <w:rPr>
          <w:rFonts w:ascii="Times New Roman" w:eastAsia="Times New Roman" w:hAnsi="Times New Roman"/>
          <w:i/>
          <w:sz w:val="24"/>
          <w:szCs w:val="24"/>
          <w:vertAlign w:val="superscript"/>
        </w:rPr>
      </w:pPr>
      <w:r>
        <w:rPr>
          <w:rFonts w:ascii="Times New Roman" w:eastAsia="Times New Roman" w:hAnsi="Times New Roman"/>
          <w:color w:val="000000"/>
          <w:sz w:val="24"/>
          <w:szCs w:val="24"/>
        </w:rPr>
        <w:t>До моего сведения доведено, что_______________________________</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гарантирует</w:t>
      </w:r>
      <w:r>
        <w:rPr>
          <w:rFonts w:ascii="Times New Roman" w:eastAsia="Times New Roman" w:hAnsi="Times New Roman"/>
          <w:i/>
          <w:sz w:val="24"/>
          <w:szCs w:val="24"/>
          <w:vertAlign w:val="superscript"/>
        </w:rPr>
        <w:t xml:space="preserve"> </w:t>
      </w:r>
      <w:r>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552E6DA" w14:textId="77777777" w:rsidR="00AC06C7" w:rsidRDefault="008E2794">
      <w:pPr>
        <w:shd w:val="clear" w:color="auto" w:fill="FFFFFF"/>
        <w:spacing w:line="240" w:lineRule="auto"/>
        <w:ind w:leftChars="-300" w:left="-660" w:firstLineChars="202" w:firstLine="485"/>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486EFE34" w14:textId="77777777" w:rsidR="00AC06C7" w:rsidRDefault="008E2794">
      <w:pPr>
        <w:shd w:val="clear" w:color="auto" w:fill="FFFFFF"/>
        <w:spacing w:line="240" w:lineRule="auto"/>
        <w:ind w:leftChars="-300" w:left="-660" w:firstLineChars="202" w:firstLine="485"/>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w:t>
      </w:r>
    </w:p>
    <w:p w14:paraId="651AF5E4" w14:textId="70C4A20D" w:rsidR="00AC06C7" w:rsidRDefault="008E2794">
      <w:pPr>
        <w:shd w:val="clear" w:color="auto" w:fill="FFFFFF"/>
        <w:spacing w:line="240" w:lineRule="auto"/>
        <w:ind w:leftChars="-300" w:left="-660" w:firstLineChars="202" w:firstLine="485"/>
        <w:contextualSpacing/>
        <w:rPr>
          <w:rFonts w:ascii="Times New Roman" w:eastAsia="Times New Roman" w:hAnsi="Times New Roman"/>
          <w:i/>
          <w:color w:val="000000"/>
          <w:sz w:val="24"/>
          <w:szCs w:val="24"/>
        </w:rPr>
        <w:sectPr w:rsidR="00AC06C7">
          <w:pgSz w:w="11906" w:h="16838"/>
          <w:pgMar w:top="822" w:right="851" w:bottom="1134" w:left="1701" w:header="567" w:footer="567" w:gutter="0"/>
          <w:cols w:space="708"/>
          <w:docGrid w:linePitch="360"/>
        </w:sectPr>
      </w:pPr>
      <w:r>
        <w:rPr>
          <w:rFonts w:ascii="Times New Roman" w:eastAsia="Times New Roman" w:hAnsi="Times New Roman"/>
          <w:i/>
          <w:color w:val="000000"/>
          <w:sz w:val="24"/>
          <w:szCs w:val="24"/>
        </w:rPr>
        <w:t xml:space="preserve">                                                                                      </w:t>
      </w:r>
      <w:r w:rsidR="0092636F">
        <w:rPr>
          <w:rFonts w:ascii="Times New Roman" w:eastAsia="Times New Roman" w:hAnsi="Times New Roman"/>
          <w:i/>
          <w:color w:val="000000"/>
          <w:sz w:val="24"/>
          <w:szCs w:val="24"/>
        </w:rPr>
        <w:t xml:space="preserve">                          </w:t>
      </w:r>
    </w:p>
    <w:p w14:paraId="56582656" w14:textId="77777777" w:rsidR="00AC06C7" w:rsidRDefault="00AC06C7" w:rsidP="0092636F">
      <w:pPr>
        <w:spacing w:after="0" w:line="240" w:lineRule="auto"/>
        <w:jc w:val="both"/>
        <w:outlineLvl w:val="2"/>
        <w:rPr>
          <w:rFonts w:ascii="Times New Roman" w:hAnsi="Times New Roman"/>
          <w:sz w:val="24"/>
          <w:szCs w:val="24"/>
        </w:rPr>
      </w:pPr>
    </w:p>
    <w:sectPr w:rsidR="00AC06C7">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8534" w14:textId="77777777" w:rsidR="00BE3EFA" w:rsidRDefault="00BE3EFA">
      <w:pPr>
        <w:spacing w:line="240" w:lineRule="auto"/>
      </w:pPr>
      <w:r>
        <w:separator/>
      </w:r>
    </w:p>
  </w:endnote>
  <w:endnote w:type="continuationSeparator" w:id="0">
    <w:p w14:paraId="53E59647" w14:textId="77777777" w:rsidR="00BE3EFA" w:rsidRDefault="00BE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1"/>
    <w:family w:val="roman"/>
    <w:pitch w:val="default"/>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Times New Roman"/>
    <w:charset w:val="00"/>
    <w:family w:val="modern"/>
    <w:pitch w:val="default"/>
    <w:sig w:usb0="00000000"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icrosoft YaHei UI Light">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CC"/>
    <w:family w:val="roman"/>
    <w:pitch w:val="variable"/>
    <w:sig w:usb0="00000287" w:usb1="00000000" w:usb2="00000000" w:usb3="00000000" w:csb0="0000009F" w:csb1="00000000"/>
  </w:font>
  <w:font w:name="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E074" w14:textId="7892A46F" w:rsidR="00DD03CD" w:rsidRDefault="00DD03CD">
    <w:pPr>
      <w:pStyle w:val="af6"/>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C680E">
      <w:rPr>
        <w:rFonts w:ascii="Times New Roman" w:hAnsi="Times New Roman"/>
        <w:noProof/>
      </w:rPr>
      <w:t>1</w:t>
    </w:r>
    <w:r>
      <w:rPr>
        <w:rFonts w:ascii="Times New Roman" w:hAnsi="Times New Roman"/>
      </w:rPr>
      <w:fldChar w:fldCharType="end"/>
    </w:r>
  </w:p>
  <w:p w14:paraId="321A85A7" w14:textId="77777777" w:rsidR="00DD03CD" w:rsidRDefault="00DD03CD">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F1088" w14:textId="0F3CB53A" w:rsidR="00DD03CD" w:rsidRDefault="00DD03CD">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sidR="00EC680E">
      <w:rPr>
        <w:rFonts w:ascii="Times New Roman" w:eastAsia="Courier New" w:hAnsi="Times New Roman"/>
        <w:noProof/>
        <w:sz w:val="24"/>
        <w:lang w:eastAsia="ru-RU"/>
      </w:rPr>
      <w:t>24</w:t>
    </w:r>
    <w:r>
      <w:rPr>
        <w:rFonts w:ascii="Times New Roman" w:eastAsia="Courier New" w:hAnsi="Times New Roman"/>
        <w:sz w:val="24"/>
        <w:lang w:eastAsia="ru-RU"/>
      </w:rPr>
      <w:fldChar w:fldCharType="end"/>
    </w:r>
  </w:p>
  <w:p w14:paraId="179A0315" w14:textId="77777777" w:rsidR="00DD03CD" w:rsidRDefault="00DD03CD">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FF575" w14:textId="77777777" w:rsidR="00BE3EFA" w:rsidRDefault="00BE3EFA">
      <w:pPr>
        <w:spacing w:after="0"/>
      </w:pPr>
      <w:r>
        <w:separator/>
      </w:r>
    </w:p>
  </w:footnote>
  <w:footnote w:type="continuationSeparator" w:id="0">
    <w:p w14:paraId="081C689C" w14:textId="77777777" w:rsidR="00BE3EFA" w:rsidRDefault="00BE3E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73B95D"/>
    <w:multiLevelType w:val="singleLevel"/>
    <w:tmpl w:val="BB73B95D"/>
    <w:lvl w:ilvl="0">
      <w:start w:val="1"/>
      <w:numFmt w:val="decimal"/>
      <w:suff w:val="space"/>
      <w:lvlText w:val="%1)"/>
      <w:lvlJc w:val="left"/>
      <w:pPr>
        <w:ind w:left="60" w:firstLine="0"/>
      </w:pPr>
    </w:lvl>
  </w:abstractNum>
  <w:abstractNum w:abstractNumId="1" w15:restartNumberingAfterBreak="0">
    <w:nsid w:val="00000006"/>
    <w:multiLevelType w:val="singleLevel"/>
    <w:tmpl w:val="00000006"/>
    <w:lvl w:ilvl="0">
      <w:start w:val="1"/>
      <w:numFmt w:val="bullet"/>
      <w:suff w:val="space"/>
      <w:lvlText w:val="-"/>
      <w:lvlJc w:val="left"/>
      <w:pPr>
        <w:ind w:left="0" w:firstLine="0"/>
      </w:pPr>
    </w:lvl>
  </w:abstractNum>
  <w:abstractNum w:abstractNumId="2"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238B540B"/>
    <w:multiLevelType w:val="multilevel"/>
    <w:tmpl w:val="238B540B"/>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5" w15:restartNumberingAfterBreak="0">
    <w:nsid w:val="334C6124"/>
    <w:multiLevelType w:val="singleLevel"/>
    <w:tmpl w:val="334C6124"/>
    <w:lvl w:ilvl="0">
      <w:start w:val="1"/>
      <w:numFmt w:val="decimal"/>
      <w:suff w:val="space"/>
      <w:lvlText w:val="%1)"/>
      <w:lvlJc w:val="left"/>
      <w:pPr>
        <w:ind w:left="60" w:firstLine="0"/>
      </w:pPr>
    </w:lvl>
  </w:abstractNum>
  <w:abstractNum w:abstractNumId="6" w15:restartNumberingAfterBreak="0">
    <w:nsid w:val="4F3F770A"/>
    <w:multiLevelType w:val="multilevel"/>
    <w:tmpl w:val="4F3F770A"/>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7"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1"/>
    <w:lvlOverride w:ilvl="0">
      <w:startOverride w:val="1"/>
    </w:lvlOverride>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C8C"/>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2B4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A95"/>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A19"/>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B"/>
    <w:rsid w:val="002979FE"/>
    <w:rsid w:val="002A02F1"/>
    <w:rsid w:val="002A0F25"/>
    <w:rsid w:val="002A0F58"/>
    <w:rsid w:val="002A159C"/>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77"/>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3C5"/>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04D"/>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5D7"/>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14F8"/>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5CCE"/>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39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1F19"/>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0F79"/>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3A72"/>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7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6F"/>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5EFC"/>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6C7"/>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3AC9"/>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3EFA"/>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3C94"/>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6F94"/>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5D6"/>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468"/>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246"/>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3CD"/>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4E"/>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3AE"/>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251"/>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680E"/>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0CAC"/>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39C0"/>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79F"/>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2EA1F9D"/>
    <w:rsid w:val="03064441"/>
    <w:rsid w:val="044019C9"/>
    <w:rsid w:val="055D4C85"/>
    <w:rsid w:val="059E7B97"/>
    <w:rsid w:val="069D6D9D"/>
    <w:rsid w:val="08796B64"/>
    <w:rsid w:val="09166428"/>
    <w:rsid w:val="0A53012A"/>
    <w:rsid w:val="0B175B7D"/>
    <w:rsid w:val="0EBD2E3C"/>
    <w:rsid w:val="0FD70D34"/>
    <w:rsid w:val="101818D0"/>
    <w:rsid w:val="14B63D6A"/>
    <w:rsid w:val="14E32355"/>
    <w:rsid w:val="15830CD5"/>
    <w:rsid w:val="18366E9E"/>
    <w:rsid w:val="187168D7"/>
    <w:rsid w:val="1A093093"/>
    <w:rsid w:val="1D8C104C"/>
    <w:rsid w:val="242641B0"/>
    <w:rsid w:val="27D13267"/>
    <w:rsid w:val="28905DFC"/>
    <w:rsid w:val="28F628F2"/>
    <w:rsid w:val="29BC53BA"/>
    <w:rsid w:val="2A9A477F"/>
    <w:rsid w:val="2C027C88"/>
    <w:rsid w:val="2DF6337E"/>
    <w:rsid w:val="33A160B4"/>
    <w:rsid w:val="33BF6D54"/>
    <w:rsid w:val="39EF3EAB"/>
    <w:rsid w:val="3AE068F1"/>
    <w:rsid w:val="3BC54E47"/>
    <w:rsid w:val="3BD55728"/>
    <w:rsid w:val="3D1E2971"/>
    <w:rsid w:val="3FD0299D"/>
    <w:rsid w:val="43A40AA1"/>
    <w:rsid w:val="46547170"/>
    <w:rsid w:val="47834097"/>
    <w:rsid w:val="481268F4"/>
    <w:rsid w:val="48195719"/>
    <w:rsid w:val="4B007631"/>
    <w:rsid w:val="4BB558D4"/>
    <w:rsid w:val="5049231D"/>
    <w:rsid w:val="514656A8"/>
    <w:rsid w:val="51B01A4F"/>
    <w:rsid w:val="56835CE6"/>
    <w:rsid w:val="572F0D1E"/>
    <w:rsid w:val="57F20A73"/>
    <w:rsid w:val="595236D0"/>
    <w:rsid w:val="59707041"/>
    <w:rsid w:val="5A9E0633"/>
    <w:rsid w:val="5AF56A8A"/>
    <w:rsid w:val="5BCF080D"/>
    <w:rsid w:val="5C282923"/>
    <w:rsid w:val="5E5D21F9"/>
    <w:rsid w:val="5E6D131D"/>
    <w:rsid w:val="64E54441"/>
    <w:rsid w:val="65385EEE"/>
    <w:rsid w:val="6A3744F0"/>
    <w:rsid w:val="6B040E99"/>
    <w:rsid w:val="6B7519D0"/>
    <w:rsid w:val="6DC46D14"/>
    <w:rsid w:val="70ED60EB"/>
    <w:rsid w:val="7196395B"/>
    <w:rsid w:val="71D93C8E"/>
    <w:rsid w:val="72CC482A"/>
    <w:rsid w:val="72E2393D"/>
    <w:rsid w:val="73614B75"/>
    <w:rsid w:val="76F35C59"/>
    <w:rsid w:val="772929F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22E8"/>
  <w15:docId w15:val="{3887547D-9320-4655-AAEC-2086AD1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Cambria" w:eastAsia="Times New Roman" w:hAnsi="Cambria"/>
      <w:color w:val="243F60"/>
      <w:sz w:val="24"/>
      <w:szCs w:val="24"/>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semiHidden/>
    <w:unhideWhenUsed/>
    <w:qFormat/>
    <w:pPr>
      <w:keepNext/>
      <w:keepLines/>
      <w:spacing w:before="200" w:after="0"/>
      <w:outlineLvl w:val="5"/>
    </w:pPr>
    <w:rPr>
      <w:rFonts w:ascii="Cambria" w:eastAsia="Times New Roman" w:hAnsi="Cambria"/>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nhideWhenUsed/>
    <w:qFormat/>
    <w:rPr>
      <w:vertAlign w:val="superscript"/>
    </w:rPr>
  </w:style>
  <w:style w:type="character" w:styleId="a5">
    <w:name w:val="Hyperlink"/>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6">
    <w:name w:val="page number"/>
    <w:basedOn w:val="a1"/>
    <w:uiPriority w:val="99"/>
    <w:qFormat/>
    <w:rPr>
      <w:rFonts w:cs="Times New Roman"/>
    </w:rPr>
  </w:style>
  <w:style w:type="character" w:styleId="a7">
    <w:name w:val="Strong"/>
    <w:basedOn w:val="a1"/>
    <w:uiPriority w:val="22"/>
    <w:qFormat/>
    <w:rPr>
      <w:rFonts w:cs="Times New Roman"/>
      <w:b/>
    </w:rPr>
  </w:style>
  <w:style w:type="paragraph" w:styleId="a8">
    <w:name w:val="Balloon Text"/>
    <w:basedOn w:val="a0"/>
    <w:link w:val="a9"/>
    <w:uiPriority w:val="99"/>
    <w:unhideWhenUsed/>
    <w:qFormat/>
    <w:pPr>
      <w:spacing w:after="0" w:line="240" w:lineRule="auto"/>
    </w:pPr>
    <w:rPr>
      <w:rFonts w:ascii="Segoe UI" w:hAnsi="Segoe UI" w:cs="Segoe UI"/>
      <w:sz w:val="18"/>
      <w:szCs w:val="18"/>
    </w:rPr>
  </w:style>
  <w:style w:type="paragraph" w:styleId="aa">
    <w:name w:val="Plain Text"/>
    <w:basedOn w:val="a0"/>
    <w:link w:val="ab"/>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c">
    <w:name w:val="footnote text"/>
    <w:basedOn w:val="a0"/>
    <w:link w:val="ad"/>
    <w:uiPriority w:val="99"/>
    <w:unhideWhenUsed/>
    <w:qFormat/>
    <w:pPr>
      <w:spacing w:after="0" w:line="240" w:lineRule="auto"/>
    </w:pPr>
    <w:rPr>
      <w:sz w:val="20"/>
      <w:szCs w:val="20"/>
    </w:rPr>
  </w:style>
  <w:style w:type="paragraph" w:styleId="ae">
    <w:name w:val="header"/>
    <w:basedOn w:val="a0"/>
    <w:link w:val="af"/>
    <w:uiPriority w:val="99"/>
    <w:unhideWhenUsed/>
    <w:qFormat/>
    <w:pPr>
      <w:tabs>
        <w:tab w:val="center" w:pos="4677"/>
        <w:tab w:val="right" w:pos="9355"/>
      </w:tabs>
      <w:spacing w:after="0" w:line="240" w:lineRule="auto"/>
    </w:pPr>
  </w:style>
  <w:style w:type="paragraph" w:styleId="af0">
    <w:name w:val="Body Text"/>
    <w:basedOn w:val="a0"/>
    <w:link w:val="af1"/>
    <w:uiPriority w:val="99"/>
    <w:qFormat/>
    <w:pPr>
      <w:spacing w:after="0" w:line="240" w:lineRule="auto"/>
      <w:jc w:val="both"/>
    </w:pPr>
    <w:rPr>
      <w:rFonts w:ascii="Times New Roman" w:eastAsia="Times New Roman" w:hAnsi="Times New Roman"/>
      <w:sz w:val="24"/>
      <w:szCs w:val="20"/>
      <w:lang w:eastAsia="ru-RU"/>
    </w:rPr>
  </w:style>
  <w:style w:type="paragraph" w:styleId="af2">
    <w:name w:val="Body Text Indent"/>
    <w:basedOn w:val="a0"/>
    <w:link w:val="af3"/>
    <w:uiPriority w:val="99"/>
    <w:qFormat/>
    <w:pPr>
      <w:spacing w:after="120" w:line="240" w:lineRule="auto"/>
      <w:ind w:left="283"/>
    </w:pPr>
    <w:rPr>
      <w:rFonts w:ascii="Times New Roman" w:eastAsia="Times New Roman" w:hAnsi="Times New Roman"/>
      <w:sz w:val="24"/>
      <w:szCs w:val="24"/>
      <w:lang w:eastAsia="ru-RU"/>
    </w:rPr>
  </w:style>
  <w:style w:type="paragraph" w:styleId="af4">
    <w:name w:val="Title"/>
    <w:basedOn w:val="a0"/>
    <w:link w:val="af5"/>
    <w:uiPriority w:val="10"/>
    <w:qFormat/>
    <w:pPr>
      <w:spacing w:after="0" w:line="240" w:lineRule="auto"/>
      <w:jc w:val="center"/>
    </w:pPr>
    <w:rPr>
      <w:rFonts w:ascii="Times New Roman" w:eastAsia="Times New Roman" w:hAnsi="Times New Roman"/>
      <w:b/>
      <w:sz w:val="24"/>
      <w:szCs w:val="20"/>
      <w:lang w:eastAsia="ru-RU"/>
    </w:rPr>
  </w:style>
  <w:style w:type="paragraph" w:styleId="af6">
    <w:name w:val="footer"/>
    <w:basedOn w:val="a0"/>
    <w:link w:val="af7"/>
    <w:uiPriority w:val="99"/>
    <w:unhideWhenUsed/>
    <w:qFormat/>
    <w:pPr>
      <w:tabs>
        <w:tab w:val="center" w:pos="4677"/>
        <w:tab w:val="right" w:pos="9355"/>
      </w:tabs>
      <w:spacing w:after="0" w:line="240" w:lineRule="auto"/>
    </w:pPr>
  </w:style>
  <w:style w:type="paragraph" w:styleId="af8">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3"/>
    <w:basedOn w:val="a0"/>
    <w:link w:val="34"/>
    <w:uiPriority w:val="99"/>
    <w:qFormat/>
    <w:pPr>
      <w:spacing w:after="120" w:line="240" w:lineRule="auto"/>
    </w:pPr>
    <w:rPr>
      <w:rFonts w:ascii="Times New Roman" w:eastAsia="Times New Roman" w:hAnsi="Times New Roman"/>
      <w:sz w:val="16"/>
      <w:szCs w:val="16"/>
      <w:lang w:eastAsia="ru-RU"/>
    </w:rPr>
  </w:style>
  <w:style w:type="paragraph" w:styleId="21">
    <w:name w:val="Body Text Indent 2"/>
    <w:basedOn w:val="a0"/>
    <w:link w:val="22"/>
    <w:uiPriority w:val="99"/>
    <w:qFormat/>
    <w:pPr>
      <w:spacing w:after="120" w:line="480" w:lineRule="auto"/>
      <w:ind w:left="283"/>
    </w:pPr>
    <w:rPr>
      <w:rFonts w:asciiTheme="minorHAnsi" w:eastAsia="Times New Roman" w:hAnsiTheme="minorHAnsi"/>
    </w:rPr>
  </w:style>
  <w:style w:type="paragraph" w:styleId="af9">
    <w:name w:val="Subtitle"/>
    <w:basedOn w:val="a0"/>
    <w:link w:val="afa"/>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b">
    <w:name w:val="E-mail Signature"/>
    <w:basedOn w:val="a0"/>
    <w:link w:val="afc"/>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Нижний колонтитул Знак"/>
    <w:basedOn w:val="a1"/>
    <w:link w:val="af6"/>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e">
    <w:name w:val="No Spacing"/>
    <w:link w:val="aff"/>
    <w:uiPriority w:val="1"/>
    <w:qFormat/>
    <w:pPr>
      <w:widowControl w:val="0"/>
      <w:autoSpaceDE w:val="0"/>
      <w:autoSpaceDN w:val="0"/>
      <w:adjustRightInd w:val="0"/>
    </w:pPr>
    <w:rPr>
      <w:rFonts w:eastAsia="Times New Roman"/>
    </w:rPr>
  </w:style>
  <w:style w:type="paragraph" w:styleId="aff0">
    <w:name w:val="List Paragraph"/>
    <w:aliases w:val="Bullet List,FooterText,numbered,SL_Абзац списка,Список дефисный"/>
    <w:basedOn w:val="a0"/>
    <w:link w:val="aff1"/>
    <w:uiPriority w:val="34"/>
    <w:qFormat/>
    <w:pPr>
      <w:ind w:left="720"/>
      <w:contextualSpacing/>
    </w:pPr>
    <w:rPr>
      <w:rFonts w:eastAsia="Times New Roman"/>
      <w:sz w:val="20"/>
      <w:szCs w:val="20"/>
      <w:lang w:eastAsia="ru-RU"/>
    </w:rPr>
  </w:style>
  <w:style w:type="paragraph" w:customStyle="1" w:styleId="11">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3">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
    <w:name w:val="Верхний колонтитул Знак"/>
    <w:basedOn w:val="a1"/>
    <w:link w:val="ae"/>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d">
    <w:name w:val="Текст сноски Знак"/>
    <w:basedOn w:val="a1"/>
    <w:link w:val="ac"/>
    <w:uiPriority w:val="99"/>
    <w:qFormat/>
    <w:rPr>
      <w:sz w:val="20"/>
      <w:szCs w:val="20"/>
    </w:rPr>
  </w:style>
  <w:style w:type="character" w:customStyle="1" w:styleId="aff1">
    <w:name w:val="Абзац списка Знак"/>
    <w:aliases w:val="Bullet List Знак,FooterText Знак,numbered Знак,SL_Абзац списка Знак,Список дефисный Знак"/>
    <w:link w:val="aff0"/>
    <w:uiPriority w:val="34"/>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semiHidden/>
    <w:qFormat/>
    <w:rPr>
      <w:rFonts w:ascii="Cambria" w:eastAsia="Times New Roman" w:hAnsi="Cambria" w:cs="Times New Roman"/>
      <w:color w:val="243F60"/>
      <w:sz w:val="24"/>
      <w:szCs w:val="24"/>
    </w:rPr>
  </w:style>
  <w:style w:type="character" w:customStyle="1" w:styleId="a9">
    <w:name w:val="Текст выноски Знак"/>
    <w:basedOn w:val="a1"/>
    <w:link w:val="a8"/>
    <w:uiPriority w:val="99"/>
    <w:semiHidden/>
    <w:qFormat/>
    <w:rPr>
      <w:rFonts w:ascii="Segoe UI" w:eastAsia="Calibri" w:hAnsi="Segoe UI" w:cs="Segoe UI"/>
      <w:sz w:val="18"/>
      <w:szCs w:val="18"/>
    </w:rPr>
  </w:style>
  <w:style w:type="character" w:customStyle="1" w:styleId="af5">
    <w:name w:val="Заголовок Знак"/>
    <w:basedOn w:val="a1"/>
    <w:link w:val="af4"/>
    <w:uiPriority w:val="10"/>
    <w:qFormat/>
    <w:rPr>
      <w:rFonts w:ascii="Times New Roman" w:eastAsia="Times New Roman" w:hAnsi="Times New Roman"/>
      <w:b/>
      <w:sz w:val="24"/>
    </w:rPr>
  </w:style>
  <w:style w:type="character" w:customStyle="1" w:styleId="af1">
    <w:name w:val="Основной текст Знак"/>
    <w:basedOn w:val="a1"/>
    <w:link w:val="af0"/>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2">
    <w:name w:val="Неразрешенное упоминание1"/>
    <w:basedOn w:val="a1"/>
    <w:uiPriority w:val="99"/>
    <w:semiHidden/>
    <w:unhideWhenUsed/>
    <w:qFormat/>
    <w:rPr>
      <w:color w:val="605E5C"/>
      <w:shd w:val="clear" w:color="auto" w:fill="E1DFDD"/>
    </w:rPr>
  </w:style>
  <w:style w:type="character" w:customStyle="1" w:styleId="aff">
    <w:name w:val="Без интервала Знак"/>
    <w:link w:val="afe"/>
    <w:uiPriority w:val="1"/>
    <w:qFormat/>
    <w:locked/>
    <w:rPr>
      <w:rFonts w:ascii="Times New Roman" w:eastAsia="Times New Roman" w:hAnsi="Times New Roman"/>
    </w:rPr>
  </w:style>
  <w:style w:type="character" w:customStyle="1" w:styleId="24">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5">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b">
    <w:name w:val="Текст Знак"/>
    <w:basedOn w:val="a1"/>
    <w:link w:val="aa"/>
    <w:uiPriority w:val="99"/>
    <w:qFormat/>
    <w:rPr>
      <w:rFonts w:ascii="Courier New" w:eastAsia="Times New Roman" w:hAnsi="Courier New"/>
      <w:lang w:eastAsia="en-US"/>
    </w:rPr>
  </w:style>
  <w:style w:type="character" w:customStyle="1" w:styleId="af3">
    <w:name w:val="Основной текст с отступом Знак"/>
    <w:basedOn w:val="a1"/>
    <w:link w:val="af2"/>
    <w:uiPriority w:val="99"/>
    <w:qFormat/>
    <w:rPr>
      <w:rFonts w:ascii="Times New Roman" w:eastAsia="Times New Roman" w:hAnsi="Times New Roman"/>
      <w:sz w:val="24"/>
      <w:szCs w:val="24"/>
    </w:rPr>
  </w:style>
  <w:style w:type="character" w:customStyle="1" w:styleId="34">
    <w:name w:val="Основной текст 3 Знак"/>
    <w:basedOn w:val="a1"/>
    <w:link w:val="33"/>
    <w:uiPriority w:val="99"/>
    <w:qFormat/>
    <w:rPr>
      <w:rFonts w:ascii="Times New Roman" w:eastAsia="Times New Roman" w:hAnsi="Times New Roman"/>
      <w:sz w:val="16"/>
      <w:szCs w:val="16"/>
    </w:rPr>
  </w:style>
  <w:style w:type="character" w:customStyle="1" w:styleId="8">
    <w:name w:val="Основной текст (8)_"/>
    <w:link w:val="80"/>
    <w:qFormat/>
    <w:locked/>
    <w:rPr>
      <w:b/>
      <w:i/>
      <w:sz w:val="25"/>
      <w:shd w:val="clear" w:color="auto" w:fill="FFFFFF"/>
    </w:rPr>
  </w:style>
  <w:style w:type="paragraph" w:customStyle="1" w:styleId="80">
    <w:name w:val="Основной текст (8)"/>
    <w:basedOn w:val="a0"/>
    <w:link w:val="8"/>
    <w:qFormat/>
    <w:pPr>
      <w:widowControl w:val="0"/>
      <w:shd w:val="clear" w:color="auto" w:fill="FFFFFF"/>
      <w:spacing w:after="0" w:line="298" w:lineRule="exact"/>
    </w:pPr>
    <w:rPr>
      <w:b/>
      <w:i/>
      <w:sz w:val="25"/>
      <w:szCs w:val="20"/>
      <w:lang w:eastAsia="ru-RU"/>
    </w:rPr>
  </w:style>
  <w:style w:type="paragraph" w:customStyle="1" w:styleId="aff2">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3">
    <w:name w:val="Текст договора"/>
    <w:basedOn w:val="a0"/>
    <w:link w:val="aff4"/>
    <w:qFormat/>
    <w:pPr>
      <w:spacing w:after="0" w:line="240" w:lineRule="auto"/>
      <w:ind w:firstLine="709"/>
      <w:jc w:val="both"/>
    </w:pPr>
    <w:rPr>
      <w:rFonts w:ascii="Times New Roman" w:eastAsia="Times New Roman" w:hAnsi="Times New Roman"/>
      <w:szCs w:val="24"/>
    </w:rPr>
  </w:style>
  <w:style w:type="character" w:customStyle="1" w:styleId="aff4">
    <w:name w:val="Текст договора Знак"/>
    <w:link w:val="aff3"/>
    <w:qFormat/>
    <w:locked/>
    <w:rPr>
      <w:rFonts w:ascii="Times New Roman" w:eastAsia="Times New Roman" w:hAnsi="Times New Roman"/>
      <w:sz w:val="22"/>
      <w:szCs w:val="24"/>
      <w:lang w:eastAsia="en-US"/>
    </w:rPr>
  </w:style>
  <w:style w:type="character" w:customStyle="1" w:styleId="aff5">
    <w:name w:val="Основной текст_"/>
    <w:basedOn w:val="a1"/>
    <w:link w:val="40"/>
    <w:qFormat/>
    <w:locked/>
    <w:rPr>
      <w:rFonts w:ascii="Times New Roman" w:hAnsi="Times New Roman"/>
      <w:shd w:val="clear" w:color="auto" w:fill="FFFFFF"/>
    </w:rPr>
  </w:style>
  <w:style w:type="paragraph" w:customStyle="1" w:styleId="40">
    <w:name w:val="Основной текст4"/>
    <w:basedOn w:val="a0"/>
    <w:link w:val="aff5"/>
    <w:qFormat/>
    <w:pPr>
      <w:shd w:val="clear" w:color="auto" w:fill="FFFFFF"/>
      <w:spacing w:after="0" w:line="240" w:lineRule="atLeast"/>
    </w:pPr>
    <w:rPr>
      <w:rFonts w:ascii="Times New Roman" w:hAnsi="Times New Roman"/>
      <w:sz w:val="20"/>
      <w:szCs w:val="20"/>
      <w:lang w:eastAsia="ru-RU"/>
    </w:rPr>
  </w:style>
  <w:style w:type="character" w:customStyle="1" w:styleId="25">
    <w:name w:val="Основной текст (2)_"/>
    <w:basedOn w:val="a1"/>
    <w:link w:val="26"/>
    <w:qFormat/>
    <w:locked/>
    <w:rPr>
      <w:rFonts w:ascii="Times New Roman" w:hAnsi="Times New Roman"/>
      <w:shd w:val="clear" w:color="auto" w:fill="FFFFFF"/>
    </w:rPr>
  </w:style>
  <w:style w:type="paragraph" w:customStyle="1" w:styleId="26">
    <w:name w:val="Основной текст (2)"/>
    <w:basedOn w:val="a0"/>
    <w:link w:val="25"/>
    <w:qFormat/>
    <w:pPr>
      <w:shd w:val="clear" w:color="auto" w:fill="FFFFFF"/>
      <w:spacing w:after="0" w:line="240" w:lineRule="atLeast"/>
    </w:pPr>
    <w:rPr>
      <w:rFonts w:ascii="Times New Roman" w:hAnsi="Times New Roman"/>
      <w:sz w:val="20"/>
      <w:szCs w:val="20"/>
      <w:lang w:eastAsia="ru-RU"/>
    </w:rPr>
  </w:style>
  <w:style w:type="character" w:customStyle="1" w:styleId="27">
    <w:name w:val="Основной текст (2) + Не полужирный"/>
    <w:basedOn w:val="25"/>
    <w:qFormat/>
    <w:rPr>
      <w:rFonts w:ascii="Times New Roman" w:hAnsi="Times New Roman"/>
      <w:b/>
      <w:bCs/>
      <w:shd w:val="clear" w:color="auto" w:fill="FFFFFF"/>
    </w:rPr>
  </w:style>
  <w:style w:type="character" w:customStyle="1" w:styleId="36">
    <w:name w:val="Основной текст3"/>
    <w:basedOn w:val="aff5"/>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6">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3">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7">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8">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9">
    <w:name w:val="Пункт"/>
    <w:basedOn w:val="a0"/>
    <w:link w:val="14"/>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4">
    <w:name w:val="Пункт Знак1"/>
    <w:link w:val="aff9"/>
    <w:qFormat/>
    <w:locked/>
    <w:rPr>
      <w:rFonts w:ascii="Times New Roman" w:eastAsia="Times New Roman" w:hAnsi="Times New Roman"/>
      <w:sz w:val="28"/>
    </w:rPr>
  </w:style>
  <w:style w:type="paragraph" w:customStyle="1" w:styleId="affa">
    <w:name w:val="Подпункт"/>
    <w:basedOn w:val="aff9"/>
    <w:qFormat/>
    <w:pPr>
      <w:tabs>
        <w:tab w:val="clear" w:pos="1134"/>
        <w:tab w:val="left" w:pos="360"/>
      </w:tabs>
      <w:ind w:left="2880" w:hanging="360"/>
    </w:pPr>
  </w:style>
  <w:style w:type="paragraph" w:customStyle="1" w:styleId="affb">
    <w:name w:val="Подподпункт"/>
    <w:basedOn w:val="affa"/>
    <w:qFormat/>
    <w:pPr>
      <w:ind w:left="3600"/>
    </w:pPr>
  </w:style>
  <w:style w:type="character" w:customStyle="1" w:styleId="afc">
    <w:name w:val="Электронная подпись Знак"/>
    <w:basedOn w:val="a1"/>
    <w:link w:val="afb"/>
    <w:uiPriority w:val="99"/>
    <w:qFormat/>
    <w:rPr>
      <w:rFonts w:ascii="Times New Roman" w:eastAsia="Times New Roman" w:hAnsi="Times New Roman"/>
      <w:kern w:val="24"/>
      <w:sz w:val="24"/>
      <w:szCs w:val="24"/>
    </w:rPr>
  </w:style>
  <w:style w:type="paragraph" w:customStyle="1" w:styleId="affc">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5">
    <w:name w:val="Обычный1"/>
    <w:link w:val="16"/>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2">
    <w:name w:val="Основной текст с отступом 2 Знак"/>
    <w:basedOn w:val="a1"/>
    <w:link w:val="21"/>
    <w:uiPriority w:val="99"/>
    <w:qFormat/>
    <w:rPr>
      <w:rFonts w:asciiTheme="minorHAnsi" w:eastAsia="Times New Roman" w:hAnsiTheme="minorHAnsi"/>
      <w:sz w:val="22"/>
      <w:szCs w:val="22"/>
      <w:lang w:eastAsia="en-US"/>
    </w:rPr>
  </w:style>
  <w:style w:type="character" w:customStyle="1" w:styleId="afa">
    <w:name w:val="Подзаголовок Знак"/>
    <w:basedOn w:val="a1"/>
    <w:link w:val="af9"/>
    <w:uiPriority w:val="11"/>
    <w:qFormat/>
    <w:rPr>
      <w:rFonts w:ascii="Times New Roman" w:eastAsia="Times New Roman" w:hAnsi="Times New Roman"/>
      <w:i/>
      <w:iCs/>
      <w:sz w:val="24"/>
      <w:szCs w:val="24"/>
    </w:rPr>
  </w:style>
  <w:style w:type="paragraph" w:customStyle="1" w:styleId="affd">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6">
    <w:name w:val="Обычный1 Знак"/>
    <w:link w:val="15"/>
    <w:uiPriority w:val="99"/>
    <w:qFormat/>
    <w:locked/>
    <w:rPr>
      <w:rFonts w:ascii="Times New Roman" w:eastAsia="Times New Roman" w:hAnsi="Times New Roman"/>
    </w:rPr>
  </w:style>
  <w:style w:type="paragraph" w:customStyle="1" w:styleId="17">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e">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8">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0">
    <w:name w:val="Текст ТД Знак"/>
    <w:link w:val="a"/>
    <w:qFormat/>
    <w:locked/>
    <w:rPr>
      <w:sz w:val="24"/>
    </w:rPr>
  </w:style>
  <w:style w:type="paragraph" w:customStyle="1" w:styleId="a">
    <w:name w:val="Текст ТД"/>
    <w:basedOn w:val="a0"/>
    <w:link w:val="afff0"/>
    <w:qFormat/>
    <w:pPr>
      <w:numPr>
        <w:numId w:val="1"/>
      </w:numPr>
      <w:autoSpaceDE w:val="0"/>
      <w:autoSpaceDN w:val="0"/>
      <w:adjustRightInd w:val="0"/>
      <w:spacing w:line="240" w:lineRule="auto"/>
      <w:jc w:val="both"/>
    </w:pPr>
    <w:rPr>
      <w:sz w:val="24"/>
      <w:szCs w:val="20"/>
      <w:lang w:eastAsia="ru-RU"/>
    </w:rPr>
  </w:style>
  <w:style w:type="character" w:customStyle="1" w:styleId="afff1">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8">
    <w:name w:val="Обычный2"/>
    <w:qFormat/>
    <w:pPr>
      <w:jc w:val="both"/>
    </w:pPr>
    <w:rPr>
      <w:sz w:val="24"/>
      <w:szCs w:val="24"/>
    </w:rPr>
  </w:style>
  <w:style w:type="paragraph" w:customStyle="1" w:styleId="19">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1">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2">
    <w:name w:val="[Ростех] Текст Подпункта (Уровень 5)"/>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2">
    <w:name w:val="[Ростех] Текст Подпункта подпункта (Уровень 6)"/>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4"/>
    <w:qFormat/>
    <w:pPr>
      <w:widowControl w:val="0"/>
      <w:autoSpaceDE w:val="0"/>
      <w:autoSpaceDN w:val="0"/>
      <w:jc w:val="center"/>
    </w:pPr>
    <w:rPr>
      <w:rFonts w:eastAsia="Times New Roman"/>
      <w:b/>
      <w:bCs/>
      <w:sz w:val="24"/>
      <w:szCs w:val="24"/>
    </w:rPr>
  </w:style>
  <w:style w:type="paragraph" w:customStyle="1" w:styleId="1a">
    <w:name w:val="Текст1"/>
    <w:qFormat/>
    <w:pPr>
      <w:spacing w:after="120"/>
      <w:jc w:val="both"/>
    </w:pPr>
    <w:rPr>
      <w:rFonts w:ascii="Courier New" w:eastAsia="Times New Roman" w:hAnsi="Courier New"/>
      <w:sz w:val="22"/>
      <w:lang w:eastAsia="en-US"/>
    </w:rPr>
  </w:style>
  <w:style w:type="paragraph" w:customStyle="1" w:styleId="1b">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2">
    <w:name w:val="Базовый"/>
    <w:uiPriority w:val="99"/>
    <w:unhideWhenUsed/>
    <w:qFormat/>
    <w:pPr>
      <w:widowControl w:val="0"/>
      <w:autoSpaceDE w:val="0"/>
      <w:autoSpaceDN w:val="0"/>
      <w:adjustRightInd w:val="0"/>
    </w:pPr>
    <w:rPr>
      <w:rFonts w:eastAsia="Mangal"/>
      <w:kern w:val="1"/>
      <w:sz w:val="24"/>
      <w:szCs w:val="24"/>
      <w:lang w:eastAsia="zh-CN" w:bidi="hi-IN"/>
    </w:rPr>
  </w:style>
  <w:style w:type="paragraph" w:customStyle="1" w:styleId="310">
    <w:name w:val="Основной текст (3)1"/>
    <w:basedOn w:val="311"/>
    <w:qFormat/>
    <w:rPr>
      <w:u w:val="single"/>
    </w:rPr>
  </w:style>
  <w:style w:type="paragraph" w:customStyle="1" w:styleId="311">
    <w:name w:val="Основной текст (3)_1"/>
    <w:qFormat/>
    <w:pPr>
      <w:suppressAutoHyphens/>
    </w:pPr>
    <w:rPr>
      <w:rFonts w:eastAsia="NSimSun" w:cs="Lucida Sans"/>
      <w:b/>
      <w:color w:val="000000"/>
      <w:sz w:val="23"/>
      <w:lang w:eastAsia="zh-CN" w:bidi="hi-IN"/>
    </w:rPr>
  </w:style>
  <w:style w:type="paragraph" w:customStyle="1" w:styleId="37">
    <w:name w:val="Абзац списка3"/>
    <w:basedOn w:val="a0"/>
    <w:qFormat/>
    <w:pPr>
      <w:spacing w:after="0" w:line="240" w:lineRule="auto"/>
      <w:ind w:left="720"/>
      <w:contextualSpacing/>
    </w:pPr>
    <w:rPr>
      <w:rFonts w:ascii="Tahoma" w:eastAsia="Tahoma" w:hAnsi="Tahoma" w:cs="Tahoma"/>
      <w:color w:val="000000"/>
      <w:sz w:val="24"/>
      <w:szCs w:val="24"/>
      <w:lang w:bidi="ru-RU"/>
    </w:rPr>
  </w:style>
  <w:style w:type="paragraph" w:customStyle="1" w:styleId="ConsPlusNormal1">
    <w:name w:val="ConsPlusNormal1"/>
    <w:qFormat/>
    <w:pPr>
      <w:widowControl w:val="0"/>
      <w:suppressAutoHyphens/>
      <w:ind w:firstLine="720"/>
    </w:pPr>
    <w:rPr>
      <w:rFonts w:ascii="Arial" w:eastAsia="NSimSun" w:hAnsi="Arial" w:cs="Lucida Sans"/>
      <w:color w:val="000000"/>
      <w:lang w:eastAsia="zh-CN" w:bidi="hi-IN"/>
    </w:rPr>
  </w:style>
  <w:style w:type="character" w:customStyle="1" w:styleId="FontStyle129">
    <w:name w:val="Font Style129"/>
    <w:qFormat/>
    <w:rPr>
      <w:rFonts w:ascii="Times New Roman" w:hAnsi="Times New Roman"/>
      <w:b/>
      <w:i/>
      <w:color w:val="000000"/>
      <w:sz w:val="24"/>
    </w:rPr>
  </w:style>
  <w:style w:type="character" w:customStyle="1" w:styleId="FontStyle159">
    <w:name w:val="Font Style159"/>
    <w:qFormat/>
    <w:rPr>
      <w:rFonts w:ascii="Times New Roman" w:hAnsi="Times New Roman"/>
      <w:color w:val="000000"/>
      <w:sz w:val="24"/>
    </w:rPr>
  </w:style>
  <w:style w:type="paragraph" w:customStyle="1" w:styleId="s1">
    <w:name w:val="s_1"/>
    <w:basedOn w:val="a0"/>
    <w:qFormat/>
    <w:pPr>
      <w:spacing w:before="100" w:beforeAutospacing="1" w:after="100" w:afterAutospacing="1"/>
    </w:pPr>
    <w:rPr>
      <w:sz w:val="24"/>
      <w:szCs w:val="24"/>
    </w:rPr>
  </w:style>
  <w:style w:type="paragraph" w:customStyle="1" w:styleId="220">
    <w:name w:val="Основной текст (2)2"/>
    <w:basedOn w:val="a0"/>
    <w:qFormat/>
    <w:pPr>
      <w:widowControl w:val="0"/>
      <w:shd w:val="clear" w:color="auto" w:fill="FFFFFF"/>
      <w:spacing w:before="480" w:after="300" w:line="274" w:lineRule="exact"/>
      <w:ind w:hanging="360"/>
      <w:jc w:val="both"/>
    </w:pPr>
    <w:rPr>
      <w:rFonts w:ascii="Times New Roman" w:eastAsia="Times New Roman" w:hAnsi="Times New Roman"/>
      <w:sz w:val="20"/>
      <w:szCs w:val="20"/>
    </w:rPr>
  </w:style>
  <w:style w:type="paragraph" w:customStyle="1" w:styleId="121">
    <w:name w:val="Заголовок №1 (2)"/>
    <w:qFormat/>
    <w:pPr>
      <w:widowControl w:val="0"/>
      <w:shd w:val="clear" w:color="auto" w:fill="FFFFFF"/>
      <w:spacing w:after="360" w:line="0" w:lineRule="atLeast"/>
      <w:jc w:val="both"/>
      <w:outlineLvl w:val="0"/>
    </w:pPr>
    <w:rPr>
      <w:rFonts w:eastAsia="Times New Roman"/>
    </w:rPr>
  </w:style>
  <w:style w:type="paragraph" w:customStyle="1" w:styleId="41">
    <w:name w:val="Основной текст (4)"/>
    <w:qFormat/>
    <w:pPr>
      <w:widowControl w:val="0"/>
      <w:shd w:val="clear" w:color="auto" w:fill="FFFFFF"/>
      <w:spacing w:before="300" w:after="60" w:line="0" w:lineRule="atLeast"/>
      <w:jc w:val="both"/>
    </w:pPr>
    <w:rPr>
      <w:rFonts w:eastAsia="Times New Roman"/>
      <w:b/>
      <w:bCs/>
      <w:sz w:val="19"/>
      <w:szCs w:val="19"/>
    </w:rPr>
  </w:style>
  <w:style w:type="character" w:customStyle="1" w:styleId="29">
    <w:name w:val="Основной текст (2) + Малые прописные"/>
    <w:qFormat/>
    <w:rPr>
      <w:rFonts w:ascii="Times New Roman" w:eastAsia="Times New Roman" w:hAnsi="Times New Roman" w:cs="Times New Roman"/>
      <w:smallCaps/>
      <w:color w:val="000000"/>
      <w:spacing w:val="0"/>
      <w:w w:val="100"/>
      <w:position w:val="0"/>
      <w:sz w:val="24"/>
      <w:szCs w:val="24"/>
      <w:u w:val="none"/>
      <w:lang w:val="ru-RU" w:eastAsia="ru-RU" w:bidi="ru-RU"/>
    </w:rPr>
  </w:style>
  <w:style w:type="paragraph" w:customStyle="1" w:styleId="1c">
    <w:name w:val="Заголовок №1"/>
    <w:qFormat/>
    <w:pPr>
      <w:widowControl w:val="0"/>
      <w:shd w:val="clear" w:color="auto" w:fill="FFFFFF"/>
      <w:spacing w:line="274" w:lineRule="exact"/>
      <w:jc w:val="both"/>
      <w:outlineLvl w:val="0"/>
    </w:pPr>
    <w:rPr>
      <w:rFonts w:eastAsia="Times New Roman"/>
      <w:b/>
      <w:bCs/>
      <w:sz w:val="26"/>
      <w:szCs w:val="26"/>
    </w:rPr>
  </w:style>
  <w:style w:type="paragraph" w:customStyle="1" w:styleId="38">
    <w:name w:val="Обычный3"/>
    <w:qFormat/>
    <w:pPr>
      <w:snapToGrid w:val="0"/>
    </w:pPr>
    <w:rPr>
      <w:rFonts w:eastAsia="Times New Roman"/>
    </w:rPr>
  </w:style>
  <w:style w:type="paragraph" w:customStyle="1" w:styleId="53">
    <w:name w:val="Основной текст (5)"/>
    <w:qFormat/>
    <w:pPr>
      <w:widowControl w:val="0"/>
      <w:shd w:val="clear" w:color="auto" w:fill="FFFFFF"/>
      <w:spacing w:before="360" w:line="422" w:lineRule="exact"/>
      <w:jc w:val="center"/>
    </w:pPr>
    <w:rPr>
      <w:rFonts w:eastAsia="Times New Roman"/>
      <w:b/>
      <w:bCs/>
      <w:sz w:val="26"/>
      <w:szCs w:val="26"/>
    </w:rPr>
  </w:style>
  <w:style w:type="character" w:customStyle="1" w:styleId="512pt">
    <w:name w:val="Основной текст (5) + 12 pt;Не полужирный"/>
    <w:qFormat/>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3">
    <w:name w:val="Гипертекстовая ссылка"/>
    <w:uiPriority w:val="99"/>
    <w:qFormat/>
    <w:rPr>
      <w:rFonts w:cs="Times New Roman"/>
      <w:color w:val="106BBE"/>
    </w:rPr>
  </w:style>
  <w:style w:type="character" w:customStyle="1" w:styleId="blk">
    <w:name w:val="blk"/>
    <w:qFormat/>
  </w:style>
  <w:style w:type="paragraph" w:customStyle="1" w:styleId="Style2">
    <w:name w:val="Style 2"/>
    <w:qFormat/>
    <w:pPr>
      <w:widowControl w:val="0"/>
      <w:autoSpaceDE w:val="0"/>
      <w:autoSpaceDN w:val="0"/>
      <w:ind w:left="1944"/>
    </w:pPr>
    <w:rPr>
      <w:rFonts w:ascii="Tahoma" w:eastAsia="Times New Roman" w:hAnsi="Tahoma" w:cs="Tahoma"/>
      <w:sz w:val="24"/>
      <w:szCs w:val="24"/>
      <w:lang w:val="en-US"/>
    </w:rPr>
  </w:style>
  <w:style w:type="character" w:customStyle="1" w:styleId="CharacterStyle1">
    <w:name w:val="Character Style 1"/>
    <w:qFormat/>
    <w:rPr>
      <w:rFonts w:ascii="Tahoma" w:hAnsi="Tahoma"/>
      <w:sz w:val="24"/>
    </w:rPr>
  </w:style>
  <w:style w:type="paragraph" w:customStyle="1" w:styleId="112">
    <w:name w:val="Заголовок 11"/>
    <w:uiPriority w:val="1"/>
    <w:qFormat/>
    <w:pPr>
      <w:widowControl w:val="0"/>
      <w:autoSpaceDE w:val="0"/>
      <w:autoSpaceDN w:val="0"/>
      <w:ind w:left="563" w:hanging="432"/>
      <w:outlineLvl w:val="1"/>
    </w:pPr>
    <w:rPr>
      <w:rFonts w:ascii="Courier New" w:eastAsia="Courier New" w:hAnsi="Courier New" w:cs="Courier New"/>
      <w:b/>
      <w:bCs/>
      <w:sz w:val="18"/>
      <w:szCs w:val="18"/>
      <w:lang w:eastAsia="en-US"/>
    </w:rPr>
  </w:style>
  <w:style w:type="paragraph" w:customStyle="1" w:styleId="2a">
    <w:name w:val="Подпись к таблице (2)"/>
    <w:qFormat/>
    <w:pPr>
      <w:widowControl w:val="0"/>
      <w:shd w:val="clear" w:color="auto" w:fill="FFFFFF"/>
      <w:spacing w:after="60" w:line="0" w:lineRule="atLeast"/>
    </w:pPr>
    <w:rPr>
      <w:rFonts w:eastAsia="Times New Roman"/>
      <w:b/>
      <w:bCs/>
      <w:sz w:val="26"/>
      <w:szCs w:val="26"/>
      <w:lang w:val="en-US" w:eastAsia="en-US"/>
    </w:rPr>
  </w:style>
  <w:style w:type="paragraph" w:customStyle="1" w:styleId="afff4">
    <w:name w:val="Подпись к таблице"/>
    <w:qFormat/>
    <w:pPr>
      <w:widowControl w:val="0"/>
      <w:shd w:val="clear" w:color="auto" w:fill="FFFFFF"/>
      <w:spacing w:before="60" w:line="0" w:lineRule="atLeast"/>
    </w:pPr>
    <w:rPr>
      <w:rFonts w:eastAsia="Times New Roman"/>
      <w:sz w:val="22"/>
      <w:szCs w:val="22"/>
      <w:lang w:val="en-US" w:eastAsia="en-US"/>
    </w:rPr>
  </w:style>
  <w:style w:type="character" w:customStyle="1" w:styleId="29pt">
    <w:name w:val="Основной текст (2) + 9 pt;Полужирный"/>
    <w:qFormat/>
    <w:rPr>
      <w:rFonts w:ascii="Times New Roman" w:eastAsia="Times New Roman" w:hAnsi="Times New Roman" w:cs="Times New Roman"/>
      <w:b/>
      <w:bCs/>
      <w:color w:val="000000"/>
      <w:spacing w:val="0"/>
      <w:w w:val="100"/>
      <w:position w:val="0"/>
      <w:sz w:val="18"/>
      <w:szCs w:val="18"/>
      <w:u w:val="none"/>
      <w:lang w:val="ru-RU" w:eastAsia="ru-RU" w:bidi="ru-RU"/>
    </w:rPr>
  </w:style>
  <w:style w:type="character" w:customStyle="1" w:styleId="29pt0">
    <w:name w:val="Основной текст (2) + 9 pt"/>
    <w:qFormat/>
    <w:rPr>
      <w:rFonts w:ascii="Times New Roman" w:eastAsia="Times New Roman" w:hAnsi="Times New Roman" w:cs="Times New Roman"/>
      <w:color w:val="000000"/>
      <w:spacing w:val="0"/>
      <w:w w:val="100"/>
      <w:position w:val="0"/>
      <w:sz w:val="18"/>
      <w:szCs w:val="18"/>
      <w:u w:val="none"/>
      <w:lang w:val="ru-RU" w:eastAsia="ru-RU" w:bidi="ru-RU"/>
    </w:rPr>
  </w:style>
  <w:style w:type="table" w:customStyle="1" w:styleId="1d">
    <w:name w:val="Сетка таблицы светлая1"/>
    <w:basedOn w:val="a2"/>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1327">
    <w:name w:val="1327"/>
    <w:qFormat/>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fontstyle01">
    <w:name w:val="fontstyle01"/>
    <w:qFormat/>
    <w:rPr>
      <w:rFonts w:ascii="Times New Roman" w:hAnsi="Times New Roman" w:cs="Times New Roman"/>
      <w:color w:val="000000"/>
      <w:sz w:val="22"/>
      <w:szCs w:val="22"/>
    </w:rPr>
  </w:style>
  <w:style w:type="table" w:customStyle="1" w:styleId="2b">
    <w:name w:val="Сетка таблицы2"/>
    <w:basedOn w:val="a2"/>
    <w:next w:val="afd"/>
    <w:uiPriority w:val="39"/>
    <w:rsid w:val="00883A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d"/>
    <w:uiPriority w:val="39"/>
    <w:rsid w:val="00883A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d"/>
    <w:uiPriority w:val="39"/>
    <w:rsid w:val="001D3A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72;&#1076;&#1084;&#1080;&#1085;\Downloads\&#1087;.%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B4E75998F62DE598EA72B853F315FAE67832313FBD9609EF1C1C73CDD03FE2D838D6D772F063E113D98C8FA7B9C928D57CAC1E074B0D8364AT8F"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8DA24-D133-4CDD-839F-9F56CBB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12397</Words>
  <Characters>70665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ZAKUPKI</cp:lastModifiedBy>
  <cp:revision>9</cp:revision>
  <cp:lastPrinted>2020-12-10T06:35:00Z</cp:lastPrinted>
  <dcterms:created xsi:type="dcterms:W3CDTF">2025-03-04T09:11:00Z</dcterms:created>
  <dcterms:modified xsi:type="dcterms:W3CDTF">2025-03-05T03:57:00Z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31225AC1147540988C9C7A58075F3AF9</vt:lpwstr>
  </property>
</Properties>
</file>