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75E41" w14:textId="497460E2" w:rsidR="003167A1" w:rsidRDefault="0044503F" w:rsidP="003167A1">
      <w:pPr>
        <w:tabs>
          <w:tab w:val="left" w:pos="4111"/>
        </w:tabs>
        <w:spacing w:after="0" w:line="240" w:lineRule="auto"/>
        <w:jc w:val="center"/>
        <w:rPr>
          <w:rFonts w:ascii="Times New Roman" w:hAnsi="Times New Roman"/>
          <w:b/>
          <w:bCs/>
        </w:rPr>
      </w:pPr>
      <w:r w:rsidRPr="0044503F">
        <w:rPr>
          <w:rFonts w:ascii="Times New Roman" w:hAnsi="Times New Roman"/>
          <w:b/>
          <w:bCs/>
        </w:rPr>
        <w:t>Муниципальное казенное предприятие города Кузнецка  «Теплосеть»</w:t>
      </w:r>
    </w:p>
    <w:p w14:paraId="10B59E63" w14:textId="15AA15AC" w:rsidR="0044503F" w:rsidRDefault="0044503F" w:rsidP="003167A1">
      <w:pPr>
        <w:tabs>
          <w:tab w:val="left" w:pos="4111"/>
        </w:tabs>
        <w:spacing w:after="0" w:line="240" w:lineRule="auto"/>
        <w:jc w:val="center"/>
        <w:rPr>
          <w:rFonts w:ascii="Times New Roman" w:hAnsi="Times New Roman"/>
          <w:b/>
          <w:bCs/>
        </w:rPr>
      </w:pPr>
      <w:r>
        <w:rPr>
          <w:rFonts w:ascii="Times New Roman" w:hAnsi="Times New Roman"/>
          <w:b/>
          <w:bCs/>
        </w:rPr>
        <w:t>______________________________________________________________________________________</w:t>
      </w:r>
    </w:p>
    <w:p w14:paraId="230C58B2" w14:textId="2BB36CBF" w:rsidR="0044503F" w:rsidRDefault="0044503F" w:rsidP="003167A1">
      <w:pPr>
        <w:tabs>
          <w:tab w:val="left" w:pos="4111"/>
        </w:tabs>
        <w:spacing w:after="0" w:line="240" w:lineRule="auto"/>
        <w:jc w:val="center"/>
        <w:rPr>
          <w:rFonts w:ascii="Times New Roman" w:hAnsi="Times New Roman"/>
          <w:b/>
          <w:bCs/>
        </w:rPr>
      </w:pPr>
    </w:p>
    <w:p w14:paraId="1D5FAB30" w14:textId="77777777" w:rsidR="0044503F" w:rsidRPr="00C82974" w:rsidRDefault="0044503F" w:rsidP="003167A1">
      <w:pPr>
        <w:tabs>
          <w:tab w:val="left" w:pos="4111"/>
        </w:tabs>
        <w:spacing w:after="0" w:line="240" w:lineRule="auto"/>
        <w:jc w:val="center"/>
        <w:rPr>
          <w:rFonts w:ascii="Times New Roman" w:hAnsi="Times New Roman"/>
          <w:b/>
          <w:bCs/>
        </w:rPr>
      </w:pPr>
    </w:p>
    <w:tbl>
      <w:tblPr>
        <w:tblW w:w="5275" w:type="pct"/>
        <w:jc w:val="center"/>
        <w:tblLook w:val="04A0" w:firstRow="1" w:lastRow="0" w:firstColumn="1" w:lastColumn="0" w:noHBand="0" w:noVBand="1"/>
      </w:tblPr>
      <w:tblGrid>
        <w:gridCol w:w="4704"/>
        <w:gridCol w:w="5392"/>
      </w:tblGrid>
      <w:tr w:rsidR="00B533DE" w:rsidRPr="00C82974" w14:paraId="077BDC74" w14:textId="77777777" w:rsidTr="00C80988">
        <w:trPr>
          <w:trHeight w:val="1596"/>
          <w:jc w:val="center"/>
        </w:trPr>
        <w:tc>
          <w:tcPr>
            <w:tcW w:w="4598" w:type="dxa"/>
          </w:tcPr>
          <w:p w14:paraId="532A3A74" w14:textId="77777777" w:rsidR="00B533DE" w:rsidRPr="00C82974" w:rsidRDefault="00B533DE" w:rsidP="00E37C7E">
            <w:pPr>
              <w:tabs>
                <w:tab w:val="left" w:pos="4111"/>
              </w:tabs>
              <w:spacing w:after="0"/>
              <w:jc w:val="center"/>
              <w:rPr>
                <w:rFonts w:ascii="Times New Roman" w:hAnsi="Times New Roman"/>
              </w:rPr>
            </w:pPr>
          </w:p>
          <w:p w14:paraId="340B63C6" w14:textId="77777777" w:rsidR="00DB5FAF" w:rsidRPr="00C82974" w:rsidRDefault="00DB5FAF" w:rsidP="00E37C7E">
            <w:pPr>
              <w:tabs>
                <w:tab w:val="left" w:pos="4111"/>
              </w:tabs>
              <w:spacing w:after="0"/>
              <w:jc w:val="center"/>
              <w:rPr>
                <w:rFonts w:ascii="Times New Roman" w:hAnsi="Times New Roman"/>
              </w:rPr>
            </w:pPr>
          </w:p>
          <w:p w14:paraId="60916FD2" w14:textId="161162E3" w:rsidR="00DB5FAF" w:rsidRPr="00C82974" w:rsidRDefault="00DB5FAF" w:rsidP="00E37C7E">
            <w:pPr>
              <w:tabs>
                <w:tab w:val="left" w:pos="4111"/>
              </w:tabs>
              <w:spacing w:after="0"/>
              <w:jc w:val="center"/>
              <w:rPr>
                <w:rFonts w:ascii="Times New Roman" w:hAnsi="Times New Roman"/>
              </w:rPr>
            </w:pPr>
          </w:p>
        </w:tc>
        <w:tc>
          <w:tcPr>
            <w:tcW w:w="5270" w:type="dxa"/>
          </w:tcPr>
          <w:p w14:paraId="467BBE74" w14:textId="77078C5F" w:rsidR="00B533DE" w:rsidRPr="00C82974" w:rsidRDefault="00783229" w:rsidP="00E37C7E">
            <w:pPr>
              <w:keepNext/>
              <w:keepLines/>
              <w:widowControl w:val="0"/>
              <w:suppressLineNumbers/>
              <w:tabs>
                <w:tab w:val="left" w:pos="4111"/>
                <w:tab w:val="left" w:pos="4360"/>
              </w:tabs>
              <w:spacing w:after="0" w:line="240" w:lineRule="auto"/>
              <w:jc w:val="right"/>
              <w:rPr>
                <w:rFonts w:ascii="Times New Roman" w:hAnsi="Times New Roman"/>
              </w:rPr>
            </w:pPr>
            <w:r w:rsidRPr="00C82974">
              <w:rPr>
                <w:rFonts w:ascii="Times New Roman" w:hAnsi="Times New Roman"/>
              </w:rPr>
              <w:t>«Утверждаю»:</w:t>
            </w:r>
          </w:p>
          <w:p w14:paraId="77A11185" w14:textId="43894668" w:rsidR="003167A1" w:rsidRPr="00C82974" w:rsidRDefault="003167A1" w:rsidP="00E37C7E">
            <w:pPr>
              <w:keepNext/>
              <w:keepLines/>
              <w:widowControl w:val="0"/>
              <w:suppressLineNumbers/>
              <w:tabs>
                <w:tab w:val="left" w:pos="4111"/>
                <w:tab w:val="left" w:pos="4360"/>
              </w:tabs>
              <w:spacing w:after="0" w:line="240" w:lineRule="auto"/>
              <w:jc w:val="right"/>
              <w:rPr>
                <w:rFonts w:ascii="Times New Roman" w:hAnsi="Times New Roman"/>
              </w:rPr>
            </w:pPr>
            <w:r w:rsidRPr="00C82974">
              <w:rPr>
                <w:rFonts w:ascii="Times New Roman" w:hAnsi="Times New Roman"/>
              </w:rPr>
              <w:t>Директор</w:t>
            </w:r>
          </w:p>
          <w:p w14:paraId="450CBD0D" w14:textId="682D8425" w:rsidR="00935E49" w:rsidRDefault="00F23D9C" w:rsidP="00935E49">
            <w:pPr>
              <w:widowControl w:val="0"/>
              <w:tabs>
                <w:tab w:val="left" w:pos="1058"/>
              </w:tabs>
              <w:suppressAutoHyphens/>
              <w:autoSpaceDE w:val="0"/>
              <w:autoSpaceDN w:val="0"/>
              <w:adjustRightInd w:val="0"/>
              <w:spacing w:after="0" w:line="240" w:lineRule="auto"/>
              <w:jc w:val="right"/>
              <w:textAlignment w:val="center"/>
              <w:rPr>
                <w:rFonts w:ascii="Times New Roman" w:eastAsia="Times New Roman" w:hAnsi="Times New Roman"/>
                <w:lang w:eastAsia="ru-RU"/>
              </w:rPr>
            </w:pPr>
            <w:r w:rsidRPr="00F23D9C">
              <w:rPr>
                <w:rFonts w:ascii="Times New Roman" w:eastAsia="Times New Roman" w:hAnsi="Times New Roman"/>
                <w:lang w:eastAsia="ru-RU"/>
              </w:rPr>
              <w:t>МКП "ТЕПЛОСЕТЬ"</w:t>
            </w:r>
          </w:p>
          <w:p w14:paraId="35337FDF" w14:textId="77777777" w:rsidR="00F23D9C" w:rsidRPr="00C82974" w:rsidRDefault="00F23D9C" w:rsidP="00935E49">
            <w:pPr>
              <w:widowControl w:val="0"/>
              <w:tabs>
                <w:tab w:val="left" w:pos="1058"/>
              </w:tabs>
              <w:suppressAutoHyphens/>
              <w:autoSpaceDE w:val="0"/>
              <w:autoSpaceDN w:val="0"/>
              <w:adjustRightInd w:val="0"/>
              <w:spacing w:after="0" w:line="240" w:lineRule="auto"/>
              <w:jc w:val="right"/>
              <w:textAlignment w:val="center"/>
              <w:rPr>
                <w:rFonts w:ascii="Times New Roman" w:eastAsia="Times New Roman" w:hAnsi="Times New Roman"/>
                <w:lang w:eastAsia="ru-RU"/>
              </w:rPr>
            </w:pPr>
          </w:p>
          <w:p w14:paraId="1F8A66EF" w14:textId="606ED418" w:rsidR="00EE1EDC" w:rsidRPr="00C82974" w:rsidRDefault="00DB5FAF" w:rsidP="00DB5FAF">
            <w:pPr>
              <w:widowControl w:val="0"/>
              <w:tabs>
                <w:tab w:val="left" w:pos="1058"/>
              </w:tabs>
              <w:suppressAutoHyphens/>
              <w:autoSpaceDE w:val="0"/>
              <w:autoSpaceDN w:val="0"/>
              <w:adjustRightInd w:val="0"/>
              <w:spacing w:after="0" w:line="240" w:lineRule="auto"/>
              <w:jc w:val="right"/>
              <w:textAlignment w:val="center"/>
              <w:rPr>
                <w:rFonts w:ascii="Times New Roman" w:eastAsia="Times New Roman" w:hAnsi="Times New Roman"/>
                <w:lang w:eastAsia="ru-RU"/>
              </w:rPr>
            </w:pPr>
            <w:r w:rsidRPr="00C82974">
              <w:rPr>
                <w:rFonts w:ascii="Times New Roman" w:eastAsia="Times New Roman" w:hAnsi="Times New Roman"/>
                <w:lang w:eastAsia="ru-RU"/>
              </w:rPr>
              <w:t xml:space="preserve"> _______________ /</w:t>
            </w:r>
            <w:r w:rsidR="000036F4">
              <w:t xml:space="preserve"> </w:t>
            </w:r>
            <w:r w:rsidR="000036F4" w:rsidRPr="000036F4">
              <w:rPr>
                <w:rFonts w:ascii="Times New Roman" w:eastAsia="Times New Roman" w:hAnsi="Times New Roman"/>
                <w:lang w:eastAsia="ru-RU"/>
              </w:rPr>
              <w:t>В.</w:t>
            </w:r>
            <w:r w:rsidR="00F23D9C">
              <w:rPr>
                <w:rFonts w:ascii="Times New Roman" w:eastAsia="Times New Roman" w:hAnsi="Times New Roman"/>
                <w:lang w:eastAsia="ru-RU"/>
              </w:rPr>
              <w:t xml:space="preserve"> </w:t>
            </w:r>
            <w:r w:rsidR="000036F4" w:rsidRPr="000036F4">
              <w:rPr>
                <w:rFonts w:ascii="Times New Roman" w:eastAsia="Times New Roman" w:hAnsi="Times New Roman"/>
                <w:lang w:eastAsia="ru-RU"/>
              </w:rPr>
              <w:t>Б.</w:t>
            </w:r>
            <w:r w:rsidR="00F23D9C">
              <w:rPr>
                <w:rFonts w:ascii="Times New Roman" w:eastAsia="Times New Roman" w:hAnsi="Times New Roman"/>
                <w:lang w:eastAsia="ru-RU"/>
              </w:rPr>
              <w:t xml:space="preserve"> </w:t>
            </w:r>
            <w:proofErr w:type="spellStart"/>
            <w:r w:rsidR="000036F4" w:rsidRPr="000036F4">
              <w:rPr>
                <w:rFonts w:ascii="Times New Roman" w:eastAsia="Times New Roman" w:hAnsi="Times New Roman"/>
                <w:lang w:eastAsia="ru-RU"/>
              </w:rPr>
              <w:t>Дильман</w:t>
            </w:r>
            <w:proofErr w:type="spellEnd"/>
            <w:r w:rsidR="003167A1" w:rsidRPr="00C82974">
              <w:t xml:space="preserve"> </w:t>
            </w:r>
            <w:r w:rsidR="00EE1EDC" w:rsidRPr="00C82974">
              <w:rPr>
                <w:rFonts w:ascii="Times New Roman" w:eastAsia="Times New Roman" w:hAnsi="Times New Roman"/>
                <w:lang w:eastAsia="ru-RU"/>
              </w:rPr>
              <w:t>/</w:t>
            </w:r>
          </w:p>
          <w:p w14:paraId="3E3C381F" w14:textId="77777777" w:rsidR="00EE1EDC" w:rsidRPr="00C82974" w:rsidRDefault="00EE1EDC" w:rsidP="00063F6E">
            <w:pPr>
              <w:keepNext/>
              <w:keepLines/>
              <w:widowControl w:val="0"/>
              <w:suppressLineNumbers/>
              <w:tabs>
                <w:tab w:val="left" w:pos="4111"/>
                <w:tab w:val="left" w:pos="4360"/>
              </w:tabs>
              <w:spacing w:after="0" w:line="240" w:lineRule="auto"/>
              <w:rPr>
                <w:rFonts w:ascii="Times New Roman" w:hAnsi="Times New Roman"/>
              </w:rPr>
            </w:pPr>
          </w:p>
          <w:p w14:paraId="2741DDD9" w14:textId="484B312B" w:rsidR="00B533DE" w:rsidRPr="00C82974" w:rsidRDefault="00783229" w:rsidP="00E37C7E">
            <w:pPr>
              <w:keepNext/>
              <w:keepLines/>
              <w:widowControl w:val="0"/>
              <w:suppressLineNumbers/>
              <w:tabs>
                <w:tab w:val="left" w:pos="4111"/>
                <w:tab w:val="left" w:pos="4360"/>
              </w:tabs>
              <w:spacing w:after="0" w:line="240" w:lineRule="auto"/>
              <w:jc w:val="right"/>
              <w:rPr>
                <w:rFonts w:ascii="Times New Roman" w:hAnsi="Times New Roman"/>
              </w:rPr>
            </w:pPr>
            <w:r w:rsidRPr="00C82974">
              <w:rPr>
                <w:rFonts w:ascii="Times New Roman" w:hAnsi="Times New Roman"/>
              </w:rPr>
              <w:t>«</w:t>
            </w:r>
            <w:r w:rsidR="00692966">
              <w:rPr>
                <w:rFonts w:ascii="Times New Roman" w:hAnsi="Times New Roman"/>
              </w:rPr>
              <w:t>21</w:t>
            </w:r>
            <w:r w:rsidRPr="00C82974">
              <w:rPr>
                <w:rFonts w:ascii="Times New Roman" w:hAnsi="Times New Roman"/>
              </w:rPr>
              <w:t xml:space="preserve">» </w:t>
            </w:r>
            <w:r w:rsidR="00F23D9C">
              <w:rPr>
                <w:rFonts w:ascii="Times New Roman" w:hAnsi="Times New Roman"/>
              </w:rPr>
              <w:t>мая</w:t>
            </w:r>
            <w:r w:rsidRPr="00C82974">
              <w:rPr>
                <w:rFonts w:ascii="Times New Roman" w:hAnsi="Times New Roman"/>
              </w:rPr>
              <w:t xml:space="preserve"> 202</w:t>
            </w:r>
            <w:r w:rsidR="00EE1EDC" w:rsidRPr="00C82974">
              <w:rPr>
                <w:rFonts w:ascii="Times New Roman" w:hAnsi="Times New Roman"/>
              </w:rPr>
              <w:t>5</w:t>
            </w:r>
            <w:r w:rsidRPr="00C82974">
              <w:rPr>
                <w:rFonts w:ascii="Times New Roman" w:hAnsi="Times New Roman"/>
              </w:rPr>
              <w:t xml:space="preserve"> г. </w:t>
            </w:r>
          </w:p>
          <w:p w14:paraId="24E8867B" w14:textId="77777777" w:rsidR="00B533DE" w:rsidRPr="00C82974" w:rsidRDefault="00B533DE" w:rsidP="00E37C7E">
            <w:pPr>
              <w:tabs>
                <w:tab w:val="left" w:pos="4111"/>
              </w:tabs>
              <w:spacing w:after="0" w:line="240" w:lineRule="auto"/>
              <w:jc w:val="center"/>
              <w:rPr>
                <w:rFonts w:ascii="Times New Roman" w:hAnsi="Times New Roman"/>
              </w:rPr>
            </w:pPr>
          </w:p>
        </w:tc>
      </w:tr>
      <w:tr w:rsidR="00EE1EDC" w:rsidRPr="00C82974" w14:paraId="50E6B5A7" w14:textId="77777777" w:rsidTr="00C80988">
        <w:trPr>
          <w:trHeight w:val="1596"/>
          <w:jc w:val="center"/>
        </w:trPr>
        <w:tc>
          <w:tcPr>
            <w:tcW w:w="4598" w:type="dxa"/>
          </w:tcPr>
          <w:p w14:paraId="35C4F15C" w14:textId="77777777" w:rsidR="00EE1EDC" w:rsidRPr="00C82974" w:rsidRDefault="00EE1EDC" w:rsidP="00E37C7E">
            <w:pPr>
              <w:tabs>
                <w:tab w:val="left" w:pos="4111"/>
              </w:tabs>
              <w:spacing w:after="0"/>
              <w:jc w:val="center"/>
              <w:rPr>
                <w:rFonts w:ascii="Times New Roman" w:hAnsi="Times New Roman"/>
              </w:rPr>
            </w:pPr>
          </w:p>
        </w:tc>
        <w:tc>
          <w:tcPr>
            <w:tcW w:w="5270" w:type="dxa"/>
          </w:tcPr>
          <w:p w14:paraId="5F6C1822" w14:textId="77777777" w:rsidR="00EE1EDC" w:rsidRPr="00C82974" w:rsidRDefault="00EE1EDC" w:rsidP="00E37C7E">
            <w:pPr>
              <w:keepNext/>
              <w:keepLines/>
              <w:widowControl w:val="0"/>
              <w:suppressLineNumbers/>
              <w:tabs>
                <w:tab w:val="left" w:pos="4111"/>
                <w:tab w:val="left" w:pos="4360"/>
              </w:tabs>
              <w:spacing w:after="0" w:line="240" w:lineRule="auto"/>
              <w:jc w:val="right"/>
              <w:rPr>
                <w:rFonts w:ascii="Times New Roman" w:hAnsi="Times New Roman"/>
              </w:rPr>
            </w:pPr>
          </w:p>
        </w:tc>
      </w:tr>
      <w:tr w:rsidR="00AD07A4" w:rsidRPr="00C82974" w14:paraId="2AA3C595" w14:textId="77777777" w:rsidTr="00C80988">
        <w:trPr>
          <w:trHeight w:val="1596"/>
          <w:jc w:val="center"/>
        </w:trPr>
        <w:tc>
          <w:tcPr>
            <w:tcW w:w="4598" w:type="dxa"/>
          </w:tcPr>
          <w:p w14:paraId="3DD3B7B0" w14:textId="77777777" w:rsidR="00AD07A4" w:rsidRPr="00C82974" w:rsidRDefault="00AD07A4" w:rsidP="00AD07A4">
            <w:pPr>
              <w:tabs>
                <w:tab w:val="left" w:pos="4111"/>
              </w:tabs>
              <w:spacing w:after="0"/>
              <w:rPr>
                <w:rFonts w:ascii="Times New Roman" w:hAnsi="Times New Roman"/>
              </w:rPr>
            </w:pPr>
          </w:p>
        </w:tc>
        <w:tc>
          <w:tcPr>
            <w:tcW w:w="5270" w:type="dxa"/>
          </w:tcPr>
          <w:p w14:paraId="7E3AA39D" w14:textId="77777777" w:rsidR="00AD07A4" w:rsidRPr="00C82974" w:rsidRDefault="00AD07A4" w:rsidP="00B31162">
            <w:pPr>
              <w:keepNext/>
              <w:keepLines/>
              <w:widowControl w:val="0"/>
              <w:suppressLineNumbers/>
              <w:tabs>
                <w:tab w:val="left" w:pos="4111"/>
                <w:tab w:val="left" w:pos="4360"/>
              </w:tabs>
              <w:spacing w:after="0" w:line="240" w:lineRule="auto"/>
              <w:rPr>
                <w:rFonts w:ascii="Times New Roman" w:hAnsi="Times New Roman"/>
              </w:rPr>
            </w:pPr>
          </w:p>
        </w:tc>
      </w:tr>
    </w:tbl>
    <w:p w14:paraId="0B525CED" w14:textId="77777777" w:rsidR="00B533DE" w:rsidRPr="00C82974" w:rsidRDefault="00B533DE" w:rsidP="00E37C7E">
      <w:pPr>
        <w:spacing w:after="0" w:line="240" w:lineRule="auto"/>
        <w:rPr>
          <w:rFonts w:ascii="Times New Roman" w:hAnsi="Times New Roman"/>
          <w:b/>
          <w:bCs/>
          <w:color w:val="000000"/>
        </w:rPr>
      </w:pPr>
    </w:p>
    <w:p w14:paraId="71C3B88D" w14:textId="77777777" w:rsidR="00C80988" w:rsidRPr="00C82974" w:rsidRDefault="00783229" w:rsidP="00B44B59">
      <w:pPr>
        <w:spacing w:after="0" w:line="240" w:lineRule="auto"/>
        <w:jc w:val="center"/>
        <w:rPr>
          <w:rFonts w:ascii="Times New Roman" w:hAnsi="Times New Roman"/>
          <w:b/>
          <w:bCs/>
          <w:color w:val="000000"/>
        </w:rPr>
      </w:pPr>
      <w:r w:rsidRPr="00C82974">
        <w:rPr>
          <w:rFonts w:ascii="Times New Roman" w:hAnsi="Times New Roman"/>
          <w:b/>
          <w:bCs/>
          <w:color w:val="000000"/>
        </w:rPr>
        <w:t xml:space="preserve">ДОКУМЕНТАЦИЯ </w:t>
      </w:r>
    </w:p>
    <w:p w14:paraId="7C8BEBDC" w14:textId="77777777" w:rsidR="00B533DE" w:rsidRPr="00C82974" w:rsidRDefault="00783229" w:rsidP="00C80988">
      <w:pPr>
        <w:spacing w:after="0" w:line="240" w:lineRule="auto"/>
        <w:jc w:val="center"/>
        <w:rPr>
          <w:rFonts w:ascii="Times New Roman" w:hAnsi="Times New Roman"/>
          <w:b/>
          <w:bCs/>
          <w:color w:val="000000"/>
        </w:rPr>
      </w:pPr>
      <w:r w:rsidRPr="00C82974">
        <w:rPr>
          <w:rFonts w:ascii="Times New Roman" w:hAnsi="Times New Roman"/>
          <w:b/>
          <w:bCs/>
          <w:color w:val="000000"/>
        </w:rPr>
        <w:t xml:space="preserve">О ПРОВЕДЕНИИ </w:t>
      </w:r>
      <w:proofErr w:type="gramStart"/>
      <w:r w:rsidRPr="00C82974">
        <w:rPr>
          <w:rFonts w:ascii="Times New Roman" w:hAnsi="Times New Roman"/>
          <w:b/>
          <w:bCs/>
          <w:color w:val="000000"/>
        </w:rPr>
        <w:t>-</w:t>
      </w:r>
      <w:r w:rsidRPr="00C82974">
        <w:rPr>
          <w:rFonts w:ascii="Times New Roman" w:hAnsi="Times New Roman"/>
          <w:b/>
          <w:bCs/>
        </w:rPr>
        <w:t>А</w:t>
      </w:r>
      <w:proofErr w:type="gramEnd"/>
      <w:r w:rsidRPr="00C82974">
        <w:rPr>
          <w:rFonts w:ascii="Times New Roman" w:hAnsi="Times New Roman"/>
          <w:b/>
          <w:bCs/>
        </w:rPr>
        <w:t>УКЦИОНА В ЭЛЕКТРОННОЙ ФОРМЕ</w:t>
      </w:r>
    </w:p>
    <w:p w14:paraId="1EE453D4" w14:textId="77777777" w:rsidR="00A31CD9" w:rsidRPr="00C82974" w:rsidRDefault="00F256A8" w:rsidP="00A31CD9">
      <w:pPr>
        <w:spacing w:after="0" w:line="240" w:lineRule="auto"/>
        <w:jc w:val="center"/>
        <w:rPr>
          <w:rFonts w:ascii="Times New Roman" w:hAnsi="Times New Roman"/>
          <w:b/>
        </w:rPr>
      </w:pPr>
      <w:r w:rsidRPr="00C82974">
        <w:rPr>
          <w:rFonts w:ascii="Times New Roman" w:hAnsi="Times New Roman"/>
          <w:b/>
        </w:rPr>
        <w:t>на право заключения договора</w:t>
      </w:r>
    </w:p>
    <w:p w14:paraId="0B749BCB" w14:textId="21B02D1B" w:rsidR="00B533DE" w:rsidRPr="00C82974" w:rsidRDefault="001E3D98">
      <w:pPr>
        <w:spacing w:after="0" w:line="240" w:lineRule="auto"/>
        <w:jc w:val="center"/>
        <w:rPr>
          <w:rFonts w:ascii="Times New Roman" w:hAnsi="Times New Roman"/>
          <w:b/>
        </w:rPr>
      </w:pPr>
      <w:r w:rsidRPr="00C82974">
        <w:rPr>
          <w:rFonts w:ascii="Times New Roman" w:hAnsi="Times New Roman"/>
          <w:b/>
        </w:rPr>
        <w:t xml:space="preserve">на </w:t>
      </w:r>
      <w:r w:rsidR="000036F4">
        <w:rPr>
          <w:rFonts w:ascii="Times New Roman" w:hAnsi="Times New Roman"/>
          <w:b/>
        </w:rPr>
        <w:t>п</w:t>
      </w:r>
      <w:r w:rsidR="000036F4" w:rsidRPr="000036F4">
        <w:rPr>
          <w:rFonts w:ascii="Times New Roman" w:hAnsi="Times New Roman"/>
          <w:b/>
        </w:rPr>
        <w:t>оставк</w:t>
      </w:r>
      <w:r w:rsidR="000036F4">
        <w:rPr>
          <w:rFonts w:ascii="Times New Roman" w:hAnsi="Times New Roman"/>
          <w:b/>
        </w:rPr>
        <w:t>у</w:t>
      </w:r>
      <w:r w:rsidR="000036F4" w:rsidRPr="000036F4">
        <w:rPr>
          <w:rFonts w:ascii="Times New Roman" w:hAnsi="Times New Roman"/>
          <w:b/>
        </w:rPr>
        <w:t xml:space="preserve"> ГСМ (АИ-92, дизельное топливо) на </w:t>
      </w:r>
      <w:r w:rsidR="00692966">
        <w:rPr>
          <w:rFonts w:ascii="Times New Roman" w:hAnsi="Times New Roman"/>
          <w:b/>
        </w:rPr>
        <w:t>второе</w:t>
      </w:r>
      <w:r w:rsidR="000036F4" w:rsidRPr="000036F4">
        <w:rPr>
          <w:rFonts w:ascii="Times New Roman" w:hAnsi="Times New Roman"/>
          <w:b/>
        </w:rPr>
        <w:t xml:space="preserve"> полугодие 2025 года</w:t>
      </w:r>
    </w:p>
    <w:p w14:paraId="1389751F" w14:textId="77777777" w:rsidR="00B533DE" w:rsidRPr="00C82974" w:rsidRDefault="00B533DE">
      <w:pPr>
        <w:spacing w:after="0" w:line="240" w:lineRule="auto"/>
        <w:jc w:val="center"/>
        <w:rPr>
          <w:rFonts w:ascii="Times New Roman" w:hAnsi="Times New Roman"/>
          <w:b/>
        </w:rPr>
      </w:pPr>
    </w:p>
    <w:p w14:paraId="1B5ED1FC" w14:textId="77777777" w:rsidR="00B533DE" w:rsidRPr="00C82974" w:rsidRDefault="00B533DE">
      <w:pPr>
        <w:spacing w:after="0" w:line="240" w:lineRule="auto"/>
        <w:jc w:val="center"/>
        <w:rPr>
          <w:rFonts w:ascii="Times New Roman" w:hAnsi="Times New Roman"/>
          <w:b/>
        </w:rPr>
      </w:pPr>
    </w:p>
    <w:p w14:paraId="1FAA76B8" w14:textId="77777777" w:rsidR="00B533DE" w:rsidRPr="00C82974" w:rsidRDefault="00B533DE">
      <w:pPr>
        <w:spacing w:after="0" w:line="240" w:lineRule="auto"/>
        <w:jc w:val="center"/>
        <w:rPr>
          <w:rFonts w:ascii="Times New Roman" w:hAnsi="Times New Roman"/>
          <w:b/>
        </w:rPr>
      </w:pPr>
    </w:p>
    <w:p w14:paraId="69993B95" w14:textId="77777777" w:rsidR="00B533DE" w:rsidRPr="00C82974" w:rsidRDefault="00B533DE">
      <w:pPr>
        <w:spacing w:after="0" w:line="240" w:lineRule="auto"/>
        <w:jc w:val="center"/>
        <w:rPr>
          <w:rFonts w:ascii="Times New Roman" w:hAnsi="Times New Roman"/>
          <w:b/>
        </w:rPr>
      </w:pPr>
    </w:p>
    <w:p w14:paraId="368FB74E" w14:textId="77777777" w:rsidR="00B533DE" w:rsidRPr="00C82974" w:rsidRDefault="00B533DE">
      <w:pPr>
        <w:spacing w:after="0" w:line="240" w:lineRule="auto"/>
        <w:jc w:val="center"/>
        <w:rPr>
          <w:rFonts w:ascii="Times New Roman" w:hAnsi="Times New Roman"/>
          <w:b/>
        </w:rPr>
      </w:pPr>
    </w:p>
    <w:p w14:paraId="42780A58" w14:textId="77777777" w:rsidR="00B533DE" w:rsidRPr="00C82974" w:rsidRDefault="00B533DE">
      <w:pPr>
        <w:spacing w:after="0" w:line="240" w:lineRule="auto"/>
        <w:jc w:val="center"/>
        <w:rPr>
          <w:rFonts w:ascii="Times New Roman" w:hAnsi="Times New Roman"/>
          <w:b/>
        </w:rPr>
      </w:pPr>
    </w:p>
    <w:p w14:paraId="1231B819" w14:textId="77777777" w:rsidR="00B533DE" w:rsidRPr="00C82974" w:rsidRDefault="00B533DE">
      <w:pPr>
        <w:spacing w:after="0" w:line="240" w:lineRule="auto"/>
        <w:jc w:val="center"/>
        <w:rPr>
          <w:rFonts w:ascii="Times New Roman" w:hAnsi="Times New Roman"/>
          <w:b/>
        </w:rPr>
      </w:pPr>
    </w:p>
    <w:p w14:paraId="187060AA" w14:textId="77777777" w:rsidR="00B533DE" w:rsidRPr="00C82974" w:rsidRDefault="00B533DE">
      <w:pPr>
        <w:spacing w:after="0" w:line="240" w:lineRule="auto"/>
        <w:jc w:val="center"/>
        <w:rPr>
          <w:rFonts w:ascii="Times New Roman" w:hAnsi="Times New Roman"/>
          <w:b/>
        </w:rPr>
      </w:pPr>
    </w:p>
    <w:p w14:paraId="2A391B79" w14:textId="77777777" w:rsidR="00B533DE" w:rsidRPr="00C82974" w:rsidRDefault="00B533DE">
      <w:pPr>
        <w:spacing w:after="0" w:line="240" w:lineRule="auto"/>
        <w:jc w:val="center"/>
        <w:rPr>
          <w:rFonts w:ascii="Times New Roman" w:hAnsi="Times New Roman"/>
          <w:b/>
        </w:rPr>
      </w:pPr>
    </w:p>
    <w:p w14:paraId="6BDFAFE5" w14:textId="77777777" w:rsidR="00B533DE" w:rsidRPr="00C82974" w:rsidRDefault="00B533DE">
      <w:pPr>
        <w:spacing w:after="0" w:line="240" w:lineRule="auto"/>
        <w:jc w:val="center"/>
        <w:rPr>
          <w:rFonts w:ascii="Times New Roman" w:hAnsi="Times New Roman"/>
          <w:b/>
        </w:rPr>
      </w:pPr>
    </w:p>
    <w:p w14:paraId="7F6BD435" w14:textId="77777777" w:rsidR="00B533DE" w:rsidRPr="00C82974" w:rsidRDefault="00B533DE">
      <w:pPr>
        <w:spacing w:after="0" w:line="240" w:lineRule="auto"/>
        <w:jc w:val="center"/>
        <w:rPr>
          <w:rFonts w:ascii="Times New Roman" w:hAnsi="Times New Roman"/>
          <w:b/>
        </w:rPr>
      </w:pPr>
    </w:p>
    <w:p w14:paraId="66B8E45F" w14:textId="77777777" w:rsidR="00E37C7E" w:rsidRPr="00C82974" w:rsidRDefault="00E37C7E">
      <w:pPr>
        <w:spacing w:after="0" w:line="240" w:lineRule="auto"/>
        <w:jc w:val="center"/>
        <w:rPr>
          <w:rFonts w:ascii="Times New Roman" w:hAnsi="Times New Roman"/>
          <w:b/>
        </w:rPr>
      </w:pPr>
    </w:p>
    <w:p w14:paraId="5E1DF8BC" w14:textId="77777777" w:rsidR="00E37C7E" w:rsidRPr="00C82974" w:rsidRDefault="00E37C7E">
      <w:pPr>
        <w:spacing w:after="0" w:line="240" w:lineRule="auto"/>
        <w:jc w:val="center"/>
        <w:rPr>
          <w:rFonts w:ascii="Times New Roman" w:hAnsi="Times New Roman"/>
          <w:b/>
        </w:rPr>
      </w:pPr>
    </w:p>
    <w:p w14:paraId="3EDC3789" w14:textId="77777777" w:rsidR="00E37C7E" w:rsidRPr="00C82974" w:rsidRDefault="00E37C7E">
      <w:pPr>
        <w:spacing w:after="0" w:line="240" w:lineRule="auto"/>
        <w:jc w:val="center"/>
        <w:rPr>
          <w:rFonts w:ascii="Times New Roman" w:hAnsi="Times New Roman"/>
          <w:b/>
        </w:rPr>
      </w:pPr>
    </w:p>
    <w:p w14:paraId="214B6A8C" w14:textId="77777777" w:rsidR="00E37C7E" w:rsidRPr="00C82974" w:rsidRDefault="00E37C7E">
      <w:pPr>
        <w:spacing w:after="0" w:line="240" w:lineRule="auto"/>
        <w:jc w:val="center"/>
        <w:rPr>
          <w:rFonts w:ascii="Times New Roman" w:hAnsi="Times New Roman"/>
          <w:b/>
        </w:rPr>
      </w:pPr>
    </w:p>
    <w:p w14:paraId="6543464A" w14:textId="77777777" w:rsidR="00E37C7E" w:rsidRPr="00C82974" w:rsidRDefault="00E37C7E" w:rsidP="00813C3C">
      <w:pPr>
        <w:spacing w:after="0" w:line="240" w:lineRule="auto"/>
        <w:rPr>
          <w:rFonts w:ascii="Times New Roman" w:hAnsi="Times New Roman"/>
          <w:b/>
        </w:rPr>
      </w:pPr>
    </w:p>
    <w:p w14:paraId="60EC5F05" w14:textId="77777777" w:rsidR="00E37C7E" w:rsidRPr="00C82974" w:rsidRDefault="00E37C7E">
      <w:pPr>
        <w:spacing w:after="0" w:line="240" w:lineRule="auto"/>
        <w:jc w:val="center"/>
        <w:rPr>
          <w:rFonts w:ascii="Times New Roman" w:hAnsi="Times New Roman"/>
          <w:b/>
        </w:rPr>
      </w:pPr>
    </w:p>
    <w:p w14:paraId="6706305C" w14:textId="77777777" w:rsidR="00B533DE" w:rsidRPr="00C82974" w:rsidRDefault="00B533DE">
      <w:pPr>
        <w:autoSpaceDE w:val="0"/>
        <w:autoSpaceDN w:val="0"/>
        <w:adjustRightInd w:val="0"/>
        <w:spacing w:after="0" w:line="240" w:lineRule="auto"/>
        <w:rPr>
          <w:rFonts w:ascii="Times New Roman" w:hAnsi="Times New Roman"/>
          <w:b/>
          <w:bCs/>
          <w:color w:val="000000"/>
        </w:rPr>
      </w:pPr>
    </w:p>
    <w:p w14:paraId="737A28B0" w14:textId="77777777" w:rsidR="00B533DE" w:rsidRPr="00C82974" w:rsidRDefault="00783229">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B533DE" w:rsidRPr="00C82974" w:rsidSect="005F41A2">
          <w:footerReference w:type="default" r:id="rId9"/>
          <w:pgSz w:w="11906" w:h="16838"/>
          <w:pgMar w:top="426" w:right="851" w:bottom="1134" w:left="1701" w:header="567" w:footer="567" w:gutter="0"/>
          <w:cols w:space="708"/>
          <w:docGrid w:linePitch="360"/>
        </w:sectPr>
      </w:pPr>
      <w:r w:rsidRPr="00C82974">
        <w:rPr>
          <w:rFonts w:ascii="Times New Roman" w:hAnsi="Times New Roman"/>
          <w:bCs/>
          <w:color w:val="000000"/>
        </w:rPr>
        <w:t>202</w:t>
      </w:r>
      <w:r w:rsidR="00B31162" w:rsidRPr="00C82974">
        <w:rPr>
          <w:rFonts w:ascii="Times New Roman" w:hAnsi="Times New Roman"/>
          <w:bCs/>
          <w:color w:val="000000"/>
        </w:rPr>
        <w:t>5</w:t>
      </w:r>
      <w:r w:rsidRPr="00C82974">
        <w:rPr>
          <w:rFonts w:ascii="Times New Roman" w:hAnsi="Times New Roman"/>
          <w:bCs/>
          <w:color w:val="000000"/>
        </w:rPr>
        <w:t>г.</w:t>
      </w:r>
    </w:p>
    <w:p w14:paraId="3077DE07" w14:textId="77777777" w:rsidR="00B533DE" w:rsidRPr="00C82974" w:rsidRDefault="00783229">
      <w:pPr>
        <w:shd w:val="clear" w:color="auto" w:fill="FFFFFF"/>
        <w:autoSpaceDE w:val="0"/>
        <w:autoSpaceDN w:val="0"/>
        <w:adjustRightInd w:val="0"/>
        <w:spacing w:after="0" w:line="240" w:lineRule="atLeast"/>
        <w:ind w:right="124" w:firstLine="360"/>
        <w:jc w:val="center"/>
        <w:rPr>
          <w:rFonts w:ascii="Times New Roman" w:hAnsi="Times New Roman"/>
          <w:b/>
          <w:bCs/>
          <w:color w:val="000000"/>
        </w:rPr>
      </w:pPr>
      <w:r w:rsidRPr="00C82974">
        <w:rPr>
          <w:rFonts w:ascii="Times New Roman" w:hAnsi="Times New Roman"/>
          <w:b/>
          <w:bCs/>
          <w:color w:val="000000"/>
        </w:rPr>
        <w:lastRenderedPageBreak/>
        <w:t>СОДЕРЖАНИЕ</w:t>
      </w:r>
    </w:p>
    <w:p w14:paraId="018D7037" w14:textId="77777777" w:rsidR="00B533DE" w:rsidRPr="00C82974" w:rsidRDefault="00B533DE">
      <w:pPr>
        <w:shd w:val="clear" w:color="auto" w:fill="FFFFFF"/>
        <w:autoSpaceDE w:val="0"/>
        <w:autoSpaceDN w:val="0"/>
        <w:adjustRightInd w:val="0"/>
        <w:spacing w:after="0" w:line="240" w:lineRule="atLeast"/>
        <w:ind w:right="124" w:firstLine="360"/>
        <w:jc w:val="center"/>
        <w:rPr>
          <w:rFonts w:ascii="Times New Roman" w:hAnsi="Times New Roman"/>
          <w:color w:val="000000"/>
        </w:rPr>
      </w:pPr>
    </w:p>
    <w:tbl>
      <w:tblPr>
        <w:tblW w:w="0" w:type="auto"/>
        <w:tblLook w:val="04A0" w:firstRow="1" w:lastRow="0" w:firstColumn="1" w:lastColumn="0" w:noHBand="0" w:noVBand="1"/>
      </w:tblPr>
      <w:tblGrid>
        <w:gridCol w:w="8754"/>
        <w:gridCol w:w="816"/>
      </w:tblGrid>
      <w:tr w:rsidR="00B533DE" w:rsidRPr="00C82974" w14:paraId="0B1C4214" w14:textId="77777777">
        <w:tc>
          <w:tcPr>
            <w:tcW w:w="8754" w:type="dxa"/>
          </w:tcPr>
          <w:p w14:paraId="2A168DE7" w14:textId="77777777" w:rsidR="00B533DE" w:rsidRPr="00C82974" w:rsidRDefault="00783229">
            <w:pPr>
              <w:autoSpaceDE w:val="0"/>
              <w:autoSpaceDN w:val="0"/>
              <w:adjustRightInd w:val="0"/>
              <w:spacing w:after="0" w:line="240" w:lineRule="atLeast"/>
              <w:ind w:right="124"/>
              <w:jc w:val="both"/>
              <w:rPr>
                <w:rFonts w:ascii="Times New Roman" w:hAnsi="Times New Roman"/>
                <w:b/>
                <w:bCs/>
                <w:color w:val="000000"/>
              </w:rPr>
            </w:pPr>
            <w:r w:rsidRPr="00C82974">
              <w:rPr>
                <w:rFonts w:ascii="Times New Roman" w:hAnsi="Times New Roman"/>
                <w:b/>
                <w:bCs/>
                <w:color w:val="000000"/>
              </w:rPr>
              <w:t xml:space="preserve">РАЗДЕЛ </w:t>
            </w:r>
            <w:r w:rsidRPr="00C82974">
              <w:rPr>
                <w:rFonts w:ascii="Times New Roman" w:hAnsi="Times New Roman"/>
                <w:b/>
                <w:bCs/>
                <w:color w:val="000000"/>
                <w:lang w:val="en-US"/>
              </w:rPr>
              <w:t>I</w:t>
            </w:r>
            <w:r w:rsidRPr="00C82974">
              <w:rPr>
                <w:rFonts w:ascii="Times New Roman" w:hAnsi="Times New Roman"/>
                <w:b/>
                <w:bCs/>
                <w:color w:val="000000"/>
              </w:rPr>
              <w:t>. ИНФОРМАЦИОННАЯ КАРТА ДОКУМЕНТАЦИИ О ПРОВЕДЕН</w:t>
            </w:r>
            <w:proofErr w:type="gramStart"/>
            <w:r w:rsidRPr="00C82974">
              <w:rPr>
                <w:rFonts w:ascii="Times New Roman" w:hAnsi="Times New Roman"/>
                <w:b/>
                <w:bCs/>
                <w:color w:val="000000"/>
              </w:rPr>
              <w:t>ИИ АУ</w:t>
            </w:r>
            <w:proofErr w:type="gramEnd"/>
            <w:r w:rsidRPr="00C82974">
              <w:rPr>
                <w:rFonts w:ascii="Times New Roman" w:hAnsi="Times New Roman"/>
                <w:b/>
                <w:bCs/>
                <w:color w:val="000000"/>
              </w:rPr>
              <w:t>КЦИОНА В ЭЛЕКТРОННОЙ ФОРМЕ</w:t>
            </w:r>
          </w:p>
          <w:p w14:paraId="3E4E98EE" w14:textId="77777777" w:rsidR="00B533DE" w:rsidRPr="00C82974" w:rsidRDefault="00B533DE">
            <w:pPr>
              <w:autoSpaceDE w:val="0"/>
              <w:autoSpaceDN w:val="0"/>
              <w:adjustRightInd w:val="0"/>
              <w:spacing w:after="0" w:line="240" w:lineRule="atLeast"/>
              <w:ind w:right="124"/>
              <w:jc w:val="both"/>
              <w:rPr>
                <w:rFonts w:ascii="Times New Roman" w:hAnsi="Times New Roman"/>
                <w:color w:val="000000"/>
              </w:rPr>
            </w:pPr>
          </w:p>
        </w:tc>
        <w:tc>
          <w:tcPr>
            <w:tcW w:w="816" w:type="dxa"/>
          </w:tcPr>
          <w:p w14:paraId="684DC8C6" w14:textId="77777777" w:rsidR="00B533DE" w:rsidRPr="00C82974" w:rsidRDefault="00B533DE">
            <w:pPr>
              <w:autoSpaceDE w:val="0"/>
              <w:autoSpaceDN w:val="0"/>
              <w:adjustRightInd w:val="0"/>
              <w:spacing w:after="0" w:line="240" w:lineRule="atLeast"/>
              <w:ind w:right="124"/>
              <w:jc w:val="center"/>
              <w:rPr>
                <w:rFonts w:ascii="Times New Roman" w:hAnsi="Times New Roman"/>
                <w:b/>
                <w:color w:val="000000"/>
              </w:rPr>
            </w:pPr>
          </w:p>
        </w:tc>
      </w:tr>
      <w:tr w:rsidR="00B533DE" w:rsidRPr="00C82974" w14:paraId="2023EC88" w14:textId="77777777">
        <w:tc>
          <w:tcPr>
            <w:tcW w:w="8754" w:type="dxa"/>
          </w:tcPr>
          <w:p w14:paraId="561FAD31" w14:textId="77777777" w:rsidR="00B533DE" w:rsidRPr="00C82974" w:rsidRDefault="00783229">
            <w:pPr>
              <w:autoSpaceDE w:val="0"/>
              <w:autoSpaceDN w:val="0"/>
              <w:adjustRightInd w:val="0"/>
              <w:spacing w:after="0" w:line="240" w:lineRule="atLeast"/>
              <w:ind w:right="124"/>
              <w:rPr>
                <w:rFonts w:ascii="Times New Roman" w:hAnsi="Times New Roman"/>
                <w:b/>
                <w:bCs/>
                <w:color w:val="000000"/>
              </w:rPr>
            </w:pPr>
            <w:r w:rsidRPr="00C82974">
              <w:rPr>
                <w:rFonts w:ascii="Times New Roman" w:hAnsi="Times New Roman"/>
                <w:b/>
                <w:bCs/>
                <w:color w:val="000000"/>
              </w:rPr>
              <w:t xml:space="preserve">РАЗДЕЛ </w:t>
            </w:r>
            <w:r w:rsidRPr="00C82974">
              <w:rPr>
                <w:rFonts w:ascii="Times New Roman" w:hAnsi="Times New Roman"/>
                <w:b/>
                <w:bCs/>
                <w:color w:val="000000"/>
                <w:lang w:val="en-US"/>
              </w:rPr>
              <w:t>II</w:t>
            </w:r>
            <w:r w:rsidRPr="00C82974">
              <w:rPr>
                <w:rFonts w:ascii="Times New Roman" w:hAnsi="Times New Roman"/>
                <w:b/>
                <w:bCs/>
                <w:color w:val="000000"/>
              </w:rPr>
              <w:t>. ИНСТРУКЦИЯ ПО ЗАПОЛНЕНИЮ ЗАЯВКИ НА УЧАСТИЕ В АУКЦИОНЕ</w:t>
            </w:r>
          </w:p>
          <w:p w14:paraId="184405EC" w14:textId="77777777" w:rsidR="00B533DE" w:rsidRPr="00C82974" w:rsidRDefault="00B533DE">
            <w:pPr>
              <w:autoSpaceDE w:val="0"/>
              <w:autoSpaceDN w:val="0"/>
              <w:adjustRightInd w:val="0"/>
              <w:spacing w:after="0" w:line="240" w:lineRule="atLeast"/>
              <w:ind w:right="124"/>
              <w:rPr>
                <w:rFonts w:ascii="Times New Roman" w:hAnsi="Times New Roman"/>
                <w:color w:val="000000"/>
              </w:rPr>
            </w:pPr>
          </w:p>
        </w:tc>
        <w:tc>
          <w:tcPr>
            <w:tcW w:w="816" w:type="dxa"/>
          </w:tcPr>
          <w:p w14:paraId="04A3EF67" w14:textId="77777777" w:rsidR="00B533DE" w:rsidRPr="00C82974" w:rsidRDefault="00B533DE">
            <w:pPr>
              <w:autoSpaceDE w:val="0"/>
              <w:autoSpaceDN w:val="0"/>
              <w:adjustRightInd w:val="0"/>
              <w:spacing w:after="0" w:line="240" w:lineRule="atLeast"/>
              <w:ind w:right="124"/>
              <w:jc w:val="center"/>
              <w:rPr>
                <w:rFonts w:ascii="Times New Roman" w:hAnsi="Times New Roman"/>
                <w:color w:val="000000"/>
              </w:rPr>
            </w:pPr>
          </w:p>
        </w:tc>
      </w:tr>
      <w:tr w:rsidR="00B533DE" w:rsidRPr="00C82974" w14:paraId="40360888" w14:textId="77777777">
        <w:tc>
          <w:tcPr>
            <w:tcW w:w="8754" w:type="dxa"/>
          </w:tcPr>
          <w:p w14:paraId="1D35D408" w14:textId="77777777" w:rsidR="00B533DE" w:rsidRPr="00C82974" w:rsidRDefault="00783229">
            <w:pPr>
              <w:autoSpaceDE w:val="0"/>
              <w:autoSpaceDN w:val="0"/>
              <w:adjustRightInd w:val="0"/>
              <w:spacing w:after="0" w:line="240" w:lineRule="atLeast"/>
              <w:ind w:right="124"/>
              <w:rPr>
                <w:rFonts w:ascii="Times New Roman" w:hAnsi="Times New Roman"/>
                <w:b/>
                <w:bCs/>
              </w:rPr>
            </w:pPr>
            <w:r w:rsidRPr="00C82974">
              <w:rPr>
                <w:rFonts w:ascii="Times New Roman" w:hAnsi="Times New Roman"/>
                <w:b/>
                <w:bCs/>
                <w:color w:val="000000"/>
              </w:rPr>
              <w:t xml:space="preserve">РАЗДЕЛ </w:t>
            </w:r>
            <w:r w:rsidRPr="00C82974">
              <w:rPr>
                <w:rFonts w:ascii="Times New Roman" w:hAnsi="Times New Roman"/>
                <w:b/>
                <w:bCs/>
                <w:color w:val="000000"/>
                <w:lang w:val="en-US"/>
              </w:rPr>
              <w:t>III</w:t>
            </w:r>
            <w:r w:rsidRPr="00C82974">
              <w:rPr>
                <w:rFonts w:ascii="Times New Roman" w:hAnsi="Times New Roman"/>
                <w:b/>
                <w:bCs/>
                <w:color w:val="000000"/>
              </w:rPr>
              <w:t xml:space="preserve">. </w:t>
            </w:r>
            <w:r w:rsidRPr="00C82974">
              <w:rPr>
                <w:rFonts w:ascii="Times New Roman" w:hAnsi="Times New Roman"/>
                <w:b/>
                <w:bCs/>
              </w:rPr>
              <w:t>ПРОЕКТ ДОГОВОРА</w:t>
            </w:r>
          </w:p>
          <w:p w14:paraId="3513FA58" w14:textId="77777777" w:rsidR="00B533DE" w:rsidRPr="00C82974" w:rsidRDefault="00B533DE">
            <w:pPr>
              <w:autoSpaceDE w:val="0"/>
              <w:autoSpaceDN w:val="0"/>
              <w:adjustRightInd w:val="0"/>
              <w:spacing w:after="0" w:line="240" w:lineRule="atLeast"/>
              <w:ind w:right="124"/>
              <w:rPr>
                <w:rFonts w:ascii="Times New Roman" w:hAnsi="Times New Roman"/>
                <w:b/>
                <w:bCs/>
                <w:color w:val="000000"/>
              </w:rPr>
            </w:pPr>
          </w:p>
        </w:tc>
        <w:tc>
          <w:tcPr>
            <w:tcW w:w="816" w:type="dxa"/>
          </w:tcPr>
          <w:p w14:paraId="5A77C7BA" w14:textId="77777777" w:rsidR="00B533DE" w:rsidRPr="00C82974" w:rsidRDefault="00B533DE">
            <w:pPr>
              <w:autoSpaceDE w:val="0"/>
              <w:autoSpaceDN w:val="0"/>
              <w:adjustRightInd w:val="0"/>
              <w:spacing w:after="0" w:line="240" w:lineRule="atLeast"/>
              <w:ind w:right="124"/>
              <w:jc w:val="center"/>
              <w:rPr>
                <w:rFonts w:ascii="Times New Roman" w:hAnsi="Times New Roman"/>
                <w:b/>
                <w:bCs/>
                <w:color w:val="000000"/>
              </w:rPr>
            </w:pPr>
          </w:p>
        </w:tc>
      </w:tr>
      <w:tr w:rsidR="00B533DE" w:rsidRPr="00C82974" w14:paraId="4E626CB7" w14:textId="77777777">
        <w:tc>
          <w:tcPr>
            <w:tcW w:w="8754" w:type="dxa"/>
          </w:tcPr>
          <w:p w14:paraId="73F21AB3" w14:textId="77777777" w:rsidR="00B533DE" w:rsidRPr="00C82974" w:rsidRDefault="00783229">
            <w:pPr>
              <w:autoSpaceDE w:val="0"/>
              <w:autoSpaceDN w:val="0"/>
              <w:adjustRightInd w:val="0"/>
              <w:spacing w:after="0" w:line="240" w:lineRule="atLeast"/>
              <w:ind w:right="124"/>
              <w:rPr>
                <w:rFonts w:ascii="Times New Roman" w:hAnsi="Times New Roman"/>
                <w:b/>
                <w:bCs/>
              </w:rPr>
            </w:pPr>
            <w:r w:rsidRPr="00C82974">
              <w:rPr>
                <w:rFonts w:ascii="Times New Roman" w:hAnsi="Times New Roman"/>
                <w:b/>
                <w:bCs/>
              </w:rPr>
              <w:t xml:space="preserve">РАЗДЕЛ </w:t>
            </w:r>
            <w:r w:rsidRPr="00C82974">
              <w:rPr>
                <w:rFonts w:ascii="Times New Roman" w:hAnsi="Times New Roman"/>
                <w:b/>
                <w:bCs/>
                <w:lang w:val="en-US"/>
              </w:rPr>
              <w:t>IV</w:t>
            </w:r>
            <w:r w:rsidRPr="00C82974">
              <w:rPr>
                <w:rFonts w:ascii="Times New Roman" w:hAnsi="Times New Roman"/>
                <w:b/>
                <w:bCs/>
              </w:rPr>
              <w:t>. ТЕХНИЧЕСКОЕ ЗАДАНИЕ</w:t>
            </w:r>
          </w:p>
          <w:p w14:paraId="29F7484E" w14:textId="77777777" w:rsidR="00B533DE" w:rsidRPr="00C82974" w:rsidRDefault="00B533DE">
            <w:pPr>
              <w:autoSpaceDE w:val="0"/>
              <w:autoSpaceDN w:val="0"/>
              <w:adjustRightInd w:val="0"/>
              <w:spacing w:after="0" w:line="240" w:lineRule="atLeast"/>
              <w:ind w:right="124"/>
              <w:rPr>
                <w:rFonts w:ascii="Times New Roman" w:hAnsi="Times New Roman"/>
                <w:b/>
                <w:bCs/>
                <w:color w:val="000000"/>
              </w:rPr>
            </w:pPr>
          </w:p>
        </w:tc>
        <w:tc>
          <w:tcPr>
            <w:tcW w:w="816" w:type="dxa"/>
          </w:tcPr>
          <w:p w14:paraId="0E9D94CE" w14:textId="77777777" w:rsidR="00B533DE" w:rsidRPr="00C82974" w:rsidRDefault="00B533DE">
            <w:pPr>
              <w:autoSpaceDE w:val="0"/>
              <w:autoSpaceDN w:val="0"/>
              <w:adjustRightInd w:val="0"/>
              <w:spacing w:after="0" w:line="240" w:lineRule="atLeast"/>
              <w:ind w:right="124"/>
              <w:jc w:val="center"/>
              <w:rPr>
                <w:rFonts w:ascii="Times New Roman" w:hAnsi="Times New Roman"/>
                <w:b/>
                <w:bCs/>
                <w:color w:val="000000"/>
              </w:rPr>
            </w:pPr>
          </w:p>
        </w:tc>
      </w:tr>
      <w:tr w:rsidR="00B533DE" w:rsidRPr="00C82974" w14:paraId="207FBDC3" w14:textId="77777777">
        <w:tc>
          <w:tcPr>
            <w:tcW w:w="8754" w:type="dxa"/>
          </w:tcPr>
          <w:p w14:paraId="30F18611" w14:textId="77777777" w:rsidR="00B533DE" w:rsidRPr="00C82974" w:rsidRDefault="00783229">
            <w:pPr>
              <w:autoSpaceDE w:val="0"/>
              <w:autoSpaceDN w:val="0"/>
              <w:adjustRightInd w:val="0"/>
              <w:spacing w:after="0" w:line="240" w:lineRule="atLeast"/>
              <w:ind w:right="124"/>
              <w:rPr>
                <w:rFonts w:ascii="Times New Roman" w:hAnsi="Times New Roman"/>
                <w:b/>
                <w:bCs/>
                <w:color w:val="000000"/>
              </w:rPr>
            </w:pPr>
            <w:r w:rsidRPr="00C82974">
              <w:rPr>
                <w:rFonts w:ascii="Times New Roman" w:hAnsi="Times New Roman"/>
                <w:b/>
                <w:bCs/>
                <w:color w:val="000000"/>
              </w:rPr>
              <w:t xml:space="preserve">РАЗДЕЛ </w:t>
            </w:r>
            <w:r w:rsidRPr="00C82974">
              <w:rPr>
                <w:rFonts w:ascii="Times New Roman" w:hAnsi="Times New Roman"/>
                <w:b/>
                <w:bCs/>
                <w:color w:val="000000"/>
                <w:lang w:val="en-US"/>
              </w:rPr>
              <w:t>V</w:t>
            </w:r>
            <w:r w:rsidRPr="00C82974">
              <w:rPr>
                <w:rFonts w:ascii="Times New Roman" w:hAnsi="Times New Roman"/>
                <w:b/>
                <w:bCs/>
                <w:color w:val="000000"/>
              </w:rPr>
              <w:t>. ОБОСНОВАНИЕ НАЧАЛЬНОЙ (МАКСИМАЛЬНОЙ) ЦЕНЫ ДОГОВОРА</w:t>
            </w:r>
          </w:p>
          <w:p w14:paraId="3CB10EFF" w14:textId="77777777" w:rsidR="00B533DE" w:rsidRPr="00C82974" w:rsidRDefault="00B533DE">
            <w:pPr>
              <w:autoSpaceDE w:val="0"/>
              <w:autoSpaceDN w:val="0"/>
              <w:adjustRightInd w:val="0"/>
              <w:spacing w:after="0" w:line="240" w:lineRule="atLeast"/>
              <w:ind w:right="124"/>
              <w:rPr>
                <w:rFonts w:ascii="Times New Roman" w:hAnsi="Times New Roman"/>
                <w:b/>
                <w:bCs/>
                <w:color w:val="000000"/>
              </w:rPr>
            </w:pPr>
          </w:p>
          <w:p w14:paraId="6F9917CA" w14:textId="77777777" w:rsidR="00B533DE" w:rsidRPr="00C82974" w:rsidRDefault="00783229">
            <w:pPr>
              <w:autoSpaceDE w:val="0"/>
              <w:autoSpaceDN w:val="0"/>
              <w:adjustRightInd w:val="0"/>
              <w:spacing w:after="0" w:line="240" w:lineRule="atLeast"/>
              <w:ind w:right="124"/>
              <w:rPr>
                <w:rFonts w:ascii="Times New Roman" w:hAnsi="Times New Roman"/>
                <w:b/>
                <w:bCs/>
                <w:color w:val="000000"/>
              </w:rPr>
            </w:pPr>
            <w:r w:rsidRPr="00C82974">
              <w:rPr>
                <w:rFonts w:ascii="Times New Roman" w:hAnsi="Times New Roman"/>
                <w:b/>
                <w:bCs/>
                <w:color w:val="000000"/>
              </w:rPr>
              <w:t xml:space="preserve">РАЗДЕЛ </w:t>
            </w:r>
            <w:r w:rsidRPr="00C82974">
              <w:rPr>
                <w:rFonts w:ascii="Times New Roman" w:hAnsi="Times New Roman"/>
                <w:b/>
                <w:bCs/>
                <w:color w:val="000000"/>
                <w:lang w:val="en-US"/>
              </w:rPr>
              <w:t>VI</w:t>
            </w:r>
            <w:r w:rsidRPr="00C82974">
              <w:rPr>
                <w:rFonts w:ascii="Times New Roman" w:hAnsi="Times New Roman"/>
                <w:b/>
                <w:bCs/>
                <w:color w:val="000000"/>
              </w:rPr>
              <w:t>.ФОРМЫ ДОКУМЕНТОВ В СОСТАВЕ ЗАЯВКИ НА УЧАСТИЕ В АУКЦИОНЕ В ЭЛЕКТРОННОЙ ФОРМЕ (РЕКОМЕНДУЕМЫЕ)</w:t>
            </w:r>
          </w:p>
        </w:tc>
        <w:tc>
          <w:tcPr>
            <w:tcW w:w="816" w:type="dxa"/>
          </w:tcPr>
          <w:p w14:paraId="5F328157" w14:textId="77777777" w:rsidR="00B533DE" w:rsidRPr="00C82974" w:rsidRDefault="00B533DE">
            <w:pPr>
              <w:autoSpaceDE w:val="0"/>
              <w:autoSpaceDN w:val="0"/>
              <w:adjustRightInd w:val="0"/>
              <w:spacing w:after="0" w:line="240" w:lineRule="atLeast"/>
              <w:ind w:right="124"/>
              <w:jc w:val="center"/>
              <w:rPr>
                <w:rFonts w:ascii="Times New Roman" w:hAnsi="Times New Roman"/>
                <w:b/>
                <w:bCs/>
                <w:color w:val="000000"/>
              </w:rPr>
            </w:pPr>
          </w:p>
          <w:p w14:paraId="2F98C23E" w14:textId="77777777" w:rsidR="00B533DE" w:rsidRPr="00C82974" w:rsidRDefault="00B533DE">
            <w:pPr>
              <w:autoSpaceDE w:val="0"/>
              <w:autoSpaceDN w:val="0"/>
              <w:adjustRightInd w:val="0"/>
              <w:spacing w:after="0" w:line="240" w:lineRule="atLeast"/>
              <w:ind w:right="124"/>
              <w:jc w:val="center"/>
              <w:rPr>
                <w:rFonts w:ascii="Times New Roman" w:hAnsi="Times New Roman"/>
                <w:b/>
                <w:bCs/>
                <w:color w:val="000000"/>
              </w:rPr>
            </w:pPr>
          </w:p>
          <w:p w14:paraId="1260A3FC" w14:textId="77777777" w:rsidR="00B533DE" w:rsidRPr="00C82974" w:rsidRDefault="00B533DE">
            <w:pPr>
              <w:autoSpaceDE w:val="0"/>
              <w:autoSpaceDN w:val="0"/>
              <w:adjustRightInd w:val="0"/>
              <w:spacing w:after="0" w:line="240" w:lineRule="atLeast"/>
              <w:ind w:right="124"/>
              <w:jc w:val="center"/>
              <w:rPr>
                <w:rFonts w:ascii="Times New Roman" w:hAnsi="Times New Roman"/>
                <w:b/>
                <w:bCs/>
                <w:color w:val="000000"/>
              </w:rPr>
            </w:pPr>
          </w:p>
        </w:tc>
      </w:tr>
    </w:tbl>
    <w:p w14:paraId="0B1F8929" w14:textId="77777777" w:rsidR="001C7FC9" w:rsidRPr="00C82974" w:rsidRDefault="001C7FC9">
      <w:pPr>
        <w:jc w:val="center"/>
      </w:pPr>
    </w:p>
    <w:p w14:paraId="77EDF70D" w14:textId="77777777" w:rsidR="001C7FC9" w:rsidRPr="00C82974" w:rsidRDefault="001C7FC9" w:rsidP="001C7FC9"/>
    <w:p w14:paraId="490CD6CF" w14:textId="77777777" w:rsidR="001C7FC9" w:rsidRPr="00C82974" w:rsidRDefault="001C7FC9" w:rsidP="001C7FC9"/>
    <w:p w14:paraId="7BA06082" w14:textId="77777777" w:rsidR="001C7FC9" w:rsidRPr="00C82974" w:rsidRDefault="001C7FC9" w:rsidP="001C7FC9"/>
    <w:p w14:paraId="60CC1323" w14:textId="77777777" w:rsidR="001C7FC9" w:rsidRPr="00C82974" w:rsidRDefault="001C7FC9" w:rsidP="001C7FC9"/>
    <w:p w14:paraId="78CB8DA4" w14:textId="77777777" w:rsidR="001C7FC9" w:rsidRPr="00C82974" w:rsidRDefault="001C7FC9" w:rsidP="001C7FC9"/>
    <w:p w14:paraId="5CB0906F" w14:textId="77777777" w:rsidR="001C7FC9" w:rsidRPr="00C82974" w:rsidRDefault="001C7FC9" w:rsidP="001C7FC9"/>
    <w:p w14:paraId="69B72FAC" w14:textId="77777777" w:rsidR="001C7FC9" w:rsidRPr="00C82974" w:rsidRDefault="001C7FC9" w:rsidP="001C7FC9"/>
    <w:p w14:paraId="078FD8FA" w14:textId="77777777" w:rsidR="001C7FC9" w:rsidRPr="00C82974" w:rsidRDefault="001C7FC9" w:rsidP="001C7FC9"/>
    <w:p w14:paraId="3A5A7F3F" w14:textId="77777777" w:rsidR="001C7FC9" w:rsidRPr="00C82974" w:rsidRDefault="001C7FC9" w:rsidP="001C7FC9"/>
    <w:p w14:paraId="53996DC3" w14:textId="4014B4D2" w:rsidR="001C7FC9" w:rsidRPr="00C82974" w:rsidRDefault="001C7FC9" w:rsidP="001C7FC9">
      <w:pPr>
        <w:tabs>
          <w:tab w:val="left" w:pos="2835"/>
        </w:tabs>
      </w:pPr>
      <w:r w:rsidRPr="00C82974">
        <w:tab/>
      </w:r>
    </w:p>
    <w:p w14:paraId="5F9F92B1" w14:textId="3B80B480" w:rsidR="00B533DE" w:rsidRPr="00C82974" w:rsidRDefault="00783229">
      <w:pPr>
        <w:jc w:val="center"/>
        <w:rPr>
          <w:rFonts w:ascii="Times New Roman" w:hAnsi="Times New Roman"/>
        </w:rPr>
      </w:pPr>
      <w:r w:rsidRPr="00C82974">
        <w:br w:type="page"/>
      </w:r>
      <w:r w:rsidRPr="00C82974">
        <w:rPr>
          <w:rFonts w:ascii="Times New Roman" w:hAnsi="Times New Roman"/>
          <w:b/>
        </w:rPr>
        <w:lastRenderedPageBreak/>
        <w:t xml:space="preserve">РАЗДЕЛ </w:t>
      </w:r>
      <w:r w:rsidRPr="00C82974">
        <w:rPr>
          <w:rFonts w:ascii="Times New Roman" w:hAnsi="Times New Roman"/>
          <w:b/>
          <w:lang w:val="en-US"/>
        </w:rPr>
        <w:t>l</w:t>
      </w:r>
      <w:r w:rsidRPr="00C82974">
        <w:rPr>
          <w:rFonts w:ascii="Times New Roman" w:hAnsi="Times New Roman"/>
          <w:b/>
        </w:rPr>
        <w:t>: ИНФОРМАЦИОННАЯ КАРТА ДОКУМЕНТАЦИИ О ПРОВЕДЕН</w:t>
      </w:r>
      <w:proofErr w:type="gramStart"/>
      <w:r w:rsidRPr="00C82974">
        <w:rPr>
          <w:rFonts w:ascii="Times New Roman" w:hAnsi="Times New Roman"/>
          <w:b/>
        </w:rPr>
        <w:t>ИИ АУ</w:t>
      </w:r>
      <w:proofErr w:type="gramEnd"/>
      <w:r w:rsidRPr="00C82974">
        <w:rPr>
          <w:rFonts w:ascii="Times New Roman" w:hAnsi="Times New Roman"/>
          <w:b/>
        </w:rPr>
        <w:t>КЦИОНА В ЭЛЕКТРОННОЙ ФОРМЕ</w:t>
      </w:r>
    </w:p>
    <w:tbl>
      <w:tblPr>
        <w:tblW w:w="103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6763"/>
      </w:tblGrid>
      <w:tr w:rsidR="00B533DE" w:rsidRPr="00C82974" w14:paraId="4B467716" w14:textId="77777777">
        <w:tc>
          <w:tcPr>
            <w:tcW w:w="709" w:type="dxa"/>
            <w:tcBorders>
              <w:top w:val="single" w:sz="4" w:space="0" w:color="auto"/>
              <w:left w:val="single" w:sz="4" w:space="0" w:color="auto"/>
              <w:bottom w:val="single" w:sz="4" w:space="0" w:color="auto"/>
              <w:right w:val="single" w:sz="4" w:space="0" w:color="auto"/>
            </w:tcBorders>
          </w:tcPr>
          <w:p w14:paraId="07CB7AA1" w14:textId="77777777" w:rsidR="00B533DE" w:rsidRPr="00C82974" w:rsidRDefault="00783229">
            <w:pPr>
              <w:spacing w:after="0" w:line="240" w:lineRule="auto"/>
              <w:jc w:val="center"/>
              <w:rPr>
                <w:rFonts w:ascii="Times New Roman" w:hAnsi="Times New Roman"/>
              </w:rPr>
            </w:pPr>
            <w:r w:rsidRPr="00C82974">
              <w:rPr>
                <w:rFonts w:ascii="Times New Roman" w:hAnsi="Times New Roman"/>
              </w:rPr>
              <w:t xml:space="preserve">№ </w:t>
            </w:r>
            <w:proofErr w:type="gramStart"/>
            <w:r w:rsidRPr="00C82974">
              <w:rPr>
                <w:rFonts w:ascii="Times New Roman" w:hAnsi="Times New Roman"/>
              </w:rPr>
              <w:t>п</w:t>
            </w:r>
            <w:proofErr w:type="gramEnd"/>
            <w:r w:rsidRPr="00C82974">
              <w:rPr>
                <w:rFonts w:ascii="Times New Roman" w:hAnsi="Times New Roman"/>
              </w:rPr>
              <w:t>/п</w:t>
            </w:r>
          </w:p>
        </w:tc>
        <w:tc>
          <w:tcPr>
            <w:tcW w:w="9598" w:type="dxa"/>
            <w:gridSpan w:val="2"/>
            <w:tcBorders>
              <w:top w:val="single" w:sz="4" w:space="0" w:color="auto"/>
              <w:left w:val="single" w:sz="4" w:space="0" w:color="auto"/>
              <w:bottom w:val="single" w:sz="4" w:space="0" w:color="auto"/>
              <w:right w:val="single" w:sz="4" w:space="0" w:color="auto"/>
            </w:tcBorders>
          </w:tcPr>
          <w:p w14:paraId="242C1C4D" w14:textId="77777777" w:rsidR="00B533DE" w:rsidRPr="00C82974" w:rsidRDefault="00783229">
            <w:pPr>
              <w:pStyle w:val="a8"/>
              <w:rPr>
                <w:rFonts w:ascii="Times New Roman" w:eastAsia="Microsoft YaHei UI Light" w:hAnsi="Times New Roman" w:cs="Times New Roman"/>
                <w:sz w:val="22"/>
                <w:szCs w:val="22"/>
              </w:rPr>
            </w:pPr>
            <w:r w:rsidRPr="00C82974">
              <w:rPr>
                <w:rFonts w:ascii="Times New Roman" w:eastAsia="Microsoft YaHei UI Light" w:hAnsi="Times New Roman" w:cs="Times New Roman"/>
                <w:sz w:val="22"/>
                <w:szCs w:val="22"/>
              </w:rPr>
              <w:t>Общие сведения</w:t>
            </w:r>
          </w:p>
        </w:tc>
      </w:tr>
      <w:tr w:rsidR="00B533DE" w:rsidRPr="00C82974" w14:paraId="7C314FB8" w14:textId="77777777">
        <w:trPr>
          <w:trHeight w:val="1695"/>
        </w:trPr>
        <w:tc>
          <w:tcPr>
            <w:tcW w:w="709" w:type="dxa"/>
            <w:tcBorders>
              <w:top w:val="single" w:sz="4" w:space="0" w:color="auto"/>
              <w:left w:val="single" w:sz="4" w:space="0" w:color="auto"/>
              <w:bottom w:val="single" w:sz="4" w:space="0" w:color="auto"/>
              <w:right w:val="single" w:sz="4" w:space="0" w:color="auto"/>
            </w:tcBorders>
          </w:tcPr>
          <w:p w14:paraId="69535AE9" w14:textId="77777777" w:rsidR="00B533DE" w:rsidRPr="00C82974" w:rsidRDefault="00783229">
            <w:pPr>
              <w:spacing w:after="0" w:line="240" w:lineRule="auto"/>
              <w:jc w:val="center"/>
              <w:rPr>
                <w:rFonts w:ascii="Times New Roman" w:hAnsi="Times New Roman"/>
              </w:rPr>
            </w:pPr>
            <w:r w:rsidRPr="00C82974">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tcPr>
          <w:p w14:paraId="3DD38745" w14:textId="77777777" w:rsidR="00B533DE" w:rsidRPr="00C82974" w:rsidRDefault="00783229">
            <w:pPr>
              <w:pStyle w:val="a8"/>
              <w:rPr>
                <w:rFonts w:ascii="Times New Roman" w:eastAsia="Microsoft YaHei UI Light" w:hAnsi="Times New Roman" w:cs="Times New Roman"/>
                <w:sz w:val="22"/>
                <w:szCs w:val="22"/>
              </w:rPr>
            </w:pPr>
            <w:r w:rsidRPr="00C82974">
              <w:rPr>
                <w:rFonts w:ascii="Times New Roman" w:eastAsia="Microsoft YaHei UI Light" w:hAnsi="Times New Roman" w:cs="Times New Roman"/>
                <w:sz w:val="22"/>
                <w:szCs w:val="22"/>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vAlign w:val="center"/>
          </w:tcPr>
          <w:p w14:paraId="73425AB6" w14:textId="77777777" w:rsidR="00555A24" w:rsidRPr="00555A24" w:rsidRDefault="00555A24" w:rsidP="00555A24">
            <w:pPr>
              <w:widowControl w:val="0"/>
              <w:spacing w:after="0" w:line="240" w:lineRule="auto"/>
              <w:jc w:val="both"/>
              <w:rPr>
                <w:rFonts w:ascii="Times New Roman" w:eastAsia="Times New Roman" w:hAnsi="Times New Roman" w:cs="Calibri"/>
                <w:lang w:eastAsia="ru-RU"/>
              </w:rPr>
            </w:pPr>
            <w:r w:rsidRPr="00555A24">
              <w:rPr>
                <w:rFonts w:ascii="Times New Roman" w:eastAsia="Times New Roman" w:hAnsi="Times New Roman" w:cs="Calibri"/>
                <w:lang w:eastAsia="ru-RU"/>
              </w:rPr>
              <w:t>Муниципальное казенное предприятие города Кузнецка «Теплосеть»</w:t>
            </w:r>
          </w:p>
          <w:p w14:paraId="539EE789" w14:textId="77777777" w:rsidR="00555A24" w:rsidRPr="00555A24" w:rsidRDefault="00555A24" w:rsidP="00555A24">
            <w:pPr>
              <w:widowControl w:val="0"/>
              <w:spacing w:after="0" w:line="240" w:lineRule="auto"/>
              <w:jc w:val="both"/>
              <w:rPr>
                <w:rFonts w:ascii="Times New Roman" w:eastAsia="Times New Roman" w:hAnsi="Times New Roman" w:cs="Calibri"/>
                <w:lang w:eastAsia="ru-RU"/>
              </w:rPr>
            </w:pPr>
            <w:r w:rsidRPr="00555A24">
              <w:rPr>
                <w:rFonts w:ascii="Times New Roman" w:eastAsia="Times New Roman" w:hAnsi="Times New Roman" w:cs="Calibri"/>
                <w:lang w:eastAsia="ru-RU"/>
              </w:rPr>
              <w:t>МКП "ТЕПЛОСЕТЬ"</w:t>
            </w:r>
          </w:p>
          <w:p w14:paraId="12255082" w14:textId="77777777" w:rsidR="00555A24" w:rsidRPr="00555A24" w:rsidRDefault="00555A24" w:rsidP="00555A24">
            <w:pPr>
              <w:widowControl w:val="0"/>
              <w:spacing w:after="0" w:line="240" w:lineRule="auto"/>
              <w:jc w:val="both"/>
              <w:rPr>
                <w:rFonts w:ascii="Times New Roman" w:eastAsia="Times New Roman" w:hAnsi="Times New Roman" w:cs="Calibri"/>
                <w:lang w:eastAsia="ru-RU"/>
              </w:rPr>
            </w:pPr>
            <w:r w:rsidRPr="00555A24">
              <w:rPr>
                <w:rFonts w:ascii="Times New Roman" w:eastAsia="Times New Roman" w:hAnsi="Times New Roman" w:cs="Calibri"/>
                <w:lang w:eastAsia="ru-RU"/>
              </w:rPr>
              <w:t xml:space="preserve">Место нахождения Заказчика/Почтовый адрес Заказчика: 442534, Пензенская область, г. Кузнецк, </w:t>
            </w:r>
            <w:proofErr w:type="spellStart"/>
            <w:r w:rsidRPr="00555A24">
              <w:rPr>
                <w:rFonts w:ascii="Times New Roman" w:eastAsia="Times New Roman" w:hAnsi="Times New Roman" w:cs="Calibri"/>
                <w:lang w:eastAsia="ru-RU"/>
              </w:rPr>
              <w:t>ул</w:t>
            </w:r>
            <w:proofErr w:type="gramStart"/>
            <w:r w:rsidRPr="00555A24">
              <w:rPr>
                <w:rFonts w:ascii="Times New Roman" w:eastAsia="Times New Roman" w:hAnsi="Times New Roman" w:cs="Calibri"/>
                <w:lang w:eastAsia="ru-RU"/>
              </w:rPr>
              <w:t>.С</w:t>
            </w:r>
            <w:proofErr w:type="gramEnd"/>
            <w:r w:rsidRPr="00555A24">
              <w:rPr>
                <w:rFonts w:ascii="Times New Roman" w:eastAsia="Times New Roman" w:hAnsi="Times New Roman" w:cs="Calibri"/>
                <w:lang w:eastAsia="ru-RU"/>
              </w:rPr>
              <w:t>ызранская</w:t>
            </w:r>
            <w:proofErr w:type="spellEnd"/>
            <w:r w:rsidRPr="00555A24">
              <w:rPr>
                <w:rFonts w:ascii="Times New Roman" w:eastAsia="Times New Roman" w:hAnsi="Times New Roman" w:cs="Calibri"/>
                <w:lang w:eastAsia="ru-RU"/>
              </w:rPr>
              <w:t>, д.73</w:t>
            </w:r>
          </w:p>
          <w:p w14:paraId="3C8E479F" w14:textId="77777777" w:rsidR="00555A24" w:rsidRPr="00555A24" w:rsidRDefault="00555A24" w:rsidP="00555A24">
            <w:pPr>
              <w:widowControl w:val="0"/>
              <w:spacing w:after="0" w:line="240" w:lineRule="auto"/>
              <w:jc w:val="both"/>
              <w:rPr>
                <w:rFonts w:ascii="Times New Roman" w:eastAsia="Times New Roman" w:hAnsi="Times New Roman" w:cs="Calibri"/>
                <w:lang w:eastAsia="ru-RU"/>
              </w:rPr>
            </w:pPr>
            <w:r w:rsidRPr="00555A24">
              <w:rPr>
                <w:rFonts w:ascii="Times New Roman" w:eastAsia="Times New Roman" w:hAnsi="Times New Roman" w:cs="Calibri"/>
                <w:lang w:eastAsia="ru-RU"/>
              </w:rPr>
              <w:t xml:space="preserve">Адрес электронной почты: </w:t>
            </w:r>
            <w:hyperlink r:id="rId10" w:history="1">
              <w:r w:rsidRPr="00555A24">
                <w:rPr>
                  <w:rFonts w:ascii="Times New Roman" w:eastAsia="Times New Roman" w:hAnsi="Times New Roman" w:cs="Calibri"/>
                  <w:color w:val="0563C1"/>
                  <w:u w:val="single"/>
                  <w:lang w:eastAsia="ru-RU"/>
                </w:rPr>
                <w:t>rmt96@mail.ru</w:t>
              </w:r>
            </w:hyperlink>
            <w:r w:rsidRPr="00555A24">
              <w:rPr>
                <w:rFonts w:ascii="Times New Roman" w:eastAsia="Times New Roman" w:hAnsi="Times New Roman" w:cs="Calibri"/>
                <w:lang w:eastAsia="ru-RU"/>
              </w:rPr>
              <w:t xml:space="preserve"> </w:t>
            </w:r>
          </w:p>
          <w:p w14:paraId="395E61AC" w14:textId="77777777" w:rsidR="00555A24" w:rsidRPr="00555A24" w:rsidRDefault="00555A24" w:rsidP="00555A24">
            <w:pPr>
              <w:widowControl w:val="0"/>
              <w:spacing w:after="0" w:line="240" w:lineRule="auto"/>
              <w:jc w:val="both"/>
              <w:rPr>
                <w:rFonts w:ascii="Times New Roman" w:eastAsia="Times New Roman" w:hAnsi="Times New Roman" w:cs="Calibri"/>
                <w:lang w:eastAsia="ru-RU"/>
              </w:rPr>
            </w:pPr>
            <w:r w:rsidRPr="00555A24">
              <w:rPr>
                <w:rFonts w:ascii="Times New Roman" w:eastAsia="Times New Roman" w:hAnsi="Times New Roman" w:cs="Calibri"/>
                <w:lang w:eastAsia="ru-RU"/>
              </w:rPr>
              <w:t>Номер контактного телефона/факса Заказчика:</w:t>
            </w:r>
          </w:p>
          <w:p w14:paraId="74D5E530" w14:textId="77777777" w:rsidR="00555A24" w:rsidRPr="00555A24" w:rsidRDefault="00555A24" w:rsidP="00555A24">
            <w:pPr>
              <w:widowControl w:val="0"/>
              <w:spacing w:after="0" w:line="240" w:lineRule="auto"/>
              <w:jc w:val="both"/>
              <w:rPr>
                <w:rFonts w:ascii="Times New Roman" w:eastAsia="Times New Roman" w:hAnsi="Times New Roman" w:cs="Calibri"/>
                <w:lang w:eastAsia="ru-RU"/>
              </w:rPr>
            </w:pPr>
            <w:r w:rsidRPr="00555A24">
              <w:rPr>
                <w:rFonts w:ascii="Times New Roman" w:eastAsia="Times New Roman" w:hAnsi="Times New Roman" w:cs="Calibri"/>
                <w:lang w:eastAsia="ru-RU"/>
              </w:rPr>
              <w:t>8(927) 384-13-90</w:t>
            </w:r>
          </w:p>
          <w:p w14:paraId="199ECD29" w14:textId="4CC65D3F" w:rsidR="000753BF" w:rsidRPr="00C82974" w:rsidRDefault="00555A24" w:rsidP="00555A24">
            <w:pPr>
              <w:spacing w:after="0" w:line="240" w:lineRule="auto"/>
              <w:jc w:val="both"/>
              <w:rPr>
                <w:rFonts w:ascii="Times New Roman" w:eastAsia="SimSun" w:hAnsi="Times New Roman"/>
                <w:b/>
                <w:lang w:eastAsia="ru-RU"/>
              </w:rPr>
            </w:pPr>
            <w:r w:rsidRPr="00555A24">
              <w:rPr>
                <w:rFonts w:ascii="Times New Roman" w:eastAsia="Times New Roman" w:hAnsi="Times New Roman" w:cs="Calibri"/>
                <w:lang w:eastAsia="ru-RU"/>
              </w:rPr>
              <w:t>Контактное лицо – Веретенникова Марина Юрьевна (Специалист по закупкам)</w:t>
            </w:r>
          </w:p>
        </w:tc>
      </w:tr>
      <w:tr w:rsidR="00B533DE" w:rsidRPr="00C82974" w14:paraId="0DE27424" w14:textId="77777777">
        <w:tc>
          <w:tcPr>
            <w:tcW w:w="709" w:type="dxa"/>
            <w:tcBorders>
              <w:top w:val="single" w:sz="4" w:space="0" w:color="auto"/>
              <w:left w:val="single" w:sz="4" w:space="0" w:color="auto"/>
              <w:bottom w:val="single" w:sz="4" w:space="0" w:color="auto"/>
              <w:right w:val="single" w:sz="4" w:space="0" w:color="auto"/>
            </w:tcBorders>
          </w:tcPr>
          <w:p w14:paraId="0ACC3E08" w14:textId="77777777" w:rsidR="00B533DE" w:rsidRPr="00C82974" w:rsidRDefault="00783229">
            <w:pPr>
              <w:spacing w:after="0" w:line="240" w:lineRule="auto"/>
              <w:jc w:val="center"/>
              <w:rPr>
                <w:rFonts w:ascii="Times New Roman" w:hAnsi="Times New Roman"/>
              </w:rPr>
            </w:pPr>
            <w:r w:rsidRPr="00C82974">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tcPr>
          <w:p w14:paraId="587479DE" w14:textId="77777777" w:rsidR="00B533DE" w:rsidRPr="00C82974" w:rsidRDefault="00783229">
            <w:pPr>
              <w:spacing w:after="0" w:line="240" w:lineRule="auto"/>
              <w:jc w:val="both"/>
              <w:rPr>
                <w:rFonts w:ascii="Times New Roman" w:hAnsi="Times New Roman"/>
              </w:rPr>
            </w:pPr>
            <w:r w:rsidRPr="00C82974">
              <w:rPr>
                <w:rFonts w:ascii="Times New Roman" w:hAnsi="Times New Roman"/>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14:paraId="07742600" w14:textId="77777777" w:rsidR="00B533DE" w:rsidRPr="00C82974" w:rsidRDefault="00783229">
            <w:pPr>
              <w:pStyle w:val="afe"/>
              <w:jc w:val="both"/>
              <w:rPr>
                <w:color w:val="000000"/>
                <w:sz w:val="22"/>
                <w:szCs w:val="22"/>
              </w:rPr>
            </w:pPr>
            <w:r w:rsidRPr="00C82974">
              <w:rPr>
                <w:color w:val="000000"/>
                <w:sz w:val="22"/>
                <w:szCs w:val="22"/>
              </w:rPr>
              <w:t>Аукцион в электронной форме (далее – аукцион, закупка, торги)</w:t>
            </w:r>
          </w:p>
        </w:tc>
      </w:tr>
      <w:tr w:rsidR="00B533DE" w:rsidRPr="00C82974" w14:paraId="58C2599E" w14:textId="77777777">
        <w:tc>
          <w:tcPr>
            <w:tcW w:w="709" w:type="dxa"/>
            <w:tcBorders>
              <w:top w:val="single" w:sz="4" w:space="0" w:color="auto"/>
              <w:left w:val="single" w:sz="4" w:space="0" w:color="auto"/>
              <w:bottom w:val="single" w:sz="4" w:space="0" w:color="auto"/>
              <w:right w:val="single" w:sz="4" w:space="0" w:color="auto"/>
            </w:tcBorders>
          </w:tcPr>
          <w:p w14:paraId="438E4E03" w14:textId="77777777" w:rsidR="00B533DE" w:rsidRPr="00C82974" w:rsidRDefault="00783229">
            <w:pPr>
              <w:spacing w:after="0" w:line="240" w:lineRule="auto"/>
              <w:jc w:val="center"/>
              <w:rPr>
                <w:rFonts w:ascii="Times New Roman" w:hAnsi="Times New Roman"/>
              </w:rPr>
            </w:pPr>
            <w:r w:rsidRPr="00C82974">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tcPr>
          <w:p w14:paraId="4553A720" w14:textId="77777777" w:rsidR="00B533DE" w:rsidRPr="00C82974" w:rsidRDefault="00783229">
            <w:pPr>
              <w:spacing w:after="0" w:line="240" w:lineRule="auto"/>
              <w:rPr>
                <w:rFonts w:ascii="Times New Roman" w:hAnsi="Times New Roman"/>
              </w:rPr>
            </w:pPr>
            <w:r w:rsidRPr="00C82974">
              <w:rPr>
                <w:rFonts w:ascii="Times New Roman" w:hAnsi="Times New Roman"/>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353F4EE4" w14:textId="470F7890" w:rsidR="00B533DE" w:rsidRPr="00555A24" w:rsidRDefault="00555A24" w:rsidP="00555A24">
            <w:pPr>
              <w:tabs>
                <w:tab w:val="left" w:pos="5442"/>
              </w:tabs>
              <w:spacing w:after="0" w:line="240" w:lineRule="auto"/>
              <w:jc w:val="center"/>
              <w:rPr>
                <w:rFonts w:ascii="Times New Roman" w:hAnsi="Times New Roman"/>
                <w:b/>
              </w:rPr>
            </w:pPr>
            <w:r w:rsidRPr="00555A24">
              <w:rPr>
                <w:rFonts w:ascii="Times New Roman" w:hAnsi="Times New Roman"/>
                <w:b/>
              </w:rPr>
              <w:t xml:space="preserve">Поставка ГСМ (АИ-92, дизельное </w:t>
            </w:r>
            <w:r w:rsidR="002D59CC" w:rsidRPr="00555A24">
              <w:rPr>
                <w:rFonts w:ascii="Times New Roman" w:hAnsi="Times New Roman"/>
                <w:b/>
              </w:rPr>
              <w:t>топливо) на</w:t>
            </w:r>
            <w:r w:rsidRPr="00555A24">
              <w:rPr>
                <w:rFonts w:ascii="Times New Roman" w:hAnsi="Times New Roman"/>
                <w:b/>
              </w:rPr>
              <w:t xml:space="preserve"> второе полугодие 2025 года</w:t>
            </w:r>
          </w:p>
        </w:tc>
      </w:tr>
      <w:tr w:rsidR="00BB6384" w:rsidRPr="00C82974" w14:paraId="362AA60F" w14:textId="77777777">
        <w:tc>
          <w:tcPr>
            <w:tcW w:w="709" w:type="dxa"/>
            <w:tcBorders>
              <w:top w:val="single" w:sz="4" w:space="0" w:color="auto"/>
              <w:left w:val="single" w:sz="4" w:space="0" w:color="auto"/>
              <w:bottom w:val="single" w:sz="4" w:space="0" w:color="auto"/>
              <w:right w:val="single" w:sz="4" w:space="0" w:color="auto"/>
            </w:tcBorders>
          </w:tcPr>
          <w:p w14:paraId="24E8614D" w14:textId="46AACBEA" w:rsidR="00BB6384" w:rsidRPr="00C82974" w:rsidRDefault="00BB6384">
            <w:pPr>
              <w:spacing w:after="0" w:line="240" w:lineRule="auto"/>
              <w:jc w:val="center"/>
              <w:rPr>
                <w:rFonts w:ascii="Times New Roman" w:hAnsi="Times New Roman"/>
              </w:rPr>
            </w:pPr>
            <w:r w:rsidRPr="00C82974">
              <w:rPr>
                <w:rFonts w:ascii="Times New Roman" w:hAnsi="Times New Roman"/>
              </w:rPr>
              <w:t>3.1.</w:t>
            </w:r>
          </w:p>
        </w:tc>
        <w:tc>
          <w:tcPr>
            <w:tcW w:w="2835" w:type="dxa"/>
            <w:tcBorders>
              <w:top w:val="single" w:sz="4" w:space="0" w:color="auto"/>
              <w:left w:val="single" w:sz="4" w:space="0" w:color="auto"/>
              <w:bottom w:val="single" w:sz="4" w:space="0" w:color="auto"/>
              <w:right w:val="single" w:sz="4" w:space="0" w:color="auto"/>
            </w:tcBorders>
          </w:tcPr>
          <w:p w14:paraId="01E991D5" w14:textId="56AB7CEA" w:rsidR="00BB6384" w:rsidRPr="00C82974" w:rsidRDefault="00BB6384">
            <w:pPr>
              <w:spacing w:after="0" w:line="240" w:lineRule="auto"/>
              <w:rPr>
                <w:rFonts w:ascii="Times New Roman" w:hAnsi="Times New Roman"/>
              </w:rPr>
            </w:pPr>
            <w:r w:rsidRPr="00C82974">
              <w:rPr>
                <w:rFonts w:ascii="Times New Roman" w:hAnsi="Times New Roman"/>
              </w:rPr>
              <w:t>ОКПД</w:t>
            </w:r>
            <w:proofErr w:type="gramStart"/>
            <w:r w:rsidRPr="00C82974">
              <w:rPr>
                <w:rFonts w:ascii="Times New Roman" w:hAnsi="Times New Roman"/>
              </w:rPr>
              <w:t>2</w:t>
            </w:r>
            <w:proofErr w:type="gramEnd"/>
          </w:p>
        </w:tc>
        <w:tc>
          <w:tcPr>
            <w:tcW w:w="6763" w:type="dxa"/>
            <w:tcBorders>
              <w:top w:val="single" w:sz="4" w:space="0" w:color="auto"/>
              <w:left w:val="single" w:sz="4" w:space="0" w:color="auto"/>
              <w:bottom w:val="single" w:sz="4" w:space="0" w:color="auto"/>
              <w:right w:val="single" w:sz="4" w:space="0" w:color="auto"/>
            </w:tcBorders>
          </w:tcPr>
          <w:p w14:paraId="7485BE25" w14:textId="57E8E642" w:rsidR="00405D23" w:rsidRPr="00405D23" w:rsidRDefault="00405D23" w:rsidP="00405D23">
            <w:pPr>
              <w:tabs>
                <w:tab w:val="left" w:pos="5442"/>
              </w:tabs>
              <w:spacing w:after="0" w:line="240" w:lineRule="auto"/>
              <w:jc w:val="both"/>
              <w:rPr>
                <w:rFonts w:ascii="Times New Roman" w:eastAsia="Times New Roman" w:hAnsi="Times New Roman" w:cs="Calibri"/>
                <w:b/>
                <w:bCs/>
                <w:lang w:eastAsia="ru-RU"/>
              </w:rPr>
            </w:pPr>
            <w:r w:rsidRPr="00405D23">
              <w:rPr>
                <w:rFonts w:ascii="Times New Roman" w:eastAsia="Times New Roman" w:hAnsi="Times New Roman" w:cs="Calibri"/>
                <w:b/>
                <w:bCs/>
                <w:lang w:eastAsia="ru-RU"/>
              </w:rPr>
              <w:t>19.20.21.1</w:t>
            </w:r>
            <w:r w:rsidR="00692966">
              <w:rPr>
                <w:rFonts w:ascii="Times New Roman" w:eastAsia="Times New Roman" w:hAnsi="Times New Roman" w:cs="Calibri"/>
                <w:b/>
                <w:bCs/>
                <w:lang w:eastAsia="ru-RU"/>
              </w:rPr>
              <w:t>00</w:t>
            </w:r>
          </w:p>
          <w:p w14:paraId="788C3719" w14:textId="13F7F316" w:rsidR="00BB6384" w:rsidRPr="00C82974" w:rsidRDefault="00405D23" w:rsidP="00692966">
            <w:pPr>
              <w:rPr>
                <w:rFonts w:ascii="Times New Roman" w:eastAsia="Aptos" w:hAnsi="Times New Roman"/>
                <w:u w:color="000000"/>
                <w14:ligatures w14:val="standardContextual"/>
              </w:rPr>
            </w:pPr>
            <w:r w:rsidRPr="00405D23">
              <w:rPr>
                <w:rFonts w:ascii="Times New Roman" w:eastAsia="Times New Roman" w:hAnsi="Times New Roman" w:cs="Calibri"/>
                <w:b/>
                <w:bCs/>
                <w:lang w:eastAsia="ru-RU"/>
              </w:rPr>
              <w:t>19.20.21.3</w:t>
            </w:r>
            <w:r w:rsidR="00692966">
              <w:rPr>
                <w:rFonts w:ascii="Times New Roman" w:eastAsia="Times New Roman" w:hAnsi="Times New Roman" w:cs="Calibri"/>
                <w:b/>
                <w:bCs/>
                <w:lang w:eastAsia="ru-RU"/>
              </w:rPr>
              <w:t>2</w:t>
            </w:r>
            <w:r w:rsidRPr="00405D23">
              <w:rPr>
                <w:rFonts w:ascii="Times New Roman" w:eastAsia="Times New Roman" w:hAnsi="Times New Roman" w:cs="Calibri"/>
                <w:b/>
                <w:bCs/>
                <w:lang w:eastAsia="ru-RU"/>
              </w:rPr>
              <w:t>5</w:t>
            </w:r>
          </w:p>
        </w:tc>
      </w:tr>
      <w:tr w:rsidR="00B533DE" w:rsidRPr="00C82974" w14:paraId="59879070" w14:textId="77777777">
        <w:tc>
          <w:tcPr>
            <w:tcW w:w="709" w:type="dxa"/>
            <w:tcBorders>
              <w:top w:val="single" w:sz="4" w:space="0" w:color="auto"/>
              <w:left w:val="single" w:sz="4" w:space="0" w:color="auto"/>
              <w:bottom w:val="single" w:sz="4" w:space="0" w:color="auto"/>
              <w:right w:val="single" w:sz="4" w:space="0" w:color="auto"/>
            </w:tcBorders>
          </w:tcPr>
          <w:p w14:paraId="32F4E59B" w14:textId="77777777" w:rsidR="00B533DE" w:rsidRPr="00C82974" w:rsidRDefault="00783229">
            <w:pPr>
              <w:spacing w:after="0" w:line="240" w:lineRule="auto"/>
              <w:jc w:val="center"/>
              <w:rPr>
                <w:rFonts w:ascii="Times New Roman" w:hAnsi="Times New Roman"/>
              </w:rPr>
            </w:pPr>
            <w:r w:rsidRPr="00C82974">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tcPr>
          <w:p w14:paraId="781931AA" w14:textId="77777777" w:rsidR="00B533DE" w:rsidRPr="00C82974" w:rsidRDefault="00783229">
            <w:pPr>
              <w:spacing w:after="0" w:line="240" w:lineRule="auto"/>
              <w:rPr>
                <w:rFonts w:ascii="Times New Roman" w:hAnsi="Times New Roman"/>
              </w:rPr>
            </w:pPr>
            <w:r w:rsidRPr="00C82974">
              <w:rPr>
                <w:rFonts w:ascii="Times New Roman" w:hAnsi="Times New Roman"/>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79933619" w14:textId="77777777" w:rsidR="00B533DE" w:rsidRPr="00C82974" w:rsidRDefault="00783229">
            <w:pPr>
              <w:autoSpaceDE w:val="0"/>
              <w:autoSpaceDN w:val="0"/>
              <w:adjustRightInd w:val="0"/>
              <w:spacing w:after="0" w:line="240" w:lineRule="auto"/>
              <w:jc w:val="both"/>
              <w:rPr>
                <w:rFonts w:ascii="Times New Roman" w:hAnsi="Times New Roman"/>
                <w:bCs/>
              </w:rPr>
            </w:pPr>
            <w:r w:rsidRPr="00C82974">
              <w:rPr>
                <w:rFonts w:ascii="Times New Roman" w:hAnsi="Times New Roman"/>
              </w:rPr>
              <w:t xml:space="preserve">В соответствии с Техническим заданием (Раздел №4 </w:t>
            </w:r>
            <w:r w:rsidRPr="00C82974">
              <w:rPr>
                <w:rFonts w:ascii="Times New Roman" w:hAnsi="Times New Roman"/>
                <w:bCs/>
              </w:rPr>
              <w:t>документации о проведен</w:t>
            </w:r>
            <w:proofErr w:type="gramStart"/>
            <w:r w:rsidRPr="00C82974">
              <w:rPr>
                <w:rFonts w:ascii="Times New Roman" w:hAnsi="Times New Roman"/>
                <w:bCs/>
              </w:rPr>
              <w:t>ии ау</w:t>
            </w:r>
            <w:proofErr w:type="gramEnd"/>
            <w:r w:rsidRPr="00C82974">
              <w:rPr>
                <w:rFonts w:ascii="Times New Roman" w:hAnsi="Times New Roman"/>
                <w:bCs/>
              </w:rPr>
              <w:t>кциона)</w:t>
            </w:r>
          </w:p>
          <w:p w14:paraId="1F8F5A4A" w14:textId="77777777" w:rsidR="00B533DE" w:rsidRPr="00C82974" w:rsidRDefault="00B533DE">
            <w:pPr>
              <w:autoSpaceDE w:val="0"/>
              <w:autoSpaceDN w:val="0"/>
              <w:adjustRightInd w:val="0"/>
              <w:spacing w:after="0" w:line="240" w:lineRule="auto"/>
              <w:jc w:val="both"/>
              <w:rPr>
                <w:rFonts w:ascii="Times New Roman" w:hAnsi="Times New Roman"/>
              </w:rPr>
            </w:pPr>
          </w:p>
        </w:tc>
      </w:tr>
      <w:tr w:rsidR="00B533DE" w:rsidRPr="00C82974" w14:paraId="04DB50B4" w14:textId="77777777" w:rsidTr="00DD734C">
        <w:trPr>
          <w:trHeight w:val="937"/>
        </w:trPr>
        <w:tc>
          <w:tcPr>
            <w:tcW w:w="709" w:type="dxa"/>
            <w:tcBorders>
              <w:top w:val="single" w:sz="4" w:space="0" w:color="auto"/>
              <w:left w:val="single" w:sz="4" w:space="0" w:color="auto"/>
              <w:bottom w:val="single" w:sz="4" w:space="0" w:color="auto"/>
              <w:right w:val="single" w:sz="4" w:space="0" w:color="auto"/>
            </w:tcBorders>
          </w:tcPr>
          <w:p w14:paraId="40BD046F" w14:textId="77777777" w:rsidR="00B533DE" w:rsidRPr="00C82974" w:rsidRDefault="00783229">
            <w:pPr>
              <w:spacing w:after="0" w:line="240" w:lineRule="auto"/>
              <w:jc w:val="center"/>
              <w:rPr>
                <w:rFonts w:ascii="Times New Roman" w:hAnsi="Times New Roman"/>
                <w:lang w:val="en-US"/>
              </w:rPr>
            </w:pPr>
            <w:r w:rsidRPr="00C82974">
              <w:rPr>
                <w:rFonts w:ascii="Times New Roman" w:hAnsi="Times New Roman"/>
              </w:rPr>
              <w:t>5</w:t>
            </w:r>
            <w:r w:rsidRPr="00C82974">
              <w:rPr>
                <w:rFonts w:ascii="Times New Roman" w:hAnsi="Times New Roman"/>
                <w:lang w:val="en-US"/>
              </w:rPr>
              <w:t>.</w:t>
            </w:r>
          </w:p>
        </w:tc>
        <w:tc>
          <w:tcPr>
            <w:tcW w:w="2835" w:type="dxa"/>
            <w:tcBorders>
              <w:top w:val="single" w:sz="4" w:space="0" w:color="auto"/>
              <w:left w:val="single" w:sz="4" w:space="0" w:color="auto"/>
              <w:bottom w:val="single" w:sz="4" w:space="0" w:color="auto"/>
              <w:right w:val="single" w:sz="4" w:space="0" w:color="auto"/>
            </w:tcBorders>
          </w:tcPr>
          <w:p w14:paraId="2E5FF7CF" w14:textId="77777777" w:rsidR="00B533DE" w:rsidRPr="00C82974" w:rsidRDefault="00783229">
            <w:pPr>
              <w:autoSpaceDE w:val="0"/>
              <w:autoSpaceDN w:val="0"/>
              <w:adjustRightInd w:val="0"/>
              <w:spacing w:after="0" w:line="240" w:lineRule="auto"/>
              <w:jc w:val="both"/>
              <w:rPr>
                <w:rFonts w:ascii="Times New Roman" w:hAnsi="Times New Roman"/>
              </w:rPr>
            </w:pPr>
            <w:r w:rsidRPr="00C82974">
              <w:rPr>
                <w:rFonts w:ascii="Times New Roman" w:hAnsi="Times New Roman"/>
              </w:rPr>
              <w:t>Требования к качеству товара, выполнения работ, оказания услуг</w:t>
            </w:r>
          </w:p>
        </w:tc>
        <w:tc>
          <w:tcPr>
            <w:tcW w:w="6763" w:type="dxa"/>
            <w:tcBorders>
              <w:top w:val="single" w:sz="4" w:space="0" w:color="auto"/>
              <w:left w:val="single" w:sz="4" w:space="0" w:color="auto"/>
              <w:bottom w:val="single" w:sz="4" w:space="0" w:color="auto"/>
              <w:right w:val="single" w:sz="4" w:space="0" w:color="auto"/>
            </w:tcBorders>
          </w:tcPr>
          <w:p w14:paraId="32B27FBD" w14:textId="77777777" w:rsidR="00B533DE" w:rsidRPr="00C82974" w:rsidRDefault="007235E5">
            <w:pPr>
              <w:tabs>
                <w:tab w:val="left" w:pos="993"/>
              </w:tabs>
              <w:spacing w:after="0" w:line="240" w:lineRule="auto"/>
              <w:jc w:val="both"/>
              <w:rPr>
                <w:rFonts w:ascii="Times New Roman" w:hAnsi="Times New Roman"/>
              </w:rPr>
            </w:pPr>
            <w:r w:rsidRPr="00C82974">
              <w:rPr>
                <w:rFonts w:ascii="Times New Roman" w:hAnsi="Times New Roman"/>
              </w:rPr>
              <w:t>Приведены в</w:t>
            </w:r>
            <w:r w:rsidR="00783229" w:rsidRPr="00C82974">
              <w:rPr>
                <w:rFonts w:ascii="Times New Roman" w:hAnsi="Times New Roman"/>
              </w:rPr>
              <w:t xml:space="preserve"> Техническом </w:t>
            </w:r>
            <w:r w:rsidRPr="00C82974">
              <w:rPr>
                <w:rFonts w:ascii="Times New Roman" w:hAnsi="Times New Roman"/>
              </w:rPr>
              <w:t>задании (</w:t>
            </w:r>
            <w:r w:rsidR="00783229" w:rsidRPr="00C82974">
              <w:rPr>
                <w:rFonts w:ascii="Times New Roman" w:hAnsi="Times New Roman"/>
              </w:rPr>
              <w:t>Раздел №4 документации о проведен</w:t>
            </w:r>
            <w:proofErr w:type="gramStart"/>
            <w:r w:rsidR="00783229" w:rsidRPr="00C82974">
              <w:rPr>
                <w:rFonts w:ascii="Times New Roman" w:hAnsi="Times New Roman"/>
              </w:rPr>
              <w:t>ии ау</w:t>
            </w:r>
            <w:proofErr w:type="gramEnd"/>
            <w:r w:rsidR="00783229" w:rsidRPr="00C82974">
              <w:rPr>
                <w:rFonts w:ascii="Times New Roman" w:hAnsi="Times New Roman"/>
              </w:rPr>
              <w:t xml:space="preserve">кциона) </w:t>
            </w:r>
          </w:p>
        </w:tc>
      </w:tr>
      <w:tr w:rsidR="00B533DE" w:rsidRPr="00C82974" w14:paraId="57EE1E7E" w14:textId="77777777">
        <w:trPr>
          <w:trHeight w:val="62"/>
        </w:trPr>
        <w:tc>
          <w:tcPr>
            <w:tcW w:w="709" w:type="dxa"/>
            <w:tcBorders>
              <w:top w:val="single" w:sz="4" w:space="0" w:color="auto"/>
              <w:left w:val="single" w:sz="4" w:space="0" w:color="auto"/>
              <w:bottom w:val="single" w:sz="4" w:space="0" w:color="auto"/>
              <w:right w:val="single" w:sz="4" w:space="0" w:color="auto"/>
            </w:tcBorders>
          </w:tcPr>
          <w:p w14:paraId="6CB3B11A" w14:textId="77777777" w:rsidR="00B533DE" w:rsidRPr="00C82974" w:rsidRDefault="00783229">
            <w:pPr>
              <w:spacing w:after="0" w:line="240" w:lineRule="auto"/>
              <w:jc w:val="center"/>
              <w:rPr>
                <w:rFonts w:ascii="Times New Roman" w:hAnsi="Times New Roman"/>
              </w:rPr>
            </w:pPr>
            <w:r w:rsidRPr="00C82974">
              <w:rPr>
                <w:rFonts w:ascii="Times New Roman" w:hAnsi="Times New Roman"/>
              </w:rPr>
              <w:t>6.</w:t>
            </w:r>
          </w:p>
        </w:tc>
        <w:tc>
          <w:tcPr>
            <w:tcW w:w="2835" w:type="dxa"/>
            <w:tcBorders>
              <w:top w:val="single" w:sz="4" w:space="0" w:color="auto"/>
              <w:left w:val="single" w:sz="4" w:space="0" w:color="auto"/>
              <w:bottom w:val="single" w:sz="4" w:space="0" w:color="auto"/>
              <w:right w:val="single" w:sz="4" w:space="0" w:color="auto"/>
            </w:tcBorders>
          </w:tcPr>
          <w:p w14:paraId="449E16A0" w14:textId="77777777" w:rsidR="00B533DE" w:rsidRPr="00C82974" w:rsidRDefault="00783229">
            <w:pPr>
              <w:autoSpaceDE w:val="0"/>
              <w:autoSpaceDN w:val="0"/>
              <w:adjustRightInd w:val="0"/>
              <w:spacing w:after="0" w:line="240" w:lineRule="auto"/>
              <w:jc w:val="both"/>
              <w:rPr>
                <w:rFonts w:ascii="Times New Roman" w:hAnsi="Times New Roman"/>
              </w:rPr>
            </w:pPr>
            <w:r w:rsidRPr="00C82974">
              <w:rPr>
                <w:rFonts w:ascii="Times New Roman" w:hAnsi="Times New Roman"/>
              </w:rPr>
              <w:t>Место выполнения работ</w:t>
            </w:r>
            <w:r w:rsidR="007235E5" w:rsidRPr="00C82974">
              <w:rPr>
                <w:rFonts w:ascii="Times New Roman" w:hAnsi="Times New Roman"/>
              </w:rPr>
              <w:t xml:space="preserve">, оказания услуг, поставки товара </w:t>
            </w:r>
          </w:p>
        </w:tc>
        <w:tc>
          <w:tcPr>
            <w:tcW w:w="6763" w:type="dxa"/>
            <w:tcBorders>
              <w:top w:val="single" w:sz="4" w:space="0" w:color="auto"/>
              <w:left w:val="single" w:sz="4" w:space="0" w:color="auto"/>
              <w:bottom w:val="single" w:sz="4" w:space="0" w:color="auto"/>
              <w:right w:val="single" w:sz="4" w:space="0" w:color="auto"/>
            </w:tcBorders>
          </w:tcPr>
          <w:p w14:paraId="695795D2" w14:textId="1F6365C5" w:rsidR="00EC7C7B" w:rsidRPr="00EC7C7B" w:rsidRDefault="00EC7C7B" w:rsidP="00EC7C7B">
            <w:pPr>
              <w:spacing w:after="0" w:line="252" w:lineRule="auto"/>
              <w:jc w:val="both"/>
              <w:rPr>
                <w:rFonts w:ascii="Times New Roman" w:eastAsia="Times New Roman" w:hAnsi="Times New Roman"/>
                <w:lang w:eastAsia="ru-RU"/>
              </w:rPr>
            </w:pPr>
            <w:r>
              <w:rPr>
                <w:rFonts w:ascii="Times New Roman" w:eastAsia="Times New Roman" w:hAnsi="Times New Roman"/>
                <w:color w:val="000000"/>
                <w:lang w:eastAsia="ru-RU"/>
              </w:rPr>
              <w:t>Ч</w:t>
            </w:r>
            <w:r w:rsidRPr="00EC7C7B">
              <w:rPr>
                <w:rFonts w:ascii="Times New Roman" w:eastAsia="Times New Roman" w:hAnsi="Times New Roman"/>
                <w:color w:val="000000"/>
                <w:lang w:eastAsia="ru-RU"/>
              </w:rPr>
              <w:t xml:space="preserve">ерез сеть Автозаправочных станций Поставщика, а также на АЗС Контрагентов Поставщика (обязательное наличие заправочных станций </w:t>
            </w:r>
            <w:r w:rsidRPr="00EC7C7B">
              <w:rPr>
                <w:rFonts w:ascii="Times New Roman" w:eastAsia="Times New Roman" w:hAnsi="Times New Roman"/>
                <w:b/>
                <w:bCs/>
                <w:color w:val="000000"/>
                <w:u w:val="single"/>
                <w:lang w:eastAsia="ru-RU"/>
              </w:rPr>
              <w:t>на территории АЗС г. Кузнецка, Кузнецкий район, г. Пензы, Пензенская область, направление от г. Пенза  до г. Кузнецка,</w:t>
            </w:r>
            <w:r w:rsidRPr="00EC7C7B">
              <w:rPr>
                <w:rFonts w:ascii="Times New Roman" w:eastAsia="Times New Roman" w:hAnsi="Times New Roman"/>
                <w:color w:val="000000"/>
                <w:lang w:eastAsia="ru-RU"/>
              </w:rPr>
              <w:t xml:space="preserve">  включенных в систему обслуживания по электронно-пластиковым (топливным) картам).</w:t>
            </w:r>
          </w:p>
          <w:p w14:paraId="23676C47" w14:textId="77777777" w:rsidR="00EC7C7B" w:rsidRDefault="00EC7C7B" w:rsidP="00EC7C7B">
            <w:pPr>
              <w:spacing w:after="0" w:line="252" w:lineRule="auto"/>
              <w:jc w:val="both"/>
              <w:rPr>
                <w:rFonts w:ascii="Times New Roman" w:eastAsia="Times New Roman" w:hAnsi="Times New Roman"/>
                <w:color w:val="000000"/>
                <w:lang w:eastAsia="ru-RU"/>
              </w:rPr>
            </w:pPr>
          </w:p>
          <w:p w14:paraId="601B8961" w14:textId="43440458" w:rsidR="00EC7C7B" w:rsidRPr="00EC7C7B" w:rsidRDefault="00EC7C7B" w:rsidP="00EC7C7B">
            <w:pPr>
              <w:spacing w:after="0" w:line="252" w:lineRule="auto"/>
              <w:jc w:val="both"/>
              <w:rPr>
                <w:rFonts w:ascii="Times New Roman" w:eastAsia="Times New Roman" w:hAnsi="Times New Roman"/>
                <w:lang w:eastAsia="ru-RU"/>
              </w:rPr>
            </w:pPr>
            <w:r w:rsidRPr="00EC7C7B">
              <w:rPr>
                <w:rFonts w:ascii="Times New Roman" w:eastAsia="Times New Roman" w:hAnsi="Times New Roman"/>
                <w:color w:val="000000"/>
                <w:lang w:eastAsia="ru-RU"/>
              </w:rPr>
              <w:t xml:space="preserve">Отпуск Товара производится по топливным картам литрового номинала (пластиковая карта) путем заправки служебного автотранспорта Заказчика </w:t>
            </w:r>
            <w:r w:rsidRPr="00EC7C7B">
              <w:rPr>
                <w:rFonts w:ascii="Times New Roman" w:eastAsia="Times New Roman" w:hAnsi="Times New Roman"/>
                <w:b/>
                <w:bCs/>
                <w:color w:val="000000"/>
                <w:lang w:eastAsia="ru-RU"/>
              </w:rPr>
              <w:t>круглосуточно.</w:t>
            </w:r>
          </w:p>
          <w:p w14:paraId="1B724441" w14:textId="77777777" w:rsidR="00EC7C7B" w:rsidRPr="00EC7C7B" w:rsidRDefault="00EC7C7B" w:rsidP="00EC7C7B">
            <w:pPr>
              <w:spacing w:after="0" w:line="252" w:lineRule="auto"/>
              <w:jc w:val="both"/>
              <w:rPr>
                <w:rFonts w:ascii="Times New Roman" w:eastAsia="Times New Roman" w:hAnsi="Times New Roman"/>
                <w:lang w:eastAsia="ru-RU"/>
              </w:rPr>
            </w:pPr>
            <w:r w:rsidRPr="00EC7C7B">
              <w:rPr>
                <w:rFonts w:ascii="Times New Roman" w:eastAsia="Times New Roman" w:hAnsi="Times New Roman"/>
                <w:color w:val="000000"/>
                <w:lang w:eastAsia="ru-RU"/>
              </w:rPr>
              <w:t>Топливные карты выдаются Поставщиком товара.</w:t>
            </w:r>
          </w:p>
          <w:p w14:paraId="3EB2918C" w14:textId="77777777" w:rsidR="001960C1" w:rsidRPr="00C82974" w:rsidRDefault="001960C1" w:rsidP="0067716B">
            <w:pPr>
              <w:autoSpaceDE w:val="0"/>
              <w:autoSpaceDN w:val="0"/>
              <w:adjustRightInd w:val="0"/>
              <w:spacing w:after="0" w:line="240" w:lineRule="auto"/>
              <w:jc w:val="both"/>
              <w:rPr>
                <w:rFonts w:ascii="Times New Roman" w:eastAsia="Times New Roman" w:hAnsi="Times New Roman" w:cs="Calibri"/>
              </w:rPr>
            </w:pPr>
          </w:p>
          <w:p w14:paraId="687126E5" w14:textId="382BFB0D" w:rsidR="006A5FE9" w:rsidRPr="00C82974" w:rsidRDefault="00DD734C" w:rsidP="0067716B">
            <w:pPr>
              <w:autoSpaceDE w:val="0"/>
              <w:autoSpaceDN w:val="0"/>
              <w:adjustRightInd w:val="0"/>
              <w:spacing w:after="0" w:line="240" w:lineRule="auto"/>
              <w:jc w:val="both"/>
              <w:rPr>
                <w:rFonts w:ascii="Times New Roman" w:hAnsi="Times New Roman"/>
                <w:bCs/>
              </w:rPr>
            </w:pPr>
            <w:r w:rsidRPr="00C82974">
              <w:rPr>
                <w:rFonts w:ascii="Times New Roman" w:hAnsi="Times New Roman"/>
              </w:rPr>
              <w:t xml:space="preserve">В соответствии с Техническим заданием (Раздел №4 </w:t>
            </w:r>
            <w:r w:rsidRPr="00C82974">
              <w:rPr>
                <w:rFonts w:ascii="Times New Roman" w:hAnsi="Times New Roman"/>
                <w:bCs/>
              </w:rPr>
              <w:t>документации о проведен</w:t>
            </w:r>
            <w:proofErr w:type="gramStart"/>
            <w:r w:rsidRPr="00C82974">
              <w:rPr>
                <w:rFonts w:ascii="Times New Roman" w:hAnsi="Times New Roman"/>
                <w:bCs/>
              </w:rPr>
              <w:t>ии ау</w:t>
            </w:r>
            <w:proofErr w:type="gramEnd"/>
            <w:r w:rsidRPr="00C82974">
              <w:rPr>
                <w:rFonts w:ascii="Times New Roman" w:hAnsi="Times New Roman"/>
                <w:bCs/>
              </w:rPr>
              <w:t>кциона)</w:t>
            </w:r>
          </w:p>
        </w:tc>
      </w:tr>
      <w:tr w:rsidR="00B533DE" w:rsidRPr="00C82974" w14:paraId="3AB80EA2" w14:textId="77777777">
        <w:trPr>
          <w:trHeight w:val="553"/>
        </w:trPr>
        <w:tc>
          <w:tcPr>
            <w:tcW w:w="709" w:type="dxa"/>
            <w:tcBorders>
              <w:top w:val="single" w:sz="4" w:space="0" w:color="auto"/>
              <w:left w:val="single" w:sz="4" w:space="0" w:color="auto"/>
              <w:bottom w:val="single" w:sz="4" w:space="0" w:color="auto"/>
              <w:right w:val="single" w:sz="4" w:space="0" w:color="auto"/>
            </w:tcBorders>
          </w:tcPr>
          <w:p w14:paraId="6514B8EA" w14:textId="77777777" w:rsidR="00B533DE" w:rsidRPr="00C82974" w:rsidRDefault="00783229">
            <w:pPr>
              <w:spacing w:after="0" w:line="240" w:lineRule="auto"/>
              <w:jc w:val="center"/>
              <w:rPr>
                <w:rFonts w:ascii="Times New Roman" w:hAnsi="Times New Roman"/>
              </w:rPr>
            </w:pPr>
            <w:bookmarkStart w:id="0" w:name="_Hlk149918447"/>
            <w:r w:rsidRPr="00C82974">
              <w:rPr>
                <w:rFonts w:ascii="Times New Roman" w:hAnsi="Times New Roman"/>
              </w:rPr>
              <w:t>7.</w:t>
            </w:r>
          </w:p>
        </w:tc>
        <w:tc>
          <w:tcPr>
            <w:tcW w:w="2835" w:type="dxa"/>
            <w:tcBorders>
              <w:top w:val="single" w:sz="4" w:space="0" w:color="auto"/>
              <w:left w:val="single" w:sz="4" w:space="0" w:color="auto"/>
              <w:bottom w:val="single" w:sz="4" w:space="0" w:color="auto"/>
              <w:right w:val="single" w:sz="4" w:space="0" w:color="auto"/>
            </w:tcBorders>
          </w:tcPr>
          <w:p w14:paraId="6706CD7C" w14:textId="77777777" w:rsidR="00B533DE" w:rsidRPr="00C82974" w:rsidRDefault="00783229">
            <w:pPr>
              <w:spacing w:after="0" w:line="240" w:lineRule="auto"/>
              <w:jc w:val="both"/>
              <w:rPr>
                <w:rFonts w:ascii="Times New Roman" w:hAnsi="Times New Roman"/>
              </w:rPr>
            </w:pPr>
            <w:r w:rsidRPr="00C82974">
              <w:rPr>
                <w:rFonts w:ascii="Times New Roman" w:hAnsi="Times New Roman"/>
              </w:rPr>
              <w:t>Сроки и периодичность выполнения работ</w:t>
            </w:r>
            <w:r w:rsidR="007235E5" w:rsidRPr="00C82974">
              <w:rPr>
                <w:rFonts w:ascii="Times New Roman" w:hAnsi="Times New Roman"/>
              </w:rPr>
              <w:t>, оказания услуг,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0B05FE25" w14:textId="77777777" w:rsidR="00576F32" w:rsidRPr="00C82974" w:rsidRDefault="00576F32" w:rsidP="00576F32">
            <w:pPr>
              <w:tabs>
                <w:tab w:val="left" w:pos="993"/>
              </w:tabs>
              <w:spacing w:after="0" w:line="240" w:lineRule="auto"/>
              <w:jc w:val="both"/>
              <w:rPr>
                <w:rFonts w:ascii="Times New Roman" w:hAnsi="Times New Roman"/>
                <w:lang w:eastAsia="ru-RU"/>
              </w:rPr>
            </w:pPr>
          </w:p>
          <w:p w14:paraId="236C5062" w14:textId="05EBAC26" w:rsidR="00EC7C7B" w:rsidRPr="00EC7C7B" w:rsidRDefault="00EC7C7B" w:rsidP="00EC7C7B">
            <w:pPr>
              <w:spacing w:after="0" w:line="252" w:lineRule="auto"/>
              <w:jc w:val="both"/>
              <w:rPr>
                <w:rFonts w:ascii="Times New Roman" w:eastAsia="Times New Roman" w:hAnsi="Times New Roman"/>
                <w:b/>
                <w:bCs/>
                <w:lang w:eastAsia="ru-RU"/>
              </w:rPr>
            </w:pPr>
            <w:r w:rsidRPr="00EC7C7B">
              <w:rPr>
                <w:rFonts w:ascii="Times New Roman" w:eastAsia="Times New Roman" w:hAnsi="Times New Roman"/>
                <w:b/>
                <w:bCs/>
                <w:color w:val="000000"/>
                <w:lang w:eastAsia="ru-RU"/>
              </w:rPr>
              <w:t xml:space="preserve">с </w:t>
            </w:r>
            <w:r w:rsidR="006F1179">
              <w:rPr>
                <w:rFonts w:ascii="Times New Roman" w:eastAsia="Times New Roman" w:hAnsi="Times New Roman"/>
                <w:b/>
                <w:bCs/>
                <w:color w:val="000000"/>
                <w:lang w:eastAsia="ru-RU"/>
              </w:rPr>
              <w:t>даты заключения договора</w:t>
            </w:r>
            <w:r w:rsidRPr="00EC7C7B">
              <w:rPr>
                <w:rFonts w:ascii="Times New Roman" w:eastAsia="Times New Roman" w:hAnsi="Times New Roman"/>
                <w:b/>
                <w:bCs/>
                <w:color w:val="000000"/>
                <w:lang w:eastAsia="ru-RU"/>
              </w:rPr>
              <w:t xml:space="preserve"> по 31 декабря 2025 года, круглосуточно в будни, выходные и праздничные дни.</w:t>
            </w:r>
          </w:p>
          <w:p w14:paraId="7FF37AB9" w14:textId="51B19E22" w:rsidR="006A5FE9" w:rsidRPr="00C82974" w:rsidRDefault="006A5FE9" w:rsidP="00616EFE">
            <w:pPr>
              <w:numPr>
                <w:ilvl w:val="1"/>
                <w:numId w:val="0"/>
              </w:numPr>
              <w:tabs>
                <w:tab w:val="left" w:pos="993"/>
              </w:tabs>
              <w:spacing w:after="0" w:line="240" w:lineRule="auto"/>
              <w:jc w:val="both"/>
              <w:rPr>
                <w:rFonts w:ascii="Times New Roman" w:hAnsi="Times New Roman"/>
                <w:b/>
                <w:bCs/>
                <w:spacing w:val="-2"/>
                <w:highlight w:val="yellow"/>
              </w:rPr>
            </w:pPr>
          </w:p>
        </w:tc>
      </w:tr>
      <w:bookmarkEnd w:id="0"/>
      <w:tr w:rsidR="00B533DE" w:rsidRPr="00C82974" w14:paraId="3A69ABB2" w14:textId="77777777">
        <w:trPr>
          <w:trHeight w:val="437"/>
        </w:trPr>
        <w:tc>
          <w:tcPr>
            <w:tcW w:w="709" w:type="dxa"/>
            <w:tcBorders>
              <w:top w:val="single" w:sz="4" w:space="0" w:color="auto"/>
              <w:left w:val="single" w:sz="4" w:space="0" w:color="auto"/>
              <w:bottom w:val="single" w:sz="4" w:space="0" w:color="auto"/>
              <w:right w:val="single" w:sz="4" w:space="0" w:color="auto"/>
            </w:tcBorders>
          </w:tcPr>
          <w:p w14:paraId="42162768" w14:textId="77777777" w:rsidR="00B533DE" w:rsidRPr="00C82974" w:rsidRDefault="00783229">
            <w:pPr>
              <w:spacing w:after="0" w:line="240" w:lineRule="auto"/>
              <w:jc w:val="center"/>
              <w:rPr>
                <w:rFonts w:ascii="Times New Roman" w:hAnsi="Times New Roman"/>
              </w:rPr>
            </w:pPr>
            <w:r w:rsidRPr="00C82974">
              <w:rPr>
                <w:rFonts w:ascii="Times New Roman" w:hAnsi="Times New Roman"/>
              </w:rPr>
              <w:t>8.</w:t>
            </w:r>
          </w:p>
        </w:tc>
        <w:tc>
          <w:tcPr>
            <w:tcW w:w="2835" w:type="dxa"/>
            <w:tcBorders>
              <w:top w:val="single" w:sz="4" w:space="0" w:color="auto"/>
              <w:left w:val="single" w:sz="4" w:space="0" w:color="auto"/>
              <w:bottom w:val="single" w:sz="4" w:space="0" w:color="auto"/>
              <w:right w:val="single" w:sz="4" w:space="0" w:color="auto"/>
            </w:tcBorders>
          </w:tcPr>
          <w:p w14:paraId="66F2905A" w14:textId="77777777" w:rsidR="00B533DE" w:rsidRPr="00C82974" w:rsidRDefault="00783229">
            <w:pPr>
              <w:autoSpaceDE w:val="0"/>
              <w:autoSpaceDN w:val="0"/>
              <w:adjustRightInd w:val="0"/>
              <w:spacing w:after="0" w:line="240" w:lineRule="auto"/>
              <w:jc w:val="both"/>
              <w:rPr>
                <w:rFonts w:ascii="Times New Roman" w:hAnsi="Times New Roman"/>
                <w:color w:val="000000"/>
              </w:rPr>
            </w:pPr>
            <w:r w:rsidRPr="00C82974">
              <w:rPr>
                <w:rFonts w:ascii="Times New Roman" w:hAnsi="Times New Roman"/>
              </w:rPr>
              <w:t>Количество поставляемого товара, объема выполняемых работ, оказываемых услуг</w:t>
            </w:r>
          </w:p>
        </w:tc>
        <w:tc>
          <w:tcPr>
            <w:tcW w:w="6763" w:type="dxa"/>
            <w:tcBorders>
              <w:top w:val="single" w:sz="4" w:space="0" w:color="auto"/>
              <w:left w:val="single" w:sz="4" w:space="0" w:color="auto"/>
              <w:bottom w:val="single" w:sz="4" w:space="0" w:color="auto"/>
              <w:right w:val="single" w:sz="4" w:space="0" w:color="auto"/>
            </w:tcBorders>
          </w:tcPr>
          <w:p w14:paraId="0298C928" w14:textId="77777777" w:rsidR="00B533DE" w:rsidRPr="00C82974" w:rsidRDefault="00783229">
            <w:pPr>
              <w:spacing w:after="0" w:line="240" w:lineRule="auto"/>
              <w:jc w:val="both"/>
              <w:rPr>
                <w:rFonts w:ascii="Times New Roman" w:hAnsi="Times New Roman"/>
                <w:bCs/>
              </w:rPr>
            </w:pPr>
            <w:r w:rsidRPr="00C82974">
              <w:rPr>
                <w:rFonts w:ascii="Times New Roman" w:hAnsi="Times New Roman"/>
              </w:rPr>
              <w:t xml:space="preserve">в соответствии с Техническим заданием (Раздел №4 </w:t>
            </w:r>
            <w:r w:rsidRPr="00C82974">
              <w:rPr>
                <w:rFonts w:ascii="Times New Roman" w:hAnsi="Times New Roman"/>
                <w:bCs/>
              </w:rPr>
              <w:t>документации о проведен</w:t>
            </w:r>
            <w:proofErr w:type="gramStart"/>
            <w:r w:rsidRPr="00C82974">
              <w:rPr>
                <w:rFonts w:ascii="Times New Roman" w:hAnsi="Times New Roman"/>
                <w:bCs/>
              </w:rPr>
              <w:t>ии ау</w:t>
            </w:r>
            <w:proofErr w:type="gramEnd"/>
            <w:r w:rsidRPr="00C82974">
              <w:rPr>
                <w:rFonts w:ascii="Times New Roman" w:hAnsi="Times New Roman"/>
                <w:bCs/>
              </w:rPr>
              <w:t>кциона)</w:t>
            </w:r>
            <w:r w:rsidRPr="00C82974">
              <w:rPr>
                <w:rFonts w:ascii="Times New Roman" w:hAnsi="Times New Roman"/>
              </w:rPr>
              <w:t xml:space="preserve"> и проектом договора (Раздел №3</w:t>
            </w:r>
            <w:r w:rsidRPr="00C82974">
              <w:rPr>
                <w:rFonts w:ascii="Times New Roman" w:hAnsi="Times New Roman"/>
                <w:bCs/>
              </w:rPr>
              <w:t xml:space="preserve"> документации о проведении аукциона)</w:t>
            </w:r>
          </w:p>
        </w:tc>
      </w:tr>
      <w:tr w:rsidR="00B533DE" w:rsidRPr="00C82974" w14:paraId="4016900D" w14:textId="77777777">
        <w:trPr>
          <w:trHeight w:val="280"/>
        </w:trPr>
        <w:tc>
          <w:tcPr>
            <w:tcW w:w="709" w:type="dxa"/>
            <w:tcBorders>
              <w:top w:val="single" w:sz="4" w:space="0" w:color="auto"/>
              <w:left w:val="single" w:sz="4" w:space="0" w:color="auto"/>
              <w:bottom w:val="single" w:sz="4" w:space="0" w:color="auto"/>
              <w:right w:val="single" w:sz="4" w:space="0" w:color="auto"/>
            </w:tcBorders>
          </w:tcPr>
          <w:p w14:paraId="02EC8CEF" w14:textId="77777777" w:rsidR="00B533DE" w:rsidRPr="00C82974" w:rsidRDefault="00783229">
            <w:pPr>
              <w:spacing w:after="0" w:line="240" w:lineRule="auto"/>
              <w:jc w:val="center"/>
              <w:rPr>
                <w:rFonts w:ascii="Times New Roman" w:hAnsi="Times New Roman"/>
              </w:rPr>
            </w:pPr>
            <w:r w:rsidRPr="00C82974">
              <w:rPr>
                <w:rFonts w:ascii="Times New Roman" w:hAnsi="Times New Roman"/>
              </w:rPr>
              <w:t>9.</w:t>
            </w:r>
          </w:p>
        </w:tc>
        <w:tc>
          <w:tcPr>
            <w:tcW w:w="2835" w:type="dxa"/>
            <w:tcBorders>
              <w:top w:val="single" w:sz="4" w:space="0" w:color="auto"/>
              <w:left w:val="single" w:sz="4" w:space="0" w:color="auto"/>
              <w:bottom w:val="single" w:sz="4" w:space="0" w:color="auto"/>
              <w:right w:val="single" w:sz="4" w:space="0" w:color="auto"/>
            </w:tcBorders>
          </w:tcPr>
          <w:p w14:paraId="47E758F5" w14:textId="77777777" w:rsidR="00B533DE" w:rsidRPr="00C82974" w:rsidRDefault="00783229">
            <w:pPr>
              <w:autoSpaceDE w:val="0"/>
              <w:autoSpaceDN w:val="0"/>
              <w:adjustRightInd w:val="0"/>
              <w:spacing w:after="0" w:line="240" w:lineRule="auto"/>
              <w:jc w:val="both"/>
              <w:rPr>
                <w:rFonts w:ascii="Times New Roman" w:hAnsi="Times New Roman"/>
                <w:color w:val="000000"/>
              </w:rPr>
            </w:pPr>
            <w:r w:rsidRPr="00C82974">
              <w:rPr>
                <w:rFonts w:ascii="Times New Roman" w:hAnsi="Times New Roman"/>
                <w:color w:val="000000"/>
              </w:rPr>
              <w:t xml:space="preserve">Условия </w:t>
            </w:r>
            <w:r w:rsidRPr="00C82974">
              <w:rPr>
                <w:rFonts w:ascii="Times New Roman" w:hAnsi="Times New Roman"/>
              </w:rPr>
              <w:t>выполнения работ</w:t>
            </w:r>
            <w:r w:rsidR="004F7771" w:rsidRPr="00C82974">
              <w:rPr>
                <w:rFonts w:ascii="Times New Roman" w:hAnsi="Times New Roman"/>
              </w:rPr>
              <w:t xml:space="preserve">, оказания услуг, </w:t>
            </w:r>
            <w:r w:rsidR="004F7771" w:rsidRPr="00C82974">
              <w:rPr>
                <w:rFonts w:ascii="Times New Roman" w:hAnsi="Times New Roman"/>
              </w:rPr>
              <w:lastRenderedPageBreak/>
              <w:t>поставки товара</w:t>
            </w:r>
          </w:p>
        </w:tc>
        <w:tc>
          <w:tcPr>
            <w:tcW w:w="6763" w:type="dxa"/>
            <w:tcBorders>
              <w:top w:val="single" w:sz="4" w:space="0" w:color="auto"/>
              <w:left w:val="single" w:sz="4" w:space="0" w:color="auto"/>
              <w:bottom w:val="single" w:sz="4" w:space="0" w:color="auto"/>
              <w:right w:val="single" w:sz="4" w:space="0" w:color="auto"/>
            </w:tcBorders>
          </w:tcPr>
          <w:p w14:paraId="114C8853" w14:textId="77777777" w:rsidR="00B533DE" w:rsidRPr="00C82974" w:rsidRDefault="00783229">
            <w:pPr>
              <w:spacing w:after="0" w:line="240" w:lineRule="auto"/>
              <w:jc w:val="both"/>
              <w:rPr>
                <w:rFonts w:ascii="Times New Roman" w:hAnsi="Times New Roman"/>
                <w:bCs/>
              </w:rPr>
            </w:pPr>
            <w:r w:rsidRPr="00C82974">
              <w:rPr>
                <w:rFonts w:ascii="Times New Roman" w:hAnsi="Times New Roman"/>
                <w:bCs/>
              </w:rPr>
              <w:lastRenderedPageBreak/>
              <w:t>В соответствии с техническим заданием (Раздел № 4 документации о проведен</w:t>
            </w:r>
            <w:proofErr w:type="gramStart"/>
            <w:r w:rsidRPr="00C82974">
              <w:rPr>
                <w:rFonts w:ascii="Times New Roman" w:hAnsi="Times New Roman"/>
                <w:bCs/>
              </w:rPr>
              <w:t>ии ау</w:t>
            </w:r>
            <w:proofErr w:type="gramEnd"/>
            <w:r w:rsidRPr="00C82974">
              <w:rPr>
                <w:rFonts w:ascii="Times New Roman" w:hAnsi="Times New Roman"/>
                <w:bCs/>
              </w:rPr>
              <w:t xml:space="preserve">кциона) и проектом договора (Раздел № 3 </w:t>
            </w:r>
            <w:r w:rsidRPr="00C82974">
              <w:rPr>
                <w:rFonts w:ascii="Times New Roman" w:hAnsi="Times New Roman"/>
                <w:bCs/>
              </w:rPr>
              <w:lastRenderedPageBreak/>
              <w:t>документации о проведении аукциона).</w:t>
            </w:r>
          </w:p>
        </w:tc>
      </w:tr>
      <w:tr w:rsidR="00266A51" w:rsidRPr="00C82974" w14:paraId="696A62D3" w14:textId="77777777" w:rsidTr="0091541B">
        <w:trPr>
          <w:trHeight w:val="1425"/>
        </w:trPr>
        <w:tc>
          <w:tcPr>
            <w:tcW w:w="709" w:type="dxa"/>
            <w:tcBorders>
              <w:top w:val="single" w:sz="4" w:space="0" w:color="auto"/>
              <w:left w:val="single" w:sz="4" w:space="0" w:color="auto"/>
              <w:bottom w:val="single" w:sz="4" w:space="0" w:color="auto"/>
              <w:right w:val="single" w:sz="4" w:space="0" w:color="auto"/>
            </w:tcBorders>
          </w:tcPr>
          <w:p w14:paraId="3CA10988"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lastRenderedPageBreak/>
              <w:t>1</w:t>
            </w:r>
            <w:r w:rsidRPr="00C82974">
              <w:t>0.1</w:t>
            </w:r>
          </w:p>
        </w:tc>
        <w:tc>
          <w:tcPr>
            <w:tcW w:w="2835" w:type="dxa"/>
            <w:tcBorders>
              <w:top w:val="single" w:sz="4" w:space="0" w:color="auto"/>
              <w:left w:val="single" w:sz="4" w:space="0" w:color="auto"/>
              <w:bottom w:val="single" w:sz="4" w:space="0" w:color="auto"/>
              <w:right w:val="single" w:sz="4" w:space="0" w:color="auto"/>
            </w:tcBorders>
          </w:tcPr>
          <w:p w14:paraId="08F772D6"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 xml:space="preserve">Начальная </w:t>
            </w:r>
          </w:p>
          <w:p w14:paraId="17FD39B6"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(максимальная) цена Договора</w:t>
            </w:r>
          </w:p>
        </w:tc>
        <w:tc>
          <w:tcPr>
            <w:tcW w:w="6763" w:type="dxa"/>
            <w:tcBorders>
              <w:top w:val="single" w:sz="4" w:space="0" w:color="000000"/>
              <w:left w:val="nil"/>
              <w:bottom w:val="single" w:sz="4" w:space="0" w:color="000000"/>
              <w:right w:val="single" w:sz="4" w:space="0" w:color="000000"/>
            </w:tcBorders>
          </w:tcPr>
          <w:p w14:paraId="504DB208" w14:textId="47DAF66C" w:rsidR="00AC5845" w:rsidRDefault="00AC5845" w:rsidP="00266A51">
            <w:pPr>
              <w:spacing w:after="0" w:line="240" w:lineRule="auto"/>
              <w:jc w:val="both"/>
              <w:rPr>
                <w:rFonts w:ascii="Times New Roman" w:hAnsi="Times New Roman"/>
                <w:b/>
                <w:bCs/>
              </w:rPr>
            </w:pPr>
            <w:r w:rsidRPr="00AC5845">
              <w:rPr>
                <w:rFonts w:ascii="Times New Roman" w:eastAsia="Times New Roman" w:hAnsi="Times New Roman" w:cs="Calibri"/>
                <w:b/>
                <w:bCs/>
                <w:lang w:eastAsia="ru-RU"/>
              </w:rPr>
              <w:t>2 </w:t>
            </w:r>
            <w:r w:rsidR="00692966">
              <w:rPr>
                <w:rFonts w:ascii="Times New Roman" w:eastAsia="Times New Roman" w:hAnsi="Times New Roman" w:cs="Calibri"/>
                <w:b/>
                <w:bCs/>
                <w:lang w:eastAsia="ru-RU"/>
              </w:rPr>
              <w:t>470 75</w:t>
            </w:r>
            <w:r w:rsidRPr="00AC5845">
              <w:rPr>
                <w:rFonts w:ascii="Times New Roman" w:eastAsia="Times New Roman" w:hAnsi="Times New Roman" w:cs="Calibri"/>
                <w:b/>
                <w:bCs/>
                <w:lang w:eastAsia="ru-RU"/>
              </w:rPr>
              <w:t xml:space="preserve">0 (Два миллиона </w:t>
            </w:r>
            <w:r w:rsidR="00692966">
              <w:rPr>
                <w:rFonts w:ascii="Times New Roman" w:eastAsia="Times New Roman" w:hAnsi="Times New Roman" w:cs="Calibri"/>
                <w:b/>
                <w:bCs/>
                <w:lang w:eastAsia="ru-RU"/>
              </w:rPr>
              <w:t>четыреста семьдесят тысяч семьсот пятьдесят</w:t>
            </w:r>
            <w:r w:rsidRPr="00AC5845">
              <w:rPr>
                <w:rFonts w:ascii="Times New Roman" w:eastAsia="Times New Roman" w:hAnsi="Times New Roman" w:cs="Calibri"/>
                <w:b/>
                <w:bCs/>
                <w:lang w:eastAsia="ru-RU"/>
              </w:rPr>
              <w:t>) рублей 00 коп</w:t>
            </w:r>
            <w:proofErr w:type="gramStart"/>
            <w:r w:rsidRPr="00AC5845">
              <w:rPr>
                <w:rFonts w:ascii="Times New Roman" w:eastAsia="Times New Roman" w:hAnsi="Times New Roman" w:cs="Calibri"/>
                <w:b/>
                <w:bCs/>
                <w:lang w:eastAsia="ru-RU"/>
              </w:rPr>
              <w:t>.</w:t>
            </w:r>
            <w:proofErr w:type="gramEnd"/>
            <w:r w:rsidRPr="00AC5845">
              <w:rPr>
                <w:rFonts w:eastAsia="Times New Roman" w:cs="Calibri"/>
                <w:sz w:val="20"/>
                <w:szCs w:val="20"/>
                <w:lang w:eastAsia="zh-CN"/>
              </w:rPr>
              <w:t xml:space="preserve"> </w:t>
            </w:r>
            <w:proofErr w:type="gramStart"/>
            <w:r w:rsidRPr="00AC5845">
              <w:rPr>
                <w:rFonts w:ascii="Times New Roman" w:eastAsia="Times New Roman" w:hAnsi="Times New Roman" w:cs="Calibri"/>
                <w:b/>
                <w:bCs/>
                <w:lang w:eastAsia="ru-RU"/>
              </w:rPr>
              <w:t>в</w:t>
            </w:r>
            <w:proofErr w:type="gramEnd"/>
            <w:r w:rsidRPr="00AC5845">
              <w:rPr>
                <w:rFonts w:ascii="Times New Roman" w:eastAsia="Times New Roman" w:hAnsi="Times New Roman" w:cs="Calibri"/>
                <w:b/>
                <w:bCs/>
                <w:lang w:eastAsia="ru-RU"/>
              </w:rPr>
              <w:t xml:space="preserve"> том числе НДС 20%</w:t>
            </w:r>
          </w:p>
          <w:p w14:paraId="3B2BFDEF" w14:textId="77777777" w:rsidR="00AC5845" w:rsidRDefault="00AC5845" w:rsidP="00266A51">
            <w:pPr>
              <w:spacing w:after="0" w:line="240" w:lineRule="auto"/>
              <w:jc w:val="both"/>
              <w:rPr>
                <w:rFonts w:ascii="Times New Roman" w:hAnsi="Times New Roman"/>
                <w:b/>
                <w:bCs/>
              </w:rPr>
            </w:pPr>
          </w:p>
          <w:p w14:paraId="38C4E089" w14:textId="4FB3AE21" w:rsidR="00266A51" w:rsidRPr="00C82974" w:rsidRDefault="00266A51" w:rsidP="00266A51">
            <w:pPr>
              <w:spacing w:after="0" w:line="240" w:lineRule="auto"/>
              <w:jc w:val="both"/>
              <w:rPr>
                <w:rFonts w:ascii="Times New Roman" w:hAnsi="Times New Roman"/>
              </w:rPr>
            </w:pPr>
            <w:r w:rsidRPr="00C82974">
              <w:rPr>
                <w:rFonts w:ascii="Times New Roman" w:hAnsi="Times New Roman"/>
              </w:rPr>
              <w:t>Обоснование начальной (максимальной) цены договора указано в Приложении № 2 к документации о закупке.</w:t>
            </w:r>
          </w:p>
          <w:p w14:paraId="73E6C414" w14:textId="77777777" w:rsidR="00266A51" w:rsidRPr="00C82974" w:rsidRDefault="00266A51" w:rsidP="00266A51">
            <w:pPr>
              <w:spacing w:after="0" w:line="240" w:lineRule="auto"/>
              <w:jc w:val="both"/>
              <w:rPr>
                <w:rFonts w:ascii="Times New Roman" w:hAnsi="Times New Roman"/>
              </w:rPr>
            </w:pPr>
          </w:p>
          <w:p w14:paraId="76FD2B13" w14:textId="77777777" w:rsidR="00266A51" w:rsidRPr="00C82974" w:rsidRDefault="00266A51" w:rsidP="00266A51">
            <w:pPr>
              <w:spacing w:after="0" w:line="240" w:lineRule="auto"/>
              <w:jc w:val="both"/>
              <w:rPr>
                <w:rFonts w:ascii="Times New Roman" w:hAnsi="Times New Roman"/>
                <w:bCs/>
              </w:rPr>
            </w:pPr>
            <w:r w:rsidRPr="00C82974">
              <w:rPr>
                <w:rFonts w:ascii="Times New Roman" w:hAnsi="Times New Roman"/>
                <w:color w:val="000000"/>
              </w:rPr>
              <w:t xml:space="preserve">Настоящий аукцион в электронной форме проводится путём снижения данной цены </w:t>
            </w:r>
          </w:p>
        </w:tc>
      </w:tr>
      <w:tr w:rsidR="00266A51" w:rsidRPr="00C82974" w14:paraId="48509D27" w14:textId="77777777" w:rsidTr="0033337D">
        <w:trPr>
          <w:trHeight w:val="561"/>
        </w:trPr>
        <w:tc>
          <w:tcPr>
            <w:tcW w:w="709" w:type="dxa"/>
            <w:tcBorders>
              <w:top w:val="single" w:sz="4" w:space="0" w:color="auto"/>
              <w:left w:val="single" w:sz="4" w:space="0" w:color="auto"/>
              <w:bottom w:val="single" w:sz="4" w:space="0" w:color="auto"/>
              <w:right w:val="single" w:sz="4" w:space="0" w:color="auto"/>
            </w:tcBorders>
          </w:tcPr>
          <w:p w14:paraId="315E1A49"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11.</w:t>
            </w:r>
          </w:p>
        </w:tc>
        <w:tc>
          <w:tcPr>
            <w:tcW w:w="2835" w:type="dxa"/>
            <w:tcBorders>
              <w:top w:val="single" w:sz="4" w:space="0" w:color="auto"/>
              <w:left w:val="single" w:sz="4" w:space="0" w:color="auto"/>
              <w:bottom w:val="single" w:sz="4" w:space="0" w:color="auto"/>
              <w:right w:val="single" w:sz="4" w:space="0" w:color="auto"/>
            </w:tcBorders>
          </w:tcPr>
          <w:p w14:paraId="02233000"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14:paraId="66FE03D3" w14:textId="77777777" w:rsidR="004F7A2B" w:rsidRPr="004F7A2B" w:rsidRDefault="004F7A2B" w:rsidP="004F7A2B">
            <w:pPr>
              <w:spacing w:after="0" w:line="240" w:lineRule="auto"/>
              <w:jc w:val="both"/>
              <w:rPr>
                <w:rFonts w:ascii="Times New Roman" w:eastAsia="Times New Roman" w:hAnsi="Times New Roman"/>
                <w:lang w:eastAsia="ru-RU"/>
              </w:rPr>
            </w:pPr>
            <w:r w:rsidRPr="004F7A2B">
              <w:rPr>
                <w:rFonts w:ascii="Times New Roman" w:eastAsia="Times New Roman" w:hAnsi="Times New Roman"/>
                <w:bCs/>
                <w:lang w:eastAsia="ru-RU"/>
              </w:rPr>
              <w:t>Цена договора</w:t>
            </w:r>
            <w:r w:rsidRPr="004F7A2B">
              <w:rPr>
                <w:rFonts w:ascii="Times New Roman" w:eastAsia="Times New Roman" w:hAnsi="Times New Roman"/>
                <w:lang w:eastAsia="ru-RU"/>
              </w:rPr>
              <w:t xml:space="preserve"> включает в себя: все расходы Поставщика, необходимые для осуществления им своих обязательств по договору,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w:t>
            </w:r>
          </w:p>
          <w:p w14:paraId="1AF51C6F" w14:textId="02D60156" w:rsidR="00266A51" w:rsidRPr="00C82974" w:rsidRDefault="00266A51" w:rsidP="00DB22E6">
            <w:pPr>
              <w:tabs>
                <w:tab w:val="left" w:pos="720"/>
              </w:tabs>
              <w:suppressAutoHyphens/>
              <w:spacing w:after="0" w:line="240" w:lineRule="auto"/>
              <w:jc w:val="both"/>
              <w:rPr>
                <w:rFonts w:ascii="Times New Roman" w:eastAsia="Times New Roman" w:hAnsi="Times New Roman"/>
                <w:color w:val="000000"/>
                <w:lang w:eastAsia="ar-SA"/>
              </w:rPr>
            </w:pPr>
          </w:p>
        </w:tc>
      </w:tr>
      <w:tr w:rsidR="00266A51" w:rsidRPr="00C82974" w14:paraId="3FDF79EB" w14:textId="77777777">
        <w:trPr>
          <w:trHeight w:val="242"/>
        </w:trPr>
        <w:tc>
          <w:tcPr>
            <w:tcW w:w="709" w:type="dxa"/>
            <w:tcBorders>
              <w:top w:val="single" w:sz="4" w:space="0" w:color="auto"/>
              <w:left w:val="single" w:sz="4" w:space="0" w:color="auto"/>
              <w:bottom w:val="single" w:sz="4" w:space="0" w:color="auto"/>
              <w:right w:val="single" w:sz="4" w:space="0" w:color="auto"/>
            </w:tcBorders>
          </w:tcPr>
          <w:p w14:paraId="57A9AEF1"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12.</w:t>
            </w:r>
          </w:p>
        </w:tc>
        <w:tc>
          <w:tcPr>
            <w:tcW w:w="2835" w:type="dxa"/>
            <w:tcBorders>
              <w:top w:val="single" w:sz="4" w:space="0" w:color="auto"/>
              <w:left w:val="single" w:sz="4" w:space="0" w:color="auto"/>
              <w:bottom w:val="single" w:sz="4" w:space="0" w:color="auto"/>
              <w:right w:val="single" w:sz="4" w:space="0" w:color="auto"/>
            </w:tcBorders>
          </w:tcPr>
          <w:p w14:paraId="23A94239"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14:paraId="4E3F01FE" w14:textId="4FB471B4" w:rsidR="00AF5118" w:rsidRPr="00C82974" w:rsidRDefault="00E25477" w:rsidP="00AF5118">
            <w:pPr>
              <w:suppressAutoHyphens/>
              <w:spacing w:after="0" w:line="240" w:lineRule="auto"/>
              <w:rPr>
                <w:rFonts w:ascii="Times New Roman" w:hAnsi="Times New Roman"/>
                <w:lang w:eastAsia="ru-RU"/>
              </w:rPr>
            </w:pPr>
            <w:r w:rsidRPr="00E25477">
              <w:rPr>
                <w:rFonts w:ascii="Times New Roman" w:hAnsi="Times New Roman"/>
                <w:lang w:eastAsia="ru-RU"/>
              </w:rPr>
              <w:t>собственные средства МКП «Теплосеть»</w:t>
            </w:r>
          </w:p>
          <w:p w14:paraId="623C56EC" w14:textId="77777777" w:rsidR="00266A51" w:rsidRPr="00C82974" w:rsidRDefault="00266A51" w:rsidP="00266A51">
            <w:pPr>
              <w:spacing w:after="0" w:line="240" w:lineRule="auto"/>
              <w:jc w:val="both"/>
              <w:rPr>
                <w:rFonts w:ascii="Times New Roman" w:hAnsi="Times New Roman"/>
                <w:highlight w:val="yellow"/>
              </w:rPr>
            </w:pPr>
          </w:p>
        </w:tc>
      </w:tr>
      <w:tr w:rsidR="00266A51" w:rsidRPr="00C82974" w14:paraId="72651BFB" w14:textId="77777777" w:rsidTr="0033337D">
        <w:trPr>
          <w:trHeight w:val="943"/>
        </w:trPr>
        <w:tc>
          <w:tcPr>
            <w:tcW w:w="709" w:type="dxa"/>
            <w:tcBorders>
              <w:top w:val="single" w:sz="4" w:space="0" w:color="auto"/>
              <w:left w:val="single" w:sz="4" w:space="0" w:color="auto"/>
              <w:bottom w:val="single" w:sz="4" w:space="0" w:color="auto"/>
              <w:right w:val="single" w:sz="4" w:space="0" w:color="auto"/>
            </w:tcBorders>
          </w:tcPr>
          <w:p w14:paraId="7B551292"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13.</w:t>
            </w:r>
          </w:p>
        </w:tc>
        <w:tc>
          <w:tcPr>
            <w:tcW w:w="2835" w:type="dxa"/>
            <w:tcBorders>
              <w:top w:val="single" w:sz="4" w:space="0" w:color="auto"/>
              <w:left w:val="single" w:sz="4" w:space="0" w:color="auto"/>
              <w:bottom w:val="single" w:sz="4" w:space="0" w:color="auto"/>
              <w:right w:val="single" w:sz="4" w:space="0" w:color="auto"/>
            </w:tcBorders>
          </w:tcPr>
          <w:p w14:paraId="09B661F4"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Форма, сроки и порядок оплаты работ</w:t>
            </w:r>
          </w:p>
        </w:tc>
        <w:tc>
          <w:tcPr>
            <w:tcW w:w="6763" w:type="dxa"/>
            <w:tcBorders>
              <w:top w:val="single" w:sz="4" w:space="0" w:color="auto"/>
              <w:left w:val="single" w:sz="4" w:space="0" w:color="auto"/>
              <w:bottom w:val="single" w:sz="4" w:space="0" w:color="auto"/>
              <w:right w:val="single" w:sz="4" w:space="0" w:color="auto"/>
            </w:tcBorders>
          </w:tcPr>
          <w:p w14:paraId="34D88B4F" w14:textId="122E7DF2" w:rsidR="00266A51" w:rsidRPr="004F7A2B" w:rsidRDefault="004F7A2B" w:rsidP="004F7A2B">
            <w:pPr>
              <w:tabs>
                <w:tab w:val="left" w:pos="2340"/>
              </w:tabs>
              <w:spacing w:after="0" w:line="240" w:lineRule="auto"/>
              <w:jc w:val="both"/>
              <w:rPr>
                <w:rFonts w:ascii="Times New Roman" w:eastAsia="Times New Roman" w:hAnsi="Times New Roman"/>
                <w:color w:val="000000"/>
                <w:lang w:eastAsia="ru-RU"/>
              </w:rPr>
            </w:pPr>
            <w:proofErr w:type="gramStart"/>
            <w:r w:rsidRPr="004F7A2B">
              <w:rPr>
                <w:rFonts w:ascii="Times New Roman" w:eastAsia="Times New Roman" w:hAnsi="Times New Roman"/>
                <w:kern w:val="1"/>
                <w:lang w:eastAsia="ar-SA"/>
              </w:rPr>
              <w:t xml:space="preserve">Окончательный расчет по настоящему договору производится Заказчиком путем перечисления денежных средств на расчетный счет Поставщика </w:t>
            </w:r>
            <w:r w:rsidRPr="004F7A2B">
              <w:rPr>
                <w:rFonts w:ascii="Times New Roman" w:eastAsia="Times New Roman" w:hAnsi="Times New Roman"/>
                <w:b/>
                <w:bCs/>
                <w:kern w:val="1"/>
                <w:lang w:eastAsia="ar-SA"/>
              </w:rPr>
              <w:t>в течение 7 (семи) рабочих дней</w:t>
            </w:r>
            <w:r w:rsidRPr="004F7A2B">
              <w:rPr>
                <w:rFonts w:ascii="Times New Roman" w:eastAsia="Times New Roman" w:hAnsi="Times New Roman"/>
                <w:kern w:val="1"/>
                <w:lang w:eastAsia="ar-SA"/>
              </w:rPr>
              <w:t xml:space="preserve"> с даты подписания товарной накладной по форме ТОРГ-12 («универсального передаточного документа»), составленного на основании Отчета (реестра операций по картам) полученного из данных с учетных терминалов, и (или) выписки по лицевому счету, на основании счета, счета-фактуры.</w:t>
            </w:r>
            <w:proofErr w:type="gramEnd"/>
          </w:p>
        </w:tc>
      </w:tr>
      <w:tr w:rsidR="00266A51" w:rsidRPr="00C82974" w14:paraId="0D9B7AF3"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BEF548F"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14.</w:t>
            </w:r>
          </w:p>
        </w:tc>
        <w:tc>
          <w:tcPr>
            <w:tcW w:w="2835" w:type="dxa"/>
            <w:tcBorders>
              <w:top w:val="single" w:sz="4" w:space="0" w:color="auto"/>
              <w:left w:val="single" w:sz="4" w:space="0" w:color="auto"/>
              <w:bottom w:val="single" w:sz="4" w:space="0" w:color="auto"/>
              <w:right w:val="single" w:sz="4" w:space="0" w:color="auto"/>
            </w:tcBorders>
          </w:tcPr>
          <w:p w14:paraId="178BCCD7" w14:textId="77777777" w:rsidR="00266A51" w:rsidRPr="00C82974" w:rsidRDefault="00266A51" w:rsidP="00266A51">
            <w:pPr>
              <w:autoSpaceDE w:val="0"/>
              <w:autoSpaceDN w:val="0"/>
              <w:adjustRightInd w:val="0"/>
              <w:spacing w:after="0" w:line="240" w:lineRule="auto"/>
              <w:jc w:val="both"/>
              <w:rPr>
                <w:rFonts w:ascii="Times New Roman" w:hAnsi="Times New Roman"/>
                <w:highlight w:val="yellow"/>
              </w:rPr>
            </w:pPr>
            <w:r w:rsidRPr="00C82974">
              <w:rPr>
                <w:rFonts w:ascii="Times New Roman" w:hAnsi="Times New Roman"/>
                <w:color w:val="000000"/>
              </w:rPr>
              <w:t>Информация о валюте, используемой для формирования цены договора и расчетов с Подрядчиком:</w:t>
            </w:r>
          </w:p>
        </w:tc>
        <w:tc>
          <w:tcPr>
            <w:tcW w:w="6763" w:type="dxa"/>
            <w:tcBorders>
              <w:top w:val="single" w:sz="4" w:space="0" w:color="auto"/>
              <w:left w:val="single" w:sz="4" w:space="0" w:color="auto"/>
              <w:bottom w:val="single" w:sz="4" w:space="0" w:color="auto"/>
              <w:right w:val="single" w:sz="4" w:space="0" w:color="auto"/>
            </w:tcBorders>
          </w:tcPr>
          <w:p w14:paraId="693E143E" w14:textId="77777777" w:rsidR="00266A51" w:rsidRPr="00C82974" w:rsidRDefault="00266A51" w:rsidP="00266A51">
            <w:pPr>
              <w:spacing w:after="0" w:line="240" w:lineRule="auto"/>
              <w:jc w:val="center"/>
              <w:rPr>
                <w:rFonts w:ascii="Times New Roman" w:hAnsi="Times New Roman"/>
                <w:highlight w:val="yellow"/>
              </w:rPr>
            </w:pPr>
            <w:r w:rsidRPr="00C82974">
              <w:rPr>
                <w:rFonts w:ascii="Times New Roman" w:hAnsi="Times New Roman"/>
                <w:color w:val="000000"/>
              </w:rPr>
              <w:t>Российский рубль</w:t>
            </w:r>
          </w:p>
        </w:tc>
      </w:tr>
      <w:tr w:rsidR="00266A51" w:rsidRPr="00C82974" w14:paraId="21229123"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0C86963"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15.</w:t>
            </w:r>
          </w:p>
        </w:tc>
        <w:tc>
          <w:tcPr>
            <w:tcW w:w="2835" w:type="dxa"/>
            <w:tcBorders>
              <w:top w:val="single" w:sz="4" w:space="0" w:color="auto"/>
              <w:left w:val="single" w:sz="4" w:space="0" w:color="auto"/>
              <w:bottom w:val="single" w:sz="4" w:space="0" w:color="auto"/>
              <w:right w:val="single" w:sz="4" w:space="0" w:color="auto"/>
            </w:tcBorders>
          </w:tcPr>
          <w:p w14:paraId="437FBBC7"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14:paraId="16539FB5" w14:textId="77777777" w:rsidR="00266A51" w:rsidRPr="00C82974" w:rsidRDefault="009E1256" w:rsidP="00266A51">
            <w:pPr>
              <w:spacing w:after="0" w:line="240" w:lineRule="auto"/>
              <w:jc w:val="center"/>
              <w:rPr>
                <w:rFonts w:ascii="Times New Roman" w:hAnsi="Times New Roman"/>
                <w:lang w:val="en-US"/>
              </w:rPr>
            </w:pPr>
            <w:hyperlink r:id="rId11" w:history="1">
              <w:r w:rsidR="00266A51" w:rsidRPr="00C82974">
                <w:rPr>
                  <w:rStyle w:val="a5"/>
                  <w:rFonts w:ascii="Times New Roman" w:hAnsi="Times New Roman"/>
                </w:rPr>
                <w:t>https://etp-region.ru</w:t>
              </w:r>
            </w:hyperlink>
          </w:p>
        </w:tc>
      </w:tr>
      <w:tr w:rsidR="00266A51" w:rsidRPr="00C82974" w14:paraId="42297CC6"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626AFE6"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16.</w:t>
            </w:r>
          </w:p>
        </w:tc>
        <w:tc>
          <w:tcPr>
            <w:tcW w:w="2835" w:type="dxa"/>
            <w:tcBorders>
              <w:top w:val="single" w:sz="4" w:space="0" w:color="auto"/>
              <w:left w:val="single" w:sz="4" w:space="0" w:color="auto"/>
              <w:bottom w:val="single" w:sz="4" w:space="0" w:color="auto"/>
              <w:right w:val="single" w:sz="4" w:space="0" w:color="auto"/>
            </w:tcBorders>
          </w:tcPr>
          <w:p w14:paraId="5536EFA2"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3793F4F7" w14:textId="77777777" w:rsidR="00266A51" w:rsidRPr="00C82974" w:rsidRDefault="00266A51" w:rsidP="00266A51">
            <w:pPr>
              <w:spacing w:after="0" w:line="240" w:lineRule="auto"/>
              <w:jc w:val="both"/>
              <w:rPr>
                <w:rFonts w:ascii="Times New Roman" w:hAnsi="Times New Roman"/>
              </w:rPr>
            </w:pPr>
            <w:r w:rsidRPr="00C82974">
              <w:rPr>
                <w:rFonts w:ascii="Times New Roman" w:hAnsi="Times New Roman"/>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266A51" w:rsidRPr="00C82974" w14:paraId="3ED1459E"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CA497FD"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17.</w:t>
            </w:r>
          </w:p>
        </w:tc>
        <w:tc>
          <w:tcPr>
            <w:tcW w:w="2835" w:type="dxa"/>
            <w:tcBorders>
              <w:top w:val="single" w:sz="4" w:space="0" w:color="auto"/>
              <w:left w:val="single" w:sz="4" w:space="0" w:color="auto"/>
              <w:bottom w:val="single" w:sz="4" w:space="0" w:color="auto"/>
              <w:right w:val="single" w:sz="4" w:space="0" w:color="auto"/>
            </w:tcBorders>
          </w:tcPr>
          <w:p w14:paraId="61679981"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5E78C679" w14:textId="77777777" w:rsidR="00266A51" w:rsidRPr="00C82974" w:rsidRDefault="00266A51" w:rsidP="00266A51">
            <w:pPr>
              <w:spacing w:after="0" w:line="240" w:lineRule="auto"/>
              <w:jc w:val="both"/>
              <w:rPr>
                <w:rFonts w:ascii="Times New Roman" w:hAnsi="Times New Roman"/>
              </w:rPr>
            </w:pPr>
            <w:r w:rsidRPr="00C82974">
              <w:rPr>
                <w:rFonts w:ascii="Times New Roman" w:hAnsi="Times New Roman"/>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5A62FD47" w14:textId="77777777" w:rsidR="00266A51" w:rsidRPr="00C82974" w:rsidRDefault="00266A51" w:rsidP="00266A51">
            <w:pPr>
              <w:spacing w:after="0" w:line="240" w:lineRule="auto"/>
              <w:jc w:val="both"/>
              <w:rPr>
                <w:rFonts w:ascii="Times New Roman" w:hAnsi="Times New Roman"/>
              </w:rPr>
            </w:pPr>
            <w:r w:rsidRPr="00C82974">
              <w:rPr>
                <w:rFonts w:ascii="Times New Roman" w:hAnsi="Times New Roman"/>
              </w:rPr>
              <w:t xml:space="preserve">В ЕИС и на сайте электронной торговой площадки (далее также – ЭТП), документация находится в открытом доступе, начиная </w:t>
            </w:r>
            <w:proofErr w:type="gramStart"/>
            <w:r w:rsidRPr="00C82974">
              <w:rPr>
                <w:rFonts w:ascii="Times New Roman" w:hAnsi="Times New Roman"/>
              </w:rPr>
              <w:t>с даты размещения</w:t>
            </w:r>
            <w:proofErr w:type="gramEnd"/>
            <w:r w:rsidRPr="00C82974">
              <w:rPr>
                <w:rFonts w:ascii="Times New Roman" w:hAnsi="Times New Roman"/>
              </w:rPr>
              <w:t xml:space="preserve"> извещения и аукционной документации.</w:t>
            </w:r>
          </w:p>
          <w:p w14:paraId="229B6729" w14:textId="77777777" w:rsidR="00266A51" w:rsidRPr="00C82974" w:rsidRDefault="00266A51" w:rsidP="00266A51">
            <w:pPr>
              <w:spacing w:after="0" w:line="240" w:lineRule="auto"/>
              <w:jc w:val="both"/>
              <w:rPr>
                <w:rFonts w:ascii="Times New Roman" w:hAnsi="Times New Roman"/>
              </w:rPr>
            </w:pPr>
            <w:r w:rsidRPr="00C82974">
              <w:rPr>
                <w:rFonts w:ascii="Times New Roman" w:hAnsi="Times New Roman"/>
              </w:rPr>
              <w:t>Закупочная документация предоставляется без взимания платы.</w:t>
            </w:r>
          </w:p>
        </w:tc>
      </w:tr>
      <w:tr w:rsidR="00266A51" w:rsidRPr="00C82974" w14:paraId="791B6119"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D68A14D"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18.</w:t>
            </w:r>
          </w:p>
        </w:tc>
        <w:tc>
          <w:tcPr>
            <w:tcW w:w="2835" w:type="dxa"/>
            <w:tcBorders>
              <w:top w:val="single" w:sz="4" w:space="0" w:color="auto"/>
              <w:left w:val="single" w:sz="4" w:space="0" w:color="auto"/>
              <w:bottom w:val="single" w:sz="4" w:space="0" w:color="auto"/>
              <w:right w:val="single" w:sz="4" w:space="0" w:color="auto"/>
            </w:tcBorders>
          </w:tcPr>
          <w:p w14:paraId="3200FE2F"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color w:val="000000"/>
              </w:rPr>
              <w:t xml:space="preserve">Форма, порядок, дата и время окончания срока предоставления участникам закупки разъяснений положений </w:t>
            </w:r>
            <w:r w:rsidRPr="00C82974">
              <w:rPr>
                <w:rFonts w:ascii="Times New Roman" w:hAnsi="Times New Roman"/>
                <w:color w:val="000000"/>
              </w:rPr>
              <w:lastRenderedPageBreak/>
              <w:t>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14:paraId="6B242A9C"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lastRenderedPageBreak/>
              <w:t xml:space="preserve">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w:t>
            </w:r>
            <w:proofErr w:type="gramStart"/>
            <w:r w:rsidRPr="00C82974">
              <w:rPr>
                <w:rFonts w:ascii="Times New Roman" w:hAnsi="Times New Roman"/>
              </w:rPr>
              <w:t>с даты поступления</w:t>
            </w:r>
            <w:proofErr w:type="gramEnd"/>
            <w:r w:rsidRPr="00C82974">
              <w:rPr>
                <w:rFonts w:ascii="Times New Roman" w:hAnsi="Times New Roman"/>
              </w:rPr>
              <w:t xml:space="preserve"> запроса заказчик осуществляет разъяснение положений документации и </w:t>
            </w:r>
            <w:r w:rsidRPr="00C82974">
              <w:rPr>
                <w:rFonts w:ascii="Times New Roman" w:hAnsi="Times New Roman"/>
              </w:rPr>
              <w:lastRenderedPageBreak/>
              <w:t xml:space="preserve">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C82974">
              <w:rPr>
                <w:rFonts w:ascii="Times New Roman" w:hAnsi="Times New Roman"/>
              </w:rPr>
              <w:t>позднее</w:t>
            </w:r>
            <w:proofErr w:type="gramEnd"/>
            <w:r w:rsidRPr="00C82974">
              <w:rPr>
                <w:rFonts w:ascii="Times New Roman" w:hAnsi="Times New Roman"/>
              </w:rPr>
              <w:t xml:space="preserve">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6583A532" w14:textId="77777777" w:rsidR="00266A51" w:rsidRPr="00C82974" w:rsidRDefault="00266A51" w:rsidP="00266A51">
            <w:pPr>
              <w:autoSpaceDE w:val="0"/>
              <w:autoSpaceDN w:val="0"/>
              <w:adjustRightInd w:val="0"/>
              <w:spacing w:after="0" w:line="240" w:lineRule="auto"/>
              <w:jc w:val="both"/>
              <w:rPr>
                <w:rFonts w:ascii="Times New Roman" w:hAnsi="Times New Roman"/>
                <w:color w:val="0000FF"/>
              </w:rPr>
            </w:pPr>
            <w:r w:rsidRPr="00C82974">
              <w:rPr>
                <w:rFonts w:ascii="Times New Roman" w:hAnsi="Times New Roman"/>
                <w:b/>
              </w:rPr>
              <w:t xml:space="preserve">Начало срока приема запросов на разъяснения: </w:t>
            </w:r>
            <w:r w:rsidRPr="00C82974">
              <w:rPr>
                <w:rFonts w:ascii="Times New Roman" w:hAnsi="Times New Roman"/>
                <w:color w:val="0000FF"/>
              </w:rPr>
              <w:t>с момента фактического размещения извещения в единой информационной системе.</w:t>
            </w:r>
          </w:p>
          <w:p w14:paraId="06655931" w14:textId="07D0B6F1" w:rsidR="00266A51" w:rsidRPr="00C82974" w:rsidRDefault="00266A51" w:rsidP="00B1066A">
            <w:pPr>
              <w:autoSpaceDE w:val="0"/>
              <w:autoSpaceDN w:val="0"/>
              <w:adjustRightInd w:val="0"/>
              <w:spacing w:after="0" w:line="240" w:lineRule="auto"/>
              <w:jc w:val="both"/>
              <w:rPr>
                <w:rFonts w:ascii="Times New Roman" w:hAnsi="Times New Roman"/>
                <w:highlight w:val="red"/>
              </w:rPr>
            </w:pPr>
            <w:r w:rsidRPr="00C82974">
              <w:rPr>
                <w:rFonts w:ascii="Times New Roman" w:hAnsi="Times New Roman"/>
                <w:b/>
              </w:rPr>
              <w:t xml:space="preserve">Окончание срока предоставления разъяснений документации: </w:t>
            </w:r>
            <w:r w:rsidRPr="00C82974">
              <w:rPr>
                <w:rFonts w:ascii="Times New Roman" w:hAnsi="Times New Roman"/>
                <w:b/>
                <w:color w:val="0000FF"/>
              </w:rPr>
              <w:t>«</w:t>
            </w:r>
            <w:r w:rsidR="00E25477">
              <w:rPr>
                <w:rFonts w:ascii="Times New Roman" w:hAnsi="Times New Roman"/>
                <w:b/>
                <w:color w:val="0000FF"/>
              </w:rPr>
              <w:t>0</w:t>
            </w:r>
            <w:r w:rsidR="00B1066A">
              <w:rPr>
                <w:rFonts w:ascii="Times New Roman" w:hAnsi="Times New Roman"/>
                <w:b/>
                <w:color w:val="0000FF"/>
              </w:rPr>
              <w:t>3</w:t>
            </w:r>
            <w:r w:rsidRPr="00C82974">
              <w:rPr>
                <w:rFonts w:ascii="Times New Roman" w:hAnsi="Times New Roman"/>
                <w:b/>
                <w:color w:val="0000FF"/>
              </w:rPr>
              <w:t xml:space="preserve">» </w:t>
            </w:r>
            <w:r w:rsidR="00677256">
              <w:rPr>
                <w:rFonts w:ascii="Times New Roman" w:hAnsi="Times New Roman"/>
                <w:b/>
                <w:color w:val="0000FF"/>
              </w:rPr>
              <w:t>июня</w:t>
            </w:r>
            <w:r w:rsidRPr="00C82974">
              <w:rPr>
                <w:rFonts w:ascii="Times New Roman" w:hAnsi="Times New Roman"/>
                <w:b/>
                <w:color w:val="0000FF"/>
              </w:rPr>
              <w:t xml:space="preserve"> 202</w:t>
            </w:r>
            <w:r w:rsidR="006266B0" w:rsidRPr="00C82974">
              <w:rPr>
                <w:rFonts w:ascii="Times New Roman" w:hAnsi="Times New Roman"/>
                <w:b/>
                <w:color w:val="0000FF"/>
              </w:rPr>
              <w:t>5</w:t>
            </w:r>
            <w:r w:rsidRPr="00C82974">
              <w:rPr>
                <w:rFonts w:ascii="Times New Roman" w:hAnsi="Times New Roman"/>
                <w:b/>
                <w:color w:val="0000FF"/>
              </w:rPr>
              <w:t xml:space="preserve"> года до 09 ч.59 мин. (время местное Заказчика)</w:t>
            </w:r>
          </w:p>
        </w:tc>
      </w:tr>
      <w:tr w:rsidR="00266A51" w:rsidRPr="00C82974" w14:paraId="0EFA249E"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A68F40B"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lastRenderedPageBreak/>
              <w:t>19.</w:t>
            </w:r>
          </w:p>
        </w:tc>
        <w:tc>
          <w:tcPr>
            <w:tcW w:w="2835" w:type="dxa"/>
            <w:tcBorders>
              <w:top w:val="single" w:sz="4" w:space="0" w:color="auto"/>
              <w:left w:val="single" w:sz="4" w:space="0" w:color="auto"/>
              <w:bottom w:val="single" w:sz="4" w:space="0" w:color="auto"/>
              <w:right w:val="single" w:sz="4" w:space="0" w:color="auto"/>
            </w:tcBorders>
          </w:tcPr>
          <w:p w14:paraId="17671C7F"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14:paraId="69BCE716" w14:textId="77777777" w:rsidR="00266A51" w:rsidRPr="00C82974" w:rsidRDefault="00266A51" w:rsidP="00266A51">
            <w:pPr>
              <w:widowControl w:val="0"/>
              <w:autoSpaceDE w:val="0"/>
              <w:autoSpaceDN w:val="0"/>
              <w:adjustRightInd w:val="0"/>
              <w:spacing w:after="0" w:line="240" w:lineRule="auto"/>
              <w:ind w:firstLine="709"/>
              <w:jc w:val="both"/>
              <w:rPr>
                <w:rFonts w:ascii="Times New Roman" w:eastAsia="Times New Roman" w:hAnsi="Times New Roman"/>
                <w:lang w:eastAsia="ru-RU"/>
              </w:rPr>
            </w:pPr>
            <w:proofErr w:type="gramStart"/>
            <w:r w:rsidRPr="00C82974">
              <w:rPr>
                <w:rFonts w:ascii="Times New Roman" w:eastAsia="Times New Roman" w:hAnsi="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C82974">
              <w:rPr>
                <w:rFonts w:ascii="Times New Roman" w:eastAsia="Times New Roman" w:hAnsi="Times New Roman"/>
                <w:lang w:eastAsia="ru-RU"/>
              </w:rPr>
              <w:t xml:space="preserve"> </w:t>
            </w:r>
            <w:proofErr w:type="gramStart"/>
            <w:r w:rsidRPr="00C82974">
              <w:rPr>
                <w:rFonts w:ascii="Times New Roman" w:eastAsia="Times New Roman" w:hAnsi="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C82974">
              <w:rPr>
                <w:rFonts w:ascii="Times New Roman" w:eastAsia="Times New Roman" w:hAnsi="Times New Roman"/>
                <w:lang w:eastAsia="ru-RU"/>
              </w:rPr>
              <w:t xml:space="preserve">, </w:t>
            </w:r>
            <w:proofErr w:type="gramStart"/>
            <w:r w:rsidRPr="00C82974">
              <w:rPr>
                <w:rFonts w:ascii="Times New Roman" w:eastAsia="Times New Roman" w:hAnsi="Times New Roman"/>
                <w:lang w:eastAsia="ru-RU"/>
              </w:rPr>
              <w:t>установленного положением о закупке для данного способа закупки.</w:t>
            </w:r>
            <w:proofErr w:type="gramEnd"/>
          </w:p>
        </w:tc>
      </w:tr>
      <w:tr w:rsidR="00266A51" w:rsidRPr="00C82974" w14:paraId="37FAE5D3"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D5B6AE9"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213840"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14:paraId="0F382D30" w14:textId="4E1F4E9D" w:rsidR="000D669F" w:rsidRPr="000D669F" w:rsidRDefault="00F769F3" w:rsidP="000D669F">
            <w:pPr>
              <w:adjustRightInd w:val="0"/>
              <w:spacing w:after="0" w:line="240" w:lineRule="auto"/>
              <w:jc w:val="both"/>
              <w:rPr>
                <w:rFonts w:ascii="Times New Roman" w:eastAsia="Times New Roman" w:hAnsi="Times New Roman"/>
                <w:lang w:eastAsia="ru-RU"/>
              </w:rPr>
            </w:pPr>
            <w:r w:rsidRPr="00C82974">
              <w:rPr>
                <w:rFonts w:ascii="Times New Roman" w:eastAsia="Times New Roman" w:hAnsi="Times New Roman"/>
                <w:lang w:eastAsia="ru-RU"/>
              </w:rPr>
              <w:t xml:space="preserve"> </w:t>
            </w:r>
            <w:r w:rsidR="000D669F">
              <w:rPr>
                <w:rFonts w:ascii="Times New Roman" w:eastAsia="Times New Roman" w:hAnsi="Times New Roman"/>
                <w:lang w:eastAsia="ru-RU"/>
              </w:rPr>
              <w:t xml:space="preserve">      </w:t>
            </w:r>
            <w:r w:rsidR="000D669F" w:rsidRPr="000D669F">
              <w:rPr>
                <w:rFonts w:ascii="Times New Roman" w:eastAsia="Times New Roman" w:hAnsi="Times New Roman"/>
                <w:lang w:eastAsia="ru-RU"/>
              </w:rPr>
              <w:t xml:space="preserve">Заказчик вправе отменить аукцион по одному и более предмету закупки (лоту) до наступления даты и время окончания срока подачи заявок на участие в аукционе. </w:t>
            </w:r>
          </w:p>
          <w:p w14:paraId="792A3F69" w14:textId="5DB21CBF" w:rsidR="000D669F" w:rsidRPr="000D669F" w:rsidRDefault="000D669F" w:rsidP="000D669F">
            <w:pPr>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Pr="000D669F">
              <w:rPr>
                <w:rFonts w:ascii="Times New Roman" w:eastAsia="Times New Roman" w:hAnsi="Times New Roman"/>
                <w:lang w:eastAsia="ru-RU"/>
              </w:rPr>
              <w:t>Заказчик размещает решение об отмене закупки в единой информационной системе и на электронной площадке в день принятия этого решения. Процедура аукциона считается отмененной с момента размещения решения о его отмене в единой информационной системе.</w:t>
            </w:r>
          </w:p>
          <w:p w14:paraId="64CF8917" w14:textId="5F708A9E" w:rsidR="000D669F" w:rsidRPr="000D669F" w:rsidRDefault="000D669F" w:rsidP="000D669F">
            <w:pPr>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Pr="000D669F">
              <w:rPr>
                <w:rFonts w:ascii="Times New Roman" w:eastAsia="Times New Roman" w:hAnsi="Times New Roman"/>
                <w:lang w:eastAsia="ru-RU"/>
              </w:rPr>
              <w:t>При отмене аукциона Заказчик не несет ответственности перед участниками закупки, подавшими заявки.</w:t>
            </w:r>
          </w:p>
          <w:p w14:paraId="08CB3191" w14:textId="77777777" w:rsidR="000D669F" w:rsidRPr="000D669F" w:rsidRDefault="000D669F" w:rsidP="000D669F">
            <w:pPr>
              <w:adjustRightInd w:val="0"/>
              <w:spacing w:after="0" w:line="240" w:lineRule="auto"/>
              <w:jc w:val="both"/>
              <w:rPr>
                <w:rFonts w:ascii="Times New Roman" w:eastAsia="Times New Roman" w:hAnsi="Times New Roman"/>
                <w:lang w:eastAsia="ru-RU"/>
              </w:rPr>
            </w:pPr>
            <w:r w:rsidRPr="000D669F">
              <w:rPr>
                <w:rFonts w:ascii="Times New Roman" w:eastAsia="Times New Roman" w:hAnsi="Times New Roman"/>
                <w:lang w:eastAsia="ru-RU"/>
              </w:rPr>
              <w:t>По истечении срока отмены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0E74F580" w14:textId="3103DDA6" w:rsidR="00266A51" w:rsidRPr="00C82974" w:rsidRDefault="000D669F" w:rsidP="002140F4">
            <w:pPr>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Pr="000D669F">
              <w:rPr>
                <w:rFonts w:ascii="Times New Roman" w:eastAsia="Times New Roman" w:hAnsi="Times New Roman"/>
                <w:lang w:eastAsia="ru-RU"/>
              </w:rPr>
              <w:t>В случае отмены Заказчика от проведения аукциона оператор электронной площадки направляет уведомление об отмене от проведения аукциона, участникам, подавшим заявки на участие в аукционе, в соответствии с регламентом электронной площадки. В случае</w:t>
            </w:r>
            <w:proofErr w:type="gramStart"/>
            <w:r w:rsidRPr="000D669F">
              <w:rPr>
                <w:rFonts w:ascii="Times New Roman" w:eastAsia="Times New Roman" w:hAnsi="Times New Roman"/>
                <w:lang w:eastAsia="ru-RU"/>
              </w:rPr>
              <w:t>,</w:t>
            </w:r>
            <w:proofErr w:type="gramEnd"/>
            <w:r w:rsidRPr="000D669F">
              <w:rPr>
                <w:rFonts w:ascii="Times New Roman" w:eastAsia="Times New Roman" w:hAnsi="Times New Roman"/>
                <w:lang w:eastAsia="ru-RU"/>
              </w:rPr>
              <w:t xml:space="preserve"> если установлено требование обеспечения заявки на участие в аукционе, денежные средства, внесенные в качестве обеспечения заявок на участие в аукционе, возвращаются оператором площадки участникам в порядке и сроки, установленные регламентом площадки.</w:t>
            </w:r>
          </w:p>
        </w:tc>
      </w:tr>
      <w:tr w:rsidR="00266A51" w:rsidRPr="00C82974" w14:paraId="6E699CE4"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F4F9D94"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21.</w:t>
            </w:r>
          </w:p>
        </w:tc>
        <w:tc>
          <w:tcPr>
            <w:tcW w:w="2835" w:type="dxa"/>
            <w:tcBorders>
              <w:top w:val="single" w:sz="4" w:space="0" w:color="auto"/>
              <w:left w:val="single" w:sz="4" w:space="0" w:color="auto"/>
              <w:bottom w:val="single" w:sz="4" w:space="0" w:color="auto"/>
              <w:right w:val="single" w:sz="4" w:space="0" w:color="auto"/>
            </w:tcBorders>
          </w:tcPr>
          <w:p w14:paraId="1C5D0D03"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 xml:space="preserve">Требования к описанию участниками закупки </w:t>
            </w:r>
            <w:r w:rsidRPr="00C82974">
              <w:rPr>
                <w:rFonts w:ascii="Times New Roman" w:hAnsi="Times New Roman"/>
              </w:rPr>
              <w:lastRenderedPageBreak/>
              <w:t>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14:paraId="38C8E230" w14:textId="77777777" w:rsidR="00266A51" w:rsidRPr="00C82974" w:rsidRDefault="00266A51" w:rsidP="00266A51">
            <w:pPr>
              <w:spacing w:after="0" w:line="240" w:lineRule="auto"/>
              <w:jc w:val="both"/>
              <w:rPr>
                <w:rFonts w:ascii="Times New Roman" w:hAnsi="Times New Roman"/>
              </w:rPr>
            </w:pPr>
            <w:r w:rsidRPr="00C82974">
              <w:rPr>
                <w:rFonts w:ascii="Times New Roman" w:hAnsi="Times New Roman"/>
              </w:rPr>
              <w:lastRenderedPageBreak/>
              <w:t xml:space="preserve">В случае установления в документации об электронном аукционе требований к товарам, конкретные показатели (значения </w:t>
            </w:r>
            <w:r w:rsidRPr="00C82974">
              <w:rPr>
                <w:rFonts w:ascii="Times New Roman" w:hAnsi="Times New Roman"/>
              </w:rPr>
              <w:lastRenderedPageBreak/>
              <w:t>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w:t>
            </w:r>
            <w:proofErr w:type="gramStart"/>
            <w:r w:rsidRPr="00C82974">
              <w:rPr>
                <w:rFonts w:ascii="Times New Roman" w:hAnsi="Times New Roman"/>
              </w:rPr>
              <w:t>ии ау</w:t>
            </w:r>
            <w:proofErr w:type="gramEnd"/>
            <w:r w:rsidRPr="00C82974">
              <w:rPr>
                <w:rFonts w:ascii="Times New Roman" w:hAnsi="Times New Roman"/>
              </w:rPr>
              <w:t>кциона).</w:t>
            </w:r>
          </w:p>
          <w:p w14:paraId="0D9A2AD3" w14:textId="77777777" w:rsidR="00266A51" w:rsidRPr="00C82974" w:rsidRDefault="00266A51" w:rsidP="00266A51">
            <w:pPr>
              <w:spacing w:after="0" w:line="240" w:lineRule="auto"/>
              <w:jc w:val="both"/>
              <w:rPr>
                <w:rFonts w:ascii="Times New Roman" w:hAnsi="Times New Roman"/>
              </w:rPr>
            </w:pPr>
            <w:proofErr w:type="gramStart"/>
            <w:r w:rsidRPr="00C82974">
              <w:rPr>
                <w:rFonts w:ascii="Times New Roman" w:hAnsi="Times New Roman"/>
              </w:rPr>
              <w:t xml:space="preserve">Сведения, указанные в требованиях к содержанию заявки на участие в аукционе в электронной форме </w:t>
            </w:r>
            <w:hyperlink r:id="rId12" w:history="1">
              <w:r w:rsidRPr="00C82974">
                <w:rPr>
                  <w:rStyle w:val="a5"/>
                  <w:rFonts w:ascii="Times New Roman" w:hAnsi="Times New Roman"/>
                </w:rPr>
                <w:t>п. 23</w:t>
              </w:r>
            </w:hyperlink>
            <w:r w:rsidRPr="00C82974">
              <w:rPr>
                <w:rFonts w:ascii="Times New Roman" w:hAnsi="Times New Roman"/>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w:t>
            </w:r>
            <w:proofErr w:type="gramEnd"/>
            <w:r w:rsidRPr="00C82974">
              <w:rPr>
                <w:rFonts w:ascii="Times New Roman" w:hAnsi="Times New Roman"/>
              </w:rPr>
              <w:t>», «от», «до», «или»</w:t>
            </w:r>
          </w:p>
        </w:tc>
      </w:tr>
      <w:tr w:rsidR="00266A51" w:rsidRPr="00C82974" w14:paraId="17EB7C38" w14:textId="77777777" w:rsidTr="006A5FE9">
        <w:trPr>
          <w:trHeight w:val="132"/>
        </w:trPr>
        <w:tc>
          <w:tcPr>
            <w:tcW w:w="709" w:type="dxa"/>
            <w:tcBorders>
              <w:top w:val="single" w:sz="4" w:space="0" w:color="auto"/>
              <w:left w:val="single" w:sz="4" w:space="0" w:color="auto"/>
              <w:bottom w:val="single" w:sz="4" w:space="0" w:color="auto"/>
              <w:right w:val="single" w:sz="4" w:space="0" w:color="auto"/>
            </w:tcBorders>
          </w:tcPr>
          <w:p w14:paraId="64B4D887" w14:textId="77777777" w:rsidR="00266A51" w:rsidRPr="00C82974" w:rsidRDefault="00266A51" w:rsidP="00266A51">
            <w:pPr>
              <w:spacing w:after="0" w:line="240" w:lineRule="auto"/>
              <w:jc w:val="center"/>
              <w:rPr>
                <w:rFonts w:ascii="Times New Roman" w:hAnsi="Times New Roman"/>
              </w:rPr>
            </w:pPr>
            <w:bookmarkStart w:id="1" w:name="_Hlk149065170"/>
            <w:r w:rsidRPr="00C82974">
              <w:rPr>
                <w:rFonts w:ascii="Times New Roman" w:hAnsi="Times New Roman"/>
              </w:rPr>
              <w:lastRenderedPageBreak/>
              <w:t>22.</w:t>
            </w:r>
          </w:p>
        </w:tc>
        <w:tc>
          <w:tcPr>
            <w:tcW w:w="2835" w:type="dxa"/>
            <w:tcBorders>
              <w:top w:val="single" w:sz="4" w:space="0" w:color="auto"/>
              <w:left w:val="single" w:sz="4" w:space="0" w:color="auto"/>
              <w:bottom w:val="single" w:sz="4" w:space="0" w:color="auto"/>
              <w:right w:val="single" w:sz="4" w:space="0" w:color="auto"/>
            </w:tcBorders>
          </w:tcPr>
          <w:p w14:paraId="08E39D12"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vAlign w:val="center"/>
          </w:tcPr>
          <w:p w14:paraId="1F0D6FD7" w14:textId="77777777" w:rsidR="00266A51" w:rsidRPr="00C82974" w:rsidRDefault="00266A51" w:rsidP="00266A51">
            <w:pPr>
              <w:spacing w:after="0" w:line="240" w:lineRule="auto"/>
              <w:jc w:val="both"/>
              <w:rPr>
                <w:rFonts w:ascii="Times New Roman" w:hAnsi="Times New Roman"/>
              </w:rPr>
            </w:pPr>
            <w:r w:rsidRPr="00C82974">
              <w:rPr>
                <w:rFonts w:ascii="Times New Roman" w:hAnsi="Times New Roman"/>
              </w:rPr>
              <w:t xml:space="preserve">       </w:t>
            </w:r>
            <w:proofErr w:type="gramStart"/>
            <w:r w:rsidRPr="00C82974">
              <w:rPr>
                <w:rFonts w:ascii="Times New Roman" w:hAnsi="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C82974">
              <w:rPr>
                <w:rFonts w:ascii="Times New Roman" w:hAnsi="Times New Roman"/>
              </w:rPr>
              <w:t xml:space="preserve"> </w:t>
            </w:r>
            <w:proofErr w:type="gramStart"/>
            <w:r w:rsidRPr="00C82974">
              <w:rPr>
                <w:rFonts w:ascii="Times New Roman" w:hAnsi="Times New Roman"/>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14:paraId="61885CB3" w14:textId="77777777" w:rsidR="00266A51" w:rsidRPr="00C82974" w:rsidRDefault="00266A51" w:rsidP="00266A51">
            <w:pPr>
              <w:spacing w:after="0" w:line="240" w:lineRule="auto"/>
              <w:ind w:firstLine="567"/>
              <w:jc w:val="both"/>
              <w:rPr>
                <w:rFonts w:ascii="Times New Roman" w:hAnsi="Times New Roman"/>
                <w:b/>
                <w:bCs/>
              </w:rPr>
            </w:pPr>
            <w:r w:rsidRPr="00C82974">
              <w:rPr>
                <w:rFonts w:ascii="Times New Roman" w:hAnsi="Times New Roman"/>
                <w:b/>
                <w:bCs/>
              </w:rPr>
              <w:t>ТРЕБОВАНИЯ К УЧАСТНИКАМ:</w:t>
            </w:r>
          </w:p>
          <w:p w14:paraId="6CA882FC" w14:textId="77777777" w:rsidR="00532B68" w:rsidRPr="00532B68" w:rsidRDefault="00532B68" w:rsidP="00532B68">
            <w:pPr>
              <w:adjustRightInd w:val="0"/>
              <w:spacing w:after="0" w:line="240" w:lineRule="auto"/>
              <w:ind w:firstLine="567"/>
              <w:jc w:val="both"/>
              <w:rPr>
                <w:rFonts w:ascii="Times New Roman" w:eastAsia="Times New Roman" w:hAnsi="Times New Roman"/>
                <w:lang w:eastAsia="ru-RU"/>
              </w:rPr>
            </w:pPr>
            <w:r w:rsidRPr="00532B68">
              <w:rPr>
                <w:rFonts w:ascii="Times New Roman" w:eastAsia="Times New Roman" w:hAnsi="Times New Roman"/>
                <w:lang w:eastAsia="ru-RU"/>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17B60026" w14:textId="77777777" w:rsidR="00532B68" w:rsidRPr="00532B68" w:rsidRDefault="00532B68" w:rsidP="00532B68">
            <w:pPr>
              <w:adjustRightInd w:val="0"/>
              <w:spacing w:after="0" w:line="240" w:lineRule="auto"/>
              <w:ind w:firstLine="567"/>
              <w:jc w:val="both"/>
              <w:rPr>
                <w:rFonts w:ascii="Times New Roman" w:eastAsia="Times New Roman" w:hAnsi="Times New Roman"/>
                <w:lang w:eastAsia="ru-RU"/>
              </w:rPr>
            </w:pPr>
            <w:r w:rsidRPr="00532B68">
              <w:rPr>
                <w:rFonts w:ascii="Times New Roman" w:eastAsia="Times New Roman" w:hAnsi="Times New Roman"/>
                <w:lang w:eastAsia="ru-RU"/>
              </w:rPr>
              <w:t>2) участник закупки - юридическое лицо не находится в процессе ликвидации;</w:t>
            </w:r>
          </w:p>
          <w:p w14:paraId="3C307C5C" w14:textId="77777777" w:rsidR="00532B68" w:rsidRPr="00532B68" w:rsidRDefault="00532B68" w:rsidP="00532B68">
            <w:pPr>
              <w:adjustRightInd w:val="0"/>
              <w:spacing w:after="0" w:line="240" w:lineRule="auto"/>
              <w:ind w:firstLine="567"/>
              <w:jc w:val="both"/>
              <w:rPr>
                <w:rFonts w:ascii="Times New Roman" w:eastAsia="Times New Roman" w:hAnsi="Times New Roman"/>
                <w:lang w:eastAsia="ru-RU"/>
              </w:rPr>
            </w:pPr>
            <w:r w:rsidRPr="00532B68">
              <w:rPr>
                <w:rFonts w:ascii="Times New Roman" w:eastAsia="Times New Roman" w:hAnsi="Times New Roman"/>
                <w:lang w:eastAsia="ru-RU"/>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B1FA4FF" w14:textId="77777777" w:rsidR="00532B68" w:rsidRPr="00532B68" w:rsidRDefault="00532B68" w:rsidP="00532B68">
            <w:pPr>
              <w:adjustRightInd w:val="0"/>
              <w:spacing w:after="0" w:line="240" w:lineRule="auto"/>
              <w:ind w:firstLine="567"/>
              <w:jc w:val="both"/>
              <w:rPr>
                <w:rFonts w:ascii="Times New Roman" w:eastAsia="Times New Roman" w:hAnsi="Times New Roman"/>
                <w:lang w:eastAsia="ru-RU"/>
              </w:rPr>
            </w:pPr>
            <w:r w:rsidRPr="00532B68">
              <w:rPr>
                <w:rFonts w:ascii="Times New Roman" w:eastAsia="Times New Roman" w:hAnsi="Times New Roman"/>
                <w:lang w:eastAsia="ru-RU"/>
              </w:rPr>
              <w:t xml:space="preserve">4) </w:t>
            </w:r>
            <w:proofErr w:type="spellStart"/>
            <w:r w:rsidRPr="00532B68">
              <w:rPr>
                <w:rFonts w:ascii="Times New Roman" w:eastAsia="Times New Roman" w:hAnsi="Times New Roman"/>
                <w:lang w:eastAsia="ru-RU"/>
              </w:rPr>
              <w:t>неприостановление</w:t>
            </w:r>
            <w:proofErr w:type="spellEnd"/>
            <w:r w:rsidRPr="00532B68">
              <w:rPr>
                <w:rFonts w:ascii="Times New Roman" w:eastAsia="Times New Roman" w:hAnsi="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809A0BA" w14:textId="77777777" w:rsidR="00532B68" w:rsidRPr="00532B68" w:rsidRDefault="00532B68" w:rsidP="00532B68">
            <w:pPr>
              <w:adjustRightInd w:val="0"/>
              <w:spacing w:after="0" w:line="240" w:lineRule="auto"/>
              <w:ind w:firstLine="567"/>
              <w:jc w:val="both"/>
              <w:rPr>
                <w:rFonts w:ascii="Times New Roman" w:eastAsia="Times New Roman" w:hAnsi="Times New Roman"/>
                <w:lang w:eastAsia="ru-RU"/>
              </w:rPr>
            </w:pPr>
            <w:r w:rsidRPr="00532B68">
              <w:rPr>
                <w:rFonts w:ascii="Times New Roman" w:eastAsia="Times New Roman" w:hAnsi="Times New Roman"/>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532B68">
              <w:rPr>
                <w:rFonts w:ascii="Times New Roman" w:eastAsia="Times New Roman" w:hAnsi="Times New Roman"/>
                <w:lang w:eastAsia="ru-RU"/>
              </w:rPr>
              <w:lastRenderedPageBreak/>
              <w:t xml:space="preserve">законодательством Российской Федерации, по которым имеется вступившее в законную силу решение суда о признании обязанности </w:t>
            </w:r>
            <w:proofErr w:type="gramStart"/>
            <w:r w:rsidRPr="00532B68">
              <w:rPr>
                <w:rFonts w:ascii="Times New Roman" w:eastAsia="Times New Roman" w:hAnsi="Times New Roman"/>
                <w:lang w:eastAsia="ru-RU"/>
              </w:rPr>
              <w:t>заявителя</w:t>
            </w:r>
            <w:proofErr w:type="gramEnd"/>
            <w:r w:rsidRPr="00532B68">
              <w:rPr>
                <w:rFonts w:ascii="Times New Roman" w:eastAsia="Times New Roman" w:hAnsi="Times New Roman"/>
                <w:lang w:eastAsia="ru-RU"/>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532B68">
              <w:rPr>
                <w:rFonts w:ascii="Times New Roman" w:eastAsia="Times New Roman" w:hAnsi="Times New Roman"/>
                <w:lang w:eastAsia="ru-RU"/>
              </w:rPr>
              <w:t>Российской Федерации о налогах и сборах);</w:t>
            </w:r>
            <w:proofErr w:type="gramEnd"/>
          </w:p>
          <w:p w14:paraId="2467F476" w14:textId="77777777" w:rsidR="00532B68" w:rsidRPr="00532B68" w:rsidRDefault="00532B68" w:rsidP="00532B68">
            <w:pPr>
              <w:adjustRightInd w:val="0"/>
              <w:spacing w:after="0" w:line="240" w:lineRule="auto"/>
              <w:ind w:firstLine="567"/>
              <w:jc w:val="both"/>
              <w:rPr>
                <w:rFonts w:ascii="Times New Roman" w:eastAsia="Times New Roman" w:hAnsi="Times New Roman"/>
                <w:lang w:eastAsia="ru-RU"/>
              </w:rPr>
            </w:pPr>
            <w:proofErr w:type="gramStart"/>
            <w:r w:rsidRPr="00532B68">
              <w:rPr>
                <w:rFonts w:ascii="Times New Roman" w:eastAsia="Times New Roman" w:hAnsi="Times New Roman"/>
                <w:lang w:eastAsia="ru-RU"/>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32B68">
              <w:rPr>
                <w:rFonts w:ascii="Times New Roman" w:eastAsia="Times New Roman" w:hAnsi="Times New Roman"/>
                <w:lang w:eastAsia="ru-RU"/>
              </w:rPr>
              <w:t xml:space="preserve"> </w:t>
            </w:r>
            <w:proofErr w:type="gramStart"/>
            <w:r w:rsidRPr="00532B68">
              <w:rPr>
                <w:rFonts w:ascii="Times New Roman" w:eastAsia="Times New Roman" w:hAnsi="Times New Roman"/>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431A1421" w14:textId="77777777" w:rsidR="00532B68" w:rsidRPr="00532B68" w:rsidRDefault="00532B68" w:rsidP="00532B68">
            <w:pPr>
              <w:adjustRightInd w:val="0"/>
              <w:spacing w:after="0" w:line="240" w:lineRule="auto"/>
              <w:ind w:firstLine="567"/>
              <w:jc w:val="both"/>
              <w:rPr>
                <w:rFonts w:ascii="Times New Roman" w:eastAsia="Times New Roman" w:hAnsi="Times New Roman"/>
                <w:lang w:eastAsia="ru-RU"/>
              </w:rPr>
            </w:pPr>
            <w:r w:rsidRPr="00532B68">
              <w:rPr>
                <w:rFonts w:ascii="Times New Roman" w:eastAsia="Times New Roman" w:hAnsi="Times New Roman"/>
                <w:lang w:eastAsia="ru-RU"/>
              </w:rPr>
              <w:t xml:space="preserve">7) </w:t>
            </w:r>
            <w:proofErr w:type="spellStart"/>
            <w:r w:rsidRPr="00532B68">
              <w:rPr>
                <w:rFonts w:ascii="Times New Roman" w:eastAsia="Times New Roman" w:hAnsi="Times New Roman"/>
                <w:lang w:eastAsia="ru-RU"/>
              </w:rPr>
              <w:t>непривлечение</w:t>
            </w:r>
            <w:proofErr w:type="spellEnd"/>
            <w:r w:rsidRPr="00532B68">
              <w:rPr>
                <w:rFonts w:ascii="Times New Roman" w:eastAsia="Times New Roman" w:hAnsi="Times New Roman"/>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A8317D8" w14:textId="77777777" w:rsidR="00532B68" w:rsidRPr="00532B68" w:rsidRDefault="00532B68" w:rsidP="00532B68">
            <w:pPr>
              <w:adjustRightInd w:val="0"/>
              <w:spacing w:after="0" w:line="240" w:lineRule="auto"/>
              <w:ind w:firstLine="567"/>
              <w:jc w:val="both"/>
              <w:rPr>
                <w:rFonts w:ascii="Times New Roman" w:eastAsia="Times New Roman" w:hAnsi="Times New Roman"/>
                <w:lang w:eastAsia="ru-RU"/>
              </w:rPr>
            </w:pPr>
            <w:r w:rsidRPr="00532B68">
              <w:rPr>
                <w:rFonts w:ascii="Times New Roman" w:eastAsia="Times New Roman" w:hAnsi="Times New Roman"/>
                <w:lang w:eastAsia="ru-RU"/>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2369BD9" w14:textId="77777777" w:rsidR="00532B68" w:rsidRPr="00532B68" w:rsidRDefault="00532B68" w:rsidP="00532B68">
            <w:pPr>
              <w:adjustRightInd w:val="0"/>
              <w:spacing w:after="0" w:line="240" w:lineRule="auto"/>
              <w:ind w:firstLine="567"/>
              <w:jc w:val="both"/>
              <w:rPr>
                <w:rFonts w:ascii="Times New Roman" w:eastAsia="Times New Roman" w:hAnsi="Times New Roman"/>
                <w:lang w:eastAsia="ru-RU"/>
              </w:rPr>
            </w:pPr>
            <w:r w:rsidRPr="00532B68">
              <w:rPr>
                <w:rFonts w:ascii="Times New Roman" w:eastAsia="Times New Roman" w:hAnsi="Times New Roman"/>
                <w:lang w:eastAsia="ru-RU"/>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405C0A1" w14:textId="77777777" w:rsidR="00532B68" w:rsidRPr="00532B68" w:rsidRDefault="00532B68" w:rsidP="00532B68">
            <w:pPr>
              <w:adjustRightInd w:val="0"/>
              <w:spacing w:after="0" w:line="240" w:lineRule="auto"/>
              <w:ind w:firstLine="567"/>
              <w:jc w:val="both"/>
              <w:rPr>
                <w:rFonts w:ascii="Times New Roman" w:eastAsia="Times New Roman" w:hAnsi="Times New Roman"/>
                <w:lang w:eastAsia="ru-RU"/>
              </w:rPr>
            </w:pPr>
            <w:r w:rsidRPr="00532B68">
              <w:rPr>
                <w:rFonts w:ascii="Times New Roman" w:eastAsia="Times New Roman" w:hAnsi="Times New Roman"/>
                <w:lang w:eastAsia="ru-RU"/>
              </w:rPr>
              <w:t>10) отсутствие между участником закупки и заказчиком конфликта интересов;</w:t>
            </w:r>
          </w:p>
          <w:p w14:paraId="5BBBB06F" w14:textId="77777777" w:rsidR="00532B68" w:rsidRPr="00532B68" w:rsidRDefault="00532B68" w:rsidP="00532B68">
            <w:pPr>
              <w:adjustRightInd w:val="0"/>
              <w:spacing w:after="0" w:line="240" w:lineRule="auto"/>
              <w:ind w:firstLine="567"/>
              <w:jc w:val="both"/>
              <w:rPr>
                <w:rFonts w:ascii="Times New Roman" w:eastAsia="Times New Roman" w:hAnsi="Times New Roman"/>
                <w:lang w:eastAsia="ru-RU"/>
              </w:rPr>
            </w:pPr>
            <w:r w:rsidRPr="00532B68">
              <w:rPr>
                <w:rFonts w:ascii="Times New Roman" w:eastAsia="Times New Roman" w:hAnsi="Times New Roman"/>
                <w:lang w:eastAsia="ru-RU"/>
              </w:rPr>
              <w:t>11) участник закупки не является офшорной компанией;</w:t>
            </w:r>
          </w:p>
          <w:p w14:paraId="3C25F9C3" w14:textId="76202C91" w:rsidR="00266A51" w:rsidRPr="00C82974" w:rsidRDefault="00532B68" w:rsidP="00532B68">
            <w:pPr>
              <w:adjustRightInd w:val="0"/>
              <w:spacing w:after="0" w:line="240" w:lineRule="auto"/>
              <w:ind w:firstLine="567"/>
              <w:jc w:val="both"/>
              <w:rPr>
                <w:rFonts w:ascii="Times New Roman" w:eastAsia="Times New Roman" w:hAnsi="Times New Roman"/>
                <w:lang w:eastAsia="ru-RU"/>
              </w:rPr>
            </w:pPr>
            <w:r w:rsidRPr="00532B68">
              <w:rPr>
                <w:rFonts w:ascii="Times New Roman" w:eastAsia="Times New Roman" w:hAnsi="Times New Roman"/>
                <w:lang w:eastAsia="ru-RU"/>
              </w:rPr>
              <w:t>12) отсутствие у участника закупки ограничений для участия в закупках, установленных законодательством Российской Федерации.</w:t>
            </w:r>
          </w:p>
        </w:tc>
      </w:tr>
      <w:bookmarkEnd w:id="1"/>
      <w:tr w:rsidR="00266A51" w:rsidRPr="00C82974" w14:paraId="0679A099" w14:textId="77777777">
        <w:trPr>
          <w:trHeight w:val="415"/>
        </w:trPr>
        <w:tc>
          <w:tcPr>
            <w:tcW w:w="709" w:type="dxa"/>
            <w:tcBorders>
              <w:top w:val="single" w:sz="4" w:space="0" w:color="auto"/>
              <w:left w:val="single" w:sz="4" w:space="0" w:color="auto"/>
              <w:bottom w:val="single" w:sz="4" w:space="0" w:color="auto"/>
              <w:right w:val="single" w:sz="4" w:space="0" w:color="auto"/>
            </w:tcBorders>
          </w:tcPr>
          <w:p w14:paraId="400923AC"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lastRenderedPageBreak/>
              <w:t>23.</w:t>
            </w:r>
          </w:p>
        </w:tc>
        <w:tc>
          <w:tcPr>
            <w:tcW w:w="2835" w:type="dxa"/>
            <w:tcBorders>
              <w:top w:val="single" w:sz="4" w:space="0" w:color="auto"/>
              <w:left w:val="single" w:sz="4" w:space="0" w:color="auto"/>
              <w:bottom w:val="single" w:sz="4" w:space="0" w:color="auto"/>
              <w:right w:val="single" w:sz="4" w:space="0" w:color="auto"/>
            </w:tcBorders>
          </w:tcPr>
          <w:p w14:paraId="39AA4138"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5394E2F9" w14:textId="77777777" w:rsidR="00266A51" w:rsidRPr="00C82974" w:rsidRDefault="00266A51" w:rsidP="00266A51">
            <w:pPr>
              <w:spacing w:after="0" w:line="240" w:lineRule="auto"/>
              <w:jc w:val="both"/>
              <w:rPr>
                <w:rFonts w:ascii="Times New Roman" w:hAnsi="Times New Roman"/>
                <w:b/>
                <w:bCs/>
              </w:rPr>
            </w:pPr>
            <w:r w:rsidRPr="00C82974">
              <w:rPr>
                <w:rFonts w:ascii="Times New Roman" w:hAnsi="Times New Roman"/>
                <w:b/>
                <w:bCs/>
              </w:rPr>
              <w:t>Заявка на участие в аукционе в электронной форме состоит из одной части.</w:t>
            </w:r>
          </w:p>
          <w:p w14:paraId="11D45E4D" w14:textId="77777777" w:rsidR="00266A51" w:rsidRPr="00C82974" w:rsidRDefault="00266A51" w:rsidP="00266A51">
            <w:pPr>
              <w:autoSpaceDE w:val="0"/>
              <w:spacing w:after="0" w:line="240" w:lineRule="auto"/>
              <w:ind w:firstLine="284"/>
              <w:contextualSpacing/>
              <w:jc w:val="both"/>
              <w:rPr>
                <w:rFonts w:ascii="Times New Roman" w:hAnsi="Times New Roman"/>
                <w:i/>
                <w:iCs/>
              </w:rPr>
            </w:pPr>
            <w:r w:rsidRPr="00C82974">
              <w:rPr>
                <w:rFonts w:ascii="Times New Roman" w:hAnsi="Times New Roman"/>
                <w:i/>
                <w:iCs/>
              </w:rPr>
              <w:t>Заявка на участие в аукционе в электронной форме должна содержать:</w:t>
            </w:r>
          </w:p>
          <w:p w14:paraId="03CB138D"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proofErr w:type="gramStart"/>
            <w:r w:rsidRPr="00D969EC">
              <w:rPr>
                <w:rFonts w:ascii="Times New Roman" w:eastAsia="Times New Roman" w:hAnsi="Times New Roman"/>
                <w:lang w:eastAsia="ru-RU"/>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roofErr w:type="gramEnd"/>
          </w:p>
          <w:p w14:paraId="20B9BF5F"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2) копии учредительных документов участника закупок (для юридических лиц);</w:t>
            </w:r>
          </w:p>
          <w:p w14:paraId="10EF6D5E"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3) копии документов, удостоверяющих личность (для физических лиц);</w:t>
            </w:r>
          </w:p>
          <w:p w14:paraId="4C43580F"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w:t>
            </w:r>
            <w:r w:rsidRPr="00D969EC">
              <w:rPr>
                <w:rFonts w:ascii="Times New Roman" w:eastAsia="Times New Roman" w:hAnsi="Times New Roman"/>
                <w:lang w:eastAsia="ru-RU"/>
              </w:rPr>
              <w:lastRenderedPageBreak/>
              <w:t>предпринимателей), полученную не ранее чем за три месяца до дня размещения в единой информационной системе извещения о проведен</w:t>
            </w:r>
            <w:proofErr w:type="gramStart"/>
            <w:r w:rsidRPr="00D969EC">
              <w:rPr>
                <w:rFonts w:ascii="Times New Roman" w:eastAsia="Times New Roman" w:hAnsi="Times New Roman"/>
                <w:lang w:eastAsia="ru-RU"/>
              </w:rPr>
              <w:t>ии ау</w:t>
            </w:r>
            <w:proofErr w:type="gramEnd"/>
            <w:r w:rsidRPr="00D969EC">
              <w:rPr>
                <w:rFonts w:ascii="Times New Roman" w:eastAsia="Times New Roman" w:hAnsi="Times New Roman"/>
                <w:lang w:eastAsia="ru-RU"/>
              </w:rPr>
              <w:t>кциона или нотариально заверенную копию такой выписки;</w:t>
            </w:r>
          </w:p>
          <w:p w14:paraId="4E961808"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D969EC">
              <w:rPr>
                <w:rFonts w:ascii="Times New Roman" w:eastAsia="Times New Roman" w:hAnsi="Times New Roman"/>
                <w:lang w:eastAsia="ru-RU"/>
              </w:rPr>
              <w:t>ии ау</w:t>
            </w:r>
            <w:proofErr w:type="gramEnd"/>
            <w:r w:rsidRPr="00D969EC">
              <w:rPr>
                <w:rFonts w:ascii="Times New Roman" w:eastAsia="Times New Roman" w:hAnsi="Times New Roman"/>
                <w:lang w:eastAsia="ru-RU"/>
              </w:rPr>
              <w:t>кциона;</w:t>
            </w:r>
          </w:p>
          <w:p w14:paraId="6F24C9EA"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14:paraId="7162FC22"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7D6F945E" w14:textId="49D16D64"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8)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2 – 12 пункта 5.2  Положения</w:t>
            </w:r>
            <w:r>
              <w:rPr>
                <w:rFonts w:ascii="Times New Roman" w:eastAsia="Times New Roman" w:hAnsi="Times New Roman"/>
                <w:lang w:eastAsia="ru-RU"/>
              </w:rPr>
              <w:t xml:space="preserve"> о закупках и п.22 Документации</w:t>
            </w:r>
            <w:r w:rsidRPr="00D969EC">
              <w:rPr>
                <w:rFonts w:ascii="Times New Roman" w:eastAsia="Times New Roman" w:hAnsi="Times New Roman"/>
                <w:lang w:eastAsia="ru-RU"/>
              </w:rPr>
              <w:t>;</w:t>
            </w:r>
            <w:r w:rsidR="00493C3E">
              <w:rPr>
                <w:rFonts w:ascii="Times New Roman" w:eastAsia="Times New Roman" w:hAnsi="Times New Roman"/>
                <w:lang w:eastAsia="ru-RU"/>
              </w:rPr>
              <w:t xml:space="preserve"> </w:t>
            </w:r>
          </w:p>
          <w:p w14:paraId="3C9BC945"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9) документы или копии документов, подтверждающие соответствие участника закупок требованиям, установленным законодательством РФ и аукционной документацией;</w:t>
            </w:r>
          </w:p>
          <w:p w14:paraId="3F851DEE"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proofErr w:type="gramStart"/>
            <w:r w:rsidRPr="00D969EC">
              <w:rPr>
                <w:rFonts w:ascii="Times New Roman" w:eastAsia="Times New Roman" w:hAnsi="Times New Roman"/>
                <w:lang w:eastAsia="ru-RU"/>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14:paraId="70DA0056"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11)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64BCB04"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1-1) при размещении закупки на поставку товара:</w:t>
            </w:r>
          </w:p>
          <w:p w14:paraId="54B84852"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lastRenderedPageBreak/>
              <w:t>а) согласие участника процедуры закупки на поставку товара в случае:</w:t>
            </w:r>
          </w:p>
          <w:p w14:paraId="3CBB52F9"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 xml:space="preserve">- если участник процедуры закупки предлагает для поставки товар, </w:t>
            </w:r>
            <w:proofErr w:type="gramStart"/>
            <w:r w:rsidRPr="00D969EC">
              <w:rPr>
                <w:rFonts w:ascii="Times New Roman" w:eastAsia="Times New Roman" w:hAnsi="Times New Roman"/>
                <w:lang w:eastAsia="ru-RU"/>
              </w:rPr>
              <w:t>указание</w:t>
            </w:r>
            <w:proofErr w:type="gramEnd"/>
            <w:r w:rsidRPr="00D969EC">
              <w:rPr>
                <w:rFonts w:ascii="Times New Roman" w:eastAsia="Times New Roman" w:hAnsi="Times New Roman"/>
                <w:lang w:eastAsia="ru-RU"/>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96AE47C"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4CC5492"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DD531B0"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76E0262B"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3-1) при размещении закупки на выполнение работ, оказание услуг для выполнения, оказания которых используется товар:</w:t>
            </w:r>
          </w:p>
          <w:p w14:paraId="10253BEE"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proofErr w:type="gramStart"/>
            <w:r w:rsidRPr="00D969EC">
              <w:rPr>
                <w:rFonts w:ascii="Times New Roman" w:eastAsia="Times New Roman" w:hAnsi="Times New Roman"/>
                <w:lang w:eastAsia="ru-RU"/>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D969EC">
              <w:rPr>
                <w:rFonts w:ascii="Times New Roman" w:eastAsia="Times New Roman" w:hAnsi="Times New Roman"/>
                <w:lang w:eastAsia="ru-RU"/>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F78DA1F" w14:textId="77777777" w:rsidR="00D969EC" w:rsidRPr="00D969EC" w:rsidRDefault="00D969EC" w:rsidP="00D969EC">
            <w:pPr>
              <w:adjustRightInd w:val="0"/>
              <w:spacing w:after="0" w:line="240" w:lineRule="auto"/>
              <w:ind w:firstLine="567"/>
              <w:jc w:val="both"/>
              <w:rPr>
                <w:rFonts w:ascii="Times New Roman" w:eastAsia="Times New Roman" w:hAnsi="Times New Roman"/>
                <w:lang w:eastAsia="ru-RU"/>
              </w:rPr>
            </w:pPr>
            <w:r w:rsidRPr="00D969EC">
              <w:rPr>
                <w:rFonts w:ascii="Times New Roman" w:eastAsia="Times New Roman" w:hAnsi="Times New Roman"/>
                <w:lang w:eastAsia="ru-RU"/>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6F5BC2F9" w14:textId="77777777" w:rsidR="00FC6E73" w:rsidRPr="00FC6E73" w:rsidRDefault="00D969EC" w:rsidP="00FC6E73">
            <w:pPr>
              <w:widowControl w:val="0"/>
              <w:rPr>
                <w:rFonts w:ascii="Times New Roman" w:hAnsi="Times New Roman"/>
                <w:b/>
                <w:sz w:val="21"/>
                <w:szCs w:val="21"/>
                <w:lang w:eastAsia="ru-RU"/>
              </w:rPr>
            </w:pPr>
            <w:r w:rsidRPr="00D969EC">
              <w:rPr>
                <w:rFonts w:ascii="Times New Roman" w:eastAsia="Times New Roman" w:hAnsi="Times New Roman"/>
                <w:lang w:eastAsia="ru-RU"/>
              </w:rPr>
              <w:t xml:space="preserve">12) </w:t>
            </w:r>
            <w:r w:rsidR="00FC6E73" w:rsidRPr="00FC6E73">
              <w:rPr>
                <w:rFonts w:ascii="Times New Roman" w:hAnsi="Times New Roman"/>
                <w:b/>
                <w:sz w:val="21"/>
                <w:szCs w:val="21"/>
                <w:lang w:eastAsia="ru-RU"/>
              </w:rPr>
              <w:t>В соответствии с пунктом 2 части 2 статьи 3.1-4 Федерального закона № 223-ФЗ</w:t>
            </w:r>
          </w:p>
          <w:p w14:paraId="2E53ACD7" w14:textId="77777777" w:rsidR="00FC6E73" w:rsidRPr="00FC6E73" w:rsidRDefault="00FC6E73" w:rsidP="00FC6E73">
            <w:pPr>
              <w:widowControl w:val="0"/>
              <w:spacing w:after="0" w:line="240" w:lineRule="auto"/>
              <w:rPr>
                <w:rFonts w:ascii="Times New Roman" w:hAnsi="Times New Roman"/>
                <w:b/>
                <w:sz w:val="21"/>
                <w:szCs w:val="21"/>
                <w:lang w:eastAsia="ru-RU"/>
              </w:rPr>
            </w:pPr>
            <w:r w:rsidRPr="00FC6E73">
              <w:rPr>
                <w:rFonts w:ascii="Times New Roman" w:hAnsi="Times New Roman"/>
                <w:b/>
                <w:sz w:val="21"/>
                <w:szCs w:val="21"/>
                <w:lang w:eastAsia="ru-RU"/>
              </w:rPr>
              <w:t>«Для Преимущества»</w:t>
            </w:r>
          </w:p>
          <w:p w14:paraId="5B1A7A9D" w14:textId="77777777" w:rsidR="00FC6E73" w:rsidRPr="00FC6E73" w:rsidRDefault="00FC6E73" w:rsidP="00FC6E73">
            <w:pPr>
              <w:widowControl w:val="0"/>
              <w:spacing w:after="0" w:line="240" w:lineRule="auto"/>
              <w:ind w:firstLine="472"/>
              <w:jc w:val="both"/>
              <w:rPr>
                <w:rFonts w:ascii="Times New Roman" w:hAnsi="Times New Roman"/>
                <w:bCs/>
                <w:sz w:val="21"/>
                <w:szCs w:val="21"/>
                <w:lang w:eastAsia="ru-RU"/>
              </w:rPr>
            </w:pPr>
            <w:r w:rsidRPr="00FC6E73">
              <w:rPr>
                <w:rFonts w:ascii="Times New Roman" w:hAnsi="Times New Roman"/>
                <w:bCs/>
                <w:sz w:val="21"/>
                <w:szCs w:val="21"/>
                <w:lang w:eastAsia="ru-RU"/>
              </w:rPr>
              <w:t>- 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p w14:paraId="386E58F6" w14:textId="1B17F9D1" w:rsidR="00D969EC" w:rsidRDefault="00FC6E73" w:rsidP="002A0D39">
            <w:pPr>
              <w:adjustRightInd w:val="0"/>
              <w:spacing w:after="0" w:line="240" w:lineRule="auto"/>
              <w:ind w:firstLine="567"/>
              <w:jc w:val="both"/>
              <w:rPr>
                <w:rFonts w:ascii="Times New Roman" w:eastAsia="Times New Roman" w:hAnsi="Times New Roman"/>
                <w:lang w:eastAsia="ru-RU"/>
              </w:rPr>
            </w:pPr>
            <w:r w:rsidRPr="00FC6E73">
              <w:rPr>
                <w:rFonts w:ascii="Times New Roman" w:hAnsi="Times New Roman"/>
                <w:b/>
                <w:sz w:val="21"/>
                <w:szCs w:val="21"/>
                <w:lang w:eastAsia="ru-RU"/>
              </w:rPr>
              <w:t>Декларация о месте происхождении товара (с указанием страны)</w:t>
            </w:r>
          </w:p>
          <w:p w14:paraId="01D77CA7" w14:textId="77777777" w:rsidR="002A0D39" w:rsidRDefault="002A0D39" w:rsidP="002A0D39">
            <w:pPr>
              <w:adjustRightInd w:val="0"/>
              <w:spacing w:after="0" w:line="240" w:lineRule="auto"/>
              <w:ind w:firstLine="567"/>
              <w:jc w:val="both"/>
              <w:rPr>
                <w:rFonts w:ascii="Times New Roman" w:eastAsia="Times New Roman" w:hAnsi="Times New Roman"/>
                <w:lang w:eastAsia="ru-RU"/>
              </w:rPr>
            </w:pPr>
          </w:p>
          <w:p w14:paraId="115BB69F" w14:textId="591BBE19" w:rsidR="00266A51" w:rsidRPr="00C82974" w:rsidRDefault="00266A51" w:rsidP="00266A51">
            <w:pPr>
              <w:spacing w:after="0" w:line="240" w:lineRule="auto"/>
              <w:jc w:val="both"/>
              <w:rPr>
                <w:rFonts w:ascii="Times New Roman" w:hAnsi="Times New Roman"/>
                <w:b/>
                <w:bCs/>
                <w:highlight w:val="yellow"/>
              </w:rPr>
            </w:pPr>
            <w:proofErr w:type="gramStart"/>
            <w:r w:rsidRPr="00C82974">
              <w:rPr>
                <w:rFonts w:ascii="Times New Roman" w:hAnsi="Times New Roman"/>
                <w:b/>
                <w:bCs/>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roofErr w:type="gramEnd"/>
          </w:p>
        </w:tc>
      </w:tr>
      <w:tr w:rsidR="00266A51" w:rsidRPr="00C82974" w14:paraId="7879DE71" w14:textId="77777777">
        <w:tc>
          <w:tcPr>
            <w:tcW w:w="709" w:type="dxa"/>
            <w:tcBorders>
              <w:top w:val="single" w:sz="4" w:space="0" w:color="auto"/>
              <w:left w:val="single" w:sz="4" w:space="0" w:color="auto"/>
              <w:bottom w:val="single" w:sz="4" w:space="0" w:color="auto"/>
              <w:right w:val="single" w:sz="4" w:space="0" w:color="auto"/>
            </w:tcBorders>
          </w:tcPr>
          <w:p w14:paraId="0312AEDB"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lastRenderedPageBreak/>
              <w:t>24.</w:t>
            </w:r>
          </w:p>
        </w:tc>
        <w:tc>
          <w:tcPr>
            <w:tcW w:w="2835" w:type="dxa"/>
            <w:tcBorders>
              <w:top w:val="single" w:sz="4" w:space="0" w:color="auto"/>
              <w:left w:val="single" w:sz="4" w:space="0" w:color="auto"/>
              <w:bottom w:val="single" w:sz="4" w:space="0" w:color="auto"/>
              <w:right w:val="single" w:sz="4" w:space="0" w:color="auto"/>
            </w:tcBorders>
          </w:tcPr>
          <w:p w14:paraId="7ECAAD8B" w14:textId="77777777" w:rsidR="00266A51" w:rsidRPr="00C82974" w:rsidRDefault="00266A51" w:rsidP="00266A51">
            <w:pPr>
              <w:spacing w:after="0" w:line="240" w:lineRule="auto"/>
              <w:jc w:val="both"/>
              <w:rPr>
                <w:rFonts w:ascii="Times New Roman" w:hAnsi="Times New Roman"/>
              </w:rPr>
            </w:pPr>
            <w:r w:rsidRPr="00C82974">
              <w:rPr>
                <w:rFonts w:ascii="Times New Roman" w:hAnsi="Times New Roman"/>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4070B139" w14:textId="77777777" w:rsidR="0091541B" w:rsidRPr="00C82974" w:rsidRDefault="0091541B" w:rsidP="0091541B">
            <w:pPr>
              <w:widowControl w:val="0"/>
              <w:tabs>
                <w:tab w:val="left" w:pos="540"/>
              </w:tabs>
              <w:spacing w:after="0" w:line="240" w:lineRule="auto"/>
              <w:jc w:val="both"/>
              <w:rPr>
                <w:rFonts w:ascii="Times New Roman" w:hAnsi="Times New Roman"/>
              </w:rPr>
            </w:pPr>
          </w:p>
          <w:p w14:paraId="3E4BAEB3" w14:textId="399B5152" w:rsidR="00266A51" w:rsidRPr="00C82974" w:rsidRDefault="00C85055" w:rsidP="007078DF">
            <w:pPr>
              <w:spacing w:after="160" w:line="259" w:lineRule="auto"/>
              <w:jc w:val="center"/>
              <w:rPr>
                <w:rFonts w:ascii="Times New Roman" w:hAnsi="Times New Roman"/>
              </w:rPr>
            </w:pPr>
            <w:r w:rsidRPr="00C85055">
              <w:rPr>
                <w:rFonts w:ascii="Times New Roman" w:hAnsi="Times New Roman"/>
              </w:rPr>
              <w:t>Не установлено</w:t>
            </w:r>
          </w:p>
        </w:tc>
      </w:tr>
      <w:tr w:rsidR="00266A51" w:rsidRPr="00C82974" w14:paraId="08157EEF" w14:textId="77777777">
        <w:trPr>
          <w:trHeight w:val="911"/>
        </w:trPr>
        <w:tc>
          <w:tcPr>
            <w:tcW w:w="709" w:type="dxa"/>
            <w:tcBorders>
              <w:top w:val="single" w:sz="4" w:space="0" w:color="auto"/>
              <w:left w:val="single" w:sz="4" w:space="0" w:color="auto"/>
              <w:bottom w:val="single" w:sz="4" w:space="0" w:color="auto"/>
              <w:right w:val="single" w:sz="4" w:space="0" w:color="auto"/>
            </w:tcBorders>
          </w:tcPr>
          <w:p w14:paraId="765797F3" w14:textId="77777777" w:rsidR="00266A51" w:rsidRPr="00C82974" w:rsidRDefault="00266A51" w:rsidP="00266A51">
            <w:pPr>
              <w:spacing w:after="0" w:line="240" w:lineRule="auto"/>
              <w:jc w:val="center"/>
              <w:rPr>
                <w:rFonts w:ascii="Times New Roman" w:hAnsi="Times New Roman"/>
              </w:rPr>
            </w:pPr>
            <w:bookmarkStart w:id="2" w:name="_Hlk149064231"/>
            <w:r w:rsidRPr="00C82974">
              <w:rPr>
                <w:rFonts w:ascii="Times New Roman" w:hAnsi="Times New Roman"/>
              </w:rPr>
              <w:t>25.</w:t>
            </w:r>
          </w:p>
        </w:tc>
        <w:tc>
          <w:tcPr>
            <w:tcW w:w="2835" w:type="dxa"/>
            <w:tcBorders>
              <w:top w:val="single" w:sz="4" w:space="0" w:color="auto"/>
              <w:left w:val="single" w:sz="4" w:space="0" w:color="auto"/>
              <w:bottom w:val="single" w:sz="4" w:space="0" w:color="auto"/>
              <w:right w:val="single" w:sz="4" w:space="0" w:color="auto"/>
            </w:tcBorders>
          </w:tcPr>
          <w:p w14:paraId="196D2BB5" w14:textId="77777777" w:rsidR="00266A51" w:rsidRPr="00C82974" w:rsidRDefault="00266A51" w:rsidP="00266A51">
            <w:pPr>
              <w:spacing w:after="0" w:line="240" w:lineRule="auto"/>
              <w:jc w:val="both"/>
              <w:rPr>
                <w:rFonts w:ascii="Times New Roman" w:hAnsi="Times New Roman"/>
              </w:rPr>
            </w:pPr>
            <w:r w:rsidRPr="00C82974">
              <w:rPr>
                <w:rFonts w:ascii="Times New Roman" w:hAnsi="Times New Roman"/>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31B8E198" w14:textId="566AA2E7" w:rsidR="00BB204B" w:rsidRDefault="00663890" w:rsidP="00BB204B">
            <w:pPr>
              <w:widowControl w:val="0"/>
              <w:spacing w:after="0" w:line="240" w:lineRule="auto"/>
              <w:jc w:val="both"/>
              <w:rPr>
                <w:rFonts w:ascii="Times New Roman" w:eastAsia="Times New Roman" w:hAnsi="Times New Roman" w:cs="Calibri"/>
                <w:b/>
                <w:bCs/>
                <w:lang w:eastAsia="ru-RU"/>
              </w:rPr>
            </w:pPr>
            <w:r w:rsidRPr="00663890">
              <w:rPr>
                <w:rFonts w:ascii="Times New Roman" w:eastAsia="Times New Roman" w:hAnsi="Times New Roman" w:cs="Calibri"/>
                <w:lang w:eastAsia="ru-RU"/>
              </w:rPr>
              <w:t xml:space="preserve">Установлено </w:t>
            </w:r>
            <w:r w:rsidRPr="00663890">
              <w:rPr>
                <w:rFonts w:ascii="Times New Roman" w:eastAsia="Times New Roman" w:hAnsi="Times New Roman" w:cs="Calibri"/>
                <w:b/>
                <w:bCs/>
                <w:lang w:eastAsia="ru-RU"/>
              </w:rPr>
              <w:t xml:space="preserve">в размере 5 % от НМЦД в сумме: </w:t>
            </w:r>
            <w:r w:rsidR="00B115C4" w:rsidRPr="00B115C4">
              <w:rPr>
                <w:rFonts w:ascii="Times New Roman" w:eastAsia="Times New Roman" w:hAnsi="Times New Roman" w:cs="Calibri"/>
                <w:b/>
                <w:bCs/>
                <w:lang w:eastAsia="ru-RU"/>
              </w:rPr>
              <w:t>123 537 (Сто двадцать три тысячи пятьсот тридцать семь) рублей 50 коп.</w:t>
            </w:r>
            <w:r w:rsidRPr="00663890">
              <w:rPr>
                <w:rFonts w:ascii="Times New Roman" w:eastAsia="Times New Roman" w:hAnsi="Times New Roman" w:cs="Calibri"/>
                <w:b/>
                <w:bCs/>
                <w:lang w:eastAsia="ru-RU"/>
              </w:rPr>
              <w:t xml:space="preserve"> </w:t>
            </w:r>
            <w:bookmarkStart w:id="3" w:name="_GoBack"/>
            <w:bookmarkEnd w:id="3"/>
          </w:p>
          <w:p w14:paraId="0357BE61" w14:textId="77777777" w:rsidR="00D969EC" w:rsidRDefault="00D969EC" w:rsidP="00BB204B">
            <w:pPr>
              <w:widowControl w:val="0"/>
              <w:spacing w:after="0" w:line="240" w:lineRule="auto"/>
              <w:jc w:val="both"/>
              <w:rPr>
                <w:rFonts w:ascii="Times New Roman" w:eastAsia="Times New Roman" w:hAnsi="Times New Roman" w:cs="Calibri"/>
                <w:b/>
                <w:bCs/>
                <w:lang w:eastAsia="ru-RU"/>
              </w:rPr>
            </w:pPr>
          </w:p>
          <w:p w14:paraId="4D138009" w14:textId="2B641B43" w:rsidR="00BB204B" w:rsidRPr="00BB204B" w:rsidRDefault="00BB204B" w:rsidP="00BB204B">
            <w:pPr>
              <w:widowControl w:val="0"/>
              <w:spacing w:after="0" w:line="240" w:lineRule="auto"/>
              <w:jc w:val="both"/>
              <w:rPr>
                <w:rFonts w:ascii="Times New Roman" w:eastAsia="Times New Roman" w:hAnsi="Times New Roman" w:cs="Calibri"/>
                <w:b/>
                <w:bCs/>
                <w:lang w:eastAsia="ru-RU"/>
              </w:rPr>
            </w:pPr>
            <w:r w:rsidRPr="00BB204B">
              <w:rPr>
                <w:rFonts w:ascii="Times New Roman" w:hAnsi="Times New Roman"/>
              </w:rPr>
              <w:t xml:space="preserve">1. Обеспечение исполнения договора может предоставляться участником закупки путем внесения денежных средств или предоставления банковской/независимой гарантии. </w:t>
            </w:r>
          </w:p>
          <w:p w14:paraId="0D8CE3E0" w14:textId="77777777" w:rsidR="00BB204B" w:rsidRDefault="00BB204B" w:rsidP="00BB204B">
            <w:pPr>
              <w:spacing w:after="0" w:line="240" w:lineRule="auto"/>
              <w:jc w:val="both"/>
              <w:rPr>
                <w:rFonts w:ascii="Times New Roman" w:hAnsi="Times New Roman"/>
              </w:rPr>
            </w:pPr>
            <w:r>
              <w:rPr>
                <w:rFonts w:ascii="Times New Roman" w:hAnsi="Times New Roman"/>
              </w:rPr>
              <w:t>2</w:t>
            </w:r>
            <w:r w:rsidRPr="00BB204B">
              <w:rPr>
                <w:rFonts w:ascii="Times New Roman" w:hAnsi="Times New Roman"/>
              </w:rPr>
              <w:t xml:space="preserve">. Выбор способа обеспечения исполнения договора из числа </w:t>
            </w:r>
            <w:proofErr w:type="gramStart"/>
            <w:r w:rsidRPr="00BB204B">
              <w:rPr>
                <w:rFonts w:ascii="Times New Roman" w:hAnsi="Times New Roman"/>
              </w:rPr>
              <w:t>предусмотренных</w:t>
            </w:r>
            <w:proofErr w:type="gramEnd"/>
            <w:r w:rsidRPr="00BB204B">
              <w:rPr>
                <w:rFonts w:ascii="Times New Roman" w:hAnsi="Times New Roman"/>
              </w:rPr>
              <w:t xml:space="preserve"> заказчиком в извещении об осуществлении закупки, документации о закупке осуществляется участником закупки.</w:t>
            </w:r>
          </w:p>
          <w:p w14:paraId="72C95FCB" w14:textId="4DBAAD08" w:rsidR="00BB204B" w:rsidRPr="00BB204B" w:rsidRDefault="00BB204B" w:rsidP="00BB204B">
            <w:pPr>
              <w:spacing w:after="0" w:line="240" w:lineRule="auto"/>
              <w:jc w:val="both"/>
              <w:rPr>
                <w:rFonts w:ascii="Times New Roman" w:hAnsi="Times New Roman"/>
              </w:rPr>
            </w:pPr>
            <w:r w:rsidRPr="00BB204B">
              <w:rPr>
                <w:rFonts w:ascii="Times New Roman" w:hAnsi="Times New Roman"/>
              </w:rPr>
              <w:t>3. Договор заключается с участником закупки после предоставления таким участником обеспечения исполнения договора.</w:t>
            </w:r>
          </w:p>
          <w:p w14:paraId="326CD793" w14:textId="582F3AEC" w:rsidR="00BB204B" w:rsidRPr="00BB204B" w:rsidRDefault="00BB204B" w:rsidP="00BB204B">
            <w:pPr>
              <w:spacing w:after="0" w:line="240" w:lineRule="auto"/>
              <w:jc w:val="both"/>
              <w:rPr>
                <w:rFonts w:ascii="Times New Roman" w:hAnsi="Times New Roman"/>
              </w:rPr>
            </w:pPr>
            <w:r>
              <w:rPr>
                <w:rFonts w:ascii="Times New Roman" w:hAnsi="Times New Roman"/>
              </w:rPr>
              <w:t>4</w:t>
            </w:r>
            <w:r w:rsidRPr="00BB204B">
              <w:rPr>
                <w:rFonts w:ascii="Times New Roman" w:hAnsi="Times New Roman"/>
              </w:rPr>
              <w:t xml:space="preserve">. В случае </w:t>
            </w:r>
            <w:proofErr w:type="spellStart"/>
            <w:r w:rsidRPr="00BB204B">
              <w:rPr>
                <w:rFonts w:ascii="Times New Roman" w:hAnsi="Times New Roman"/>
              </w:rPr>
              <w:t>непредоставления</w:t>
            </w:r>
            <w:proofErr w:type="spellEnd"/>
            <w:r w:rsidRPr="00BB204B">
              <w:rPr>
                <w:rFonts w:ascii="Times New Roman" w:hAnsi="Times New Roman"/>
              </w:rPr>
              <w:t xml:space="preserve">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 В случае уклонения победителя закупки от заключения договора Заказчик направляет информацию о таком поставщике (подрядчике, исполнителе) в Федеральную антимонопольную службу для включения победителя закупки (в случае признания его </w:t>
            </w:r>
            <w:proofErr w:type="gramStart"/>
            <w:r w:rsidRPr="00BB204B">
              <w:rPr>
                <w:rFonts w:ascii="Times New Roman" w:hAnsi="Times New Roman"/>
              </w:rPr>
              <w:t>уклонившимся</w:t>
            </w:r>
            <w:proofErr w:type="gramEnd"/>
            <w:r w:rsidRPr="00BB204B">
              <w:rPr>
                <w:rFonts w:ascii="Times New Roman" w:hAnsi="Times New Roman"/>
              </w:rPr>
              <w:t>) в реестр недобросовестных поставщиков (подрядчиков, исполнителей).</w:t>
            </w:r>
            <w:r w:rsidR="00D969EC">
              <w:rPr>
                <w:rFonts w:ascii="Times New Roman" w:hAnsi="Times New Roman"/>
              </w:rPr>
              <w:t xml:space="preserve"> </w:t>
            </w:r>
          </w:p>
          <w:p w14:paraId="7C6C49D1" w14:textId="219D7107" w:rsidR="00BB204B" w:rsidRPr="00BB204B" w:rsidRDefault="00BB204B" w:rsidP="00BB204B">
            <w:pPr>
              <w:spacing w:after="0" w:line="240" w:lineRule="auto"/>
              <w:jc w:val="both"/>
              <w:rPr>
                <w:rFonts w:ascii="Times New Roman" w:hAnsi="Times New Roman"/>
              </w:rPr>
            </w:pPr>
            <w:r>
              <w:rPr>
                <w:rFonts w:ascii="Times New Roman" w:hAnsi="Times New Roman"/>
              </w:rPr>
              <w:t>5</w:t>
            </w:r>
            <w:r w:rsidRPr="00BB204B">
              <w:rPr>
                <w:rFonts w:ascii="Times New Roman" w:hAnsi="Times New Roman"/>
              </w:rPr>
              <w:t xml:space="preserve">. </w:t>
            </w:r>
            <w:proofErr w:type="gramStart"/>
            <w:r w:rsidRPr="00BB204B">
              <w:rPr>
                <w:rFonts w:ascii="Times New Roman" w:hAnsi="Times New Roman"/>
              </w:rPr>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roofErr w:type="gramEnd"/>
          </w:p>
          <w:p w14:paraId="6158D3FB" w14:textId="6C62CA49" w:rsidR="00BB204B" w:rsidRPr="00BB204B" w:rsidRDefault="00BB204B" w:rsidP="00BB204B">
            <w:pPr>
              <w:spacing w:after="0" w:line="240" w:lineRule="auto"/>
              <w:jc w:val="both"/>
              <w:rPr>
                <w:rFonts w:ascii="Times New Roman" w:hAnsi="Times New Roman"/>
              </w:rPr>
            </w:pPr>
            <w:r>
              <w:rPr>
                <w:rFonts w:ascii="Times New Roman" w:hAnsi="Times New Roman"/>
              </w:rPr>
              <w:t>6</w:t>
            </w:r>
            <w:r w:rsidRPr="00BB204B">
              <w:rPr>
                <w:rFonts w:ascii="Times New Roman" w:hAnsi="Times New Roman"/>
              </w:rPr>
              <w:t>.  Заказчиком может быть предъявлено требование о взыскании по банковской/ независимой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545F9E6C" w14:textId="77777777" w:rsidR="00BB204B" w:rsidRPr="00BB204B" w:rsidRDefault="00BB204B" w:rsidP="00663890">
            <w:pPr>
              <w:widowControl w:val="0"/>
              <w:spacing w:after="0" w:line="240" w:lineRule="auto"/>
              <w:jc w:val="both"/>
              <w:rPr>
                <w:rFonts w:ascii="Times New Roman" w:eastAsia="Times New Roman" w:hAnsi="Times New Roman" w:cs="Calibri"/>
                <w:b/>
                <w:bCs/>
                <w:lang w:eastAsia="ru-RU"/>
              </w:rPr>
            </w:pPr>
          </w:p>
          <w:p w14:paraId="00496E5C" w14:textId="3824ED67" w:rsidR="00BB204B" w:rsidRPr="00BB204B" w:rsidRDefault="00BB204B" w:rsidP="00BB204B">
            <w:pPr>
              <w:widowControl w:val="0"/>
              <w:numPr>
                <w:ilvl w:val="1"/>
                <w:numId w:val="0"/>
              </w:numPr>
              <w:tabs>
                <w:tab w:val="left" w:pos="1134"/>
              </w:tabs>
              <w:spacing w:after="0"/>
              <w:jc w:val="both"/>
              <w:rPr>
                <w:rFonts w:ascii="Times New Roman" w:hAnsi="Times New Roman"/>
                <w:bCs/>
                <w:spacing w:val="2"/>
                <w:lang w:eastAsia="x-none"/>
              </w:rPr>
            </w:pPr>
            <w:r>
              <w:rPr>
                <w:rFonts w:ascii="Times New Roman" w:hAnsi="Times New Roman"/>
                <w:bCs/>
                <w:spacing w:val="2"/>
                <w:lang w:eastAsia="x-none"/>
              </w:rPr>
              <w:t xml:space="preserve">7. </w:t>
            </w:r>
            <w:r w:rsidRPr="00BB204B">
              <w:rPr>
                <w:rFonts w:ascii="Times New Roman" w:hAnsi="Times New Roman"/>
                <w:bCs/>
                <w:spacing w:val="2"/>
                <w:lang w:eastAsia="x-none"/>
              </w:rPr>
              <w:t>Обеспечение исполнения настоящего Договора обеспечивает все обязательства Поставщика, предусмотренные настоящим Договором, включая:</w:t>
            </w:r>
          </w:p>
          <w:p w14:paraId="1C1B67A9" w14:textId="77777777" w:rsidR="00BB204B" w:rsidRPr="00BB204B" w:rsidRDefault="00BB204B" w:rsidP="00BB204B">
            <w:pPr>
              <w:tabs>
                <w:tab w:val="left" w:pos="0"/>
                <w:tab w:val="left" w:pos="851"/>
                <w:tab w:val="left" w:pos="1134"/>
              </w:tabs>
              <w:spacing w:after="0"/>
              <w:ind w:firstLine="567"/>
              <w:jc w:val="both"/>
              <w:rPr>
                <w:rFonts w:ascii="Times New Roman" w:eastAsia="Times New Roman" w:hAnsi="Times New Roman"/>
                <w:lang w:eastAsia="ru-RU"/>
              </w:rPr>
            </w:pPr>
            <w:r w:rsidRPr="00BB204B">
              <w:rPr>
                <w:rFonts w:ascii="Times New Roman" w:eastAsia="Times New Roman" w:hAnsi="Times New Roman"/>
                <w:lang w:eastAsia="ru-RU"/>
              </w:rPr>
              <w:t>- исполнение основного обязательства по поставке Товара;</w:t>
            </w:r>
          </w:p>
          <w:p w14:paraId="626486A0" w14:textId="77777777" w:rsidR="00BB204B" w:rsidRPr="00BB204B" w:rsidRDefault="00BB204B" w:rsidP="00BB204B">
            <w:pPr>
              <w:tabs>
                <w:tab w:val="left" w:pos="0"/>
                <w:tab w:val="left" w:pos="851"/>
                <w:tab w:val="left" w:pos="1134"/>
              </w:tabs>
              <w:spacing w:after="0"/>
              <w:ind w:firstLine="567"/>
              <w:jc w:val="both"/>
              <w:rPr>
                <w:rFonts w:ascii="Times New Roman" w:eastAsia="Times New Roman" w:hAnsi="Times New Roman"/>
                <w:lang w:eastAsia="ru-RU"/>
              </w:rPr>
            </w:pPr>
            <w:r w:rsidRPr="00BB204B">
              <w:rPr>
                <w:rFonts w:ascii="Times New Roman" w:eastAsia="Times New Roman" w:hAnsi="Times New Roman"/>
                <w:lang w:eastAsia="ru-RU"/>
              </w:rPr>
              <w:t>- предоставление Поставщиком Заказчику предусмотренных настоящим Договором и приложениями к нему результатов, включая отчётные документы;</w:t>
            </w:r>
          </w:p>
          <w:p w14:paraId="458D943F" w14:textId="77777777" w:rsidR="00BB204B" w:rsidRPr="00BB204B" w:rsidRDefault="00BB204B" w:rsidP="00BB204B">
            <w:pPr>
              <w:tabs>
                <w:tab w:val="left" w:pos="0"/>
                <w:tab w:val="left" w:pos="851"/>
                <w:tab w:val="left" w:pos="1134"/>
              </w:tabs>
              <w:spacing w:after="0"/>
              <w:ind w:firstLine="567"/>
              <w:jc w:val="both"/>
              <w:rPr>
                <w:rFonts w:ascii="Times New Roman" w:eastAsia="Times New Roman" w:hAnsi="Times New Roman"/>
                <w:lang w:eastAsia="ru-RU"/>
              </w:rPr>
            </w:pPr>
            <w:r w:rsidRPr="00BB204B">
              <w:rPr>
                <w:rFonts w:ascii="Times New Roman" w:eastAsia="Times New Roman" w:hAnsi="Times New Roman"/>
                <w:lang w:eastAsia="ru-RU"/>
              </w:rPr>
              <w:t>- соблюдение срока поставки (Графика (этапов) поставки);</w:t>
            </w:r>
          </w:p>
          <w:p w14:paraId="637D12D8" w14:textId="77777777" w:rsidR="00BB204B" w:rsidRPr="00BB204B" w:rsidRDefault="00BB204B" w:rsidP="00BB204B">
            <w:pPr>
              <w:tabs>
                <w:tab w:val="left" w:pos="0"/>
                <w:tab w:val="left" w:pos="851"/>
                <w:tab w:val="left" w:pos="1134"/>
              </w:tabs>
              <w:spacing w:after="0"/>
              <w:ind w:firstLine="567"/>
              <w:jc w:val="both"/>
              <w:rPr>
                <w:rFonts w:ascii="Times New Roman" w:eastAsia="Times New Roman" w:hAnsi="Times New Roman"/>
                <w:lang w:eastAsia="ru-RU"/>
              </w:rPr>
            </w:pPr>
            <w:r w:rsidRPr="00BB204B">
              <w:rPr>
                <w:rFonts w:ascii="Times New Roman" w:eastAsia="Times New Roman" w:hAnsi="Times New Roman"/>
                <w:lang w:eastAsia="ru-RU"/>
              </w:rPr>
              <w:t xml:space="preserve">- возмещение убытков, причиненных Заказчику Поставщиком </w:t>
            </w:r>
            <w:r w:rsidRPr="00BB204B">
              <w:rPr>
                <w:rFonts w:ascii="Times New Roman" w:eastAsia="Times New Roman" w:hAnsi="Times New Roman"/>
                <w:lang w:eastAsia="ru-RU"/>
              </w:rPr>
              <w:lastRenderedPageBreak/>
              <w:t>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14:paraId="5048E021" w14:textId="73AF6A67" w:rsidR="00BB204B" w:rsidRPr="00BB204B" w:rsidRDefault="00BB204B" w:rsidP="00BB204B">
            <w:pPr>
              <w:widowControl w:val="0"/>
              <w:numPr>
                <w:ilvl w:val="1"/>
                <w:numId w:val="0"/>
              </w:numPr>
              <w:tabs>
                <w:tab w:val="left" w:pos="1134"/>
              </w:tabs>
              <w:spacing w:after="0"/>
              <w:jc w:val="both"/>
              <w:rPr>
                <w:rFonts w:ascii="Times New Roman" w:hAnsi="Times New Roman"/>
                <w:bCs/>
                <w:spacing w:val="2"/>
                <w:lang w:eastAsia="x-none"/>
              </w:rPr>
            </w:pPr>
            <w:r>
              <w:rPr>
                <w:rFonts w:ascii="Times New Roman" w:hAnsi="Times New Roman"/>
                <w:bCs/>
                <w:spacing w:val="2"/>
                <w:lang w:eastAsia="x-none"/>
              </w:rPr>
              <w:t>8</w:t>
            </w:r>
            <w:r w:rsidRPr="00BB204B">
              <w:rPr>
                <w:rFonts w:ascii="Times New Roman" w:hAnsi="Times New Roman"/>
                <w:bCs/>
                <w:spacing w:val="2"/>
                <w:lang w:eastAsia="x-none"/>
              </w:rPr>
              <w:t>.</w:t>
            </w:r>
            <w:r>
              <w:rPr>
                <w:rFonts w:ascii="Times New Roman" w:hAnsi="Times New Roman"/>
                <w:bCs/>
                <w:spacing w:val="2"/>
                <w:lang w:eastAsia="x-none"/>
              </w:rPr>
              <w:t xml:space="preserve"> </w:t>
            </w:r>
            <w:r w:rsidRPr="00BB204B">
              <w:rPr>
                <w:rFonts w:ascii="Times New Roman" w:hAnsi="Times New Roman"/>
                <w:bCs/>
                <w:spacing w:val="2"/>
                <w:lang w:eastAsia="x-none"/>
              </w:rPr>
              <w:t>Исполнение настоящего Договора может обеспечиваться предоставлением независимой гарантии, выданной банком и соответствующей требованиям статьи 45 Закона № 44-ФЗ, или внесением денежных средств на указанный в настоящем Договоре счет Заказчика. Способ и срок действия обеспечения исполнения настоящего Договора определяется Поставщиком самостоятельно.</w:t>
            </w:r>
          </w:p>
          <w:p w14:paraId="16CB2EE7" w14:textId="15AECD02" w:rsidR="00BB204B" w:rsidRPr="00BB204B" w:rsidRDefault="00BB204B" w:rsidP="00BB204B">
            <w:pPr>
              <w:widowControl w:val="0"/>
              <w:numPr>
                <w:ilvl w:val="1"/>
                <w:numId w:val="0"/>
              </w:numPr>
              <w:tabs>
                <w:tab w:val="left" w:pos="1134"/>
              </w:tabs>
              <w:spacing w:after="0"/>
              <w:jc w:val="both"/>
              <w:rPr>
                <w:rFonts w:ascii="Times New Roman" w:hAnsi="Times New Roman"/>
                <w:bCs/>
                <w:spacing w:val="2"/>
                <w:lang w:eastAsia="x-none"/>
              </w:rPr>
            </w:pPr>
            <w:r>
              <w:rPr>
                <w:rFonts w:ascii="Times New Roman" w:hAnsi="Times New Roman"/>
                <w:bCs/>
                <w:spacing w:val="2"/>
                <w:lang w:eastAsia="x-none"/>
              </w:rPr>
              <w:t>9</w:t>
            </w:r>
            <w:r w:rsidRPr="00BB204B">
              <w:rPr>
                <w:rFonts w:ascii="Times New Roman" w:hAnsi="Times New Roman"/>
                <w:bCs/>
                <w:spacing w:val="2"/>
                <w:lang w:eastAsia="x-none"/>
              </w:rPr>
              <w:t>.</w:t>
            </w:r>
            <w:r>
              <w:rPr>
                <w:rFonts w:ascii="Times New Roman" w:hAnsi="Times New Roman"/>
                <w:bCs/>
                <w:spacing w:val="2"/>
                <w:lang w:eastAsia="x-none"/>
              </w:rPr>
              <w:t xml:space="preserve"> </w:t>
            </w:r>
            <w:proofErr w:type="gramStart"/>
            <w:r w:rsidRPr="00BB204B">
              <w:rPr>
                <w:rFonts w:ascii="Times New Roman" w:hAnsi="Times New Roman"/>
                <w:bCs/>
                <w:spacing w:val="2"/>
                <w:lang w:eastAsia="x-none"/>
              </w:rPr>
              <w:t>В случае если обеспечение исполнения настоящего Договора представлено в форме безотзывной независимой гарантии, срок действия такой независимой гарантии должен превышать предусмотренный настоящим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условиями настоящего Договора.</w:t>
            </w:r>
            <w:proofErr w:type="gramEnd"/>
          </w:p>
          <w:p w14:paraId="0BD31063" w14:textId="36CE836C" w:rsidR="00BB204B" w:rsidRPr="00BB204B" w:rsidRDefault="00BB204B" w:rsidP="00BB204B">
            <w:pPr>
              <w:widowControl w:val="0"/>
              <w:numPr>
                <w:ilvl w:val="1"/>
                <w:numId w:val="0"/>
              </w:numPr>
              <w:tabs>
                <w:tab w:val="left" w:pos="1134"/>
              </w:tabs>
              <w:spacing w:after="0"/>
              <w:jc w:val="both"/>
              <w:rPr>
                <w:rFonts w:ascii="Times New Roman" w:hAnsi="Times New Roman"/>
                <w:bCs/>
                <w:spacing w:val="2"/>
                <w:lang w:eastAsia="x-none"/>
              </w:rPr>
            </w:pPr>
            <w:r>
              <w:rPr>
                <w:rFonts w:ascii="Times New Roman" w:hAnsi="Times New Roman"/>
                <w:bCs/>
                <w:spacing w:val="2"/>
                <w:lang w:eastAsia="x-none"/>
              </w:rPr>
              <w:t>10</w:t>
            </w:r>
            <w:r w:rsidRPr="00BB204B">
              <w:rPr>
                <w:rFonts w:ascii="Times New Roman" w:hAnsi="Times New Roman"/>
                <w:bCs/>
                <w:spacing w:val="2"/>
                <w:lang w:eastAsia="x-none"/>
              </w:rPr>
              <w:t>.В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уменьшенного пропорционально стоимости исполненных обязательств, приемка и оплата которых осуществлены в порядке и сроки, которые предусмотрены настоящим Договором.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пропорционально стоимости исполненных обязательств, приемка и оплата которых осуществлены в порядке и сроки, которые предусмотрены настоящим Договором.</w:t>
            </w:r>
          </w:p>
          <w:p w14:paraId="3B286FD8" w14:textId="104EA2F6" w:rsidR="00BB204B" w:rsidRPr="00BB204B" w:rsidRDefault="00BB204B" w:rsidP="00BB204B">
            <w:pPr>
              <w:widowControl w:val="0"/>
              <w:numPr>
                <w:ilvl w:val="1"/>
                <w:numId w:val="0"/>
              </w:numPr>
              <w:tabs>
                <w:tab w:val="left" w:pos="1134"/>
              </w:tabs>
              <w:spacing w:after="0"/>
              <w:jc w:val="both"/>
              <w:rPr>
                <w:rFonts w:ascii="Times New Roman" w:hAnsi="Times New Roman"/>
                <w:bCs/>
                <w:spacing w:val="2"/>
                <w:lang w:eastAsia="x-none"/>
              </w:rPr>
            </w:pPr>
            <w:r>
              <w:rPr>
                <w:rFonts w:ascii="Times New Roman" w:hAnsi="Times New Roman"/>
                <w:bCs/>
                <w:spacing w:val="2"/>
                <w:lang w:eastAsia="x-none"/>
              </w:rPr>
              <w:t>11</w:t>
            </w:r>
            <w:r w:rsidRPr="00BB204B">
              <w:rPr>
                <w:rFonts w:ascii="Times New Roman" w:hAnsi="Times New Roman"/>
                <w:bCs/>
                <w:spacing w:val="2"/>
                <w:lang w:eastAsia="x-none"/>
              </w:rPr>
              <w:t>.</w:t>
            </w:r>
            <w:r>
              <w:rPr>
                <w:rFonts w:ascii="Times New Roman" w:hAnsi="Times New Roman"/>
                <w:bCs/>
                <w:spacing w:val="2"/>
                <w:lang w:eastAsia="x-none"/>
              </w:rPr>
              <w:t xml:space="preserve"> </w:t>
            </w:r>
            <w:proofErr w:type="gramStart"/>
            <w:r w:rsidRPr="00BB204B">
              <w:rPr>
                <w:rFonts w:ascii="Times New Roman" w:hAnsi="Times New Roman"/>
                <w:bCs/>
                <w:spacing w:val="2"/>
                <w:lang w:eastAsia="x-none"/>
              </w:rPr>
              <w:t xml:space="preserve">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пропорционально стоимости исполненных обязательств, приемка и оплата которых осуществлены в порядке и сроки, которые предусмотрены настоящим Договором, возвращаются Поставщику в течение </w:t>
            </w:r>
            <w:r w:rsidRPr="00BB204B">
              <w:rPr>
                <w:rFonts w:ascii="Times New Roman" w:hAnsi="Times New Roman"/>
                <w:spacing w:val="2"/>
                <w:lang w:eastAsia="x-none"/>
              </w:rPr>
              <w:t>7 (рабочих)</w:t>
            </w:r>
            <w:r w:rsidRPr="00BB204B">
              <w:rPr>
                <w:rFonts w:ascii="Times New Roman" w:hAnsi="Times New Roman"/>
                <w:b/>
                <w:color w:val="0070C0"/>
                <w:spacing w:val="2"/>
                <w:lang w:eastAsia="x-none"/>
              </w:rPr>
              <w:t xml:space="preserve"> </w:t>
            </w:r>
            <w:r w:rsidRPr="00BB204B">
              <w:rPr>
                <w:rFonts w:ascii="Times New Roman" w:hAnsi="Times New Roman"/>
                <w:spacing w:val="2"/>
                <w:lang w:eastAsia="x-none"/>
              </w:rPr>
              <w:t>рабочих</w:t>
            </w:r>
            <w:r w:rsidRPr="00BB204B">
              <w:rPr>
                <w:rFonts w:ascii="Times New Roman" w:hAnsi="Times New Roman"/>
                <w:b/>
                <w:color w:val="0070C0"/>
                <w:spacing w:val="2"/>
                <w:lang w:eastAsia="x-none"/>
              </w:rPr>
              <w:t xml:space="preserve"> </w:t>
            </w:r>
            <w:r w:rsidRPr="00BB204B">
              <w:rPr>
                <w:rFonts w:ascii="Times New Roman" w:hAnsi="Times New Roman"/>
                <w:bCs/>
                <w:spacing w:val="2"/>
                <w:lang w:eastAsia="x-none"/>
              </w:rPr>
              <w:t>дней с даты</w:t>
            </w:r>
            <w:proofErr w:type="gramEnd"/>
            <w:r w:rsidRPr="00BB204B">
              <w:rPr>
                <w:rFonts w:ascii="Times New Roman" w:hAnsi="Times New Roman"/>
                <w:bCs/>
                <w:spacing w:val="2"/>
                <w:lang w:eastAsia="x-none"/>
              </w:rPr>
              <w:t xml:space="preserve"> исполнения Поставщиком своих обязательств по настоящему Договору.</w:t>
            </w:r>
          </w:p>
          <w:p w14:paraId="4F17E0E7" w14:textId="7704C21D" w:rsidR="00BB204B" w:rsidRPr="00BB204B" w:rsidRDefault="00BB204B" w:rsidP="00BB204B">
            <w:pPr>
              <w:widowControl w:val="0"/>
              <w:numPr>
                <w:ilvl w:val="1"/>
                <w:numId w:val="0"/>
              </w:numPr>
              <w:tabs>
                <w:tab w:val="left" w:pos="1134"/>
              </w:tabs>
              <w:spacing w:after="0"/>
              <w:jc w:val="both"/>
              <w:rPr>
                <w:rFonts w:ascii="Times New Roman" w:hAnsi="Times New Roman"/>
                <w:bCs/>
                <w:spacing w:val="2"/>
                <w:lang w:eastAsia="x-none"/>
              </w:rPr>
            </w:pPr>
            <w:r>
              <w:rPr>
                <w:rFonts w:ascii="Times New Roman" w:hAnsi="Times New Roman"/>
                <w:bCs/>
                <w:spacing w:val="2"/>
                <w:lang w:eastAsia="x-none"/>
              </w:rPr>
              <w:t>12</w:t>
            </w:r>
            <w:r w:rsidRPr="00BB204B">
              <w:rPr>
                <w:rFonts w:ascii="Times New Roman" w:hAnsi="Times New Roman"/>
                <w:bCs/>
                <w:spacing w:val="2"/>
                <w:lang w:eastAsia="x-none"/>
              </w:rPr>
              <w:t>.</w:t>
            </w:r>
            <w:r>
              <w:rPr>
                <w:rFonts w:ascii="Times New Roman" w:hAnsi="Times New Roman"/>
                <w:bCs/>
                <w:spacing w:val="2"/>
                <w:lang w:eastAsia="x-none"/>
              </w:rPr>
              <w:t xml:space="preserve"> </w:t>
            </w:r>
            <w:proofErr w:type="gramStart"/>
            <w:r w:rsidRPr="00BB204B">
              <w:rPr>
                <w:rFonts w:ascii="Times New Roman" w:hAnsi="Times New Roman"/>
                <w:bCs/>
                <w:spacing w:val="2"/>
                <w:lang w:eastAsia="x-none"/>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w:t>
            </w:r>
            <w:r w:rsidRPr="00BB204B">
              <w:rPr>
                <w:rFonts w:ascii="Times New Roman" w:hAnsi="Times New Roman"/>
                <w:bCs/>
                <w:spacing w:val="2"/>
                <w:lang w:eastAsia="x-none"/>
              </w:rPr>
              <w:lastRenderedPageBreak/>
              <w:t>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BB204B">
              <w:rPr>
                <w:rFonts w:ascii="Times New Roman" w:hAnsi="Times New Roman"/>
                <w:bCs/>
                <w:spacing w:val="2"/>
                <w:lang w:eastAsia="x-none"/>
              </w:rPr>
              <w:t xml:space="preserve"> Размер такого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настоящим Договором.</w:t>
            </w:r>
          </w:p>
          <w:p w14:paraId="621BEF6F" w14:textId="7911CACF" w:rsidR="00BB204B" w:rsidRPr="00BB204B" w:rsidRDefault="00BB204B" w:rsidP="00BB204B">
            <w:pPr>
              <w:tabs>
                <w:tab w:val="left" w:pos="0"/>
                <w:tab w:val="left" w:pos="142"/>
                <w:tab w:val="left" w:pos="10348"/>
              </w:tabs>
              <w:spacing w:after="0" w:line="240" w:lineRule="auto"/>
              <w:jc w:val="both"/>
              <w:rPr>
                <w:rFonts w:ascii="Times New Roman" w:eastAsia="Times New Roman" w:hAnsi="Times New Roman"/>
                <w:b/>
                <w:i/>
                <w:u w:val="single"/>
                <w:lang w:eastAsia="ru-RU"/>
              </w:rPr>
            </w:pPr>
            <w:r w:rsidRPr="00BB204B">
              <w:rPr>
                <w:rFonts w:ascii="Times New Roman" w:eastAsia="Times New Roman" w:hAnsi="Times New Roman"/>
                <w:lang w:eastAsia="ru-RU"/>
              </w:rPr>
              <w:t xml:space="preserve">  </w:t>
            </w:r>
            <w:r w:rsidRPr="00BB204B">
              <w:rPr>
                <w:rFonts w:ascii="Times New Roman" w:eastAsia="Times New Roman" w:hAnsi="Times New Roman"/>
                <w:b/>
                <w:i/>
                <w:u w:val="single"/>
                <w:lang w:eastAsia="ru-RU"/>
              </w:rPr>
              <w:t>Реквизиты Заказчика для перечисления обеспечения исполнения Договора.</w:t>
            </w:r>
          </w:p>
          <w:p w14:paraId="64BD5648" w14:textId="77777777" w:rsidR="00BB204B" w:rsidRPr="00BB204B" w:rsidRDefault="00BB204B" w:rsidP="00BB204B">
            <w:pPr>
              <w:spacing w:after="0" w:line="240" w:lineRule="auto"/>
              <w:jc w:val="both"/>
              <w:rPr>
                <w:rFonts w:ascii="Times New Roman" w:eastAsia="Times New Roman" w:hAnsi="Times New Roman"/>
                <w:lang w:eastAsia="ru-RU"/>
              </w:rPr>
            </w:pPr>
            <w:r w:rsidRPr="00BB204B">
              <w:rPr>
                <w:rFonts w:ascii="Times New Roman" w:eastAsia="Times New Roman" w:hAnsi="Times New Roman"/>
                <w:lang w:eastAsia="ru-RU"/>
              </w:rPr>
              <w:t>Получатель: Получатель: Муниципальное казенное предприятие города Кузнецка «Теплосеть»</w:t>
            </w:r>
          </w:p>
          <w:p w14:paraId="4EA3E3A5" w14:textId="77777777" w:rsidR="00BB204B" w:rsidRPr="00BB204B" w:rsidRDefault="00BB204B" w:rsidP="00BB204B">
            <w:pPr>
              <w:spacing w:after="0" w:line="240" w:lineRule="auto"/>
              <w:jc w:val="both"/>
              <w:rPr>
                <w:rFonts w:ascii="Times New Roman" w:eastAsia="Times New Roman" w:hAnsi="Times New Roman"/>
                <w:lang w:eastAsia="ru-RU"/>
              </w:rPr>
            </w:pPr>
            <w:r w:rsidRPr="00BB204B">
              <w:rPr>
                <w:rFonts w:ascii="Times New Roman" w:eastAsia="Times New Roman" w:hAnsi="Times New Roman"/>
                <w:lang w:eastAsia="ru-RU"/>
              </w:rPr>
              <w:t>ИНН: 5803030668</w:t>
            </w:r>
          </w:p>
          <w:p w14:paraId="00610278" w14:textId="77777777" w:rsidR="00BB204B" w:rsidRPr="00BB204B" w:rsidRDefault="00BB204B" w:rsidP="00BB204B">
            <w:pPr>
              <w:spacing w:after="0" w:line="240" w:lineRule="auto"/>
              <w:jc w:val="both"/>
              <w:rPr>
                <w:rFonts w:ascii="Times New Roman" w:eastAsia="Times New Roman" w:hAnsi="Times New Roman"/>
                <w:lang w:eastAsia="ru-RU"/>
              </w:rPr>
            </w:pPr>
            <w:r w:rsidRPr="00BB204B">
              <w:rPr>
                <w:rFonts w:ascii="Times New Roman" w:eastAsia="Times New Roman" w:hAnsi="Times New Roman"/>
                <w:lang w:eastAsia="ru-RU"/>
              </w:rPr>
              <w:t>КПП: 580301001</w:t>
            </w:r>
          </w:p>
          <w:p w14:paraId="24A85AAF" w14:textId="77777777" w:rsidR="00BB204B" w:rsidRPr="00BB204B" w:rsidRDefault="00BB204B" w:rsidP="00BB204B">
            <w:pPr>
              <w:spacing w:after="0" w:line="240" w:lineRule="auto"/>
              <w:jc w:val="both"/>
              <w:rPr>
                <w:rFonts w:ascii="Times New Roman" w:eastAsia="Times New Roman" w:hAnsi="Times New Roman"/>
                <w:lang w:eastAsia="ru-RU"/>
              </w:rPr>
            </w:pPr>
            <w:r w:rsidRPr="00BB204B">
              <w:rPr>
                <w:rFonts w:ascii="Times New Roman" w:eastAsia="Times New Roman" w:hAnsi="Times New Roman"/>
                <w:lang w:eastAsia="ru-RU"/>
              </w:rPr>
              <w:t>БИК 045655635</w:t>
            </w:r>
          </w:p>
          <w:p w14:paraId="69ABC20A" w14:textId="77777777" w:rsidR="00BB204B" w:rsidRPr="00BB204B" w:rsidRDefault="00BB204B" w:rsidP="00BB204B">
            <w:pPr>
              <w:spacing w:after="0" w:line="240" w:lineRule="auto"/>
              <w:jc w:val="both"/>
              <w:rPr>
                <w:rFonts w:ascii="Times New Roman" w:eastAsia="Times New Roman" w:hAnsi="Times New Roman"/>
                <w:lang w:eastAsia="ru-RU"/>
              </w:rPr>
            </w:pPr>
            <w:r w:rsidRPr="00BB204B">
              <w:rPr>
                <w:rFonts w:ascii="Times New Roman" w:eastAsia="Times New Roman" w:hAnsi="Times New Roman"/>
                <w:lang w:eastAsia="ru-RU"/>
              </w:rPr>
              <w:t>к/с 30101810000000000635</w:t>
            </w:r>
          </w:p>
          <w:p w14:paraId="7D3FF962" w14:textId="77777777" w:rsidR="00BB204B" w:rsidRPr="00BB204B" w:rsidRDefault="00BB204B" w:rsidP="00BB204B">
            <w:pPr>
              <w:spacing w:after="0" w:line="240" w:lineRule="auto"/>
              <w:jc w:val="both"/>
              <w:rPr>
                <w:rFonts w:ascii="Times New Roman" w:eastAsia="Times New Roman" w:hAnsi="Times New Roman"/>
                <w:lang w:eastAsia="ru-RU"/>
              </w:rPr>
            </w:pPr>
            <w:r w:rsidRPr="00BB204B">
              <w:rPr>
                <w:rFonts w:ascii="Times New Roman" w:eastAsia="Times New Roman" w:hAnsi="Times New Roman"/>
                <w:lang w:eastAsia="ru-RU"/>
              </w:rPr>
              <w:t xml:space="preserve">Расчетный счет: 40702810648000010078 </w:t>
            </w:r>
          </w:p>
          <w:p w14:paraId="1A4F1931" w14:textId="77777777" w:rsidR="00BB204B" w:rsidRPr="00BB204B" w:rsidRDefault="00BB204B" w:rsidP="00BB204B">
            <w:pPr>
              <w:spacing w:after="0" w:line="240" w:lineRule="auto"/>
              <w:jc w:val="both"/>
              <w:rPr>
                <w:rFonts w:ascii="Times New Roman" w:eastAsia="Times New Roman" w:hAnsi="Times New Roman"/>
                <w:lang w:eastAsia="ru-RU"/>
              </w:rPr>
            </w:pPr>
            <w:r w:rsidRPr="00BB204B">
              <w:rPr>
                <w:rFonts w:ascii="Times New Roman" w:eastAsia="Times New Roman" w:hAnsi="Times New Roman"/>
                <w:lang w:eastAsia="ru-RU"/>
              </w:rPr>
              <w:t>Банк: Пензенское отделение №8624 ПАО Сбербанк</w:t>
            </w:r>
          </w:p>
          <w:p w14:paraId="6786388D" w14:textId="227F818D" w:rsidR="00BB204B" w:rsidRPr="00BB204B" w:rsidRDefault="00BB204B" w:rsidP="00BB204B">
            <w:pPr>
              <w:spacing w:after="0" w:line="240" w:lineRule="auto"/>
              <w:jc w:val="both"/>
              <w:rPr>
                <w:rFonts w:ascii="Times New Roman" w:eastAsia="Times New Roman" w:hAnsi="Times New Roman"/>
                <w:b/>
                <w:lang w:eastAsia="ru-RU"/>
              </w:rPr>
            </w:pPr>
            <w:r w:rsidRPr="00BB204B">
              <w:rPr>
                <w:rFonts w:ascii="Times New Roman" w:eastAsia="Times New Roman" w:hAnsi="Times New Roman"/>
                <w:lang w:eastAsia="ru-RU"/>
              </w:rPr>
              <w:t xml:space="preserve">Назначение платежа: обеспечение исполнения договора №___________ «Поставка ГСМ (АИ-92, дизельное топливо)  на </w:t>
            </w:r>
            <w:r w:rsidR="00E632EC">
              <w:rPr>
                <w:rFonts w:ascii="Times New Roman" w:eastAsia="Times New Roman" w:hAnsi="Times New Roman"/>
                <w:lang w:eastAsia="ru-RU"/>
              </w:rPr>
              <w:t>второе</w:t>
            </w:r>
            <w:r w:rsidRPr="00BB204B">
              <w:rPr>
                <w:rFonts w:ascii="Times New Roman" w:eastAsia="Times New Roman" w:hAnsi="Times New Roman"/>
                <w:lang w:eastAsia="ru-RU"/>
              </w:rPr>
              <w:t xml:space="preserve"> полугодие 2025 года</w:t>
            </w:r>
            <w:proofErr w:type="gramStart"/>
            <w:r w:rsidRPr="00BB204B">
              <w:rPr>
                <w:rFonts w:ascii="Times New Roman" w:eastAsia="Times New Roman" w:hAnsi="Times New Roman"/>
                <w:lang w:eastAsia="ru-RU"/>
              </w:rPr>
              <w:t>.»</w:t>
            </w:r>
            <w:proofErr w:type="gramEnd"/>
          </w:p>
          <w:p w14:paraId="3C29054D" w14:textId="0CBD38C9" w:rsidR="00663890" w:rsidRPr="00BB204B" w:rsidRDefault="00663890" w:rsidP="00663890">
            <w:pPr>
              <w:widowControl w:val="0"/>
              <w:spacing w:after="0" w:line="240" w:lineRule="auto"/>
              <w:jc w:val="both"/>
              <w:rPr>
                <w:rFonts w:ascii="Times New Roman" w:eastAsia="Times New Roman" w:hAnsi="Times New Roman" w:cs="Calibri"/>
                <w:b/>
                <w:bCs/>
                <w:lang w:eastAsia="ru-RU"/>
              </w:rPr>
            </w:pPr>
          </w:p>
          <w:p w14:paraId="0C327DEC" w14:textId="4220FD52" w:rsidR="00266A51" w:rsidRPr="00BB204B" w:rsidRDefault="00BB204B" w:rsidP="00BB204B">
            <w:pPr>
              <w:widowControl w:val="0"/>
              <w:spacing w:after="0" w:line="240" w:lineRule="auto"/>
              <w:jc w:val="both"/>
              <w:rPr>
                <w:rStyle w:val="FontStyle129"/>
                <w:rFonts w:eastAsia="Times New Roman" w:cs="Calibri"/>
                <w:bCs/>
                <w:i w:val="0"/>
                <w:color w:val="auto"/>
                <w:sz w:val="22"/>
                <w:lang w:eastAsia="ru-RU"/>
              </w:rPr>
            </w:pPr>
            <w:r w:rsidRPr="00BB204B">
              <w:rPr>
                <w:rFonts w:ascii="Times New Roman" w:eastAsia="Times New Roman" w:hAnsi="Times New Roman" w:cs="Calibri"/>
                <w:b/>
                <w:bCs/>
                <w:lang w:eastAsia="ru-RU"/>
              </w:rPr>
              <w:t>Денежные средства, внесенные в качестве обеспечения исполнения договора, возвращаются на счет По</w:t>
            </w:r>
            <w:r>
              <w:rPr>
                <w:rFonts w:ascii="Times New Roman" w:eastAsia="Times New Roman" w:hAnsi="Times New Roman" w:cs="Calibri"/>
                <w:b/>
                <w:bCs/>
                <w:lang w:eastAsia="ru-RU"/>
              </w:rPr>
              <w:t>ставщика</w:t>
            </w:r>
            <w:r w:rsidRPr="00BB204B">
              <w:rPr>
                <w:rFonts w:ascii="Times New Roman" w:eastAsia="Times New Roman" w:hAnsi="Times New Roman" w:cs="Calibri"/>
                <w:b/>
                <w:bCs/>
                <w:lang w:eastAsia="ru-RU"/>
              </w:rPr>
              <w:t xml:space="preserve"> в течение </w:t>
            </w:r>
            <w:r>
              <w:rPr>
                <w:rFonts w:ascii="Times New Roman" w:eastAsia="Times New Roman" w:hAnsi="Times New Roman" w:cs="Calibri"/>
                <w:b/>
                <w:bCs/>
                <w:lang w:eastAsia="ru-RU"/>
              </w:rPr>
              <w:t>2</w:t>
            </w:r>
            <w:r w:rsidRPr="00BB204B">
              <w:rPr>
                <w:rFonts w:ascii="Times New Roman" w:eastAsia="Times New Roman" w:hAnsi="Times New Roman" w:cs="Calibri"/>
                <w:b/>
                <w:bCs/>
                <w:lang w:eastAsia="ru-RU"/>
              </w:rPr>
              <w:t xml:space="preserve">0 рабочих дней </w:t>
            </w:r>
            <w:proofErr w:type="gramStart"/>
            <w:r w:rsidRPr="00BB204B">
              <w:rPr>
                <w:rFonts w:ascii="Times New Roman" w:eastAsia="Times New Roman" w:hAnsi="Times New Roman" w:cs="Calibri"/>
                <w:b/>
                <w:bCs/>
                <w:lang w:eastAsia="ru-RU"/>
              </w:rPr>
              <w:t>с даты получения</w:t>
            </w:r>
            <w:proofErr w:type="gramEnd"/>
            <w:r w:rsidRPr="00BB204B">
              <w:rPr>
                <w:rFonts w:ascii="Times New Roman" w:eastAsia="Times New Roman" w:hAnsi="Times New Roman" w:cs="Calibri"/>
                <w:b/>
                <w:bCs/>
                <w:lang w:eastAsia="ru-RU"/>
              </w:rPr>
              <w:t xml:space="preserve"> документов, подтверждающих надлежащее исполнение обязательств по договору.  </w:t>
            </w:r>
          </w:p>
        </w:tc>
      </w:tr>
      <w:bookmarkEnd w:id="2"/>
      <w:tr w:rsidR="00266A51" w:rsidRPr="00C82974" w14:paraId="5E484BDC" w14:textId="77777777">
        <w:tc>
          <w:tcPr>
            <w:tcW w:w="709" w:type="dxa"/>
            <w:tcBorders>
              <w:top w:val="single" w:sz="4" w:space="0" w:color="auto"/>
              <w:left w:val="single" w:sz="4" w:space="0" w:color="auto"/>
              <w:bottom w:val="single" w:sz="4" w:space="0" w:color="auto"/>
              <w:right w:val="single" w:sz="4" w:space="0" w:color="auto"/>
            </w:tcBorders>
          </w:tcPr>
          <w:p w14:paraId="3BB35324" w14:textId="77777777" w:rsidR="00266A51" w:rsidRPr="00C82974" w:rsidRDefault="00266A51" w:rsidP="00266A51">
            <w:pPr>
              <w:spacing w:after="0" w:line="240" w:lineRule="auto"/>
              <w:jc w:val="center"/>
              <w:rPr>
                <w:rFonts w:ascii="Times New Roman" w:hAnsi="Times New Roman"/>
                <w:highlight w:val="green"/>
              </w:rPr>
            </w:pPr>
            <w:r w:rsidRPr="00C82974">
              <w:rPr>
                <w:rFonts w:ascii="Times New Roman" w:hAnsi="Times New Roman"/>
              </w:rPr>
              <w:lastRenderedPageBreak/>
              <w:t>26.</w:t>
            </w:r>
          </w:p>
        </w:tc>
        <w:tc>
          <w:tcPr>
            <w:tcW w:w="2835" w:type="dxa"/>
            <w:tcBorders>
              <w:top w:val="single" w:sz="4" w:space="0" w:color="auto"/>
              <w:left w:val="single" w:sz="4" w:space="0" w:color="auto"/>
              <w:bottom w:val="single" w:sz="4" w:space="0" w:color="auto"/>
              <w:right w:val="single" w:sz="4" w:space="0" w:color="auto"/>
            </w:tcBorders>
          </w:tcPr>
          <w:p w14:paraId="69896E62" w14:textId="77777777" w:rsidR="00266A51" w:rsidRPr="00C82974" w:rsidRDefault="00266A51" w:rsidP="00266A51">
            <w:pPr>
              <w:autoSpaceDE w:val="0"/>
              <w:autoSpaceDN w:val="0"/>
              <w:adjustRightInd w:val="0"/>
              <w:spacing w:after="0" w:line="240" w:lineRule="auto"/>
              <w:jc w:val="both"/>
              <w:rPr>
                <w:rFonts w:ascii="Times New Roman" w:hAnsi="Times New Roman"/>
                <w:highlight w:val="green"/>
              </w:rPr>
            </w:pPr>
            <w:r w:rsidRPr="00C82974">
              <w:rPr>
                <w:rFonts w:ascii="Times New Roman" w:hAnsi="Times New Roman"/>
              </w:rPr>
              <w:t>Дата начала, дата и время окончания срока подачи заявок на участие в электронном аукционе  и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14:paraId="585C8B6E" w14:textId="77777777" w:rsidR="00266A51" w:rsidRPr="00C82974" w:rsidRDefault="00266A51" w:rsidP="00266A51">
            <w:pPr>
              <w:autoSpaceDE w:val="0"/>
              <w:autoSpaceDN w:val="0"/>
              <w:adjustRightInd w:val="0"/>
              <w:spacing w:after="0" w:line="240" w:lineRule="auto"/>
              <w:jc w:val="both"/>
              <w:outlineLvl w:val="1"/>
              <w:rPr>
                <w:rFonts w:ascii="Times New Roman" w:hAnsi="Times New Roman"/>
                <w:b/>
                <w:i/>
              </w:rPr>
            </w:pPr>
            <w:r w:rsidRPr="00C82974">
              <w:rPr>
                <w:rFonts w:ascii="Times New Roman" w:hAnsi="Times New Roman"/>
                <w:b/>
              </w:rPr>
              <w:t>Дата начала подачи заявок на участие в аукционе:</w:t>
            </w:r>
            <w:r w:rsidRPr="00C82974">
              <w:rPr>
                <w:rFonts w:ascii="Times New Roman" w:hAnsi="Times New Roman"/>
              </w:rPr>
              <w:t xml:space="preserve"> с момента фактического размещения извещения в единой информационной системе.</w:t>
            </w:r>
          </w:p>
          <w:p w14:paraId="715DCF07" w14:textId="32F51875" w:rsidR="00266A51" w:rsidRPr="00C82974" w:rsidRDefault="00266A51" w:rsidP="00266A51">
            <w:pPr>
              <w:autoSpaceDE w:val="0"/>
              <w:autoSpaceDN w:val="0"/>
              <w:adjustRightInd w:val="0"/>
              <w:spacing w:after="0" w:line="240" w:lineRule="auto"/>
              <w:jc w:val="both"/>
              <w:outlineLvl w:val="1"/>
              <w:rPr>
                <w:rFonts w:ascii="Times New Roman" w:hAnsi="Times New Roman"/>
                <w:b/>
                <w:color w:val="0000FF"/>
              </w:rPr>
            </w:pPr>
            <w:r w:rsidRPr="00C82974">
              <w:rPr>
                <w:rFonts w:ascii="Times New Roman" w:hAnsi="Times New Roman"/>
                <w:b/>
              </w:rPr>
              <w:t xml:space="preserve">Окончание срока подачи заявок на участие в аукционе: </w:t>
            </w:r>
            <w:r w:rsidRPr="00C82974">
              <w:rPr>
                <w:rFonts w:ascii="Times New Roman" w:hAnsi="Times New Roman"/>
                <w:b/>
                <w:color w:val="0000FF"/>
              </w:rPr>
              <w:t>«</w:t>
            </w:r>
            <w:r w:rsidR="002D59CC">
              <w:rPr>
                <w:rFonts w:ascii="Times New Roman" w:hAnsi="Times New Roman"/>
                <w:b/>
                <w:color w:val="0000FF"/>
              </w:rPr>
              <w:t>0</w:t>
            </w:r>
            <w:r w:rsidR="00B253C5">
              <w:rPr>
                <w:rFonts w:ascii="Times New Roman" w:hAnsi="Times New Roman"/>
                <w:b/>
                <w:color w:val="0000FF"/>
              </w:rPr>
              <w:t>6</w:t>
            </w:r>
            <w:r w:rsidRPr="00C82974">
              <w:rPr>
                <w:rFonts w:ascii="Times New Roman" w:hAnsi="Times New Roman"/>
                <w:b/>
                <w:color w:val="0000FF"/>
              </w:rPr>
              <w:t xml:space="preserve">» </w:t>
            </w:r>
            <w:r w:rsidR="00022980">
              <w:rPr>
                <w:rFonts w:ascii="Times New Roman" w:hAnsi="Times New Roman"/>
                <w:b/>
                <w:color w:val="0000FF"/>
              </w:rPr>
              <w:t>июня</w:t>
            </w:r>
            <w:r w:rsidR="002D59CC">
              <w:rPr>
                <w:rFonts w:ascii="Times New Roman" w:hAnsi="Times New Roman"/>
                <w:b/>
                <w:color w:val="0000FF"/>
              </w:rPr>
              <w:t xml:space="preserve"> </w:t>
            </w:r>
            <w:r w:rsidRPr="00C82974">
              <w:rPr>
                <w:rFonts w:ascii="Times New Roman" w:hAnsi="Times New Roman"/>
                <w:b/>
                <w:color w:val="0000FF"/>
              </w:rPr>
              <w:t>202</w:t>
            </w:r>
            <w:r w:rsidR="00E32E00" w:rsidRPr="00C82974">
              <w:rPr>
                <w:rFonts w:ascii="Times New Roman" w:hAnsi="Times New Roman"/>
                <w:b/>
                <w:color w:val="0000FF"/>
              </w:rPr>
              <w:t>5</w:t>
            </w:r>
            <w:r w:rsidRPr="00C82974">
              <w:rPr>
                <w:rFonts w:ascii="Times New Roman" w:hAnsi="Times New Roman"/>
                <w:b/>
                <w:color w:val="0000FF"/>
              </w:rPr>
              <w:t xml:space="preserve"> года в 10:00 (по времени местному времени).</w:t>
            </w:r>
          </w:p>
          <w:p w14:paraId="36DC381A" w14:textId="77777777" w:rsidR="00266A51" w:rsidRPr="00C82974" w:rsidRDefault="00266A51" w:rsidP="00266A51">
            <w:pPr>
              <w:pStyle w:val="11"/>
              <w:suppressAutoHyphens/>
              <w:ind w:left="0"/>
              <w:jc w:val="both"/>
              <w:rPr>
                <w:b/>
                <w:bCs/>
                <w:sz w:val="22"/>
                <w:szCs w:val="22"/>
              </w:rPr>
            </w:pPr>
          </w:p>
          <w:p w14:paraId="39612153" w14:textId="77777777" w:rsidR="00266A51" w:rsidRPr="00C82974" w:rsidRDefault="00266A51" w:rsidP="00266A51">
            <w:pPr>
              <w:pStyle w:val="11"/>
              <w:suppressAutoHyphens/>
              <w:ind w:left="0"/>
              <w:jc w:val="both"/>
              <w:rPr>
                <w:b/>
                <w:bCs/>
                <w:sz w:val="22"/>
                <w:szCs w:val="22"/>
              </w:rPr>
            </w:pPr>
            <w:proofErr w:type="gramStart"/>
            <w:r w:rsidRPr="00C82974">
              <w:rPr>
                <w:b/>
                <w:bCs/>
                <w:sz w:val="22"/>
                <w:szCs w:val="22"/>
              </w:rPr>
              <w:t>Аукционный торг производится в день и вовремя, указанные в документации об аукционе в электронной форме, на электронной торговой площадке.</w:t>
            </w:r>
            <w:proofErr w:type="gramEnd"/>
          </w:p>
        </w:tc>
      </w:tr>
      <w:tr w:rsidR="00266A51" w:rsidRPr="00C82974" w14:paraId="0B7D250E" w14:textId="77777777">
        <w:tc>
          <w:tcPr>
            <w:tcW w:w="709" w:type="dxa"/>
            <w:tcBorders>
              <w:top w:val="single" w:sz="4" w:space="0" w:color="auto"/>
              <w:left w:val="single" w:sz="4" w:space="0" w:color="auto"/>
              <w:bottom w:val="single" w:sz="4" w:space="0" w:color="auto"/>
              <w:right w:val="single" w:sz="4" w:space="0" w:color="auto"/>
            </w:tcBorders>
          </w:tcPr>
          <w:p w14:paraId="1693278B"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60B333" w14:textId="77777777" w:rsidR="00266A51" w:rsidRPr="00C82974" w:rsidRDefault="00266A51" w:rsidP="00266A51">
            <w:pPr>
              <w:spacing w:after="0" w:line="240" w:lineRule="auto"/>
              <w:jc w:val="both"/>
              <w:rPr>
                <w:rFonts w:ascii="Times New Roman" w:hAnsi="Times New Roman"/>
                <w:lang w:eastAsia="ru-RU"/>
              </w:rPr>
            </w:pPr>
            <w:r w:rsidRPr="00C82974">
              <w:rPr>
                <w:rFonts w:ascii="Times New Roman" w:hAnsi="Times New Roman"/>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14:paraId="66C76BBD"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266A51" w:rsidRPr="00C82974" w14:paraId="187B75BF" w14:textId="77777777">
        <w:tc>
          <w:tcPr>
            <w:tcW w:w="709" w:type="dxa"/>
            <w:tcBorders>
              <w:top w:val="single" w:sz="4" w:space="0" w:color="auto"/>
              <w:left w:val="single" w:sz="4" w:space="0" w:color="auto"/>
              <w:bottom w:val="single" w:sz="4" w:space="0" w:color="auto"/>
              <w:right w:val="single" w:sz="4" w:space="0" w:color="auto"/>
            </w:tcBorders>
          </w:tcPr>
          <w:p w14:paraId="5B033312"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CB2118" w14:textId="77777777" w:rsidR="00266A51" w:rsidRPr="00C82974" w:rsidRDefault="00266A51" w:rsidP="00266A51">
            <w:pPr>
              <w:spacing w:after="0" w:line="240" w:lineRule="auto"/>
              <w:jc w:val="both"/>
              <w:rPr>
                <w:rFonts w:ascii="Times New Roman" w:hAnsi="Times New Roman"/>
                <w:lang w:eastAsia="ru-RU"/>
              </w:rPr>
            </w:pPr>
            <w:r w:rsidRPr="00C82974">
              <w:rPr>
                <w:rFonts w:ascii="Times New Roman" w:hAnsi="Times New Roman"/>
                <w:lang w:eastAsia="ru-RU"/>
              </w:rPr>
              <w:t>Рассмотрение заявок участников аукциона в электронной форме</w:t>
            </w:r>
          </w:p>
        </w:tc>
        <w:tc>
          <w:tcPr>
            <w:tcW w:w="6763" w:type="dxa"/>
            <w:tcBorders>
              <w:top w:val="single" w:sz="4" w:space="0" w:color="auto"/>
              <w:left w:val="single" w:sz="4" w:space="0" w:color="auto"/>
              <w:bottom w:val="single" w:sz="4" w:space="0" w:color="auto"/>
              <w:right w:val="single" w:sz="4" w:space="0" w:color="auto"/>
            </w:tcBorders>
          </w:tcPr>
          <w:p w14:paraId="34DADC77" w14:textId="3F6B9BC5" w:rsidR="002B5DE9" w:rsidRDefault="002B5DE9" w:rsidP="002B5DE9">
            <w:pPr>
              <w:adjustRightInd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1. </w:t>
            </w:r>
            <w:r w:rsidRPr="002B5DE9">
              <w:rPr>
                <w:rFonts w:ascii="Times New Roman" w:eastAsia="Times New Roman" w:hAnsi="Times New Roman"/>
                <w:lang w:eastAsia="ru-RU"/>
              </w:rPr>
              <w:t xml:space="preserve">Комиссия по закупкам в день и в месте рассмотрения заявок, указанных в извещении, приступает к рассмотрению заявок на предмет соответствия требованиям законодательства РФ, Положения и аукционной документации. </w:t>
            </w:r>
          </w:p>
          <w:p w14:paraId="109ECA2E" w14:textId="0EB6BA8B" w:rsidR="002B5DE9" w:rsidRPr="002B5DE9" w:rsidRDefault="002B5DE9" w:rsidP="002B5DE9">
            <w:pPr>
              <w:adjustRightInd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2. </w:t>
            </w:r>
            <w:r w:rsidRPr="002B5DE9">
              <w:rPr>
                <w:rFonts w:ascii="Times New Roman" w:eastAsia="Times New Roman" w:hAnsi="Times New Roman"/>
                <w:lang w:eastAsia="ru-RU"/>
              </w:rPr>
              <w:t>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14:paraId="59206322" w14:textId="3E5AA580" w:rsidR="002B5DE9" w:rsidRPr="002B5DE9" w:rsidRDefault="002B5DE9" w:rsidP="002B5DE9">
            <w:pPr>
              <w:adjustRightInd w:val="0"/>
              <w:spacing w:after="0" w:line="240" w:lineRule="auto"/>
              <w:ind w:firstLine="567"/>
              <w:jc w:val="both"/>
              <w:rPr>
                <w:rFonts w:ascii="Times New Roman" w:eastAsia="Times New Roman" w:hAnsi="Times New Roman"/>
                <w:lang w:eastAsia="ru-RU"/>
              </w:rPr>
            </w:pPr>
            <w:proofErr w:type="gramStart"/>
            <w:r w:rsidRPr="002B5DE9">
              <w:rPr>
                <w:rFonts w:ascii="Times New Roman" w:eastAsia="Times New Roman" w:hAnsi="Times New Roman"/>
                <w:lang w:eastAsia="ru-RU"/>
              </w:rPr>
              <w:t xml:space="preserve">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информация о наличии таких заявок заносится в протокол </w:t>
            </w:r>
            <w:r w:rsidRPr="002B5DE9">
              <w:rPr>
                <w:rFonts w:ascii="Times New Roman" w:eastAsia="Times New Roman" w:hAnsi="Times New Roman"/>
                <w:lang w:eastAsia="ru-RU"/>
              </w:rPr>
              <w:lastRenderedPageBreak/>
              <w:t xml:space="preserve">рассмотрения заявок. </w:t>
            </w:r>
            <w:proofErr w:type="gramEnd"/>
          </w:p>
          <w:p w14:paraId="4A87EB5D" w14:textId="1E43AF4F" w:rsidR="002B5DE9" w:rsidRPr="002B5DE9" w:rsidRDefault="002B5DE9" w:rsidP="002B5DE9">
            <w:pPr>
              <w:adjustRightInd w:val="0"/>
              <w:spacing w:after="0" w:line="240" w:lineRule="auto"/>
              <w:ind w:firstLine="567"/>
              <w:jc w:val="both"/>
              <w:rPr>
                <w:rFonts w:ascii="Times New Roman" w:eastAsia="Times New Roman" w:hAnsi="Times New Roman"/>
                <w:lang w:eastAsia="ru-RU"/>
              </w:rPr>
            </w:pPr>
            <w:r w:rsidRPr="002B5DE9">
              <w:rPr>
                <w:rFonts w:ascii="Times New Roman" w:eastAsia="Times New Roman" w:hAnsi="Times New Roman"/>
                <w:lang w:eastAsia="ru-RU"/>
              </w:rPr>
              <w:t xml:space="preserve">Комиссия по закупкам обязана при рассмотрении заявок на соответствие требованиям законодательства, Положения и аукционной документации отказать в допуске участнику в случаях, несоответствия требованиям, установленных </w:t>
            </w:r>
            <w:r>
              <w:rPr>
                <w:rFonts w:ascii="Times New Roman" w:eastAsia="Times New Roman" w:hAnsi="Times New Roman"/>
                <w:lang w:eastAsia="ru-RU"/>
              </w:rPr>
              <w:t>документацией.</w:t>
            </w:r>
          </w:p>
          <w:p w14:paraId="5B5D2AB9" w14:textId="6E56A2CA" w:rsidR="002B5DE9" w:rsidRPr="002B5DE9" w:rsidRDefault="002B5DE9" w:rsidP="002B5DE9">
            <w:pPr>
              <w:adjustRightInd w:val="0"/>
              <w:spacing w:after="0" w:line="240" w:lineRule="auto"/>
              <w:ind w:firstLine="567"/>
              <w:jc w:val="both"/>
              <w:rPr>
                <w:rFonts w:ascii="Times New Roman" w:eastAsia="Times New Roman" w:hAnsi="Times New Roman"/>
                <w:lang w:eastAsia="ru-RU"/>
              </w:rPr>
            </w:pPr>
            <w:r w:rsidRPr="002B5DE9">
              <w:rPr>
                <w:rFonts w:ascii="Times New Roman" w:eastAsia="Times New Roman" w:hAnsi="Times New Roman"/>
                <w:lang w:eastAsia="ru-RU"/>
              </w:rPr>
              <w:t>По результатам рассмотрения заявок на участие в аукционе составляется протокол рассмотрения заявок на участие в аукционе.</w:t>
            </w:r>
          </w:p>
          <w:p w14:paraId="203CD02E" w14:textId="591E241C" w:rsidR="002B5DE9" w:rsidRPr="002B5DE9" w:rsidRDefault="002B5DE9" w:rsidP="002B5DE9">
            <w:pPr>
              <w:adjustRightInd w:val="0"/>
              <w:spacing w:after="0" w:line="240" w:lineRule="auto"/>
              <w:ind w:firstLine="567"/>
              <w:jc w:val="both"/>
              <w:rPr>
                <w:rFonts w:ascii="Times New Roman" w:eastAsia="Times New Roman" w:hAnsi="Times New Roman"/>
                <w:lang w:eastAsia="ru-RU"/>
              </w:rPr>
            </w:pPr>
            <w:r w:rsidRPr="002B5DE9">
              <w:rPr>
                <w:rFonts w:ascii="Times New Roman" w:eastAsia="Times New Roman" w:hAnsi="Times New Roman"/>
                <w:lang w:eastAsia="ru-RU"/>
              </w:rPr>
              <w:t>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на участие в аукционе.</w:t>
            </w:r>
          </w:p>
          <w:p w14:paraId="3EF4CC67" w14:textId="4C77EB57" w:rsidR="002B5DE9" w:rsidRPr="002B5DE9" w:rsidRDefault="002B5DE9" w:rsidP="002B5DE9">
            <w:pPr>
              <w:adjustRightInd w:val="0"/>
              <w:spacing w:after="0" w:line="240" w:lineRule="auto"/>
              <w:ind w:firstLine="567"/>
              <w:jc w:val="both"/>
              <w:rPr>
                <w:rFonts w:ascii="Times New Roman" w:eastAsia="Times New Roman" w:hAnsi="Times New Roman"/>
                <w:lang w:eastAsia="ru-RU"/>
              </w:rPr>
            </w:pPr>
            <w:r w:rsidRPr="002B5DE9">
              <w:rPr>
                <w:rFonts w:ascii="Times New Roman" w:eastAsia="Times New Roman" w:hAnsi="Times New Roman"/>
                <w:lang w:eastAsia="ru-RU"/>
              </w:rPr>
              <w:t>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14:paraId="505267A7" w14:textId="77777777" w:rsidR="002B5DE9" w:rsidRPr="002B5DE9" w:rsidRDefault="002B5DE9" w:rsidP="002B5DE9">
            <w:pPr>
              <w:adjustRightInd w:val="0"/>
              <w:spacing w:after="0" w:line="240" w:lineRule="auto"/>
              <w:ind w:firstLine="567"/>
              <w:jc w:val="both"/>
              <w:rPr>
                <w:rFonts w:ascii="Times New Roman" w:eastAsia="Times New Roman" w:hAnsi="Times New Roman"/>
                <w:lang w:eastAsia="ru-RU"/>
              </w:rPr>
            </w:pPr>
            <w:r w:rsidRPr="002B5DE9">
              <w:rPr>
                <w:rFonts w:ascii="Times New Roman" w:eastAsia="Times New Roman" w:hAnsi="Times New Roman"/>
                <w:lang w:eastAsia="ru-RU"/>
              </w:rPr>
              <w:t xml:space="preserve">В случае если </w:t>
            </w:r>
            <w:proofErr w:type="gramStart"/>
            <w:r w:rsidRPr="002B5DE9">
              <w:rPr>
                <w:rFonts w:ascii="Times New Roman" w:eastAsia="Times New Roman" w:hAnsi="Times New Roman"/>
                <w:lang w:eastAsia="ru-RU"/>
              </w:rPr>
              <w:t>по результатам рассмотрения заявок на участие в аукционе принято решение об отказе в допуске</w:t>
            </w:r>
            <w:proofErr w:type="gramEnd"/>
            <w:r w:rsidRPr="002B5DE9">
              <w:rPr>
                <w:rFonts w:ascii="Times New Roman" w:eastAsia="Times New Roman" w:hAnsi="Times New Roman"/>
                <w:lang w:eastAsia="ru-RU"/>
              </w:rPr>
              <w:t xml:space="preserve">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14:paraId="045F6284" w14:textId="77777777" w:rsidR="002B5DE9" w:rsidRPr="002B5DE9" w:rsidRDefault="002B5DE9" w:rsidP="002B5DE9">
            <w:pPr>
              <w:adjustRightInd w:val="0"/>
              <w:spacing w:after="0" w:line="240" w:lineRule="auto"/>
              <w:ind w:firstLine="567"/>
              <w:jc w:val="both"/>
              <w:rPr>
                <w:rFonts w:ascii="Times New Roman" w:eastAsia="Times New Roman" w:hAnsi="Times New Roman"/>
                <w:lang w:eastAsia="ru-RU"/>
              </w:rPr>
            </w:pPr>
            <w:r w:rsidRPr="002B5DE9">
              <w:rPr>
                <w:rFonts w:ascii="Times New Roman" w:eastAsia="Times New Roman" w:hAnsi="Times New Roman"/>
                <w:lang w:eastAsia="ru-RU"/>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5A530432" w14:textId="368F5D86" w:rsidR="002B5DE9" w:rsidRPr="002B5DE9" w:rsidRDefault="002B5DE9" w:rsidP="002B5DE9">
            <w:pPr>
              <w:adjustRightInd w:val="0"/>
              <w:spacing w:after="0" w:line="240" w:lineRule="auto"/>
              <w:ind w:firstLine="567"/>
              <w:jc w:val="both"/>
              <w:rPr>
                <w:rFonts w:ascii="Times New Roman" w:eastAsia="Times New Roman" w:hAnsi="Times New Roman"/>
                <w:lang w:eastAsia="ru-RU"/>
              </w:rPr>
            </w:pPr>
            <w:r w:rsidRPr="002B5DE9">
              <w:rPr>
                <w:rFonts w:ascii="Times New Roman" w:eastAsia="Times New Roman" w:hAnsi="Times New Roman"/>
                <w:lang w:eastAsia="ru-RU"/>
              </w:rPr>
              <w:t xml:space="preserve">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265B5292" w14:textId="6BE62C80" w:rsidR="00266A51" w:rsidRPr="00C82974" w:rsidRDefault="002B5DE9" w:rsidP="002B5DE9">
            <w:pPr>
              <w:adjustRightInd w:val="0"/>
              <w:spacing w:after="0" w:line="240" w:lineRule="auto"/>
              <w:ind w:firstLine="567"/>
              <w:jc w:val="both"/>
              <w:rPr>
                <w:rFonts w:ascii="Times New Roman" w:eastAsia="Times New Roman" w:hAnsi="Times New Roman"/>
                <w:lang w:eastAsia="ru-RU"/>
              </w:rPr>
            </w:pPr>
            <w:r w:rsidRPr="002B5DE9">
              <w:rPr>
                <w:rFonts w:ascii="Times New Roman" w:eastAsia="Times New Roman" w:hAnsi="Times New Roman"/>
                <w:lang w:eastAsia="ru-RU"/>
              </w:rPr>
              <w:t xml:space="preserve">Размещенный в ЕИС и (или) электронной площадке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2B5DE9">
              <w:rPr>
                <w:rFonts w:ascii="Times New Roman" w:eastAsia="Times New Roman" w:hAnsi="Times New Roman"/>
                <w:lang w:eastAsia="ru-RU"/>
              </w:rPr>
              <w:t>недопуске</w:t>
            </w:r>
            <w:proofErr w:type="spellEnd"/>
            <w:r w:rsidRPr="002B5DE9">
              <w:rPr>
                <w:rFonts w:ascii="Times New Roman" w:eastAsia="Times New Roman" w:hAnsi="Times New Roman"/>
                <w:lang w:eastAsia="ru-RU"/>
              </w:rPr>
              <w:t xml:space="preserve"> заявки на участие в аукционе.</w:t>
            </w:r>
          </w:p>
        </w:tc>
      </w:tr>
      <w:tr w:rsidR="00266A51" w:rsidRPr="00C82974" w14:paraId="1B686BFD" w14:textId="77777777">
        <w:tc>
          <w:tcPr>
            <w:tcW w:w="709" w:type="dxa"/>
            <w:tcBorders>
              <w:top w:val="single" w:sz="4" w:space="0" w:color="auto"/>
              <w:left w:val="single" w:sz="4" w:space="0" w:color="auto"/>
              <w:bottom w:val="single" w:sz="4" w:space="0" w:color="auto"/>
              <w:right w:val="single" w:sz="4" w:space="0" w:color="auto"/>
            </w:tcBorders>
          </w:tcPr>
          <w:p w14:paraId="5360D788"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lastRenderedPageBreak/>
              <w:t>27.1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39709F" w14:textId="77777777" w:rsidR="00266A51" w:rsidRPr="00C82974" w:rsidRDefault="00266A51" w:rsidP="00266A51">
            <w:pPr>
              <w:spacing w:after="0" w:line="240" w:lineRule="auto"/>
              <w:jc w:val="both"/>
              <w:rPr>
                <w:rFonts w:ascii="Times New Roman" w:hAnsi="Times New Roman"/>
                <w:lang w:eastAsia="ru-RU"/>
              </w:rPr>
            </w:pPr>
            <w:r w:rsidRPr="00C82974">
              <w:rPr>
                <w:rFonts w:ascii="Times New Roman" w:hAnsi="Times New Roman"/>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14:paraId="4F6CDAE6" w14:textId="457D5CB1" w:rsidR="00630942" w:rsidRPr="00C82974" w:rsidRDefault="00FA7538" w:rsidP="00630942">
            <w:pPr>
              <w:autoSpaceDE w:val="0"/>
              <w:autoSpaceDN w:val="0"/>
              <w:adjustRightInd w:val="0"/>
              <w:spacing w:after="0" w:line="240" w:lineRule="auto"/>
              <w:jc w:val="both"/>
              <w:rPr>
                <w:rFonts w:ascii="Times New Roman" w:hAnsi="Times New Roman"/>
                <w:b/>
                <w:bCs/>
              </w:rPr>
            </w:pPr>
            <w:r w:rsidRPr="00C82974">
              <w:rPr>
                <w:rFonts w:ascii="Times New Roman" w:hAnsi="Times New Roman"/>
              </w:rPr>
              <w:t xml:space="preserve"> </w:t>
            </w:r>
            <w:r w:rsidR="00630942" w:rsidRPr="00C82974">
              <w:rPr>
                <w:rFonts w:ascii="Times New Roman" w:hAnsi="Times New Roman"/>
              </w:rPr>
              <w:t xml:space="preserve"> </w:t>
            </w:r>
            <w:r w:rsidR="00630942" w:rsidRPr="00C82974">
              <w:rPr>
                <w:rFonts w:ascii="Times New Roman" w:hAnsi="Times New Roman"/>
                <w:b/>
                <w:bCs/>
              </w:rPr>
              <w:t>Комиссия по закупкам отказывает участнику закупки в допуске к участию в процедуре закупки в следующих случаях:</w:t>
            </w:r>
          </w:p>
          <w:p w14:paraId="1E168ABD" w14:textId="312A01F5" w:rsidR="00630942" w:rsidRPr="00C82974" w:rsidRDefault="00630942" w:rsidP="00630942">
            <w:pPr>
              <w:autoSpaceDE w:val="0"/>
              <w:autoSpaceDN w:val="0"/>
              <w:adjustRightInd w:val="0"/>
              <w:spacing w:after="0" w:line="240" w:lineRule="auto"/>
              <w:jc w:val="both"/>
              <w:rPr>
                <w:rFonts w:ascii="Times New Roman" w:hAnsi="Times New Roman"/>
              </w:rPr>
            </w:pPr>
            <w:r w:rsidRPr="00C82974">
              <w:rPr>
                <w:rFonts w:ascii="Times New Roman" w:hAnsi="Times New Roman"/>
              </w:rPr>
              <w:t>1) выявлено несоответствие участника хотя бы одному из требований</w:t>
            </w:r>
            <w:r w:rsidR="006D19C2" w:rsidRPr="00C82974">
              <w:rPr>
                <w:rFonts w:ascii="Times New Roman" w:hAnsi="Times New Roman"/>
              </w:rPr>
              <w:t xml:space="preserve"> закупочной документации;</w:t>
            </w:r>
          </w:p>
          <w:p w14:paraId="61D53EB0" w14:textId="3F0EE59C" w:rsidR="00630942" w:rsidRPr="00C82974" w:rsidRDefault="00630942" w:rsidP="00630942">
            <w:pPr>
              <w:autoSpaceDE w:val="0"/>
              <w:autoSpaceDN w:val="0"/>
              <w:adjustRightInd w:val="0"/>
              <w:spacing w:after="0" w:line="240" w:lineRule="auto"/>
              <w:jc w:val="both"/>
              <w:rPr>
                <w:rFonts w:ascii="Times New Roman" w:hAnsi="Times New Roman"/>
              </w:rPr>
            </w:pPr>
            <w:r w:rsidRPr="00C82974">
              <w:rPr>
                <w:rFonts w:ascii="Times New Roman" w:hAnsi="Times New Roman"/>
              </w:rPr>
              <w:t>2) участник закупки и (или) его заявка не соответствуют иным требованиям документации или  Положения</w:t>
            </w:r>
            <w:r w:rsidR="006D19C2" w:rsidRPr="00C82974">
              <w:rPr>
                <w:rFonts w:ascii="Times New Roman" w:hAnsi="Times New Roman"/>
              </w:rPr>
              <w:t xml:space="preserve"> о закупках Заказчика</w:t>
            </w:r>
            <w:r w:rsidRPr="00C82974">
              <w:rPr>
                <w:rFonts w:ascii="Times New Roman" w:hAnsi="Times New Roman"/>
              </w:rPr>
              <w:t>;</w:t>
            </w:r>
          </w:p>
          <w:p w14:paraId="4CD2D176" w14:textId="77777777" w:rsidR="00630942" w:rsidRPr="00C82974" w:rsidRDefault="00630942" w:rsidP="00630942">
            <w:pPr>
              <w:autoSpaceDE w:val="0"/>
              <w:autoSpaceDN w:val="0"/>
              <w:adjustRightInd w:val="0"/>
              <w:spacing w:after="0" w:line="240" w:lineRule="auto"/>
              <w:jc w:val="both"/>
              <w:rPr>
                <w:rFonts w:ascii="Times New Roman" w:hAnsi="Times New Roman"/>
              </w:rPr>
            </w:pPr>
            <w:r w:rsidRPr="00C82974">
              <w:rPr>
                <w:rFonts w:ascii="Times New Roman" w:hAnsi="Times New Roman"/>
              </w:rPr>
              <w:t>3) участник закупки не представил документы, необходимые для участия в процедуре закупки;</w:t>
            </w:r>
          </w:p>
          <w:p w14:paraId="4EBA6871" w14:textId="77777777" w:rsidR="00630942" w:rsidRPr="00C82974" w:rsidRDefault="00630942" w:rsidP="00630942">
            <w:pPr>
              <w:autoSpaceDE w:val="0"/>
              <w:autoSpaceDN w:val="0"/>
              <w:adjustRightInd w:val="0"/>
              <w:spacing w:after="0" w:line="240" w:lineRule="auto"/>
              <w:jc w:val="both"/>
              <w:rPr>
                <w:rFonts w:ascii="Times New Roman" w:hAnsi="Times New Roman"/>
              </w:rPr>
            </w:pPr>
            <w:r w:rsidRPr="00C82974">
              <w:rPr>
                <w:rFonts w:ascii="Times New Roman" w:hAnsi="Times New Roman"/>
              </w:rPr>
              <w:t>4) в представленных документах или в заявке указаны недостоверные сведения об участнике закупки и (или) о товарах, работах, услугах;</w:t>
            </w:r>
          </w:p>
          <w:p w14:paraId="6045A951" w14:textId="77777777" w:rsidR="00630942" w:rsidRPr="00C82974" w:rsidRDefault="00630942" w:rsidP="00630942">
            <w:pPr>
              <w:autoSpaceDE w:val="0"/>
              <w:autoSpaceDN w:val="0"/>
              <w:adjustRightInd w:val="0"/>
              <w:spacing w:after="0" w:line="240" w:lineRule="auto"/>
              <w:jc w:val="both"/>
              <w:rPr>
                <w:rFonts w:ascii="Times New Roman" w:hAnsi="Times New Roman"/>
              </w:rPr>
            </w:pPr>
            <w:r w:rsidRPr="00C82974">
              <w:rPr>
                <w:rFonts w:ascii="Times New Roman" w:hAnsi="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6B7D6256" w14:textId="2091CB6D" w:rsidR="00630942" w:rsidRPr="00C82974" w:rsidRDefault="00630942" w:rsidP="00630942">
            <w:pPr>
              <w:autoSpaceDE w:val="0"/>
              <w:autoSpaceDN w:val="0"/>
              <w:adjustRightInd w:val="0"/>
              <w:spacing w:after="0" w:line="240" w:lineRule="auto"/>
              <w:jc w:val="both"/>
              <w:rPr>
                <w:rFonts w:ascii="Times New Roman" w:hAnsi="Times New Roman"/>
              </w:rPr>
            </w:pPr>
            <w:r w:rsidRPr="00C82974">
              <w:rPr>
                <w:rFonts w:ascii="Times New Roman" w:hAnsi="Times New Roman"/>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w:t>
            </w:r>
            <w:r w:rsidRPr="00C82974">
              <w:rPr>
                <w:rFonts w:ascii="Times New Roman" w:hAnsi="Times New Roman"/>
              </w:rPr>
              <w:lastRenderedPageBreak/>
              <w:t>преимущество в соответствии с п. 1 ч. 2 ст. 3.1-4 Закона N 223-ФЗ в отношении товара, работы, услуги, являющихся предметом закупки.</w:t>
            </w:r>
          </w:p>
          <w:p w14:paraId="02CA0682" w14:textId="31777206" w:rsidR="00266A51" w:rsidRPr="00C82974" w:rsidRDefault="00630942" w:rsidP="00630942">
            <w:pPr>
              <w:autoSpaceDE w:val="0"/>
              <w:autoSpaceDN w:val="0"/>
              <w:adjustRightInd w:val="0"/>
              <w:spacing w:after="0" w:line="240" w:lineRule="auto"/>
              <w:jc w:val="both"/>
              <w:rPr>
                <w:rFonts w:ascii="Times New Roman" w:hAnsi="Times New Roman"/>
              </w:rPr>
            </w:pPr>
            <w:r w:rsidRPr="00C82974">
              <w:rPr>
                <w:rFonts w:ascii="Times New Roman" w:hAnsi="Times New Roman"/>
              </w:rPr>
              <w:t>Если выявлен хотя бы один из фактов, комиссия по закупкам обязана отстранить участника от процедуры закупки на любом этапе ее проведения до момента заключения договора.</w:t>
            </w:r>
          </w:p>
        </w:tc>
      </w:tr>
      <w:tr w:rsidR="00266A51" w:rsidRPr="00C82974" w14:paraId="207BB2C4" w14:textId="77777777">
        <w:tc>
          <w:tcPr>
            <w:tcW w:w="709" w:type="dxa"/>
            <w:tcBorders>
              <w:top w:val="single" w:sz="4" w:space="0" w:color="auto"/>
              <w:left w:val="single" w:sz="4" w:space="0" w:color="auto"/>
              <w:bottom w:val="single" w:sz="4" w:space="0" w:color="auto"/>
              <w:right w:val="single" w:sz="4" w:space="0" w:color="auto"/>
            </w:tcBorders>
          </w:tcPr>
          <w:p w14:paraId="10039CB0"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lastRenderedPageBreak/>
              <w:t>27.2.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9EB2E6" w14:textId="77777777" w:rsidR="00266A51" w:rsidRPr="00C82974" w:rsidRDefault="00266A51" w:rsidP="00266A51">
            <w:pPr>
              <w:spacing w:after="0" w:line="240" w:lineRule="auto"/>
              <w:jc w:val="both"/>
              <w:rPr>
                <w:rFonts w:ascii="Times New Roman" w:hAnsi="Times New Roman"/>
                <w:lang w:eastAsia="ru-RU"/>
              </w:rPr>
            </w:pPr>
            <w:r w:rsidRPr="00C82974">
              <w:rPr>
                <w:rFonts w:ascii="Times New Roman" w:hAnsi="Times New Roman"/>
                <w:lang w:eastAsia="ru-RU"/>
              </w:rPr>
              <w:t>Порядок проведения аукциона в электронной форме.</w:t>
            </w:r>
          </w:p>
        </w:tc>
        <w:tc>
          <w:tcPr>
            <w:tcW w:w="6763" w:type="dxa"/>
            <w:tcBorders>
              <w:top w:val="single" w:sz="4" w:space="0" w:color="auto"/>
              <w:left w:val="single" w:sz="4" w:space="0" w:color="auto"/>
              <w:bottom w:val="single" w:sz="4" w:space="0" w:color="auto"/>
              <w:right w:val="single" w:sz="4" w:space="0" w:color="auto"/>
            </w:tcBorders>
          </w:tcPr>
          <w:p w14:paraId="301339DF" w14:textId="7C9A935F" w:rsidR="00037D4D" w:rsidRPr="00037D4D" w:rsidRDefault="00037D4D" w:rsidP="00037D4D">
            <w:pPr>
              <w:autoSpaceDE w:val="0"/>
              <w:spacing w:after="0" w:line="240" w:lineRule="auto"/>
              <w:ind w:firstLine="284"/>
              <w:contextualSpacing/>
              <w:jc w:val="both"/>
              <w:rPr>
                <w:rFonts w:ascii="Times New Roman" w:hAnsi="Times New Roman"/>
              </w:rPr>
            </w:pPr>
            <w:r w:rsidRPr="00037D4D">
              <w:rPr>
                <w:rFonts w:ascii="Times New Roman" w:hAnsi="Times New Roman"/>
              </w:rPr>
              <w:t>1.В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w:t>
            </w:r>
            <w:proofErr w:type="gramStart"/>
            <w:r w:rsidRPr="00037D4D">
              <w:rPr>
                <w:rFonts w:ascii="Times New Roman" w:hAnsi="Times New Roman"/>
              </w:rPr>
              <w:t>ии ау</w:t>
            </w:r>
            <w:proofErr w:type="gramEnd"/>
            <w:r w:rsidRPr="00037D4D">
              <w:rPr>
                <w:rFonts w:ascii="Times New Roman" w:hAnsi="Times New Roman"/>
              </w:rPr>
              <w:t>кциона цена договора снижена до нуля и аукцион проводится на право заключить договор, наиболее высокую цену договора.</w:t>
            </w:r>
          </w:p>
          <w:p w14:paraId="6C9FF1FB" w14:textId="4B2F560E" w:rsidR="00037D4D" w:rsidRPr="00037D4D" w:rsidRDefault="00037D4D" w:rsidP="00037D4D">
            <w:pPr>
              <w:autoSpaceDE w:val="0"/>
              <w:spacing w:after="0" w:line="240" w:lineRule="auto"/>
              <w:ind w:firstLine="284"/>
              <w:contextualSpacing/>
              <w:jc w:val="both"/>
              <w:rPr>
                <w:rFonts w:ascii="Times New Roman" w:hAnsi="Times New Roman"/>
              </w:rPr>
            </w:pPr>
            <w:r w:rsidRPr="00037D4D">
              <w:rPr>
                <w:rFonts w:ascii="Times New Roman" w:hAnsi="Times New Roman"/>
              </w:rPr>
              <w:t>2.Аукцион проводится в порядке, предусмотренным регламентом оператора электронной площадки, указанной в извещении и документации о проведении такого аукциона.</w:t>
            </w:r>
          </w:p>
          <w:p w14:paraId="4F131F72" w14:textId="1D41AFEF" w:rsidR="00037D4D" w:rsidRPr="00037D4D" w:rsidRDefault="00037D4D" w:rsidP="00037D4D">
            <w:pPr>
              <w:autoSpaceDE w:val="0"/>
              <w:spacing w:after="0" w:line="240" w:lineRule="auto"/>
              <w:ind w:firstLine="284"/>
              <w:contextualSpacing/>
              <w:jc w:val="both"/>
              <w:rPr>
                <w:rFonts w:ascii="Times New Roman" w:hAnsi="Times New Roman"/>
              </w:rPr>
            </w:pPr>
            <w:r w:rsidRPr="00037D4D">
              <w:rPr>
                <w:rFonts w:ascii="Times New Roman" w:hAnsi="Times New Roman"/>
              </w:rPr>
              <w:t>3.Аукцион проводится путем снижения начальной (максимальной) цены договора (цены лота), указанной в извещении о проведен</w:t>
            </w:r>
            <w:proofErr w:type="gramStart"/>
            <w:r w:rsidRPr="00037D4D">
              <w:rPr>
                <w:rFonts w:ascii="Times New Roman" w:hAnsi="Times New Roman"/>
              </w:rPr>
              <w:t>ии ау</w:t>
            </w:r>
            <w:proofErr w:type="gramEnd"/>
            <w:r w:rsidRPr="00037D4D">
              <w:rPr>
                <w:rFonts w:ascii="Times New Roman" w:hAnsi="Times New Roman"/>
              </w:rPr>
              <w:t>кциона, на «шаг аукциона».</w:t>
            </w:r>
          </w:p>
          <w:p w14:paraId="2BAA3C98" w14:textId="4D2FB13A" w:rsidR="00037D4D" w:rsidRPr="00037D4D" w:rsidRDefault="00037D4D" w:rsidP="00037D4D">
            <w:pPr>
              <w:autoSpaceDE w:val="0"/>
              <w:spacing w:after="0" w:line="240" w:lineRule="auto"/>
              <w:ind w:firstLine="284"/>
              <w:contextualSpacing/>
              <w:jc w:val="both"/>
              <w:rPr>
                <w:rFonts w:ascii="Times New Roman" w:hAnsi="Times New Roman"/>
              </w:rPr>
            </w:pPr>
            <w:r w:rsidRPr="00037D4D">
              <w:rPr>
                <w:rFonts w:ascii="Times New Roman" w:hAnsi="Times New Roman"/>
              </w:rPr>
              <w:t>4.Аукцион проводится путем снижения начальной (максимальной) цены договора (цены лота), указанной в извещении о проведен</w:t>
            </w:r>
            <w:proofErr w:type="gramStart"/>
            <w:r w:rsidRPr="00037D4D">
              <w:rPr>
                <w:rFonts w:ascii="Times New Roman" w:hAnsi="Times New Roman"/>
              </w:rPr>
              <w:t>ии ау</w:t>
            </w:r>
            <w:proofErr w:type="gramEnd"/>
            <w:r w:rsidRPr="00037D4D">
              <w:rPr>
                <w:rFonts w:ascii="Times New Roman" w:hAnsi="Times New Roman"/>
              </w:rPr>
              <w:t>кциона, на "шаг аукциона".</w:t>
            </w:r>
          </w:p>
          <w:p w14:paraId="3CE36770" w14:textId="5D12224F" w:rsidR="00037D4D" w:rsidRPr="00037D4D" w:rsidRDefault="00037D4D" w:rsidP="00037D4D">
            <w:pPr>
              <w:autoSpaceDE w:val="0"/>
              <w:spacing w:after="0" w:line="240" w:lineRule="auto"/>
              <w:ind w:firstLine="284"/>
              <w:contextualSpacing/>
              <w:jc w:val="both"/>
              <w:rPr>
                <w:rFonts w:ascii="Times New Roman" w:hAnsi="Times New Roman"/>
              </w:rPr>
            </w:pPr>
            <w:r w:rsidRPr="00037D4D">
              <w:rPr>
                <w:rFonts w:ascii="Times New Roman" w:hAnsi="Times New Roman"/>
              </w:rPr>
              <w:t xml:space="preserve"> 5."Шаг аукциона" устанавливается в размере пяти процентов от начальной (максимальной) цены договора (цены лота), указанной в извещении о проведен</w:t>
            </w:r>
            <w:proofErr w:type="gramStart"/>
            <w:r w:rsidRPr="00037D4D">
              <w:rPr>
                <w:rFonts w:ascii="Times New Roman" w:hAnsi="Times New Roman"/>
              </w:rPr>
              <w:t>ии ау</w:t>
            </w:r>
            <w:proofErr w:type="gramEnd"/>
            <w:r w:rsidRPr="00037D4D">
              <w:rPr>
                <w:rFonts w:ascii="Times New Roman" w:hAnsi="Times New Roman"/>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14:paraId="7B0413D1" w14:textId="4333CE98" w:rsidR="00037D4D" w:rsidRPr="00037D4D" w:rsidRDefault="00037D4D" w:rsidP="00037D4D">
            <w:pPr>
              <w:autoSpaceDE w:val="0"/>
              <w:spacing w:after="0" w:line="240" w:lineRule="auto"/>
              <w:ind w:firstLine="284"/>
              <w:contextualSpacing/>
              <w:jc w:val="both"/>
              <w:rPr>
                <w:rFonts w:ascii="Times New Roman" w:hAnsi="Times New Roman"/>
              </w:rPr>
            </w:pPr>
            <w:r w:rsidRPr="00037D4D">
              <w:rPr>
                <w:rFonts w:ascii="Times New Roman" w:hAnsi="Times New Roman"/>
              </w:rPr>
              <w:t>6.Если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66793AD9" w14:textId="77777777" w:rsidR="00037D4D" w:rsidRPr="00037D4D" w:rsidRDefault="00037D4D" w:rsidP="00037D4D">
            <w:pPr>
              <w:autoSpaceDE w:val="0"/>
              <w:spacing w:after="0" w:line="240" w:lineRule="auto"/>
              <w:ind w:firstLine="284"/>
              <w:contextualSpacing/>
              <w:jc w:val="both"/>
              <w:rPr>
                <w:rFonts w:ascii="Times New Roman" w:hAnsi="Times New Roman"/>
              </w:rPr>
            </w:pPr>
            <w:r w:rsidRPr="00037D4D">
              <w:rPr>
                <w:rFonts w:ascii="Times New Roman" w:hAnsi="Times New Roman"/>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53D395D6" w14:textId="77777777" w:rsidR="00037D4D" w:rsidRPr="00037D4D" w:rsidRDefault="00037D4D" w:rsidP="00037D4D">
            <w:pPr>
              <w:autoSpaceDE w:val="0"/>
              <w:spacing w:after="0" w:line="240" w:lineRule="auto"/>
              <w:ind w:firstLine="284"/>
              <w:contextualSpacing/>
              <w:jc w:val="both"/>
              <w:rPr>
                <w:rFonts w:ascii="Times New Roman" w:hAnsi="Times New Roman"/>
              </w:rPr>
            </w:pPr>
            <w:r w:rsidRPr="00037D4D">
              <w:rPr>
                <w:rFonts w:ascii="Times New Roman" w:hAnsi="Times New Roman"/>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w:t>
            </w:r>
            <w:proofErr w:type="gramStart"/>
            <w:r w:rsidRPr="00037D4D">
              <w:rPr>
                <w:rFonts w:ascii="Times New Roman" w:hAnsi="Times New Roman"/>
              </w:rPr>
              <w:t xml:space="preserve">максимальной) </w:t>
            </w:r>
            <w:proofErr w:type="gramEnd"/>
            <w:r w:rsidRPr="00037D4D">
              <w:rPr>
                <w:rFonts w:ascii="Times New Roman" w:hAnsi="Times New Roman"/>
              </w:rPr>
              <w:t>цены договора, может составлять от 5 до 30 процентов от начальной (максимальной) цены договора, но не менее чем в размере аванса (если проектом договора предусмотрена выплата аванса).</w:t>
            </w:r>
          </w:p>
          <w:p w14:paraId="77280802" w14:textId="77777777" w:rsidR="00037D4D" w:rsidRPr="00037D4D" w:rsidRDefault="00037D4D" w:rsidP="00037D4D">
            <w:pPr>
              <w:autoSpaceDE w:val="0"/>
              <w:spacing w:after="0" w:line="240" w:lineRule="auto"/>
              <w:ind w:firstLine="284"/>
              <w:contextualSpacing/>
              <w:jc w:val="both"/>
              <w:rPr>
                <w:rFonts w:ascii="Times New Roman" w:hAnsi="Times New Roman"/>
              </w:rPr>
            </w:pPr>
            <w:r w:rsidRPr="00037D4D">
              <w:rPr>
                <w:rFonts w:ascii="Times New Roman" w:hAnsi="Times New Roman"/>
              </w:rPr>
              <w:t>Если в документации о закупке, осуществляемой только для субъектов малого и среднего предпринимательства, установлено требование к обеспечению исполнения договора, размер такого обеспечения устанавливается с учетом особенностей, предусмотренных статьей 3.4 Закона № 223-ФЗ и постановлением Правительства № 1352 и:</w:t>
            </w:r>
          </w:p>
          <w:p w14:paraId="55C829B0" w14:textId="77777777" w:rsidR="00037D4D" w:rsidRPr="00037D4D" w:rsidRDefault="00037D4D" w:rsidP="00037D4D">
            <w:pPr>
              <w:autoSpaceDE w:val="0"/>
              <w:spacing w:after="0" w:line="240" w:lineRule="auto"/>
              <w:ind w:firstLine="284"/>
              <w:contextualSpacing/>
              <w:jc w:val="both"/>
              <w:rPr>
                <w:rFonts w:ascii="Times New Roman" w:hAnsi="Times New Roman"/>
              </w:rPr>
            </w:pPr>
            <w:r w:rsidRPr="00037D4D">
              <w:rPr>
                <w:rFonts w:ascii="Times New Roman" w:hAnsi="Times New Roman"/>
              </w:rPr>
              <w:t>а) не может превышать 5 процентов начальной (максимальной) цены договора (цены лота), если договором не предусмотрена выплата аванса;</w:t>
            </w:r>
          </w:p>
          <w:p w14:paraId="7AF4339A" w14:textId="77777777" w:rsidR="00037D4D" w:rsidRPr="00037D4D" w:rsidRDefault="00037D4D" w:rsidP="00037D4D">
            <w:pPr>
              <w:autoSpaceDE w:val="0"/>
              <w:spacing w:after="0" w:line="240" w:lineRule="auto"/>
              <w:ind w:firstLine="284"/>
              <w:contextualSpacing/>
              <w:jc w:val="both"/>
              <w:rPr>
                <w:rFonts w:ascii="Times New Roman" w:hAnsi="Times New Roman"/>
              </w:rPr>
            </w:pPr>
            <w:r w:rsidRPr="00037D4D">
              <w:rPr>
                <w:rFonts w:ascii="Times New Roman" w:hAnsi="Times New Roman"/>
              </w:rPr>
              <w:lastRenderedPageBreak/>
              <w:t>б) устанавливается в размере аванса, если договором предусмотрена выплата аванса.</w:t>
            </w:r>
          </w:p>
          <w:p w14:paraId="056CA604" w14:textId="75C6D520" w:rsidR="00037D4D" w:rsidRPr="00037D4D" w:rsidRDefault="00037D4D" w:rsidP="00037D4D">
            <w:pPr>
              <w:autoSpaceDE w:val="0"/>
              <w:spacing w:after="0" w:line="240" w:lineRule="auto"/>
              <w:ind w:firstLine="284"/>
              <w:contextualSpacing/>
              <w:jc w:val="both"/>
              <w:rPr>
                <w:rFonts w:ascii="Times New Roman" w:hAnsi="Times New Roman"/>
              </w:rPr>
            </w:pPr>
            <w:r w:rsidRPr="00037D4D">
              <w:rPr>
                <w:rFonts w:ascii="Times New Roman" w:hAnsi="Times New Roman"/>
              </w:rPr>
              <w:t>7.Итоговый протокол аукциона должен содержать сведения, предусмотренные п.4.18.2. Положения</w:t>
            </w:r>
            <w:r>
              <w:rPr>
                <w:rFonts w:ascii="Times New Roman" w:hAnsi="Times New Roman"/>
              </w:rPr>
              <w:t xml:space="preserve"> о закупках</w:t>
            </w:r>
            <w:r w:rsidRPr="00037D4D">
              <w:rPr>
                <w:rFonts w:ascii="Times New Roman" w:hAnsi="Times New Roman"/>
              </w:rPr>
              <w:t xml:space="preserve">. </w:t>
            </w:r>
          </w:p>
          <w:p w14:paraId="34299FBA" w14:textId="6D6BF2FA" w:rsidR="00037D4D" w:rsidRPr="00037D4D" w:rsidRDefault="00037D4D" w:rsidP="00037D4D">
            <w:pPr>
              <w:autoSpaceDE w:val="0"/>
              <w:spacing w:after="0" w:line="240" w:lineRule="auto"/>
              <w:ind w:firstLine="284"/>
              <w:contextualSpacing/>
              <w:jc w:val="both"/>
              <w:rPr>
                <w:rFonts w:ascii="Times New Roman" w:hAnsi="Times New Roman"/>
              </w:rPr>
            </w:pPr>
            <w:r>
              <w:rPr>
                <w:rFonts w:ascii="Times New Roman" w:hAnsi="Times New Roman"/>
              </w:rPr>
              <w:t>8.</w:t>
            </w:r>
            <w:r w:rsidRPr="00037D4D">
              <w:rPr>
                <w:rFonts w:ascii="Times New Roman" w:hAnsi="Times New Roman"/>
              </w:rPr>
              <w:t xml:space="preserve">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2CF7260E" w14:textId="2181D938" w:rsidR="00266A51" w:rsidRPr="00C82974" w:rsidRDefault="00037D4D" w:rsidP="00B0086B">
            <w:pPr>
              <w:autoSpaceDE w:val="0"/>
              <w:spacing w:after="0" w:line="240" w:lineRule="auto"/>
              <w:ind w:firstLine="284"/>
              <w:contextualSpacing/>
              <w:jc w:val="both"/>
              <w:rPr>
                <w:rFonts w:ascii="Times New Roman" w:hAnsi="Times New Roman"/>
              </w:rPr>
            </w:pPr>
            <w:r w:rsidRPr="00037D4D">
              <w:rPr>
                <w:rFonts w:ascii="Times New Roman" w:hAnsi="Times New Roman"/>
              </w:rPr>
              <w:t>9.Протоколы, составленные в ходе проведения аукциона, заявки на участие в аукционе, извещение о проведен</w:t>
            </w:r>
            <w:proofErr w:type="gramStart"/>
            <w:r w:rsidRPr="00037D4D">
              <w:rPr>
                <w:rFonts w:ascii="Times New Roman" w:hAnsi="Times New Roman"/>
              </w:rPr>
              <w:t>ии ау</w:t>
            </w:r>
            <w:proofErr w:type="gramEnd"/>
            <w:r w:rsidRPr="00037D4D">
              <w:rPr>
                <w:rFonts w:ascii="Times New Roman" w:hAnsi="Times New Roman"/>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tc>
      </w:tr>
      <w:tr w:rsidR="00266A51" w:rsidRPr="00C82974" w14:paraId="27D633A5" w14:textId="77777777" w:rsidTr="00C81B00">
        <w:trPr>
          <w:trHeight w:val="419"/>
        </w:trPr>
        <w:tc>
          <w:tcPr>
            <w:tcW w:w="709" w:type="dxa"/>
            <w:tcBorders>
              <w:top w:val="single" w:sz="4" w:space="0" w:color="auto"/>
              <w:left w:val="single" w:sz="4" w:space="0" w:color="auto"/>
              <w:bottom w:val="single" w:sz="4" w:space="0" w:color="auto"/>
              <w:right w:val="single" w:sz="4" w:space="0" w:color="auto"/>
            </w:tcBorders>
          </w:tcPr>
          <w:p w14:paraId="4485CE36"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lastRenderedPageBreak/>
              <w:t>28.</w:t>
            </w:r>
          </w:p>
        </w:tc>
        <w:tc>
          <w:tcPr>
            <w:tcW w:w="2835" w:type="dxa"/>
            <w:tcBorders>
              <w:top w:val="single" w:sz="4" w:space="0" w:color="auto"/>
              <w:left w:val="single" w:sz="4" w:space="0" w:color="auto"/>
              <w:bottom w:val="single" w:sz="4" w:space="0" w:color="auto"/>
              <w:right w:val="single" w:sz="4" w:space="0" w:color="auto"/>
            </w:tcBorders>
          </w:tcPr>
          <w:p w14:paraId="5C44D29E" w14:textId="77777777" w:rsidR="00266A51" w:rsidRPr="00C82974" w:rsidRDefault="00266A51" w:rsidP="00266A51">
            <w:pPr>
              <w:spacing w:after="0" w:line="240" w:lineRule="auto"/>
              <w:jc w:val="both"/>
              <w:rPr>
                <w:rFonts w:ascii="Times New Roman" w:hAnsi="Times New Roman"/>
              </w:rPr>
            </w:pPr>
            <w:r w:rsidRPr="00C82974">
              <w:rPr>
                <w:rFonts w:ascii="Times New Roman" w:hAnsi="Times New Roman"/>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14:paraId="5750F1E8" w14:textId="5222BE4F" w:rsidR="00266A51" w:rsidRPr="00C82974" w:rsidRDefault="00266A51" w:rsidP="00266A51">
            <w:pPr>
              <w:suppressAutoHyphens/>
              <w:spacing w:after="0" w:line="240" w:lineRule="auto"/>
              <w:jc w:val="both"/>
              <w:rPr>
                <w:rFonts w:ascii="Times New Roman" w:hAnsi="Times New Roman"/>
                <w:b/>
                <w:color w:val="0000FF"/>
              </w:rPr>
            </w:pPr>
            <w:r w:rsidRPr="00C82974">
              <w:rPr>
                <w:rFonts w:ascii="Times New Roman" w:hAnsi="Times New Roman"/>
                <w:b/>
              </w:rPr>
              <w:t>Открытие доступа к поданным заявкам</w:t>
            </w:r>
            <w:r w:rsidRPr="00C82974">
              <w:rPr>
                <w:rFonts w:ascii="Times New Roman" w:hAnsi="Times New Roman"/>
                <w:b/>
                <w:color w:val="0000FF"/>
              </w:rPr>
              <w:t xml:space="preserve">: </w:t>
            </w:r>
            <w:r w:rsidR="00F66DB0">
              <w:rPr>
                <w:rFonts w:ascii="Times New Roman" w:hAnsi="Times New Roman"/>
                <w:b/>
                <w:color w:val="0000FF"/>
              </w:rPr>
              <w:t>0</w:t>
            </w:r>
            <w:r w:rsidR="00B253C5">
              <w:rPr>
                <w:rFonts w:ascii="Times New Roman" w:hAnsi="Times New Roman"/>
                <w:b/>
                <w:color w:val="0000FF"/>
              </w:rPr>
              <w:t>6</w:t>
            </w:r>
            <w:r w:rsidR="00EA725C" w:rsidRPr="00C82974">
              <w:rPr>
                <w:rFonts w:ascii="Times New Roman" w:hAnsi="Times New Roman"/>
                <w:b/>
                <w:color w:val="0000FF"/>
              </w:rPr>
              <w:t xml:space="preserve"> </w:t>
            </w:r>
            <w:r w:rsidR="00F66DB0">
              <w:rPr>
                <w:rFonts w:ascii="Times New Roman" w:hAnsi="Times New Roman"/>
                <w:b/>
                <w:color w:val="0000FF"/>
              </w:rPr>
              <w:t>июня</w:t>
            </w:r>
            <w:r w:rsidRPr="00C82974">
              <w:rPr>
                <w:rFonts w:ascii="Times New Roman" w:hAnsi="Times New Roman"/>
                <w:b/>
                <w:color w:val="0000FF"/>
              </w:rPr>
              <w:t xml:space="preserve"> 202</w:t>
            </w:r>
            <w:r w:rsidR="009723EE" w:rsidRPr="00C82974">
              <w:rPr>
                <w:rFonts w:ascii="Times New Roman" w:hAnsi="Times New Roman"/>
                <w:b/>
                <w:color w:val="0000FF"/>
              </w:rPr>
              <w:t>5</w:t>
            </w:r>
            <w:r w:rsidRPr="00C82974">
              <w:rPr>
                <w:rFonts w:ascii="Times New Roman" w:hAnsi="Times New Roman"/>
                <w:b/>
                <w:color w:val="0000FF"/>
              </w:rPr>
              <w:t xml:space="preserve"> года 10:00 (по местному времени Заказчика).</w:t>
            </w:r>
          </w:p>
          <w:p w14:paraId="4E87DF52" w14:textId="38658057" w:rsidR="00EA725C" w:rsidRPr="00C82974" w:rsidRDefault="00266A51" w:rsidP="00E6087E">
            <w:pPr>
              <w:widowControl w:val="0"/>
              <w:rPr>
                <w:rFonts w:ascii="Times New Roman" w:eastAsia="Times New Roman" w:hAnsi="Times New Roman" w:cs="Calibri"/>
                <w:lang w:eastAsia="ru-RU"/>
              </w:rPr>
            </w:pPr>
            <w:r w:rsidRPr="00C82974">
              <w:rPr>
                <w:rFonts w:ascii="Times New Roman" w:hAnsi="Times New Roman"/>
                <w:b/>
              </w:rPr>
              <w:t>Место рассмотрения заявок на участие в аукционе:</w:t>
            </w:r>
            <w:r w:rsidR="00EA725C" w:rsidRPr="00C82974">
              <w:rPr>
                <w:rFonts w:ascii="Times New Roman" w:eastAsia="Times New Roman" w:hAnsi="Times New Roman" w:cs="Calibri"/>
                <w:lang w:eastAsia="ru-RU"/>
              </w:rPr>
              <w:t xml:space="preserve"> </w:t>
            </w:r>
            <w:r w:rsidR="00E6087E" w:rsidRPr="00E6087E">
              <w:rPr>
                <w:rFonts w:ascii="Times New Roman" w:eastAsia="Times New Roman" w:hAnsi="Times New Roman" w:cs="Calibri"/>
                <w:lang w:eastAsia="ru-RU"/>
              </w:rPr>
              <w:t xml:space="preserve">442534, Пензенская область, г. Кузнецк, ул. </w:t>
            </w:r>
            <w:proofErr w:type="spellStart"/>
            <w:r w:rsidR="00E6087E" w:rsidRPr="00E6087E">
              <w:rPr>
                <w:rFonts w:ascii="Times New Roman" w:eastAsia="Times New Roman" w:hAnsi="Times New Roman" w:cs="Calibri"/>
                <w:lang w:eastAsia="ru-RU"/>
              </w:rPr>
              <w:t>Сызранская</w:t>
            </w:r>
            <w:proofErr w:type="spellEnd"/>
            <w:r w:rsidR="00E6087E" w:rsidRPr="00E6087E">
              <w:rPr>
                <w:rFonts w:ascii="Times New Roman" w:eastAsia="Times New Roman" w:hAnsi="Times New Roman" w:cs="Calibri"/>
                <w:lang w:eastAsia="ru-RU"/>
              </w:rPr>
              <w:t xml:space="preserve">, д.73 </w:t>
            </w:r>
          </w:p>
          <w:p w14:paraId="2C323719" w14:textId="77777777" w:rsidR="00266A51" w:rsidRPr="00C82974" w:rsidRDefault="00266A51" w:rsidP="00266A51">
            <w:pPr>
              <w:pStyle w:val="afe"/>
              <w:tabs>
                <w:tab w:val="left" w:pos="993"/>
              </w:tabs>
              <w:jc w:val="both"/>
              <w:rPr>
                <w:bCs/>
                <w:sz w:val="22"/>
                <w:szCs w:val="22"/>
              </w:rPr>
            </w:pPr>
            <w:r w:rsidRPr="00C82974">
              <w:rPr>
                <w:bCs/>
                <w:sz w:val="22"/>
                <w:szCs w:val="22"/>
              </w:rPr>
              <w:t xml:space="preserve">Дата окончания срока рассмотрения заявок на участие в электронном аукционе: </w:t>
            </w:r>
          </w:p>
          <w:p w14:paraId="1D789233" w14:textId="0447CC7B" w:rsidR="00266A51" w:rsidRPr="00C82974" w:rsidRDefault="00266A51" w:rsidP="00266A51">
            <w:pPr>
              <w:pStyle w:val="afe"/>
              <w:tabs>
                <w:tab w:val="left" w:pos="993"/>
              </w:tabs>
              <w:jc w:val="both"/>
              <w:rPr>
                <w:b/>
                <w:bCs/>
                <w:color w:val="0000FF"/>
                <w:sz w:val="22"/>
                <w:szCs w:val="22"/>
                <w:highlight w:val="yellow"/>
              </w:rPr>
            </w:pPr>
            <w:r w:rsidRPr="00C82974">
              <w:rPr>
                <w:b/>
                <w:bCs/>
                <w:color w:val="0000FF"/>
                <w:sz w:val="22"/>
                <w:szCs w:val="22"/>
              </w:rPr>
              <w:t>«</w:t>
            </w:r>
            <w:r w:rsidR="00A815E1">
              <w:rPr>
                <w:b/>
                <w:bCs/>
                <w:color w:val="0000FF"/>
                <w:sz w:val="22"/>
                <w:szCs w:val="22"/>
              </w:rPr>
              <w:t>0</w:t>
            </w:r>
            <w:r w:rsidR="00B253C5">
              <w:rPr>
                <w:b/>
                <w:bCs/>
                <w:color w:val="0000FF"/>
                <w:sz w:val="22"/>
                <w:szCs w:val="22"/>
              </w:rPr>
              <w:t>9</w:t>
            </w:r>
            <w:r w:rsidRPr="00C82974">
              <w:rPr>
                <w:b/>
                <w:bCs/>
                <w:color w:val="0000FF"/>
                <w:sz w:val="22"/>
                <w:szCs w:val="22"/>
              </w:rPr>
              <w:t xml:space="preserve">» </w:t>
            </w:r>
            <w:r w:rsidR="00A815E1">
              <w:rPr>
                <w:b/>
                <w:bCs/>
                <w:color w:val="0000FF"/>
                <w:sz w:val="22"/>
                <w:szCs w:val="22"/>
              </w:rPr>
              <w:t>июня</w:t>
            </w:r>
            <w:r w:rsidR="004D2B41" w:rsidRPr="00C82974">
              <w:rPr>
                <w:b/>
                <w:bCs/>
                <w:color w:val="0000FF"/>
                <w:sz w:val="22"/>
                <w:szCs w:val="22"/>
              </w:rPr>
              <w:t xml:space="preserve"> </w:t>
            </w:r>
            <w:r w:rsidRPr="00C82974">
              <w:rPr>
                <w:b/>
                <w:bCs/>
                <w:color w:val="0000FF"/>
                <w:sz w:val="22"/>
                <w:szCs w:val="22"/>
              </w:rPr>
              <w:t>202</w:t>
            </w:r>
            <w:r w:rsidR="009723EE" w:rsidRPr="00C82974">
              <w:rPr>
                <w:b/>
                <w:bCs/>
                <w:color w:val="0000FF"/>
                <w:sz w:val="22"/>
                <w:szCs w:val="22"/>
              </w:rPr>
              <w:t>5</w:t>
            </w:r>
            <w:r w:rsidRPr="00C82974">
              <w:rPr>
                <w:b/>
                <w:bCs/>
                <w:color w:val="0000FF"/>
                <w:sz w:val="22"/>
                <w:szCs w:val="22"/>
              </w:rPr>
              <w:t xml:space="preserve"> года</w:t>
            </w:r>
          </w:p>
          <w:p w14:paraId="358D7962" w14:textId="77777777" w:rsidR="00266A51" w:rsidRPr="00C82974" w:rsidRDefault="00266A51" w:rsidP="00266A51">
            <w:pPr>
              <w:pStyle w:val="afe"/>
              <w:tabs>
                <w:tab w:val="left" w:pos="993"/>
              </w:tabs>
              <w:jc w:val="both"/>
              <w:rPr>
                <w:sz w:val="22"/>
                <w:szCs w:val="22"/>
              </w:rPr>
            </w:pPr>
          </w:p>
          <w:p w14:paraId="0F7669B0" w14:textId="2F5F20E6" w:rsidR="00266A51" w:rsidRPr="00C82974" w:rsidRDefault="00266A51" w:rsidP="00EA725C">
            <w:pPr>
              <w:autoSpaceDE w:val="0"/>
              <w:autoSpaceDN w:val="0"/>
              <w:adjustRightInd w:val="0"/>
              <w:spacing w:after="0" w:line="240" w:lineRule="auto"/>
              <w:jc w:val="both"/>
              <w:rPr>
                <w:rFonts w:ascii="Times New Roman" w:eastAsia="Times New Roman" w:hAnsi="Times New Roman" w:cs="Calibri"/>
                <w:lang w:eastAsia="ru-RU"/>
              </w:rPr>
            </w:pPr>
            <w:r w:rsidRPr="00C82974">
              <w:rPr>
                <w:rFonts w:ascii="Times New Roman" w:hAnsi="Times New Roman"/>
                <w:b/>
              </w:rPr>
              <w:t>Место (подведения итогов аукциона):</w:t>
            </w:r>
            <w:r w:rsidR="00EA725C" w:rsidRPr="00C82974">
              <w:rPr>
                <w:rFonts w:ascii="Times New Roman" w:eastAsia="Times New Roman" w:hAnsi="Times New Roman" w:cs="Calibri"/>
                <w:lang w:eastAsia="ru-RU"/>
              </w:rPr>
              <w:t xml:space="preserve"> </w:t>
            </w:r>
            <w:r w:rsidR="00E6087E" w:rsidRPr="00E6087E">
              <w:rPr>
                <w:rFonts w:ascii="Times New Roman" w:eastAsia="Times New Roman" w:hAnsi="Times New Roman" w:cs="Calibri"/>
                <w:lang w:eastAsia="ru-RU"/>
              </w:rPr>
              <w:t xml:space="preserve">442534, Пензенская область,                        г. Кузнецк, ул. </w:t>
            </w:r>
            <w:proofErr w:type="spellStart"/>
            <w:r w:rsidR="00E6087E" w:rsidRPr="00E6087E">
              <w:rPr>
                <w:rFonts w:ascii="Times New Roman" w:eastAsia="Times New Roman" w:hAnsi="Times New Roman" w:cs="Calibri"/>
                <w:lang w:eastAsia="ru-RU"/>
              </w:rPr>
              <w:t>Сызранская</w:t>
            </w:r>
            <w:proofErr w:type="spellEnd"/>
            <w:r w:rsidR="00E6087E" w:rsidRPr="00E6087E">
              <w:rPr>
                <w:rFonts w:ascii="Times New Roman" w:eastAsia="Times New Roman" w:hAnsi="Times New Roman" w:cs="Calibri"/>
                <w:lang w:eastAsia="ru-RU"/>
              </w:rPr>
              <w:t>, д.73</w:t>
            </w:r>
          </w:p>
          <w:p w14:paraId="5AAD0F16" w14:textId="77777777" w:rsidR="00EA725C" w:rsidRPr="00C82974" w:rsidRDefault="00EA725C" w:rsidP="00EA725C">
            <w:pPr>
              <w:autoSpaceDE w:val="0"/>
              <w:autoSpaceDN w:val="0"/>
              <w:adjustRightInd w:val="0"/>
              <w:spacing w:after="0" w:line="240" w:lineRule="auto"/>
              <w:jc w:val="both"/>
              <w:rPr>
                <w:rFonts w:ascii="Times New Roman" w:eastAsia="Times New Roman" w:hAnsi="Times New Roman" w:cs="Calibri"/>
                <w:lang w:eastAsia="ru-RU"/>
              </w:rPr>
            </w:pPr>
          </w:p>
          <w:p w14:paraId="4CC14A8C" w14:textId="77777777" w:rsidR="00266A51" w:rsidRPr="00C82974" w:rsidRDefault="00266A51" w:rsidP="00C81B00">
            <w:pPr>
              <w:pStyle w:val="afe"/>
              <w:tabs>
                <w:tab w:val="left" w:pos="993"/>
              </w:tabs>
              <w:ind w:hanging="58"/>
              <w:jc w:val="both"/>
              <w:rPr>
                <w:sz w:val="22"/>
                <w:szCs w:val="22"/>
              </w:rPr>
            </w:pPr>
            <w:r w:rsidRPr="00C82974">
              <w:rPr>
                <w:sz w:val="22"/>
                <w:szCs w:val="22"/>
              </w:rPr>
              <w:t xml:space="preserve">Дата подведения итогов аукциона: </w:t>
            </w:r>
          </w:p>
          <w:p w14:paraId="2E55ACE2" w14:textId="6D06FF82" w:rsidR="00266A51" w:rsidRPr="00C82974" w:rsidRDefault="00266A51" w:rsidP="00B253C5">
            <w:pPr>
              <w:pStyle w:val="afe"/>
              <w:tabs>
                <w:tab w:val="left" w:pos="993"/>
              </w:tabs>
              <w:ind w:hanging="58"/>
              <w:jc w:val="both"/>
              <w:rPr>
                <w:b/>
                <w:bCs/>
                <w:sz w:val="22"/>
                <w:szCs w:val="22"/>
              </w:rPr>
            </w:pPr>
            <w:r w:rsidRPr="00C82974">
              <w:rPr>
                <w:b/>
                <w:bCs/>
                <w:color w:val="0000FF"/>
                <w:sz w:val="22"/>
                <w:szCs w:val="22"/>
              </w:rPr>
              <w:t>«</w:t>
            </w:r>
            <w:r w:rsidR="00B253C5">
              <w:rPr>
                <w:b/>
                <w:bCs/>
                <w:color w:val="0000FF"/>
                <w:sz w:val="22"/>
                <w:szCs w:val="22"/>
              </w:rPr>
              <w:t>11</w:t>
            </w:r>
            <w:r w:rsidRPr="00C82974">
              <w:rPr>
                <w:b/>
                <w:bCs/>
                <w:color w:val="0000FF"/>
                <w:sz w:val="22"/>
                <w:szCs w:val="22"/>
              </w:rPr>
              <w:t xml:space="preserve">» </w:t>
            </w:r>
            <w:r w:rsidR="00A815E1">
              <w:rPr>
                <w:b/>
                <w:bCs/>
                <w:color w:val="0000FF"/>
                <w:sz w:val="22"/>
                <w:szCs w:val="22"/>
              </w:rPr>
              <w:t>июня</w:t>
            </w:r>
            <w:r w:rsidRPr="00C82974">
              <w:rPr>
                <w:b/>
                <w:bCs/>
                <w:color w:val="0000FF"/>
                <w:sz w:val="22"/>
                <w:szCs w:val="22"/>
              </w:rPr>
              <w:t xml:space="preserve"> 202</w:t>
            </w:r>
            <w:r w:rsidR="009723EE" w:rsidRPr="00C82974">
              <w:rPr>
                <w:b/>
                <w:bCs/>
                <w:color w:val="0000FF"/>
                <w:sz w:val="22"/>
                <w:szCs w:val="22"/>
              </w:rPr>
              <w:t>5</w:t>
            </w:r>
            <w:r w:rsidRPr="00C82974">
              <w:rPr>
                <w:b/>
                <w:bCs/>
                <w:color w:val="0000FF"/>
                <w:sz w:val="22"/>
                <w:szCs w:val="22"/>
              </w:rPr>
              <w:t xml:space="preserve"> года</w:t>
            </w:r>
          </w:p>
        </w:tc>
      </w:tr>
      <w:tr w:rsidR="00266A51" w:rsidRPr="00C82974" w14:paraId="6A03FB7D" w14:textId="77777777">
        <w:tc>
          <w:tcPr>
            <w:tcW w:w="709" w:type="dxa"/>
            <w:tcBorders>
              <w:top w:val="single" w:sz="4" w:space="0" w:color="auto"/>
              <w:left w:val="single" w:sz="4" w:space="0" w:color="auto"/>
              <w:bottom w:val="single" w:sz="4" w:space="0" w:color="auto"/>
              <w:right w:val="single" w:sz="4" w:space="0" w:color="auto"/>
            </w:tcBorders>
          </w:tcPr>
          <w:p w14:paraId="5F87F6BD"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29.</w:t>
            </w:r>
          </w:p>
        </w:tc>
        <w:tc>
          <w:tcPr>
            <w:tcW w:w="2835" w:type="dxa"/>
            <w:tcBorders>
              <w:top w:val="single" w:sz="4" w:space="0" w:color="auto"/>
              <w:left w:val="single" w:sz="4" w:space="0" w:color="auto"/>
              <w:bottom w:val="single" w:sz="4" w:space="0" w:color="auto"/>
              <w:right w:val="single" w:sz="4" w:space="0" w:color="auto"/>
            </w:tcBorders>
          </w:tcPr>
          <w:p w14:paraId="7E119A88"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14:paraId="04624680" w14:textId="72B6906B" w:rsidR="00266A51" w:rsidRDefault="00266A51" w:rsidP="00266A51">
            <w:pPr>
              <w:pStyle w:val="11"/>
              <w:suppressAutoHyphens/>
              <w:ind w:left="0"/>
              <w:jc w:val="both"/>
              <w:rPr>
                <w:b/>
                <w:color w:val="0000FF"/>
                <w:sz w:val="22"/>
                <w:szCs w:val="22"/>
              </w:rPr>
            </w:pPr>
            <w:r w:rsidRPr="00C82974">
              <w:rPr>
                <w:bCs/>
                <w:sz w:val="22"/>
                <w:szCs w:val="22"/>
              </w:rPr>
              <w:t xml:space="preserve">Электронный аукцион проводится на ЭТП «Регион» </w:t>
            </w:r>
            <w:hyperlink r:id="rId13" w:history="1">
              <w:r w:rsidRPr="00C82974">
                <w:rPr>
                  <w:rStyle w:val="a5"/>
                  <w:bCs/>
                  <w:sz w:val="22"/>
                  <w:szCs w:val="22"/>
                </w:rPr>
                <w:t>https://etp-region.ru</w:t>
              </w:r>
            </w:hyperlink>
            <w:r w:rsidRPr="00C82974">
              <w:rPr>
                <w:bCs/>
                <w:sz w:val="22"/>
                <w:szCs w:val="22"/>
              </w:rPr>
              <w:t xml:space="preserve">. </w:t>
            </w:r>
            <w:r w:rsidRPr="00C82974">
              <w:rPr>
                <w:b/>
                <w:color w:val="0000FF"/>
                <w:sz w:val="22"/>
                <w:szCs w:val="22"/>
              </w:rPr>
              <w:t>«</w:t>
            </w:r>
            <w:r w:rsidR="00B253C5">
              <w:rPr>
                <w:b/>
                <w:color w:val="0000FF"/>
                <w:sz w:val="22"/>
                <w:szCs w:val="22"/>
              </w:rPr>
              <w:t>10</w:t>
            </w:r>
            <w:r w:rsidRPr="00C82974">
              <w:rPr>
                <w:b/>
                <w:color w:val="0000FF"/>
                <w:sz w:val="22"/>
                <w:szCs w:val="22"/>
              </w:rPr>
              <w:t xml:space="preserve">» </w:t>
            </w:r>
            <w:r w:rsidR="00A815E1">
              <w:rPr>
                <w:b/>
                <w:color w:val="0000FF"/>
                <w:sz w:val="22"/>
                <w:szCs w:val="22"/>
              </w:rPr>
              <w:t>июня</w:t>
            </w:r>
            <w:r w:rsidRPr="00C82974">
              <w:rPr>
                <w:b/>
                <w:color w:val="0000FF"/>
                <w:sz w:val="22"/>
                <w:szCs w:val="22"/>
              </w:rPr>
              <w:t xml:space="preserve"> 202</w:t>
            </w:r>
            <w:r w:rsidR="009723EE" w:rsidRPr="00C82974">
              <w:rPr>
                <w:b/>
                <w:color w:val="0000FF"/>
                <w:sz w:val="22"/>
                <w:szCs w:val="22"/>
              </w:rPr>
              <w:t>5</w:t>
            </w:r>
            <w:r w:rsidRPr="00C82974">
              <w:rPr>
                <w:b/>
                <w:color w:val="0000FF"/>
                <w:sz w:val="22"/>
                <w:szCs w:val="22"/>
              </w:rPr>
              <w:t>г. в 10:00 (по местному времени).</w:t>
            </w:r>
          </w:p>
          <w:p w14:paraId="32EBE9D9" w14:textId="77777777" w:rsidR="00464234" w:rsidRPr="00C82974" w:rsidRDefault="00464234" w:rsidP="00266A51">
            <w:pPr>
              <w:pStyle w:val="11"/>
              <w:suppressAutoHyphens/>
              <w:ind w:left="0"/>
              <w:jc w:val="both"/>
              <w:rPr>
                <w:color w:val="0000FF"/>
                <w:sz w:val="22"/>
                <w:szCs w:val="22"/>
              </w:rPr>
            </w:pPr>
          </w:p>
          <w:p w14:paraId="49374FFA" w14:textId="77777777" w:rsidR="00266A51" w:rsidRPr="00C82974" w:rsidRDefault="00266A51" w:rsidP="00266A51">
            <w:pPr>
              <w:pStyle w:val="11"/>
              <w:suppressAutoHyphens/>
              <w:ind w:left="0"/>
              <w:jc w:val="both"/>
              <w:rPr>
                <w:sz w:val="22"/>
                <w:szCs w:val="22"/>
              </w:rPr>
            </w:pPr>
            <w:r w:rsidRPr="00C82974">
              <w:rPr>
                <w:sz w:val="22"/>
                <w:szCs w:val="22"/>
              </w:rPr>
              <w:t>Размер шага аукциона устанавливается в размере от 0,5% до 5 % от начальной (максимальной) цены договора.</w:t>
            </w:r>
          </w:p>
        </w:tc>
      </w:tr>
      <w:tr w:rsidR="00266A51" w:rsidRPr="00C82974" w14:paraId="0816F7AA" w14:textId="77777777">
        <w:tc>
          <w:tcPr>
            <w:tcW w:w="709" w:type="dxa"/>
            <w:tcBorders>
              <w:top w:val="single" w:sz="4" w:space="0" w:color="auto"/>
              <w:left w:val="single" w:sz="4" w:space="0" w:color="auto"/>
              <w:bottom w:val="single" w:sz="4" w:space="0" w:color="auto"/>
              <w:right w:val="single" w:sz="4" w:space="0" w:color="auto"/>
            </w:tcBorders>
          </w:tcPr>
          <w:p w14:paraId="35D3EA2A"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 xml:space="preserve">30. </w:t>
            </w:r>
          </w:p>
        </w:tc>
        <w:tc>
          <w:tcPr>
            <w:tcW w:w="2835" w:type="dxa"/>
            <w:tcBorders>
              <w:top w:val="single" w:sz="4" w:space="0" w:color="auto"/>
              <w:left w:val="single" w:sz="4" w:space="0" w:color="auto"/>
              <w:bottom w:val="single" w:sz="4" w:space="0" w:color="auto"/>
              <w:right w:val="single" w:sz="4" w:space="0" w:color="auto"/>
            </w:tcBorders>
          </w:tcPr>
          <w:p w14:paraId="1DCB1B7C"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14:paraId="13EA2FCD" w14:textId="77777777" w:rsidR="00266A51" w:rsidRPr="00C82974" w:rsidRDefault="00266A51" w:rsidP="00266A51">
            <w:pPr>
              <w:autoSpaceDE w:val="0"/>
              <w:autoSpaceDN w:val="0"/>
              <w:adjustRightInd w:val="0"/>
              <w:spacing w:after="0" w:line="240" w:lineRule="auto"/>
              <w:jc w:val="both"/>
              <w:rPr>
                <w:rFonts w:ascii="Times New Roman" w:eastAsiaTheme="minorEastAsia" w:hAnsi="Times New Roman"/>
                <w:color w:val="000000"/>
                <w:lang w:eastAsia="ru-RU"/>
              </w:rPr>
            </w:pPr>
            <w:r w:rsidRPr="00C82974">
              <w:rPr>
                <w:rFonts w:ascii="Times New Roman" w:hAnsi="Times New Roman"/>
              </w:rPr>
              <w:t xml:space="preserve">Победителем аукциона признается лицо, предложившее наиболее низкую цену договора, </w:t>
            </w:r>
            <w:r w:rsidRPr="00C82974">
              <w:rPr>
                <w:rFonts w:ascii="Times New Roman" w:eastAsiaTheme="minorEastAsia" w:hAnsi="Times New Roman"/>
                <w:color w:val="000000"/>
                <w:lang w:eastAsia="ru-RU"/>
              </w:rPr>
              <w:t xml:space="preserve">и заявка на </w:t>
            </w:r>
            <w:proofErr w:type="gramStart"/>
            <w:r w:rsidRPr="00C82974">
              <w:rPr>
                <w:rFonts w:ascii="Times New Roman" w:eastAsiaTheme="minorEastAsia" w:hAnsi="Times New Roman"/>
                <w:color w:val="000000"/>
                <w:lang w:eastAsia="ru-RU"/>
              </w:rPr>
              <w:t>участие</w:t>
            </w:r>
            <w:proofErr w:type="gramEnd"/>
            <w:r w:rsidRPr="00C82974">
              <w:rPr>
                <w:rFonts w:ascii="Times New Roman" w:eastAsiaTheme="minorEastAsia" w:hAnsi="Times New Roman"/>
                <w:color w:val="000000"/>
                <w:lang w:eastAsia="ru-RU"/>
              </w:rPr>
              <w:t xml:space="preserve"> в таком аукционе которого соответствует требованиям, установленным документацией о нем, признается победителем такого аукциона.</w:t>
            </w:r>
          </w:p>
          <w:p w14:paraId="1A389774" w14:textId="77777777" w:rsidR="00266A51" w:rsidRPr="00C82974" w:rsidRDefault="00266A51" w:rsidP="00266A51">
            <w:pPr>
              <w:spacing w:after="0" w:line="240" w:lineRule="auto"/>
              <w:jc w:val="both"/>
              <w:rPr>
                <w:rFonts w:ascii="Times New Roman" w:hAnsi="Times New Roman"/>
              </w:rPr>
            </w:pPr>
            <w:r w:rsidRPr="00C82974">
              <w:rPr>
                <w:rFonts w:ascii="Times New Roman" w:hAnsi="Times New Roman"/>
              </w:rPr>
              <w:t>Если при проведен</w:t>
            </w:r>
            <w:proofErr w:type="gramStart"/>
            <w:r w:rsidRPr="00C82974">
              <w:rPr>
                <w:rFonts w:ascii="Times New Roman" w:hAnsi="Times New Roman"/>
              </w:rPr>
              <w:t>ии ау</w:t>
            </w:r>
            <w:proofErr w:type="gramEnd"/>
            <w:r w:rsidRPr="00C82974">
              <w:rPr>
                <w:rFonts w:ascii="Times New Roman" w:hAnsi="Times New Roman"/>
              </w:rPr>
              <w:t>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266A51" w:rsidRPr="00C82974" w14:paraId="6083BA5F" w14:textId="77777777">
        <w:tc>
          <w:tcPr>
            <w:tcW w:w="709" w:type="dxa"/>
            <w:tcBorders>
              <w:top w:val="single" w:sz="4" w:space="0" w:color="auto"/>
              <w:left w:val="single" w:sz="4" w:space="0" w:color="auto"/>
              <w:bottom w:val="single" w:sz="4" w:space="0" w:color="auto"/>
              <w:right w:val="single" w:sz="4" w:space="0" w:color="auto"/>
            </w:tcBorders>
          </w:tcPr>
          <w:p w14:paraId="7427E2E9"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31.</w:t>
            </w:r>
          </w:p>
        </w:tc>
        <w:tc>
          <w:tcPr>
            <w:tcW w:w="2835" w:type="dxa"/>
            <w:tcBorders>
              <w:top w:val="single" w:sz="4" w:space="0" w:color="auto"/>
              <w:left w:val="single" w:sz="4" w:space="0" w:color="auto"/>
              <w:bottom w:val="single" w:sz="4" w:space="0" w:color="auto"/>
              <w:right w:val="single" w:sz="4" w:space="0" w:color="auto"/>
            </w:tcBorders>
          </w:tcPr>
          <w:p w14:paraId="393900A7"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14:paraId="5ADAD1D2" w14:textId="77777777" w:rsidR="00266A51" w:rsidRPr="00C82974" w:rsidRDefault="00266A51" w:rsidP="00266A51">
            <w:pPr>
              <w:spacing w:after="0" w:line="240" w:lineRule="auto"/>
              <w:jc w:val="both"/>
              <w:rPr>
                <w:rFonts w:ascii="Times New Roman" w:hAnsi="Times New Roman"/>
                <w:b/>
                <w:bCs/>
              </w:rPr>
            </w:pPr>
            <w:r w:rsidRPr="00C82974">
              <w:rPr>
                <w:rFonts w:ascii="Times New Roman" w:hAnsi="Times New Roman"/>
                <w:b/>
                <w:bCs/>
              </w:rPr>
              <w:t xml:space="preserve">Договор должен быть заключён не ранее чем через 10 (десять) дней и не позднее чем через 20 (двадцать) дней </w:t>
            </w:r>
            <w:proofErr w:type="gramStart"/>
            <w:r w:rsidRPr="00C82974">
              <w:rPr>
                <w:rFonts w:ascii="Times New Roman" w:hAnsi="Times New Roman"/>
                <w:b/>
                <w:bCs/>
              </w:rPr>
              <w:t>с даты размещения</w:t>
            </w:r>
            <w:proofErr w:type="gramEnd"/>
            <w:r w:rsidRPr="00C82974">
              <w:rPr>
                <w:rFonts w:ascii="Times New Roman" w:hAnsi="Times New Roman"/>
                <w:b/>
                <w:bCs/>
              </w:rPr>
              <w:t xml:space="preserve"> в единой информационной системе итогового протокола, составленного по результатам закупки.</w:t>
            </w:r>
          </w:p>
          <w:p w14:paraId="17B04640" w14:textId="77777777" w:rsidR="00266A51" w:rsidRPr="00C82974" w:rsidRDefault="00266A51" w:rsidP="00266A51">
            <w:pPr>
              <w:spacing w:after="0" w:line="240" w:lineRule="auto"/>
              <w:jc w:val="both"/>
              <w:rPr>
                <w:rFonts w:ascii="Times New Roman" w:hAnsi="Times New Roman"/>
              </w:rPr>
            </w:pPr>
            <w:proofErr w:type="gramStart"/>
            <w:r w:rsidRPr="00C82974">
              <w:rPr>
                <w:rFonts w:ascii="Times New Roman" w:hAnsi="Times New Roman"/>
                <w:bC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w:t>
            </w:r>
            <w:r w:rsidRPr="00C82974">
              <w:rPr>
                <w:rFonts w:ascii="Times New Roman" w:hAnsi="Times New Roman"/>
                <w:bCs/>
              </w:rPr>
              <w:lastRenderedPageBreak/>
              <w:t>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C82974">
              <w:rPr>
                <w:rFonts w:ascii="Times New Roman" w:hAnsi="Times New Roman"/>
                <w:bCs/>
              </w:rPr>
              <w:t xml:space="preserve"> по осуществлению конкурентной закупки, оператора ЭТП.</w:t>
            </w:r>
          </w:p>
        </w:tc>
      </w:tr>
      <w:tr w:rsidR="00266A51" w:rsidRPr="00C82974" w14:paraId="0B8C197F" w14:textId="77777777">
        <w:tc>
          <w:tcPr>
            <w:tcW w:w="709" w:type="dxa"/>
            <w:tcBorders>
              <w:top w:val="single" w:sz="4" w:space="0" w:color="auto"/>
              <w:left w:val="single" w:sz="4" w:space="0" w:color="auto"/>
              <w:bottom w:val="single" w:sz="4" w:space="0" w:color="auto"/>
              <w:right w:val="single" w:sz="4" w:space="0" w:color="auto"/>
            </w:tcBorders>
          </w:tcPr>
          <w:p w14:paraId="3891C666"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lastRenderedPageBreak/>
              <w:t>32.</w:t>
            </w:r>
          </w:p>
        </w:tc>
        <w:tc>
          <w:tcPr>
            <w:tcW w:w="2835" w:type="dxa"/>
            <w:tcBorders>
              <w:top w:val="single" w:sz="4" w:space="0" w:color="auto"/>
              <w:left w:val="single" w:sz="4" w:space="0" w:color="auto"/>
              <w:bottom w:val="single" w:sz="4" w:space="0" w:color="auto"/>
              <w:right w:val="single" w:sz="4" w:space="0" w:color="auto"/>
            </w:tcBorders>
          </w:tcPr>
          <w:p w14:paraId="4B750282" w14:textId="77777777" w:rsidR="00266A51" w:rsidRPr="00C82974" w:rsidRDefault="00266A51" w:rsidP="00266A51">
            <w:pPr>
              <w:autoSpaceDE w:val="0"/>
              <w:autoSpaceDN w:val="0"/>
              <w:adjustRightInd w:val="0"/>
              <w:spacing w:after="0" w:line="240" w:lineRule="auto"/>
              <w:jc w:val="both"/>
              <w:rPr>
                <w:rFonts w:ascii="Times New Roman" w:hAnsi="Times New Roman"/>
                <w:highlight w:val="yellow"/>
              </w:rPr>
            </w:pPr>
            <w:r w:rsidRPr="00C82974">
              <w:rPr>
                <w:rFonts w:ascii="Times New Roman" w:hAnsi="Times New Roman"/>
              </w:rPr>
              <w:t>Порядок заключения договора по итогам аукциона:</w:t>
            </w:r>
          </w:p>
        </w:tc>
        <w:tc>
          <w:tcPr>
            <w:tcW w:w="6763" w:type="dxa"/>
            <w:tcBorders>
              <w:top w:val="single" w:sz="4" w:space="0" w:color="auto"/>
              <w:left w:val="single" w:sz="4" w:space="0" w:color="auto"/>
              <w:bottom w:val="single" w:sz="4" w:space="0" w:color="auto"/>
              <w:right w:val="single" w:sz="4" w:space="0" w:color="auto"/>
            </w:tcBorders>
          </w:tcPr>
          <w:p w14:paraId="04811580" w14:textId="23E832DB" w:rsidR="00DD3CFC" w:rsidRPr="00DD3CFC" w:rsidRDefault="00FC0789" w:rsidP="00DD3CFC">
            <w:pPr>
              <w:autoSpaceDE w:val="0"/>
              <w:autoSpaceDN w:val="0"/>
              <w:spacing w:after="0" w:line="220" w:lineRule="atLeast"/>
              <w:jc w:val="both"/>
              <w:rPr>
                <w:rFonts w:ascii="Times New Roman" w:eastAsia="Times New Roman" w:hAnsi="Times New Roman"/>
                <w:lang w:eastAsia="ru-RU"/>
              </w:rPr>
            </w:pPr>
            <w:r w:rsidRPr="00C82974">
              <w:rPr>
                <w:rFonts w:ascii="Times New Roman" w:eastAsia="Times New Roman" w:hAnsi="Times New Roman"/>
                <w:lang w:eastAsia="ru-RU"/>
              </w:rPr>
              <w:t xml:space="preserve"> </w:t>
            </w:r>
            <w:r w:rsidR="00DD3CFC">
              <w:rPr>
                <w:rFonts w:ascii="Times New Roman" w:eastAsia="Times New Roman" w:hAnsi="Times New Roman"/>
                <w:lang w:eastAsia="ru-RU"/>
              </w:rPr>
              <w:t xml:space="preserve">        </w:t>
            </w:r>
            <w:r w:rsidR="00DD3CFC" w:rsidRPr="00DD3CFC">
              <w:rPr>
                <w:rFonts w:ascii="Times New Roman" w:eastAsia="Times New Roman" w:hAnsi="Times New Roman"/>
                <w:lang w:eastAsia="ru-RU"/>
              </w:rPr>
              <w:t xml:space="preserve">Порядок заключения и исполнения договора, заключенного по результатам закупки, регулируется Гражданским кодексом Российской Федерации, иными нормативными правовыми актами Российской Федерации. </w:t>
            </w:r>
          </w:p>
          <w:p w14:paraId="672293D5" w14:textId="42B92945" w:rsidR="00DD3CFC" w:rsidRPr="00DD3CFC" w:rsidRDefault="00DD3CFC" w:rsidP="00DD3CFC">
            <w:pPr>
              <w:autoSpaceDE w:val="0"/>
              <w:autoSpaceDN w:val="0"/>
              <w:spacing w:after="0" w:line="220" w:lineRule="atLeast"/>
              <w:jc w:val="both"/>
              <w:rPr>
                <w:rFonts w:ascii="Times New Roman" w:eastAsia="Times New Roman" w:hAnsi="Times New Roman"/>
                <w:lang w:eastAsia="ru-RU"/>
              </w:rPr>
            </w:pPr>
            <w:r>
              <w:rPr>
                <w:rFonts w:ascii="Times New Roman" w:eastAsia="Times New Roman" w:hAnsi="Times New Roman"/>
                <w:lang w:eastAsia="ru-RU"/>
              </w:rPr>
              <w:t xml:space="preserve">         </w:t>
            </w:r>
            <w:r w:rsidRPr="00DD3CFC">
              <w:rPr>
                <w:rFonts w:ascii="Times New Roman" w:eastAsia="Times New Roman" w:hAnsi="Times New Roman"/>
                <w:lang w:eastAsia="ru-RU"/>
              </w:rPr>
              <w:t xml:space="preserve">Договор по результатам проведения конкурентной закупки Заказчик заключает не ранее чем через 10 дней и не позднее чем через 20 </w:t>
            </w:r>
            <w:proofErr w:type="gramStart"/>
            <w:r w:rsidRPr="00DD3CFC">
              <w:rPr>
                <w:rFonts w:ascii="Times New Roman" w:eastAsia="Times New Roman" w:hAnsi="Times New Roman"/>
                <w:lang w:eastAsia="ru-RU"/>
              </w:rPr>
              <w:t>с даты размещения</w:t>
            </w:r>
            <w:proofErr w:type="gramEnd"/>
            <w:r w:rsidRPr="00DD3CFC">
              <w:rPr>
                <w:rFonts w:ascii="Times New Roman" w:eastAsia="Times New Roman" w:hAnsi="Times New Roman"/>
                <w:lang w:eastAsia="ru-RU"/>
              </w:rPr>
              <w:t xml:space="preserve"> в единой информационной системе итогового протокола, составленного по результатам конкурентной закупки, в следующем порядке.</w:t>
            </w:r>
          </w:p>
          <w:p w14:paraId="348E4565" w14:textId="26A53F9D" w:rsidR="00DD3CFC" w:rsidRPr="00DD3CFC" w:rsidRDefault="00DD3CFC" w:rsidP="00DD3CFC">
            <w:pPr>
              <w:autoSpaceDE w:val="0"/>
              <w:autoSpaceDN w:val="0"/>
              <w:spacing w:after="0" w:line="220" w:lineRule="atLeast"/>
              <w:jc w:val="both"/>
              <w:rPr>
                <w:rFonts w:ascii="Times New Roman" w:eastAsia="Times New Roman" w:hAnsi="Times New Roman"/>
                <w:lang w:eastAsia="ru-RU"/>
              </w:rPr>
            </w:pPr>
            <w:r>
              <w:rPr>
                <w:rFonts w:ascii="Times New Roman" w:eastAsia="Times New Roman" w:hAnsi="Times New Roman"/>
                <w:lang w:eastAsia="ru-RU"/>
              </w:rPr>
              <w:t xml:space="preserve">         </w:t>
            </w:r>
            <w:proofErr w:type="gramStart"/>
            <w:r w:rsidRPr="00DD3CFC">
              <w:rPr>
                <w:rFonts w:ascii="Times New Roman" w:eastAsia="Times New Roman" w:hAnsi="Times New Roman"/>
                <w:lang w:eastAsia="ru-RU"/>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w:t>
            </w:r>
            <w:proofErr w:type="gramEnd"/>
            <w:r w:rsidRPr="00DD3CFC">
              <w:rPr>
                <w:rFonts w:ascii="Times New Roman" w:eastAsia="Times New Roman" w:hAnsi="Times New Roman"/>
                <w:lang w:eastAsia="ru-RU"/>
              </w:rPr>
              <w:t xml:space="preserve"> происхождения товара.</w:t>
            </w:r>
          </w:p>
          <w:p w14:paraId="51090690" w14:textId="4285984C" w:rsidR="00DD3CFC" w:rsidRPr="00DD3CFC" w:rsidRDefault="00DD3CFC" w:rsidP="00DD3CFC">
            <w:pPr>
              <w:autoSpaceDE w:val="0"/>
              <w:autoSpaceDN w:val="0"/>
              <w:spacing w:after="0" w:line="220" w:lineRule="atLeast"/>
              <w:jc w:val="both"/>
              <w:rPr>
                <w:rFonts w:ascii="Times New Roman" w:eastAsia="Times New Roman" w:hAnsi="Times New Roman"/>
                <w:lang w:eastAsia="ru-RU"/>
              </w:rPr>
            </w:pPr>
            <w:r>
              <w:rPr>
                <w:rFonts w:ascii="Times New Roman" w:eastAsia="Times New Roman" w:hAnsi="Times New Roman"/>
                <w:lang w:eastAsia="ru-RU"/>
              </w:rPr>
              <w:t xml:space="preserve">          </w:t>
            </w:r>
            <w:r w:rsidRPr="00DD3CFC">
              <w:rPr>
                <w:rFonts w:ascii="Times New Roman" w:eastAsia="Times New Roman" w:hAnsi="Times New Roman"/>
                <w:lang w:eastAsia="ru-RU"/>
              </w:rPr>
              <w:t>В течение пяти дней со дня размещения в единой информационной системе итогового протокола закупки Заказчик передает победителю (единственному участнику) два экземпляра заполненного проекта договора.</w:t>
            </w:r>
          </w:p>
          <w:p w14:paraId="624D981B" w14:textId="77777777" w:rsidR="00DD3CFC" w:rsidRPr="00DD3CFC" w:rsidRDefault="00DD3CFC" w:rsidP="00DD3CFC">
            <w:pPr>
              <w:autoSpaceDE w:val="0"/>
              <w:autoSpaceDN w:val="0"/>
              <w:spacing w:after="0" w:line="220" w:lineRule="atLeast"/>
              <w:jc w:val="both"/>
              <w:rPr>
                <w:rFonts w:ascii="Times New Roman" w:eastAsia="Times New Roman" w:hAnsi="Times New Roman"/>
                <w:lang w:eastAsia="ru-RU"/>
              </w:rPr>
            </w:pPr>
            <w:r w:rsidRPr="00DD3CFC">
              <w:rPr>
                <w:rFonts w:ascii="Times New Roman" w:eastAsia="Times New Roman" w:hAnsi="Times New Roman"/>
                <w:lang w:eastAsia="ru-RU"/>
              </w:rPr>
              <w:t>Победитель закупки (единственный участник) со дня получения двух экземпляров проекта договора подписывает их, скрепляет печатью (при наличии) и передает Заказчику.</w:t>
            </w:r>
          </w:p>
          <w:p w14:paraId="55D11CD3" w14:textId="5FBD2C03" w:rsidR="00DD3CFC" w:rsidRPr="00DD3CFC" w:rsidRDefault="00DD3CFC" w:rsidP="00DD3CFC">
            <w:pPr>
              <w:autoSpaceDE w:val="0"/>
              <w:autoSpaceDN w:val="0"/>
              <w:spacing w:after="0" w:line="220" w:lineRule="atLeast"/>
              <w:jc w:val="both"/>
              <w:rPr>
                <w:rFonts w:ascii="Times New Roman" w:eastAsia="Times New Roman" w:hAnsi="Times New Roman"/>
                <w:lang w:eastAsia="ru-RU"/>
              </w:rPr>
            </w:pPr>
            <w:r>
              <w:rPr>
                <w:rFonts w:ascii="Times New Roman" w:eastAsia="Times New Roman" w:hAnsi="Times New Roman"/>
                <w:lang w:eastAsia="ru-RU"/>
              </w:rPr>
              <w:t xml:space="preserve">            </w:t>
            </w:r>
            <w:r w:rsidRPr="00DD3CFC">
              <w:rPr>
                <w:rFonts w:ascii="Times New Roman" w:eastAsia="Times New Roman" w:hAnsi="Times New Roman"/>
                <w:lang w:eastAsia="ru-RU"/>
              </w:rPr>
              <w:t>Заказчик не ранее чем через 10 дней со дня размещения в единой информационной системе итогового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14:paraId="524B9C66" w14:textId="16F00D99" w:rsidR="00DD3CFC" w:rsidRPr="00DD3CFC" w:rsidRDefault="00DD3CFC" w:rsidP="00DD3CFC">
            <w:pPr>
              <w:autoSpaceDE w:val="0"/>
              <w:autoSpaceDN w:val="0"/>
              <w:spacing w:after="0" w:line="220" w:lineRule="atLeast"/>
              <w:jc w:val="both"/>
              <w:rPr>
                <w:rFonts w:ascii="Times New Roman" w:eastAsia="Times New Roman" w:hAnsi="Times New Roman"/>
                <w:lang w:eastAsia="ru-RU"/>
              </w:rPr>
            </w:pPr>
            <w:r>
              <w:rPr>
                <w:rFonts w:ascii="Times New Roman" w:eastAsia="Times New Roman" w:hAnsi="Times New Roman"/>
                <w:lang w:eastAsia="ru-RU"/>
              </w:rPr>
              <w:t xml:space="preserve">           </w:t>
            </w:r>
            <w:r w:rsidRPr="00DD3CFC">
              <w:rPr>
                <w:rFonts w:ascii="Times New Roman" w:eastAsia="Times New Roman" w:hAnsi="Times New Roman"/>
                <w:lang w:eastAsia="ru-RU"/>
              </w:rPr>
              <w:t xml:space="preserve">Договор по результатам осуществления конкурентной закупки в электронной форме заключается в указанном ранее порядке и в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и Заказчика. </w:t>
            </w:r>
          </w:p>
          <w:p w14:paraId="2BC810C3" w14:textId="1C86B844" w:rsidR="00DD3CFC" w:rsidRDefault="00DD3CFC" w:rsidP="00FC0789">
            <w:pPr>
              <w:autoSpaceDE w:val="0"/>
              <w:autoSpaceDN w:val="0"/>
              <w:spacing w:after="0" w:line="220" w:lineRule="atLeast"/>
              <w:jc w:val="both"/>
              <w:rPr>
                <w:rFonts w:ascii="Times New Roman" w:eastAsia="Times New Roman" w:hAnsi="Times New Roman"/>
                <w:lang w:eastAsia="ru-RU"/>
              </w:rPr>
            </w:pPr>
            <w:r>
              <w:rPr>
                <w:rFonts w:ascii="Times New Roman" w:eastAsia="Times New Roman" w:hAnsi="Times New Roman"/>
                <w:lang w:eastAsia="ru-RU"/>
              </w:rPr>
              <w:t xml:space="preserve">           </w:t>
            </w:r>
            <w:proofErr w:type="gramStart"/>
            <w:r w:rsidRPr="00DD3CFC">
              <w:rPr>
                <w:rFonts w:ascii="Times New Roman" w:eastAsia="Times New Roman" w:hAnsi="Times New Roman"/>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обжалование в антимонопольном органе действие (бездействия) Заказчика, комиссии по закупкам,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действия (бездействия) Заказчика, комиссии по</w:t>
            </w:r>
            <w:proofErr w:type="gramEnd"/>
            <w:r w:rsidRPr="00DD3CFC">
              <w:rPr>
                <w:rFonts w:ascii="Times New Roman" w:eastAsia="Times New Roman" w:hAnsi="Times New Roman"/>
                <w:lang w:eastAsia="ru-RU"/>
              </w:rPr>
              <w:t xml:space="preserve"> закупкам, оператора электронной площадки.</w:t>
            </w:r>
          </w:p>
          <w:p w14:paraId="1B6780D4" w14:textId="043C9118" w:rsidR="00FC0789" w:rsidRPr="00C82974" w:rsidRDefault="00DD3CFC" w:rsidP="00FC0789">
            <w:pPr>
              <w:autoSpaceDE w:val="0"/>
              <w:autoSpaceDN w:val="0"/>
              <w:spacing w:after="0" w:line="220" w:lineRule="atLeast"/>
              <w:jc w:val="both"/>
              <w:rPr>
                <w:rFonts w:ascii="Times New Roman" w:eastAsia="Times New Roman" w:hAnsi="Times New Roman"/>
                <w:lang w:eastAsia="ru-RU"/>
              </w:rPr>
            </w:pPr>
            <w:r>
              <w:rPr>
                <w:rFonts w:ascii="Times New Roman" w:eastAsia="Times New Roman" w:hAnsi="Times New Roman"/>
                <w:lang w:eastAsia="ru-RU"/>
              </w:rPr>
              <w:t xml:space="preserve">         </w:t>
            </w:r>
            <w:r w:rsidR="00FC0789" w:rsidRPr="00C82974">
              <w:rPr>
                <w:rFonts w:ascii="Times New Roman" w:eastAsia="Times New Roman" w:hAnsi="Times New Roman"/>
                <w:lang w:eastAsia="ru-RU"/>
              </w:rPr>
              <w:t xml:space="preserve">Договор по результатам осуществления конкурентной закупки в электронной форме заключается в указанном ранее порядке и </w:t>
            </w:r>
            <w:r w:rsidR="00FC0789" w:rsidRPr="00C82974">
              <w:rPr>
                <w:rFonts w:ascii="Times New Roman" w:eastAsia="Times New Roman" w:hAnsi="Times New Roman"/>
                <w:lang w:eastAsia="ru-RU"/>
              </w:rPr>
              <w:lastRenderedPageBreak/>
              <w:t xml:space="preserve">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14:paraId="6CC5F3D8" w14:textId="77777777" w:rsidR="00266A51" w:rsidRPr="00C82974" w:rsidRDefault="00266A51" w:rsidP="00FC0789">
            <w:pPr>
              <w:spacing w:after="0" w:line="240" w:lineRule="auto"/>
              <w:jc w:val="both"/>
              <w:rPr>
                <w:rFonts w:ascii="Times New Roman" w:hAnsi="Times New Roman"/>
              </w:rPr>
            </w:pPr>
            <w:r w:rsidRPr="00C82974">
              <w:rPr>
                <w:rFonts w:ascii="Times New Roman" w:hAnsi="Times New Roman"/>
              </w:rPr>
              <w:t>Победителю закупки, иным участником закупки, с которым заключается договор, подписанный договор передается Заказчиком с момента размещения в ЕИС итогового протокола.</w:t>
            </w:r>
          </w:p>
          <w:p w14:paraId="01289378" w14:textId="77777777" w:rsidR="00266A51" w:rsidRPr="00C82974" w:rsidRDefault="00266A51" w:rsidP="00F15F71">
            <w:pPr>
              <w:spacing w:after="0" w:line="240" w:lineRule="auto"/>
              <w:jc w:val="both"/>
              <w:rPr>
                <w:rFonts w:ascii="Times New Roman" w:hAnsi="Times New Roman"/>
              </w:rPr>
            </w:pPr>
            <w:r w:rsidRPr="00C82974">
              <w:rPr>
                <w:rFonts w:ascii="Times New Roman" w:hAnsi="Times New Roman"/>
              </w:rPr>
              <w:t>Договоры заключаются с использованием программно-аппаратных средств электронной площадки (в случае проведения закупок в электронном виде) и в письменной форме без использования программно-аппаратных средств электронной площадки, за исключением случаев, установленных ч. 28 ст. 3.4. Закона №223-ФЗ.</w:t>
            </w:r>
          </w:p>
          <w:p w14:paraId="2434A374" w14:textId="77777777" w:rsidR="00266A51" w:rsidRDefault="00266A51" w:rsidP="00F15F71">
            <w:pPr>
              <w:spacing w:after="0" w:line="240" w:lineRule="auto"/>
              <w:jc w:val="both"/>
              <w:rPr>
                <w:rFonts w:ascii="Times New Roman" w:hAnsi="Times New Roman"/>
              </w:rPr>
            </w:pPr>
            <w:r w:rsidRPr="00C82974">
              <w:rPr>
                <w:rFonts w:ascii="Times New Roman" w:hAnsi="Times New Roman"/>
              </w:rPr>
              <w:t>Договор по результатам аукциона заключается на условиях, указанных в извещении о проведен</w:t>
            </w:r>
            <w:proofErr w:type="gramStart"/>
            <w:r w:rsidRPr="00C82974">
              <w:rPr>
                <w:rFonts w:ascii="Times New Roman" w:hAnsi="Times New Roman"/>
              </w:rPr>
              <w:t>ии ау</w:t>
            </w:r>
            <w:proofErr w:type="gramEnd"/>
            <w:r w:rsidRPr="00C82974">
              <w:rPr>
                <w:rFonts w:ascii="Times New Roman" w:hAnsi="Times New Roman"/>
              </w:rPr>
              <w:t>кциона и документации об аукционе, по цене, предложенной победителем аукциона, либо в случае заключения договора с иным участником аукциона по цене, предложенной таким участником аукциона.</w:t>
            </w:r>
          </w:p>
          <w:p w14:paraId="1D7C4AAE" w14:textId="4967EC69" w:rsidR="00DD3CFC" w:rsidRPr="00DD3CFC" w:rsidRDefault="00DD3CFC" w:rsidP="00DD3CFC">
            <w:pPr>
              <w:spacing w:after="0" w:line="240" w:lineRule="auto"/>
              <w:jc w:val="both"/>
              <w:rPr>
                <w:rFonts w:ascii="Times New Roman" w:hAnsi="Times New Roman"/>
              </w:rPr>
            </w:pPr>
            <w:r>
              <w:rPr>
                <w:rFonts w:ascii="Times New Roman" w:hAnsi="Times New Roman"/>
              </w:rPr>
              <w:t xml:space="preserve">         </w:t>
            </w:r>
            <w:r w:rsidRPr="00DD3CFC">
              <w:rPr>
                <w:rFonts w:ascii="Times New Roman" w:hAnsi="Times New Roman"/>
              </w:rPr>
              <w:t>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4449B892" w14:textId="77777777" w:rsidR="00DD3CFC" w:rsidRPr="00DD3CFC" w:rsidRDefault="00DD3CFC" w:rsidP="00DD3CFC">
            <w:pPr>
              <w:spacing w:after="0" w:line="240" w:lineRule="auto"/>
              <w:jc w:val="both"/>
              <w:rPr>
                <w:rFonts w:ascii="Times New Roman" w:hAnsi="Times New Roman"/>
              </w:rPr>
            </w:pPr>
            <w:r w:rsidRPr="00DD3CFC">
              <w:rPr>
                <w:rFonts w:ascii="Times New Roman" w:hAnsi="Times New Roman"/>
              </w:rPr>
              <w:t>1) место, дату и время составления протокола;</w:t>
            </w:r>
          </w:p>
          <w:p w14:paraId="5B3A9E31" w14:textId="77777777" w:rsidR="00DD3CFC" w:rsidRPr="00DD3CFC" w:rsidRDefault="00DD3CFC" w:rsidP="00DD3CFC">
            <w:pPr>
              <w:spacing w:after="0" w:line="240" w:lineRule="auto"/>
              <w:jc w:val="both"/>
              <w:rPr>
                <w:rFonts w:ascii="Times New Roman" w:hAnsi="Times New Roman"/>
              </w:rPr>
            </w:pPr>
            <w:r w:rsidRPr="00DD3CFC">
              <w:rPr>
                <w:rFonts w:ascii="Times New Roman" w:hAnsi="Times New Roman"/>
              </w:rPr>
              <w:t>2) наименование предмета закупки и номер закупки;</w:t>
            </w:r>
          </w:p>
          <w:p w14:paraId="72D39FE1" w14:textId="77777777" w:rsidR="00DD3CFC" w:rsidRPr="00DD3CFC" w:rsidRDefault="00DD3CFC" w:rsidP="00DD3CFC">
            <w:pPr>
              <w:spacing w:after="0" w:line="240" w:lineRule="auto"/>
              <w:jc w:val="both"/>
              <w:rPr>
                <w:rFonts w:ascii="Times New Roman" w:hAnsi="Times New Roman"/>
              </w:rPr>
            </w:pPr>
            <w:r w:rsidRPr="00DD3CFC">
              <w:rPr>
                <w:rFonts w:ascii="Times New Roman" w:hAnsi="Times New Roman"/>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3BA97206" w14:textId="0A07B39D" w:rsidR="00DD3CFC" w:rsidRPr="00DD3CFC" w:rsidRDefault="00DD3CFC" w:rsidP="00DD3CFC">
            <w:pPr>
              <w:spacing w:after="0" w:line="240" w:lineRule="auto"/>
              <w:jc w:val="both"/>
              <w:rPr>
                <w:rFonts w:ascii="Times New Roman" w:hAnsi="Times New Roman"/>
              </w:rPr>
            </w:pPr>
            <w:r>
              <w:rPr>
                <w:rFonts w:ascii="Times New Roman" w:hAnsi="Times New Roman"/>
              </w:rPr>
              <w:t xml:space="preserve">         </w:t>
            </w:r>
            <w:r w:rsidRPr="00DD3CFC">
              <w:rPr>
                <w:rFonts w:ascii="Times New Roman" w:hAnsi="Times New Roman"/>
              </w:rPr>
              <w:t>Подписанный участником закупки протокол в тот же день направляется Заказчику.</w:t>
            </w:r>
          </w:p>
          <w:p w14:paraId="0CAE0896" w14:textId="03161F8D" w:rsidR="002C04A3" w:rsidRPr="00C82974" w:rsidRDefault="00DD3CFC" w:rsidP="00DD3CFC">
            <w:pPr>
              <w:spacing w:after="0" w:line="240" w:lineRule="auto"/>
              <w:jc w:val="both"/>
              <w:rPr>
                <w:rFonts w:ascii="Times New Roman" w:hAnsi="Times New Roman"/>
              </w:rPr>
            </w:pPr>
            <w:r>
              <w:rPr>
                <w:rFonts w:ascii="Times New Roman" w:hAnsi="Times New Roman"/>
              </w:rPr>
              <w:t xml:space="preserve">        </w:t>
            </w:r>
            <w:r w:rsidRPr="00DD3CFC">
              <w:rPr>
                <w:rFonts w:ascii="Times New Roman" w:hAnsi="Times New Roman"/>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w:t>
            </w:r>
            <w:proofErr w:type="gramStart"/>
            <w:r w:rsidRPr="00DD3CFC">
              <w:rPr>
                <w:rFonts w:ascii="Times New Roman" w:hAnsi="Times New Roman"/>
              </w:rPr>
              <w:t>указанными</w:t>
            </w:r>
            <w:proofErr w:type="gramEnd"/>
            <w:r w:rsidRPr="00DD3CFC">
              <w:rPr>
                <w:rFonts w:ascii="Times New Roman" w:hAnsi="Times New Roman"/>
              </w:rPr>
              <w:t xml:space="preserve"> в протоколе, составленном по результатам закупки, информация об этом размещается в единой информационной системе не позднее 10 дней со дня внесения изменений.</w:t>
            </w:r>
          </w:p>
        </w:tc>
      </w:tr>
      <w:tr w:rsidR="00266A51" w:rsidRPr="00C82974" w14:paraId="5752A7AC" w14:textId="77777777">
        <w:tc>
          <w:tcPr>
            <w:tcW w:w="709" w:type="dxa"/>
            <w:tcBorders>
              <w:top w:val="single" w:sz="4" w:space="0" w:color="auto"/>
              <w:left w:val="single" w:sz="4" w:space="0" w:color="auto"/>
              <w:bottom w:val="single" w:sz="4" w:space="0" w:color="auto"/>
              <w:right w:val="single" w:sz="4" w:space="0" w:color="auto"/>
            </w:tcBorders>
          </w:tcPr>
          <w:p w14:paraId="18BAC231"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lastRenderedPageBreak/>
              <w:t>33.</w:t>
            </w:r>
          </w:p>
        </w:tc>
        <w:tc>
          <w:tcPr>
            <w:tcW w:w="2835" w:type="dxa"/>
            <w:tcBorders>
              <w:top w:val="single" w:sz="4" w:space="0" w:color="auto"/>
              <w:left w:val="single" w:sz="4" w:space="0" w:color="auto"/>
              <w:bottom w:val="single" w:sz="4" w:space="0" w:color="auto"/>
              <w:right w:val="single" w:sz="4" w:space="0" w:color="auto"/>
            </w:tcBorders>
          </w:tcPr>
          <w:p w14:paraId="4FB8919A"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 xml:space="preserve">Условия, порядок и последствия отстранения от участия в аукционе в электронной форме или признания </w:t>
            </w:r>
            <w:proofErr w:type="gramStart"/>
            <w:r w:rsidRPr="00C82974">
              <w:rPr>
                <w:rFonts w:ascii="Times New Roman" w:hAnsi="Times New Roman"/>
              </w:rPr>
              <w:t>уклонившимся</w:t>
            </w:r>
            <w:proofErr w:type="gramEnd"/>
            <w:r w:rsidRPr="00C82974">
              <w:rPr>
                <w:rFonts w:ascii="Times New Roman" w:hAnsi="Times New Roman"/>
              </w:rPr>
              <w:t xml:space="preserve">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14:paraId="76B6A130" w14:textId="77777777" w:rsidR="00266A51" w:rsidRPr="00C82974" w:rsidRDefault="00266A51" w:rsidP="00266A51">
            <w:pPr>
              <w:spacing w:after="0" w:line="240" w:lineRule="auto"/>
              <w:jc w:val="both"/>
              <w:rPr>
                <w:rFonts w:ascii="Times New Roman" w:hAnsi="Times New Roman"/>
              </w:rPr>
            </w:pPr>
            <w:r w:rsidRPr="00C82974">
              <w:rPr>
                <w:rFonts w:ascii="Times New Roman" w:hAnsi="Times New Roman"/>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266A51" w:rsidRPr="00C82974" w14:paraId="131B7E24" w14:textId="77777777">
        <w:tc>
          <w:tcPr>
            <w:tcW w:w="709" w:type="dxa"/>
            <w:tcBorders>
              <w:top w:val="single" w:sz="4" w:space="0" w:color="auto"/>
              <w:left w:val="single" w:sz="4" w:space="0" w:color="auto"/>
              <w:bottom w:val="single" w:sz="4" w:space="0" w:color="auto"/>
              <w:right w:val="single" w:sz="4" w:space="0" w:color="auto"/>
            </w:tcBorders>
          </w:tcPr>
          <w:p w14:paraId="18F7476E"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lastRenderedPageBreak/>
              <w:t>34.</w:t>
            </w:r>
          </w:p>
        </w:tc>
        <w:tc>
          <w:tcPr>
            <w:tcW w:w="2835" w:type="dxa"/>
            <w:tcBorders>
              <w:top w:val="single" w:sz="4" w:space="0" w:color="auto"/>
              <w:left w:val="single" w:sz="4" w:space="0" w:color="auto"/>
              <w:bottom w:val="single" w:sz="4" w:space="0" w:color="auto"/>
              <w:right w:val="single" w:sz="4" w:space="0" w:color="auto"/>
            </w:tcBorders>
          </w:tcPr>
          <w:p w14:paraId="617C078C"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 xml:space="preserve">Признание аукциона не </w:t>
            </w:r>
            <w:proofErr w:type="gramStart"/>
            <w:r w:rsidRPr="00C82974">
              <w:rPr>
                <w:rFonts w:ascii="Times New Roman" w:hAnsi="Times New Roman"/>
              </w:rPr>
              <w:t>состоявшимся</w:t>
            </w:r>
            <w:proofErr w:type="gramEnd"/>
            <w:r w:rsidRPr="00C82974">
              <w:rPr>
                <w:rFonts w:ascii="Times New Roman" w:hAnsi="Times New Roman"/>
              </w:rPr>
              <w:t xml:space="preserve"> и порядок действий</w:t>
            </w:r>
          </w:p>
        </w:tc>
        <w:tc>
          <w:tcPr>
            <w:tcW w:w="6763" w:type="dxa"/>
            <w:tcBorders>
              <w:top w:val="single" w:sz="4" w:space="0" w:color="auto"/>
              <w:left w:val="single" w:sz="4" w:space="0" w:color="auto"/>
              <w:bottom w:val="single" w:sz="4" w:space="0" w:color="auto"/>
              <w:right w:val="single" w:sz="4" w:space="0" w:color="auto"/>
            </w:tcBorders>
          </w:tcPr>
          <w:p w14:paraId="4C18972B" w14:textId="3EA40856" w:rsidR="00DA380E" w:rsidRPr="00DA380E" w:rsidRDefault="00DA380E" w:rsidP="00DA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r>
              <w:rPr>
                <w:rFonts w:ascii="Times New Roman" w:hAnsi="Times New Roman"/>
                <w:color w:val="000000"/>
              </w:rPr>
              <w:t xml:space="preserve">         </w:t>
            </w:r>
            <w:r w:rsidRPr="00DA380E">
              <w:rPr>
                <w:rFonts w:ascii="Times New Roman" w:hAnsi="Times New Roman"/>
                <w:color w:val="000000"/>
              </w:rPr>
              <w:t>В случае</w:t>
            </w:r>
            <w:proofErr w:type="gramStart"/>
            <w:r w:rsidRPr="00DA380E">
              <w:rPr>
                <w:rFonts w:ascii="Times New Roman" w:hAnsi="Times New Roman"/>
                <w:color w:val="000000"/>
              </w:rPr>
              <w:t>,</w:t>
            </w:r>
            <w:proofErr w:type="gramEnd"/>
            <w:r w:rsidRPr="00DA380E">
              <w:rPr>
                <w:rFonts w:ascii="Times New Roman" w:hAnsi="Times New Roman"/>
                <w:color w:val="000000"/>
              </w:rPr>
              <w:t xml:space="preserve"> если процедура закупки признана несостоявшейся, Заказчик вправе по своему усмотрению в зависимости от срочности закупки, а также степени интереса, проявленного поставщиками, исполнителями, подрядчиками к закупке, признанной несостоявшейся: </w:t>
            </w:r>
          </w:p>
          <w:p w14:paraId="666C3046" w14:textId="77777777" w:rsidR="00DA380E" w:rsidRPr="00DA380E" w:rsidRDefault="00DA380E" w:rsidP="00DA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r w:rsidRPr="00DA380E">
              <w:rPr>
                <w:rFonts w:ascii="Times New Roman" w:hAnsi="Times New Roman"/>
                <w:color w:val="000000"/>
              </w:rPr>
              <w:t xml:space="preserve">- провести несостоявшуюся процедуру закупки повторно; </w:t>
            </w:r>
          </w:p>
          <w:p w14:paraId="5F84DD99" w14:textId="77777777" w:rsidR="00DA380E" w:rsidRPr="00DA380E" w:rsidRDefault="00DA380E" w:rsidP="00DA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r w:rsidRPr="00DA380E">
              <w:rPr>
                <w:rFonts w:ascii="Times New Roman" w:hAnsi="Times New Roman"/>
                <w:color w:val="000000"/>
              </w:rPr>
              <w:t xml:space="preserve">-провести закупку с использованием иного способа закупки, в том числе, у единственного поставщика (исполнителя подрядчика); </w:t>
            </w:r>
          </w:p>
          <w:p w14:paraId="6BC8D836" w14:textId="440E4493" w:rsidR="009022B7" w:rsidRPr="00C82974" w:rsidRDefault="00DA380E" w:rsidP="00DA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r>
              <w:rPr>
                <w:rFonts w:ascii="Times New Roman" w:hAnsi="Times New Roman"/>
                <w:color w:val="000000"/>
              </w:rPr>
              <w:t xml:space="preserve">          </w:t>
            </w:r>
            <w:proofErr w:type="gramStart"/>
            <w:r w:rsidRPr="00DA380E">
              <w:rPr>
                <w:rFonts w:ascii="Times New Roman" w:hAnsi="Times New Roman"/>
                <w:color w:val="000000"/>
              </w:rPr>
              <w:t>В случаях, предусмотренных настоящим Положением и извещением, документацией о закупке, допускается заключение договора с единственным поставщиком (исполнителем, подрядчиком), подавшим заявку на участие в процедуре закупки и признанным участником процедуры закупки или единственным поставщиком (исполнителем, подрядчиком), признанным участником процедуры закупки (из нескольких поставщиков, исполнителей, подрядчиков, подавших заявки на участие в процедуре закупки).</w:t>
            </w:r>
            <w:proofErr w:type="gramEnd"/>
          </w:p>
        </w:tc>
      </w:tr>
      <w:tr w:rsidR="00266A51" w:rsidRPr="00C82974" w14:paraId="7DC8137F" w14:textId="77777777">
        <w:tc>
          <w:tcPr>
            <w:tcW w:w="709" w:type="dxa"/>
            <w:tcBorders>
              <w:top w:val="single" w:sz="4" w:space="0" w:color="auto"/>
              <w:left w:val="single" w:sz="4" w:space="0" w:color="auto"/>
              <w:bottom w:val="single" w:sz="4" w:space="0" w:color="auto"/>
              <w:right w:val="single" w:sz="4" w:space="0" w:color="auto"/>
            </w:tcBorders>
          </w:tcPr>
          <w:p w14:paraId="20C2DB8F" w14:textId="77777777" w:rsidR="00266A51" w:rsidRPr="00C82974" w:rsidRDefault="00266A51" w:rsidP="00266A51">
            <w:pPr>
              <w:spacing w:after="0" w:line="240" w:lineRule="auto"/>
              <w:jc w:val="center"/>
              <w:rPr>
                <w:rFonts w:ascii="Times New Roman" w:hAnsi="Times New Roman"/>
              </w:rPr>
            </w:pPr>
            <w:r w:rsidRPr="00C82974">
              <w:rPr>
                <w:rFonts w:ascii="Times New Roman" w:hAnsi="Times New Roman"/>
              </w:rPr>
              <w:t>35.</w:t>
            </w:r>
          </w:p>
        </w:tc>
        <w:tc>
          <w:tcPr>
            <w:tcW w:w="2835" w:type="dxa"/>
            <w:tcBorders>
              <w:top w:val="single" w:sz="4" w:space="0" w:color="auto"/>
              <w:left w:val="single" w:sz="4" w:space="0" w:color="auto"/>
              <w:bottom w:val="single" w:sz="4" w:space="0" w:color="auto"/>
              <w:right w:val="single" w:sz="4" w:space="0" w:color="auto"/>
            </w:tcBorders>
          </w:tcPr>
          <w:p w14:paraId="6E6DC46E" w14:textId="77777777" w:rsidR="00266A51" w:rsidRPr="00C82974" w:rsidRDefault="00266A51"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Возможность изменения объема товаров, работ, услуг и сроков их поставки, выполнения, оказания в ходе исполнения договора, возможность расторжения договора</w:t>
            </w:r>
          </w:p>
        </w:tc>
        <w:tc>
          <w:tcPr>
            <w:tcW w:w="6763" w:type="dxa"/>
            <w:tcBorders>
              <w:top w:val="single" w:sz="4" w:space="0" w:color="auto"/>
              <w:left w:val="single" w:sz="4" w:space="0" w:color="auto"/>
              <w:bottom w:val="single" w:sz="4" w:space="0" w:color="auto"/>
              <w:right w:val="single" w:sz="4" w:space="0" w:color="auto"/>
            </w:tcBorders>
          </w:tcPr>
          <w:p w14:paraId="041594BE" w14:textId="77777777" w:rsidR="00266A51" w:rsidRPr="00C82974" w:rsidRDefault="00266A51" w:rsidP="00266A51">
            <w:pPr>
              <w:spacing w:after="0" w:line="240" w:lineRule="auto"/>
              <w:jc w:val="both"/>
              <w:rPr>
                <w:rFonts w:ascii="Times New Roman" w:eastAsia="Times New Roman" w:hAnsi="Times New Roman"/>
                <w:b/>
                <w:bCs/>
                <w:lang w:eastAsia="ru-RU"/>
              </w:rPr>
            </w:pPr>
            <w:r w:rsidRPr="00C82974">
              <w:rPr>
                <w:rFonts w:ascii="Times New Roman" w:eastAsia="Times New Roman" w:hAnsi="Times New Roman"/>
                <w:lang w:eastAsia="ru-RU"/>
              </w:rPr>
              <w:t xml:space="preserve">Изменение существенных условий договора, заключенного по результатам </w:t>
            </w:r>
            <w:proofErr w:type="gramStart"/>
            <w:r w:rsidRPr="00C82974">
              <w:rPr>
                <w:rFonts w:ascii="Times New Roman" w:eastAsia="Times New Roman" w:hAnsi="Times New Roman"/>
                <w:lang w:eastAsia="ru-RU"/>
              </w:rPr>
              <w:t>конкурентной</w:t>
            </w:r>
            <w:proofErr w:type="gramEnd"/>
            <w:r w:rsidRPr="00C82974">
              <w:rPr>
                <w:rFonts w:ascii="Times New Roman" w:eastAsia="Times New Roman" w:hAnsi="Times New Roman"/>
                <w:lang w:eastAsia="ru-RU"/>
              </w:rPr>
              <w:t xml:space="preserve">, при его исполнении не допускается, за исключением их изменения по соглашению сторон в случаях, предусмотренных </w:t>
            </w:r>
            <w:r w:rsidRPr="00C82974">
              <w:rPr>
                <w:rFonts w:ascii="Times New Roman" w:eastAsia="Times New Roman" w:hAnsi="Times New Roman"/>
                <w:b/>
                <w:bCs/>
                <w:lang w:eastAsia="ru-RU"/>
              </w:rPr>
              <w:t>Проектом договора и Положением о закупках.</w:t>
            </w:r>
          </w:p>
          <w:p w14:paraId="4AF7FC56" w14:textId="77777777" w:rsidR="00266A51" w:rsidRPr="00C82974" w:rsidRDefault="00266A51" w:rsidP="00266A51">
            <w:pPr>
              <w:autoSpaceDE w:val="0"/>
              <w:autoSpaceDN w:val="0"/>
              <w:adjustRightInd w:val="0"/>
              <w:spacing w:after="0" w:line="240" w:lineRule="auto"/>
              <w:jc w:val="both"/>
              <w:rPr>
                <w:rFonts w:ascii="Times New Roman" w:hAnsi="Times New Roman"/>
                <w:b/>
                <w:bCs/>
              </w:rPr>
            </w:pPr>
          </w:p>
          <w:p w14:paraId="26985BBD" w14:textId="77777777" w:rsidR="00266A51" w:rsidRPr="00C82974" w:rsidRDefault="00266A51" w:rsidP="00266A51">
            <w:pPr>
              <w:autoSpaceDE w:val="0"/>
              <w:autoSpaceDN w:val="0"/>
              <w:adjustRightInd w:val="0"/>
              <w:spacing w:after="0" w:line="240" w:lineRule="auto"/>
              <w:jc w:val="both"/>
              <w:rPr>
                <w:rFonts w:ascii="Times New Roman" w:hAnsi="Times New Roman"/>
                <w:bCs/>
              </w:rPr>
            </w:pPr>
            <w:r w:rsidRPr="00C82974">
              <w:rPr>
                <w:rFonts w:ascii="Times New Roman" w:hAnsi="Times New Roman"/>
                <w:bCs/>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E043C19" w14:textId="77777777" w:rsidR="00266A51" w:rsidRPr="00C82974" w:rsidRDefault="00266A51" w:rsidP="00266A51">
            <w:pPr>
              <w:autoSpaceDE w:val="0"/>
              <w:autoSpaceDN w:val="0"/>
              <w:adjustRightInd w:val="0"/>
              <w:spacing w:after="0" w:line="240" w:lineRule="auto"/>
              <w:jc w:val="both"/>
              <w:rPr>
                <w:rFonts w:ascii="Times New Roman" w:hAnsi="Times New Roman"/>
                <w:b/>
              </w:rPr>
            </w:pPr>
          </w:p>
          <w:p w14:paraId="43826E23" w14:textId="77777777" w:rsidR="00266A51" w:rsidRPr="00C82974" w:rsidRDefault="00266A51" w:rsidP="00266A51">
            <w:pPr>
              <w:autoSpaceDE w:val="0"/>
              <w:autoSpaceDN w:val="0"/>
              <w:adjustRightInd w:val="0"/>
              <w:spacing w:after="0" w:line="240" w:lineRule="auto"/>
              <w:jc w:val="both"/>
              <w:rPr>
                <w:rFonts w:ascii="Times New Roman" w:hAnsi="Times New Roman"/>
                <w:bCs/>
              </w:rPr>
            </w:pPr>
            <w:r w:rsidRPr="00C82974">
              <w:rPr>
                <w:rFonts w:ascii="Times New Roman" w:hAnsi="Times New Roman"/>
                <w:bCs/>
              </w:rPr>
              <w:t>В соответствии с проектом договора (Раздел №3 документации о проведен</w:t>
            </w:r>
            <w:proofErr w:type="gramStart"/>
            <w:r w:rsidRPr="00C82974">
              <w:rPr>
                <w:rFonts w:ascii="Times New Roman" w:hAnsi="Times New Roman"/>
                <w:bCs/>
              </w:rPr>
              <w:t>ии ау</w:t>
            </w:r>
            <w:proofErr w:type="gramEnd"/>
            <w:r w:rsidRPr="00C82974">
              <w:rPr>
                <w:rFonts w:ascii="Times New Roman" w:hAnsi="Times New Roman"/>
                <w:bCs/>
              </w:rPr>
              <w:t>кциона)</w:t>
            </w:r>
          </w:p>
        </w:tc>
      </w:tr>
      <w:tr w:rsidR="004A7C54" w:rsidRPr="00C82974" w14:paraId="6CBDB8D9" w14:textId="77777777">
        <w:tc>
          <w:tcPr>
            <w:tcW w:w="709" w:type="dxa"/>
            <w:tcBorders>
              <w:top w:val="single" w:sz="4" w:space="0" w:color="auto"/>
              <w:left w:val="single" w:sz="4" w:space="0" w:color="auto"/>
              <w:bottom w:val="single" w:sz="4" w:space="0" w:color="auto"/>
              <w:right w:val="single" w:sz="4" w:space="0" w:color="auto"/>
            </w:tcBorders>
          </w:tcPr>
          <w:p w14:paraId="7FA0E6B8" w14:textId="77777777" w:rsidR="004A7C54" w:rsidRPr="00C82974" w:rsidRDefault="004A7C54" w:rsidP="00266A51">
            <w:pPr>
              <w:spacing w:after="0" w:line="240" w:lineRule="auto"/>
              <w:jc w:val="center"/>
              <w:rPr>
                <w:rFonts w:ascii="Times New Roman" w:hAnsi="Times New Roman"/>
                <w:highlight w:val="green"/>
              </w:rPr>
            </w:pPr>
            <w:r w:rsidRPr="00C82974">
              <w:rPr>
                <w:rFonts w:ascii="Times New Roman" w:hAnsi="Times New Roman"/>
              </w:rPr>
              <w:t>36.</w:t>
            </w:r>
          </w:p>
        </w:tc>
        <w:tc>
          <w:tcPr>
            <w:tcW w:w="2835" w:type="dxa"/>
            <w:tcBorders>
              <w:top w:val="single" w:sz="4" w:space="0" w:color="auto"/>
              <w:left w:val="single" w:sz="4" w:space="0" w:color="auto"/>
              <w:bottom w:val="single" w:sz="4" w:space="0" w:color="auto"/>
              <w:right w:val="single" w:sz="4" w:space="0" w:color="auto"/>
            </w:tcBorders>
          </w:tcPr>
          <w:p w14:paraId="5AC01D26" w14:textId="77777777" w:rsidR="004A7C54" w:rsidRPr="00C82974" w:rsidRDefault="004A7C54" w:rsidP="00266A51">
            <w:pPr>
              <w:autoSpaceDE w:val="0"/>
              <w:autoSpaceDN w:val="0"/>
              <w:adjustRightInd w:val="0"/>
              <w:spacing w:after="0" w:line="240" w:lineRule="auto"/>
              <w:jc w:val="both"/>
              <w:rPr>
                <w:rFonts w:ascii="Times New Roman" w:hAnsi="Times New Roman"/>
              </w:rPr>
            </w:pPr>
            <w:r w:rsidRPr="00C82974">
              <w:rPr>
                <w:rFonts w:ascii="Times New Roman" w:hAnsi="Times New Roman"/>
              </w:rPr>
              <w:t>Применение национального режима</w:t>
            </w:r>
          </w:p>
        </w:tc>
        <w:tc>
          <w:tcPr>
            <w:tcW w:w="6763" w:type="dxa"/>
            <w:tcBorders>
              <w:top w:val="single" w:sz="4" w:space="0" w:color="auto"/>
              <w:left w:val="single" w:sz="4" w:space="0" w:color="auto"/>
              <w:bottom w:val="single" w:sz="4" w:space="0" w:color="auto"/>
              <w:right w:val="single" w:sz="4" w:space="0" w:color="auto"/>
            </w:tcBorders>
          </w:tcPr>
          <w:p w14:paraId="172B21D5" w14:textId="77777777" w:rsidR="004A7C54" w:rsidRPr="00C82974" w:rsidRDefault="004A7C54" w:rsidP="00266A51">
            <w:pPr>
              <w:spacing w:after="0" w:line="240" w:lineRule="auto"/>
              <w:jc w:val="both"/>
              <w:rPr>
                <w:rFonts w:ascii="Times New Roman" w:eastAsia="Times New Roman" w:hAnsi="Times New Roman"/>
                <w:b/>
                <w:bCs/>
                <w:lang w:eastAsia="ru-RU"/>
              </w:rPr>
            </w:pPr>
            <w:proofErr w:type="gramStart"/>
            <w:r w:rsidRPr="00C82974">
              <w:rPr>
                <w:rFonts w:ascii="Times New Roman" w:eastAsia="Times New Roman" w:hAnsi="Times New Roman"/>
                <w:b/>
                <w:bCs/>
                <w:lang w:eastAsia="ru-RU"/>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C82974">
              <w:rPr>
                <w:rFonts w:ascii="Times New Roman" w:eastAsia="Times New Roman" w:hAnsi="Times New Roman"/>
                <w:b/>
                <w:bCs/>
                <w:lang w:eastAsia="ru-RU"/>
              </w:rPr>
              <w:t xml:space="preserve"> мер, предусмотренных пунктом 1 части 2 статьи 3.1-4 Федерального закона № 223-ФЗ. </w:t>
            </w:r>
            <w:proofErr w:type="gramStart"/>
            <w:r w:rsidRPr="00C82974">
              <w:rPr>
                <w:rFonts w:ascii="Times New Roman" w:eastAsia="Times New Roman" w:hAnsi="Times New Roman"/>
                <w:b/>
                <w:bCs/>
                <w:lang w:eastAsia="ru-RU"/>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C82974">
              <w:rPr>
                <w:rFonts w:ascii="Times New Roman" w:eastAsia="Times New Roman" w:hAnsi="Times New Roman"/>
                <w:b/>
                <w:bCs/>
                <w:lang w:eastAsia="ru-RU"/>
              </w:rPr>
              <w:t>, работой, услугой, соответственно выполняемой, оказываемой российским лицом:</w:t>
            </w:r>
          </w:p>
        </w:tc>
      </w:tr>
      <w:tr w:rsidR="004A7C54" w:rsidRPr="00C82974" w14:paraId="353C3F84" w14:textId="77777777">
        <w:tc>
          <w:tcPr>
            <w:tcW w:w="709" w:type="dxa"/>
            <w:tcBorders>
              <w:top w:val="single" w:sz="4" w:space="0" w:color="auto"/>
              <w:left w:val="single" w:sz="4" w:space="0" w:color="auto"/>
              <w:bottom w:val="single" w:sz="4" w:space="0" w:color="auto"/>
              <w:right w:val="single" w:sz="4" w:space="0" w:color="auto"/>
            </w:tcBorders>
          </w:tcPr>
          <w:p w14:paraId="4569602E" w14:textId="77777777" w:rsidR="004A7C54" w:rsidRPr="00C82974" w:rsidRDefault="004A7C54" w:rsidP="00266A51">
            <w:pPr>
              <w:spacing w:after="0" w:line="240" w:lineRule="auto"/>
              <w:jc w:val="center"/>
              <w:rPr>
                <w:rFonts w:ascii="Times New Roman" w:hAnsi="Times New Roman"/>
              </w:rPr>
            </w:pPr>
            <w:r w:rsidRPr="00C82974">
              <w:rPr>
                <w:rFonts w:ascii="Times New Roman" w:hAnsi="Times New Roman"/>
              </w:rPr>
              <w:t>36.1</w:t>
            </w:r>
          </w:p>
        </w:tc>
        <w:tc>
          <w:tcPr>
            <w:tcW w:w="2835" w:type="dxa"/>
            <w:tcBorders>
              <w:top w:val="single" w:sz="4" w:space="0" w:color="auto"/>
              <w:left w:val="single" w:sz="4" w:space="0" w:color="auto"/>
              <w:bottom w:val="single" w:sz="4" w:space="0" w:color="auto"/>
              <w:right w:val="single" w:sz="4" w:space="0" w:color="auto"/>
            </w:tcBorders>
          </w:tcPr>
          <w:p w14:paraId="769BAE95" w14:textId="77777777" w:rsidR="0065553C" w:rsidRPr="00C82974" w:rsidRDefault="0065553C" w:rsidP="0065553C">
            <w:pPr>
              <w:widowControl w:val="0"/>
              <w:autoSpaceDE w:val="0"/>
              <w:autoSpaceDN w:val="0"/>
              <w:spacing w:after="0" w:line="240" w:lineRule="auto"/>
              <w:ind w:firstLine="613"/>
              <w:jc w:val="both"/>
              <w:rPr>
                <w:rFonts w:ascii="Times New Roman" w:eastAsia="Times New Roman" w:hAnsi="Times New Roman"/>
                <w:lang w:eastAsia="zh-CN"/>
              </w:rPr>
            </w:pPr>
            <w:r w:rsidRPr="00C82974">
              <w:rPr>
                <w:rFonts w:ascii="Times New Roman" w:eastAsia="Times New Roman" w:hAnsi="Times New Roman"/>
                <w:b/>
                <w:bCs/>
                <w:lang w:eastAsia="zh-CN"/>
              </w:rPr>
              <w:t>ЗАПРЕТ</w:t>
            </w:r>
            <w:r w:rsidRPr="00C82974">
              <w:rPr>
                <w:rFonts w:ascii="Times New Roman" w:eastAsia="Times New Roman" w:hAnsi="Times New Roman"/>
                <w:lang w:eastAsia="zh-CN"/>
              </w:rPr>
              <w:t xml:space="preserve"> закупок товаров (в том числе </w:t>
            </w:r>
            <w:r w:rsidRPr="00C82974">
              <w:rPr>
                <w:rFonts w:ascii="Times New Roman" w:eastAsia="Times New Roman" w:hAnsi="Times New Roman"/>
                <w:lang w:eastAsia="zh-CN"/>
              </w:rPr>
              <w:lastRenderedPageBreak/>
              <w:t>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4D857D38" w14:textId="77777777" w:rsidR="004A7C54" w:rsidRPr="00C82974" w:rsidRDefault="004A7C54" w:rsidP="0065553C">
            <w:pPr>
              <w:autoSpaceDE w:val="0"/>
              <w:autoSpaceDN w:val="0"/>
              <w:adjustRightInd w:val="0"/>
              <w:spacing w:after="0" w:line="240" w:lineRule="auto"/>
              <w:jc w:val="both"/>
              <w:rPr>
                <w:rFonts w:ascii="Times New Roman" w:hAnsi="Times New Roman"/>
              </w:rPr>
            </w:pPr>
          </w:p>
        </w:tc>
        <w:tc>
          <w:tcPr>
            <w:tcW w:w="6763" w:type="dxa"/>
            <w:tcBorders>
              <w:top w:val="single" w:sz="4" w:space="0" w:color="auto"/>
              <w:left w:val="single" w:sz="4" w:space="0" w:color="auto"/>
              <w:bottom w:val="single" w:sz="4" w:space="0" w:color="auto"/>
              <w:right w:val="single" w:sz="4" w:space="0" w:color="auto"/>
            </w:tcBorders>
          </w:tcPr>
          <w:p w14:paraId="1521A730" w14:textId="77777777" w:rsidR="0065553C" w:rsidRPr="00C82974" w:rsidRDefault="0065553C" w:rsidP="000E0D05">
            <w:pPr>
              <w:spacing w:after="0" w:line="240" w:lineRule="auto"/>
              <w:jc w:val="center"/>
              <w:rPr>
                <w:rFonts w:ascii="Times New Roman" w:hAnsi="Times New Roman"/>
                <w:b/>
                <w:bCs/>
              </w:rPr>
            </w:pPr>
          </w:p>
          <w:p w14:paraId="471787BF" w14:textId="77777777" w:rsidR="0065553C" w:rsidRPr="00C82974" w:rsidRDefault="0065553C" w:rsidP="000E0D05">
            <w:pPr>
              <w:spacing w:after="0" w:line="240" w:lineRule="auto"/>
              <w:jc w:val="center"/>
              <w:rPr>
                <w:rFonts w:ascii="Times New Roman" w:hAnsi="Times New Roman"/>
                <w:b/>
                <w:bCs/>
              </w:rPr>
            </w:pPr>
          </w:p>
          <w:p w14:paraId="6CBF83C6" w14:textId="77777777" w:rsidR="0065553C" w:rsidRPr="00C82974" w:rsidRDefault="0065553C" w:rsidP="000E0D05">
            <w:pPr>
              <w:spacing w:after="0" w:line="240" w:lineRule="auto"/>
              <w:jc w:val="center"/>
              <w:rPr>
                <w:rFonts w:ascii="Times New Roman" w:hAnsi="Times New Roman"/>
                <w:b/>
                <w:bCs/>
              </w:rPr>
            </w:pPr>
          </w:p>
          <w:p w14:paraId="0A2F3786" w14:textId="77777777" w:rsidR="0065553C" w:rsidRPr="00C82974" w:rsidRDefault="0065553C" w:rsidP="000E0D05">
            <w:pPr>
              <w:spacing w:after="0" w:line="240" w:lineRule="auto"/>
              <w:jc w:val="center"/>
              <w:rPr>
                <w:rFonts w:ascii="Times New Roman" w:hAnsi="Times New Roman"/>
                <w:b/>
                <w:bCs/>
              </w:rPr>
            </w:pPr>
          </w:p>
          <w:p w14:paraId="5071B511" w14:textId="204D9D09" w:rsidR="004A7C54" w:rsidRPr="00C82974" w:rsidRDefault="0065553C" w:rsidP="000E0D05">
            <w:pPr>
              <w:spacing w:after="0" w:line="240" w:lineRule="auto"/>
              <w:jc w:val="center"/>
              <w:rPr>
                <w:rFonts w:ascii="Times New Roman" w:eastAsia="Times New Roman" w:hAnsi="Times New Roman"/>
                <w:b/>
                <w:bCs/>
                <w:lang w:eastAsia="ru-RU"/>
              </w:rPr>
            </w:pPr>
            <w:r w:rsidRPr="00C82974">
              <w:rPr>
                <w:rFonts w:ascii="Times New Roman" w:hAnsi="Times New Roman"/>
                <w:b/>
                <w:bCs/>
              </w:rPr>
              <w:t>НЕ</w:t>
            </w:r>
            <w:r w:rsidR="000E0D05" w:rsidRPr="00C82974">
              <w:rPr>
                <w:rFonts w:ascii="Times New Roman" w:hAnsi="Times New Roman"/>
                <w:b/>
                <w:bCs/>
              </w:rPr>
              <w:t xml:space="preserve"> </w:t>
            </w:r>
            <w:r w:rsidRPr="00C82974">
              <w:rPr>
                <w:rFonts w:ascii="Times New Roman" w:hAnsi="Times New Roman"/>
                <w:b/>
                <w:bCs/>
              </w:rPr>
              <w:t>УСТАНОВЛЕНО</w:t>
            </w:r>
          </w:p>
        </w:tc>
      </w:tr>
      <w:tr w:rsidR="004A7C54" w:rsidRPr="00C82974" w14:paraId="12DA7FB3" w14:textId="77777777">
        <w:tc>
          <w:tcPr>
            <w:tcW w:w="709" w:type="dxa"/>
            <w:tcBorders>
              <w:top w:val="single" w:sz="4" w:space="0" w:color="auto"/>
              <w:left w:val="single" w:sz="4" w:space="0" w:color="auto"/>
              <w:bottom w:val="single" w:sz="4" w:space="0" w:color="auto"/>
              <w:right w:val="single" w:sz="4" w:space="0" w:color="auto"/>
            </w:tcBorders>
          </w:tcPr>
          <w:p w14:paraId="635D8BD5" w14:textId="77777777" w:rsidR="004A7C54" w:rsidRPr="00C82974" w:rsidRDefault="004A7C54" w:rsidP="00266A51">
            <w:pPr>
              <w:spacing w:after="0" w:line="240" w:lineRule="auto"/>
              <w:jc w:val="center"/>
              <w:rPr>
                <w:rFonts w:ascii="Times New Roman" w:hAnsi="Times New Roman"/>
              </w:rPr>
            </w:pPr>
            <w:r w:rsidRPr="00C82974">
              <w:rPr>
                <w:rFonts w:ascii="Times New Roman" w:hAnsi="Times New Roman"/>
              </w:rPr>
              <w:lastRenderedPageBreak/>
              <w:t>36.2</w:t>
            </w:r>
          </w:p>
        </w:tc>
        <w:tc>
          <w:tcPr>
            <w:tcW w:w="2835" w:type="dxa"/>
            <w:tcBorders>
              <w:top w:val="single" w:sz="4" w:space="0" w:color="auto"/>
              <w:left w:val="single" w:sz="4" w:space="0" w:color="auto"/>
              <w:bottom w:val="single" w:sz="4" w:space="0" w:color="auto"/>
              <w:right w:val="single" w:sz="4" w:space="0" w:color="auto"/>
            </w:tcBorders>
          </w:tcPr>
          <w:p w14:paraId="16CA6544" w14:textId="77777777" w:rsidR="004A7C54" w:rsidRPr="00C82974" w:rsidRDefault="0065553C" w:rsidP="0065553C">
            <w:pPr>
              <w:autoSpaceDE w:val="0"/>
              <w:autoSpaceDN w:val="0"/>
              <w:adjustRightInd w:val="0"/>
              <w:spacing w:after="0" w:line="240" w:lineRule="auto"/>
              <w:jc w:val="both"/>
              <w:rPr>
                <w:rFonts w:ascii="Times New Roman" w:hAnsi="Times New Roman"/>
              </w:rPr>
            </w:pPr>
            <w:r w:rsidRPr="00C82974">
              <w:rPr>
                <w:rFonts w:ascii="Times New Roman" w:hAnsi="Times New Roman"/>
                <w:b/>
                <w:bCs/>
                <w:lang w:eastAsia="zh-CN"/>
              </w:rPr>
              <w:t xml:space="preserve">ОГРАНИЧЕНИЕ </w:t>
            </w:r>
            <w:r w:rsidRPr="00C82974">
              <w:rPr>
                <w:rFonts w:ascii="Times New Roman" w:hAnsi="Times New Roman"/>
                <w:lang w:eastAsia="zh-CN"/>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763" w:type="dxa"/>
            <w:tcBorders>
              <w:top w:val="single" w:sz="4" w:space="0" w:color="auto"/>
              <w:left w:val="single" w:sz="4" w:space="0" w:color="auto"/>
              <w:bottom w:val="single" w:sz="4" w:space="0" w:color="auto"/>
              <w:right w:val="single" w:sz="4" w:space="0" w:color="auto"/>
            </w:tcBorders>
          </w:tcPr>
          <w:p w14:paraId="6D9B90FB" w14:textId="77777777" w:rsidR="004A7C54" w:rsidRPr="00C82974" w:rsidRDefault="004A7C54" w:rsidP="000E0D05">
            <w:pPr>
              <w:spacing w:after="0" w:line="240" w:lineRule="auto"/>
              <w:jc w:val="center"/>
              <w:rPr>
                <w:rFonts w:ascii="Times New Roman" w:eastAsia="Times New Roman" w:hAnsi="Times New Roman"/>
                <w:b/>
                <w:bCs/>
                <w:lang w:eastAsia="ru-RU"/>
              </w:rPr>
            </w:pPr>
          </w:p>
          <w:p w14:paraId="0415DEA1" w14:textId="77777777" w:rsidR="0065553C" w:rsidRPr="00C82974" w:rsidRDefault="0065553C" w:rsidP="000E0D05">
            <w:pPr>
              <w:spacing w:after="0" w:line="240" w:lineRule="auto"/>
              <w:jc w:val="center"/>
              <w:rPr>
                <w:rFonts w:ascii="Times New Roman" w:eastAsia="Times New Roman" w:hAnsi="Times New Roman"/>
                <w:b/>
                <w:bCs/>
                <w:lang w:eastAsia="ru-RU"/>
              </w:rPr>
            </w:pPr>
          </w:p>
          <w:p w14:paraId="560A7A43" w14:textId="77777777" w:rsidR="0065553C" w:rsidRPr="00C82974" w:rsidRDefault="0065553C" w:rsidP="000E0D05">
            <w:pPr>
              <w:spacing w:after="0" w:line="240" w:lineRule="auto"/>
              <w:jc w:val="center"/>
              <w:rPr>
                <w:rFonts w:ascii="Times New Roman" w:eastAsia="Times New Roman" w:hAnsi="Times New Roman"/>
                <w:b/>
                <w:bCs/>
                <w:lang w:eastAsia="ru-RU"/>
              </w:rPr>
            </w:pPr>
          </w:p>
          <w:p w14:paraId="6B0149E2" w14:textId="77777777" w:rsidR="0065553C" w:rsidRPr="00C82974" w:rsidRDefault="0065553C" w:rsidP="000E0D05">
            <w:pPr>
              <w:spacing w:after="0" w:line="240" w:lineRule="auto"/>
              <w:jc w:val="center"/>
              <w:rPr>
                <w:rFonts w:ascii="Times New Roman" w:eastAsia="Times New Roman" w:hAnsi="Times New Roman"/>
                <w:b/>
                <w:bCs/>
                <w:lang w:eastAsia="ru-RU"/>
              </w:rPr>
            </w:pPr>
          </w:p>
          <w:p w14:paraId="2B7C525F" w14:textId="77777777" w:rsidR="0065553C" w:rsidRPr="00C82974" w:rsidRDefault="0065553C" w:rsidP="000E0D05">
            <w:pPr>
              <w:spacing w:after="0" w:line="240" w:lineRule="auto"/>
              <w:jc w:val="center"/>
              <w:rPr>
                <w:rFonts w:ascii="Times New Roman" w:eastAsia="Times New Roman" w:hAnsi="Times New Roman"/>
                <w:b/>
                <w:bCs/>
                <w:lang w:eastAsia="ru-RU"/>
              </w:rPr>
            </w:pPr>
          </w:p>
          <w:p w14:paraId="5B70D64F" w14:textId="5F88DA78" w:rsidR="0065553C" w:rsidRPr="00C82974" w:rsidRDefault="000E0D05" w:rsidP="000E0D05">
            <w:pPr>
              <w:spacing w:after="0" w:line="240" w:lineRule="auto"/>
              <w:jc w:val="center"/>
              <w:rPr>
                <w:rFonts w:ascii="Times New Roman" w:eastAsia="Times New Roman" w:hAnsi="Times New Roman"/>
                <w:b/>
                <w:bCs/>
                <w:lang w:eastAsia="ru-RU"/>
              </w:rPr>
            </w:pPr>
            <w:r w:rsidRPr="00C82974">
              <w:rPr>
                <w:rFonts w:ascii="Times New Roman" w:hAnsi="Times New Roman"/>
                <w:b/>
                <w:bCs/>
              </w:rPr>
              <w:t xml:space="preserve">НЕ </w:t>
            </w:r>
            <w:r w:rsidR="0065553C" w:rsidRPr="00C82974">
              <w:rPr>
                <w:rFonts w:ascii="Times New Roman" w:hAnsi="Times New Roman"/>
                <w:b/>
                <w:bCs/>
              </w:rPr>
              <w:t>УСТАНОВЛЕНО</w:t>
            </w:r>
          </w:p>
        </w:tc>
      </w:tr>
      <w:tr w:rsidR="004A7C54" w:rsidRPr="00C82974" w14:paraId="7C39D717" w14:textId="77777777">
        <w:tc>
          <w:tcPr>
            <w:tcW w:w="709" w:type="dxa"/>
            <w:tcBorders>
              <w:top w:val="single" w:sz="4" w:space="0" w:color="auto"/>
              <w:left w:val="single" w:sz="4" w:space="0" w:color="auto"/>
              <w:bottom w:val="single" w:sz="4" w:space="0" w:color="auto"/>
              <w:right w:val="single" w:sz="4" w:space="0" w:color="auto"/>
            </w:tcBorders>
          </w:tcPr>
          <w:p w14:paraId="6361B830" w14:textId="77777777" w:rsidR="004A7C54" w:rsidRPr="00C82974" w:rsidRDefault="004A7C54" w:rsidP="00266A51">
            <w:pPr>
              <w:spacing w:after="0" w:line="240" w:lineRule="auto"/>
              <w:jc w:val="center"/>
              <w:rPr>
                <w:rFonts w:ascii="Times New Roman" w:hAnsi="Times New Roman"/>
              </w:rPr>
            </w:pPr>
            <w:r w:rsidRPr="00C82974">
              <w:rPr>
                <w:rFonts w:ascii="Times New Roman" w:hAnsi="Times New Roman"/>
              </w:rPr>
              <w:t>36.3</w:t>
            </w:r>
          </w:p>
        </w:tc>
        <w:tc>
          <w:tcPr>
            <w:tcW w:w="2835" w:type="dxa"/>
            <w:tcBorders>
              <w:top w:val="single" w:sz="4" w:space="0" w:color="auto"/>
              <w:left w:val="single" w:sz="4" w:space="0" w:color="auto"/>
              <w:bottom w:val="single" w:sz="4" w:space="0" w:color="auto"/>
              <w:right w:val="single" w:sz="4" w:space="0" w:color="auto"/>
            </w:tcBorders>
          </w:tcPr>
          <w:p w14:paraId="36E3F230" w14:textId="77777777" w:rsidR="004A7C54" w:rsidRPr="00C82974" w:rsidRDefault="0065553C" w:rsidP="0065553C">
            <w:pPr>
              <w:autoSpaceDE w:val="0"/>
              <w:autoSpaceDN w:val="0"/>
              <w:adjustRightInd w:val="0"/>
              <w:spacing w:after="0" w:line="240" w:lineRule="auto"/>
              <w:jc w:val="both"/>
              <w:rPr>
                <w:rFonts w:ascii="Times New Roman" w:hAnsi="Times New Roman"/>
              </w:rPr>
            </w:pPr>
            <w:r w:rsidRPr="00C82974">
              <w:rPr>
                <w:rFonts w:ascii="Times New Roman" w:hAnsi="Times New Roman"/>
                <w:b/>
                <w:bCs/>
                <w:lang w:eastAsia="zh-CN"/>
              </w:rPr>
              <w:t>ПРЕИМУЩЕСТВО</w:t>
            </w:r>
            <w:r w:rsidRPr="00C82974">
              <w:rPr>
                <w:rFonts w:ascii="Times New Roman" w:hAnsi="Times New Roman"/>
                <w:lang w:eastAsia="zh-C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763" w:type="dxa"/>
            <w:tcBorders>
              <w:top w:val="single" w:sz="4" w:space="0" w:color="auto"/>
              <w:left w:val="single" w:sz="4" w:space="0" w:color="auto"/>
              <w:bottom w:val="single" w:sz="4" w:space="0" w:color="auto"/>
              <w:right w:val="single" w:sz="4" w:space="0" w:color="auto"/>
            </w:tcBorders>
          </w:tcPr>
          <w:p w14:paraId="61CEF2BA" w14:textId="77777777" w:rsidR="004A7C54" w:rsidRPr="00C82974" w:rsidRDefault="004A7C54" w:rsidP="000E0D05">
            <w:pPr>
              <w:spacing w:after="0" w:line="240" w:lineRule="auto"/>
              <w:jc w:val="center"/>
              <w:rPr>
                <w:rFonts w:ascii="Times New Roman" w:eastAsia="Times New Roman" w:hAnsi="Times New Roman"/>
                <w:b/>
                <w:bCs/>
                <w:lang w:eastAsia="ru-RU"/>
              </w:rPr>
            </w:pPr>
          </w:p>
          <w:p w14:paraId="5B42BADC" w14:textId="77777777" w:rsidR="0065553C" w:rsidRPr="00C82974" w:rsidRDefault="0065553C" w:rsidP="000E0D05">
            <w:pPr>
              <w:jc w:val="center"/>
              <w:rPr>
                <w:rFonts w:ascii="Times New Roman" w:eastAsia="Times New Roman" w:hAnsi="Times New Roman"/>
                <w:b/>
                <w:bCs/>
                <w:lang w:eastAsia="ru-RU"/>
              </w:rPr>
            </w:pPr>
          </w:p>
          <w:p w14:paraId="2A077C57" w14:textId="441A99DD" w:rsidR="0065553C" w:rsidRPr="00C82974" w:rsidRDefault="0065553C" w:rsidP="005F06FE">
            <w:pPr>
              <w:tabs>
                <w:tab w:val="left" w:pos="664"/>
              </w:tabs>
              <w:jc w:val="center"/>
              <w:rPr>
                <w:rFonts w:ascii="Times New Roman" w:eastAsia="Times New Roman" w:hAnsi="Times New Roman"/>
                <w:b/>
                <w:bCs/>
                <w:lang w:eastAsia="ru-RU"/>
              </w:rPr>
            </w:pPr>
            <w:r w:rsidRPr="00C82974">
              <w:rPr>
                <w:rFonts w:ascii="Times New Roman" w:eastAsia="Times New Roman" w:hAnsi="Times New Roman"/>
                <w:b/>
                <w:bCs/>
                <w:lang w:eastAsia="ru-RU"/>
              </w:rPr>
              <w:t>УСТАНОВЛЕНО</w:t>
            </w:r>
          </w:p>
        </w:tc>
      </w:tr>
    </w:tbl>
    <w:p w14:paraId="364CA7BC" w14:textId="77777777" w:rsidR="00942F83" w:rsidRPr="00C82974" w:rsidRDefault="00942F83" w:rsidP="005843EE">
      <w:pPr>
        <w:rPr>
          <w:rFonts w:ascii="Times New Roman" w:hAnsi="Times New Roman"/>
          <w:b/>
          <w:bCs/>
          <w:color w:val="000000"/>
        </w:rPr>
      </w:pPr>
    </w:p>
    <w:p w14:paraId="35CBB927" w14:textId="77777777" w:rsidR="00B533DE" w:rsidRPr="00C82974" w:rsidRDefault="00783229" w:rsidP="005843EE">
      <w:pPr>
        <w:rPr>
          <w:rFonts w:ascii="Times New Roman" w:hAnsi="Times New Roman"/>
          <w:b/>
          <w:bCs/>
        </w:rPr>
      </w:pPr>
      <w:r w:rsidRPr="00C82974">
        <w:rPr>
          <w:rFonts w:ascii="Times New Roman" w:hAnsi="Times New Roman"/>
          <w:b/>
          <w:bCs/>
          <w:color w:val="000000"/>
        </w:rPr>
        <w:t xml:space="preserve">РАЗДЕЛ II: </w:t>
      </w:r>
      <w:r w:rsidRPr="00C82974">
        <w:rPr>
          <w:rFonts w:ascii="Times New Roman" w:hAnsi="Times New Roman"/>
          <w:b/>
          <w:bCs/>
        </w:rPr>
        <w:t>ИСТРУКЦИЯ ПО ЗАПОЛНЕНИЮ ЗАЯВКИ НА УЧАСТИЕ В АУКЦИОНЕ</w:t>
      </w:r>
    </w:p>
    <w:p w14:paraId="638AEF8C" w14:textId="77777777" w:rsidR="00B533DE" w:rsidRPr="00C82974" w:rsidRDefault="00783229">
      <w:pPr>
        <w:spacing w:after="0" w:line="240" w:lineRule="auto"/>
        <w:ind w:firstLine="567"/>
        <w:jc w:val="both"/>
        <w:rPr>
          <w:rFonts w:ascii="Times New Roman" w:hAnsi="Times New Roman"/>
        </w:rPr>
      </w:pPr>
      <w:r w:rsidRPr="00C82974">
        <w:rPr>
          <w:rFonts w:ascii="Times New Roman" w:hAnsi="Times New Roman"/>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6414BAA7" w14:textId="77777777" w:rsidR="00B533DE" w:rsidRPr="00C82974" w:rsidRDefault="00783229">
      <w:pPr>
        <w:autoSpaceDE w:val="0"/>
        <w:autoSpaceDN w:val="0"/>
        <w:adjustRightInd w:val="0"/>
        <w:spacing w:after="0" w:line="240" w:lineRule="auto"/>
        <w:ind w:firstLine="567"/>
        <w:jc w:val="both"/>
        <w:rPr>
          <w:rFonts w:ascii="Times New Roman" w:hAnsi="Times New Roman"/>
        </w:rPr>
      </w:pPr>
      <w:r w:rsidRPr="00C82974">
        <w:rPr>
          <w:rFonts w:ascii="Times New Roman" w:hAnsi="Times New Roman"/>
        </w:rPr>
        <w:t>Подача заявок на участие в электронном аукционе осуществляется только лицами, получившими аккредитацию на электронной площадке.</w:t>
      </w:r>
    </w:p>
    <w:p w14:paraId="0A498EFC" w14:textId="77777777" w:rsidR="00B533DE" w:rsidRPr="00C82974" w:rsidRDefault="00783229">
      <w:pPr>
        <w:autoSpaceDE w:val="0"/>
        <w:autoSpaceDN w:val="0"/>
        <w:adjustRightInd w:val="0"/>
        <w:spacing w:after="0" w:line="240" w:lineRule="auto"/>
        <w:ind w:firstLine="567"/>
        <w:contextualSpacing/>
        <w:jc w:val="both"/>
        <w:outlineLvl w:val="1"/>
        <w:rPr>
          <w:rFonts w:ascii="Times New Roman" w:hAnsi="Times New Roman"/>
        </w:rPr>
      </w:pPr>
      <w:r w:rsidRPr="00C82974">
        <w:rPr>
          <w:rFonts w:ascii="Times New Roman" w:hAnsi="Times New Roman"/>
        </w:rPr>
        <w:lastRenderedPageBreak/>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w:t>
      </w:r>
      <w:proofErr w:type="gramStart"/>
      <w:r w:rsidRPr="00C82974">
        <w:rPr>
          <w:rFonts w:ascii="Times New Roman" w:hAnsi="Times New Roman"/>
        </w:rPr>
        <w:t>ии ау</w:t>
      </w:r>
      <w:proofErr w:type="gramEnd"/>
      <w:r w:rsidRPr="00C82974">
        <w:rPr>
          <w:rFonts w:ascii="Times New Roman" w:hAnsi="Times New Roman"/>
        </w:rPr>
        <w:t>кциона, по форме, установленной электронной площадкой.</w:t>
      </w:r>
    </w:p>
    <w:p w14:paraId="42FF05C1" w14:textId="77777777" w:rsidR="00B533DE" w:rsidRPr="00C82974" w:rsidRDefault="00783229">
      <w:pPr>
        <w:autoSpaceDE w:val="0"/>
        <w:autoSpaceDN w:val="0"/>
        <w:adjustRightInd w:val="0"/>
        <w:spacing w:after="0" w:line="240" w:lineRule="auto"/>
        <w:ind w:firstLine="567"/>
        <w:jc w:val="both"/>
        <w:outlineLvl w:val="1"/>
        <w:rPr>
          <w:rFonts w:ascii="Times New Roman" w:hAnsi="Times New Roman"/>
        </w:rPr>
      </w:pPr>
      <w:r w:rsidRPr="00C82974">
        <w:rPr>
          <w:rFonts w:ascii="Times New Roman" w:hAnsi="Times New Roman"/>
        </w:rPr>
        <w:t xml:space="preserve">Участник аукциона вправе подать только одну заявку </w:t>
      </w:r>
      <w:proofErr w:type="gramStart"/>
      <w:r w:rsidRPr="00C82974">
        <w:rPr>
          <w:rFonts w:ascii="Times New Roman" w:hAnsi="Times New Roman"/>
        </w:rPr>
        <w:t>на участие в таком аукционе в любое время с момента размещения извещения о его проведении</w:t>
      </w:r>
      <w:proofErr w:type="gramEnd"/>
      <w:r w:rsidRPr="00C82974">
        <w:rPr>
          <w:rFonts w:ascii="Times New Roman" w:hAnsi="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14:paraId="4C8C9D65" w14:textId="77777777" w:rsidR="00B533DE" w:rsidRPr="00C82974" w:rsidRDefault="00783229">
      <w:pPr>
        <w:autoSpaceDE w:val="0"/>
        <w:autoSpaceDN w:val="0"/>
        <w:adjustRightInd w:val="0"/>
        <w:spacing w:after="0" w:line="240" w:lineRule="auto"/>
        <w:ind w:firstLine="567"/>
        <w:jc w:val="both"/>
        <w:outlineLvl w:val="1"/>
        <w:rPr>
          <w:rFonts w:ascii="Times New Roman" w:eastAsia="Times New Roman" w:hAnsi="Times New Roman"/>
          <w:bCs/>
          <w:lang w:eastAsia="ru-RU" w:bidi="en-US"/>
        </w:rPr>
      </w:pPr>
      <w:proofErr w:type="gramStart"/>
      <w:r w:rsidRPr="00C82974">
        <w:rPr>
          <w:rFonts w:ascii="Times New Roman" w:eastAsia="Times New Roman" w:hAnsi="Times New Roman"/>
          <w:bCs/>
          <w:lang w:eastAsia="ru-RU" w:bidi="en-US"/>
        </w:rPr>
        <w:t>Заявк</w:t>
      </w:r>
      <w:r w:rsidR="005843EE" w:rsidRPr="00C82974">
        <w:rPr>
          <w:rFonts w:ascii="Times New Roman" w:eastAsia="Times New Roman" w:hAnsi="Times New Roman"/>
          <w:bCs/>
          <w:lang w:eastAsia="ru-RU" w:bidi="en-US"/>
        </w:rPr>
        <w:t>и</w:t>
      </w:r>
      <w:r w:rsidRPr="00C82974">
        <w:rPr>
          <w:rFonts w:ascii="Times New Roman" w:eastAsia="Times New Roman" w:hAnsi="Times New Roman"/>
          <w:bCs/>
          <w:lang w:eastAsia="ru-RU" w:bidi="en-US"/>
        </w:rPr>
        <w:t xml:space="preserve">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roofErr w:type="gramEnd"/>
    </w:p>
    <w:p w14:paraId="497F1531" w14:textId="77777777" w:rsidR="00B533DE" w:rsidRPr="00C82974" w:rsidRDefault="00783229">
      <w:pPr>
        <w:autoSpaceDE w:val="0"/>
        <w:autoSpaceDN w:val="0"/>
        <w:adjustRightInd w:val="0"/>
        <w:spacing w:after="0" w:line="240" w:lineRule="auto"/>
        <w:ind w:firstLine="567"/>
        <w:jc w:val="both"/>
        <w:outlineLvl w:val="1"/>
        <w:rPr>
          <w:rFonts w:ascii="Times New Roman" w:eastAsia="Times New Roman" w:hAnsi="Times New Roman"/>
          <w:bCs/>
          <w:lang w:eastAsia="ru-RU" w:bidi="en-US"/>
        </w:rPr>
      </w:pPr>
      <w:r w:rsidRPr="00C82974">
        <w:rPr>
          <w:rFonts w:ascii="Times New Roman" w:eastAsia="Times New Roman" w:hAnsi="Times New Roman"/>
          <w:bCs/>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C82974">
        <w:rPr>
          <w:rFonts w:ascii="Times New Roman" w:eastAsia="Times New Roman" w:hAnsi="Times New Roman"/>
          <w:b/>
          <w:bCs/>
          <w:i/>
          <w:lang w:eastAsia="ru-RU" w:bidi="en-US"/>
        </w:rPr>
        <w:t xml:space="preserve">Разделе  </w:t>
      </w:r>
      <w:r w:rsidRPr="00C82974">
        <w:rPr>
          <w:rFonts w:ascii="Times New Roman" w:eastAsia="Times New Roman" w:hAnsi="Times New Roman"/>
          <w:b/>
          <w:bCs/>
          <w:i/>
          <w:lang w:val="en-US" w:eastAsia="ru-RU" w:bidi="en-US"/>
        </w:rPr>
        <w:t>IV</w:t>
      </w:r>
      <w:r w:rsidRPr="00C82974">
        <w:rPr>
          <w:rFonts w:ascii="Times New Roman" w:eastAsia="Times New Roman" w:hAnsi="Times New Roman"/>
          <w:b/>
          <w:bCs/>
          <w:i/>
          <w:lang w:eastAsia="ru-RU" w:bidi="en-US"/>
        </w:rPr>
        <w:t xml:space="preserve"> к документации к аукциону в электронной форме</w:t>
      </w:r>
      <w:r w:rsidRPr="00C82974">
        <w:rPr>
          <w:rFonts w:ascii="Times New Roman" w:eastAsia="Times New Roman" w:hAnsi="Times New Roman"/>
          <w:bCs/>
          <w:lang w:eastAsia="ru-RU" w:bidi="en-US"/>
        </w:rPr>
        <w:t>.</w:t>
      </w:r>
    </w:p>
    <w:p w14:paraId="2B5CC90D"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В случае применения заказчиком в техническом задании слов (знаков):</w:t>
      </w:r>
    </w:p>
    <w:p w14:paraId="2199BFCE"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«не менее», «не ниже</w:t>
      </w:r>
      <w:proofErr w:type="gramStart"/>
      <w:r w:rsidRPr="00C82974">
        <w:rPr>
          <w:rFonts w:ascii="Times New Roman" w:eastAsia="Times New Roman" w:hAnsi="Times New Roman"/>
          <w:bCs/>
          <w:lang w:eastAsia="ru-RU" w:bidi="en-US"/>
        </w:rPr>
        <w:t>», « ≥ », «</w:t>
      </w:r>
      <w:proofErr w:type="gramEnd"/>
      <w:r w:rsidRPr="00C82974">
        <w:rPr>
          <w:rFonts w:ascii="Times New Roman" w:eastAsia="Times New Roman" w:hAnsi="Times New Roman"/>
          <w:bCs/>
          <w:lang w:eastAsia="ru-RU" w:bidi="en-US"/>
        </w:rPr>
        <w:t>не ранее» - участником предоставляется значение равное или превышающее указанное;</w:t>
      </w:r>
    </w:p>
    <w:p w14:paraId="226011A3"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 xml:space="preserve">«не более», «не выше», « ≤ », «не позднее» - участником предоставляется значение равное или менее </w:t>
      </w:r>
      <w:proofErr w:type="gramStart"/>
      <w:r w:rsidRPr="00C82974">
        <w:rPr>
          <w:rFonts w:ascii="Times New Roman" w:eastAsia="Times New Roman" w:hAnsi="Times New Roman"/>
          <w:bCs/>
          <w:lang w:eastAsia="ru-RU" w:bidi="en-US"/>
        </w:rPr>
        <w:t>указанного</w:t>
      </w:r>
      <w:proofErr w:type="gramEnd"/>
      <w:r w:rsidRPr="00C82974">
        <w:rPr>
          <w:rFonts w:ascii="Times New Roman" w:eastAsia="Times New Roman" w:hAnsi="Times New Roman"/>
          <w:bCs/>
          <w:lang w:eastAsia="ru-RU" w:bidi="en-US"/>
        </w:rPr>
        <w:t>;</w:t>
      </w:r>
    </w:p>
    <w:p w14:paraId="5A915ED9"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«менее», «ниже», « &lt; »</w:t>
      </w:r>
      <w:proofErr w:type="gramStart"/>
      <w:r w:rsidRPr="00C82974">
        <w:rPr>
          <w:rFonts w:ascii="Times New Roman" w:eastAsia="Times New Roman" w:hAnsi="Times New Roman"/>
          <w:bCs/>
          <w:lang w:eastAsia="ru-RU" w:bidi="en-US"/>
        </w:rPr>
        <w:t xml:space="preserve"> ,</w:t>
      </w:r>
      <w:proofErr w:type="gramEnd"/>
      <w:r w:rsidRPr="00C82974">
        <w:rPr>
          <w:rFonts w:ascii="Times New Roman" w:eastAsia="Times New Roman" w:hAnsi="Times New Roman"/>
          <w:bCs/>
          <w:lang w:eastAsia="ru-RU" w:bidi="en-US"/>
        </w:rPr>
        <w:t xml:space="preserve"> «позднее» - участником предоставляется значение меньше указанного;</w:t>
      </w:r>
    </w:p>
    <w:p w14:paraId="15F0935C"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«более», «выше», «свыше</w:t>
      </w:r>
      <w:proofErr w:type="gramStart"/>
      <w:r w:rsidRPr="00C82974">
        <w:rPr>
          <w:rFonts w:ascii="Times New Roman" w:eastAsia="Times New Roman" w:hAnsi="Times New Roman"/>
          <w:bCs/>
          <w:lang w:eastAsia="ru-RU" w:bidi="en-US"/>
        </w:rPr>
        <w:t>», « &gt; », «</w:t>
      </w:r>
      <w:proofErr w:type="gramEnd"/>
      <w:r w:rsidRPr="00C82974">
        <w:rPr>
          <w:rFonts w:ascii="Times New Roman" w:eastAsia="Times New Roman" w:hAnsi="Times New Roman"/>
          <w:bCs/>
          <w:lang w:eastAsia="ru-RU" w:bidi="en-US"/>
        </w:rPr>
        <w:t>ранее» - участником предоставляется значение превышающее указанное;</w:t>
      </w:r>
    </w:p>
    <w:p w14:paraId="4951F2CF"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7DCC67D"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«от» - участником предоставляется указанное значение или превышающее его;</w:t>
      </w:r>
    </w:p>
    <w:p w14:paraId="1BB79AB4"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6DB6B771"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14:paraId="15A851E8"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В случае применение заказчиком в техническом задании перечислений характеристик через союз «и», знаки «</w:t>
      </w:r>
      <w:proofErr w:type="gramStart"/>
      <w:r w:rsidRPr="00C82974">
        <w:rPr>
          <w:rFonts w:ascii="Times New Roman" w:eastAsia="Times New Roman" w:hAnsi="Times New Roman"/>
          <w:bCs/>
          <w:lang w:eastAsia="ru-RU" w:bidi="en-US"/>
        </w:rPr>
        <w:t>,»</w:t>
      </w:r>
      <w:proofErr w:type="gramEnd"/>
      <w:r w:rsidRPr="00C82974">
        <w:rPr>
          <w:rFonts w:ascii="Times New Roman" w:eastAsia="Times New Roman" w:hAnsi="Times New Roman"/>
          <w:bCs/>
          <w:lang w:eastAsia="ru-RU" w:bidi="en-US"/>
        </w:rPr>
        <w:t xml:space="preserve"> «;» - участник указывает характеристики всех перечисленных значений.</w:t>
      </w:r>
    </w:p>
    <w:p w14:paraId="755ADB77"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В случае</w:t>
      </w:r>
      <w:proofErr w:type="gramStart"/>
      <w:r w:rsidRPr="00C82974">
        <w:rPr>
          <w:rFonts w:ascii="Times New Roman" w:eastAsia="Times New Roman" w:hAnsi="Times New Roman"/>
          <w:bCs/>
          <w:lang w:eastAsia="ru-RU" w:bidi="en-US"/>
        </w:rPr>
        <w:t>,</w:t>
      </w:r>
      <w:proofErr w:type="gramEnd"/>
      <w:r w:rsidRPr="00C82974">
        <w:rPr>
          <w:rFonts w:ascii="Times New Roman" w:eastAsia="Times New Roman" w:hAnsi="Times New Roman"/>
          <w:bCs/>
          <w:lang w:eastAsia="ru-RU" w:bidi="en-US"/>
        </w:rPr>
        <w:t xml:space="preserve"> если характеристика товара указана с использованием нескольких значений, требования применяются к каждому значению.</w:t>
      </w:r>
    </w:p>
    <w:p w14:paraId="39A2482F"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14:paraId="21B818E7"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В случае применения заказчиком в техническом задании значений:</w:t>
      </w:r>
    </w:p>
    <w:p w14:paraId="2EA029FD"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 со знаком «</w:t>
      </w:r>
      <w:proofErr w:type="gramStart"/>
      <w:r w:rsidRPr="00C82974">
        <w:rPr>
          <w:rFonts w:ascii="Times New Roman" w:eastAsia="Times New Roman" w:hAnsi="Times New Roman"/>
          <w:bCs/>
          <w:lang w:eastAsia="ru-RU" w:bidi="en-US"/>
        </w:rPr>
        <w:t>-»</w:t>
      </w:r>
      <w:proofErr w:type="gramEnd"/>
      <w:r w:rsidRPr="00C82974">
        <w:rPr>
          <w:rFonts w:ascii="Times New Roman" w:eastAsia="Times New Roman" w:hAnsi="Times New Roman"/>
          <w:bCs/>
          <w:lang w:eastAsia="ru-RU" w:bidi="en-US"/>
        </w:rPr>
        <w:t xml:space="preserve"> - участник в заявке предлагает диапазонное значение, заданное техническим заданием (включаются верхние и нижние границы диапазона);</w:t>
      </w:r>
    </w:p>
    <w:p w14:paraId="5177A11B"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14:paraId="756C6C9C"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t xml:space="preserve">- со словами «диапазон может быть расширен» - участником представляется диапазон не </w:t>
      </w:r>
      <w:proofErr w:type="gramStart"/>
      <w:r w:rsidRPr="00C82974">
        <w:rPr>
          <w:rFonts w:ascii="Times New Roman" w:eastAsia="Times New Roman" w:hAnsi="Times New Roman"/>
          <w:bCs/>
          <w:lang w:eastAsia="ru-RU" w:bidi="en-US"/>
        </w:rPr>
        <w:t>менее указанных</w:t>
      </w:r>
      <w:proofErr w:type="gramEnd"/>
      <w:r w:rsidRPr="00C82974">
        <w:rPr>
          <w:rFonts w:ascii="Times New Roman" w:eastAsia="Times New Roman" w:hAnsi="Times New Roman"/>
          <w:bCs/>
          <w:lang w:eastAsia="ru-RU" w:bidi="en-US"/>
        </w:rPr>
        <w:t xml:space="preserve"> значений в рамках, равных показателям верхней и нижней границы диапазона, либо значения расширяющие границы диапазона;</w:t>
      </w:r>
    </w:p>
    <w:p w14:paraId="5B8F9AC6" w14:textId="77777777" w:rsidR="00B533DE" w:rsidRPr="00C82974" w:rsidRDefault="00783229">
      <w:pPr>
        <w:tabs>
          <w:tab w:val="left" w:pos="-3969"/>
          <w:tab w:val="left" w:pos="22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r w:rsidRPr="00C82974">
        <w:rPr>
          <w:rFonts w:ascii="Times New Roman" w:eastAsia="Times New Roman" w:hAnsi="Times New Roman"/>
          <w:bCs/>
          <w:lang w:eastAsia="ru-RU" w:bidi="en-US"/>
        </w:rPr>
        <w:tab/>
      </w:r>
      <w:proofErr w:type="gramStart"/>
      <w:r w:rsidRPr="00C82974">
        <w:rPr>
          <w:rFonts w:ascii="Times New Roman" w:eastAsia="Times New Roman" w:hAnsi="Times New Roman"/>
          <w:bCs/>
          <w:lang w:eastAsia="ru-RU" w:bidi="en-US"/>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14:paraId="2F3192BF" w14:textId="77777777" w:rsidR="00B533DE" w:rsidRPr="00C82974" w:rsidRDefault="00783229">
      <w:pPr>
        <w:tabs>
          <w:tab w:val="left" w:pos="-3969"/>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t>- при описании диапазона предлогами «</w:t>
      </w:r>
      <w:proofErr w:type="gramStart"/>
      <w:r w:rsidRPr="00C82974">
        <w:rPr>
          <w:rFonts w:ascii="Times New Roman" w:eastAsia="Times New Roman" w:hAnsi="Times New Roman"/>
          <w:bCs/>
          <w:lang w:eastAsia="ru-RU" w:bidi="en-US"/>
        </w:rPr>
        <w:t>от</w:t>
      </w:r>
      <w:proofErr w:type="gramEnd"/>
      <w:r w:rsidRPr="00C82974">
        <w:rPr>
          <w:rFonts w:ascii="Times New Roman" w:eastAsia="Times New Roman" w:hAnsi="Times New Roman"/>
          <w:bCs/>
          <w:lang w:eastAsia="ru-RU" w:bidi="en-US"/>
        </w:rPr>
        <w:t xml:space="preserve"> … до …» </w:t>
      </w:r>
      <w:proofErr w:type="gramStart"/>
      <w:r w:rsidRPr="00C82974">
        <w:rPr>
          <w:rFonts w:ascii="Times New Roman" w:eastAsia="Times New Roman" w:hAnsi="Times New Roman"/>
          <w:bCs/>
          <w:lang w:eastAsia="ru-RU" w:bidi="en-US"/>
        </w:rPr>
        <w:t>участником</w:t>
      </w:r>
      <w:proofErr w:type="gramEnd"/>
      <w:r w:rsidRPr="00C82974">
        <w:rPr>
          <w:rFonts w:ascii="Times New Roman" w:eastAsia="Times New Roman" w:hAnsi="Times New Roman"/>
          <w:bCs/>
          <w:lang w:eastAsia="ru-RU" w:bidi="en-US"/>
        </w:rPr>
        <w:t xml:space="preserve"> представляется значения расширяющие границы диапазона;</w:t>
      </w:r>
    </w:p>
    <w:p w14:paraId="1BD763AF" w14:textId="77777777" w:rsidR="00B533DE" w:rsidRPr="00C82974" w:rsidRDefault="00783229">
      <w:pPr>
        <w:tabs>
          <w:tab w:val="left" w:pos="-3969"/>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t>- со знаком «+/-» (например - погрешность) - участник предлагает конкретное цифровое значение с указанием знака «+</w:t>
      </w:r>
      <w:proofErr w:type="gramStart"/>
      <w:r w:rsidRPr="00C82974">
        <w:rPr>
          <w:rFonts w:ascii="Times New Roman" w:eastAsia="Times New Roman" w:hAnsi="Times New Roman"/>
          <w:bCs/>
          <w:lang w:eastAsia="ru-RU" w:bidi="en-US"/>
        </w:rPr>
        <w:t>/-</w:t>
      </w:r>
      <w:proofErr w:type="gramEnd"/>
      <w:r w:rsidRPr="00C82974">
        <w:rPr>
          <w:rFonts w:ascii="Times New Roman" w:eastAsia="Times New Roman" w:hAnsi="Times New Roman"/>
          <w:bCs/>
          <w:lang w:eastAsia="ru-RU" w:bidi="en-US"/>
        </w:rPr>
        <w:t>» установленной погрешности.</w:t>
      </w:r>
    </w:p>
    <w:p w14:paraId="3117F031" w14:textId="77777777" w:rsidR="00B533DE" w:rsidRPr="00C82974" w:rsidRDefault="00783229">
      <w:pPr>
        <w:tabs>
          <w:tab w:val="left" w:pos="-3969"/>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lastRenderedPageBreak/>
        <w:tab/>
        <w:t>При перечислении нескольких показателей одной характеристики товара необходимо употреблять союз «и», знаки «</w:t>
      </w:r>
      <w:proofErr w:type="gramStart"/>
      <w:r w:rsidRPr="00C82974">
        <w:rPr>
          <w:rFonts w:ascii="Times New Roman" w:eastAsia="Times New Roman" w:hAnsi="Times New Roman"/>
          <w:bCs/>
          <w:lang w:eastAsia="ru-RU" w:bidi="en-US"/>
        </w:rPr>
        <w:t>;»</w:t>
      </w:r>
      <w:proofErr w:type="gramEnd"/>
      <w:r w:rsidRPr="00C82974">
        <w:rPr>
          <w:rFonts w:ascii="Times New Roman" w:eastAsia="Times New Roman" w:hAnsi="Times New Roman"/>
          <w:bCs/>
          <w:lang w:eastAsia="ru-RU" w:bidi="en-US"/>
        </w:rPr>
        <w:t xml:space="preserve"> «,».</w:t>
      </w:r>
    </w:p>
    <w:p w14:paraId="7E664371" w14:textId="77777777" w:rsidR="00B533DE" w:rsidRPr="00C82974" w:rsidRDefault="00783229">
      <w:pPr>
        <w:tabs>
          <w:tab w:val="left" w:pos="-3969"/>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r>
      <w:proofErr w:type="gramStart"/>
      <w:r w:rsidRPr="00C82974">
        <w:rPr>
          <w:rFonts w:ascii="Times New Roman" w:eastAsia="Times New Roman" w:hAnsi="Times New Roman"/>
          <w:bCs/>
          <w:lang w:eastAsia="ru-RU" w:bidi="en-US"/>
        </w:rPr>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w:t>
      </w:r>
      <w:proofErr w:type="gramEnd"/>
      <w:r w:rsidRPr="00C82974">
        <w:rPr>
          <w:rFonts w:ascii="Times New Roman" w:eastAsia="Times New Roman" w:hAnsi="Times New Roman"/>
          <w:bCs/>
          <w:lang w:eastAsia="ru-RU" w:bidi="en-US"/>
        </w:rPr>
        <w:t>», «</w:t>
      </w:r>
      <w:proofErr w:type="gramStart"/>
      <w:r w:rsidRPr="00C82974">
        <w:rPr>
          <w:rFonts w:ascii="Times New Roman" w:eastAsia="Times New Roman" w:hAnsi="Times New Roman"/>
          <w:bCs/>
          <w:lang w:eastAsia="ru-RU" w:bidi="en-US"/>
        </w:rPr>
        <w:t>не более», «не менее», «не ранее», «не хуже», «не выше», «не ниже», «не позднее», «не ранее», «до», «от», «более», «менее», «выше», «ниже», «позднее», «ранее», «возможность», «&lt;», «&gt;»,«≤», «≥».</w:t>
      </w:r>
      <w:proofErr w:type="gramEnd"/>
    </w:p>
    <w:p w14:paraId="3436365F" w14:textId="77777777" w:rsidR="00B533DE" w:rsidRPr="00C82974" w:rsidRDefault="00783229">
      <w:pPr>
        <w:tabs>
          <w:tab w:val="left" w:pos="-3969"/>
          <w:tab w:val="left" w:pos="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ab/>
        <w:t xml:space="preserve">При использовании заказчиком в </w:t>
      </w:r>
      <w:r w:rsidRPr="00C82974">
        <w:rPr>
          <w:rFonts w:ascii="Times New Roman" w:eastAsia="Times New Roman" w:hAnsi="Times New Roman"/>
          <w:b/>
          <w:bCs/>
          <w:i/>
          <w:lang w:eastAsia="ru-RU" w:bidi="en-US"/>
        </w:rPr>
        <w:t xml:space="preserve">Разделе  </w:t>
      </w:r>
      <w:r w:rsidRPr="00C82974">
        <w:rPr>
          <w:rFonts w:ascii="Times New Roman" w:eastAsia="Times New Roman" w:hAnsi="Times New Roman"/>
          <w:b/>
          <w:bCs/>
          <w:i/>
          <w:lang w:val="en-US" w:eastAsia="ru-RU" w:bidi="en-US"/>
        </w:rPr>
        <w:t>IV</w:t>
      </w:r>
      <w:r w:rsidRPr="00C82974">
        <w:rPr>
          <w:rFonts w:ascii="Times New Roman" w:eastAsia="Times New Roman" w:hAnsi="Times New Roman"/>
          <w:b/>
          <w:bCs/>
          <w:i/>
          <w:lang w:eastAsia="ru-RU" w:bidi="en-US"/>
        </w:rPr>
        <w:t xml:space="preserve"> к документации к аукциону в электронной форме </w:t>
      </w:r>
      <w:r w:rsidRPr="00C82974">
        <w:rPr>
          <w:rFonts w:ascii="Times New Roman" w:eastAsia="Times New Roman" w:hAnsi="Times New Roman"/>
          <w:bCs/>
          <w:lang w:eastAsia="ru-RU" w:bidi="en-US"/>
        </w:rPr>
        <w:t xml:space="preserve"> вышеуказанных терминов, участник предлагает конкретные значения.</w:t>
      </w:r>
    </w:p>
    <w:p w14:paraId="1ED098C8" w14:textId="77777777" w:rsidR="00B533DE" w:rsidRPr="00C82974" w:rsidRDefault="00783229">
      <w:pPr>
        <w:tabs>
          <w:tab w:val="left" w:pos="-3969"/>
          <w:tab w:val="left" w:pos="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 xml:space="preserve"> </w:t>
      </w:r>
      <w:proofErr w:type="gramStart"/>
      <w:r w:rsidRPr="00C82974">
        <w:rPr>
          <w:rFonts w:ascii="Times New Roman" w:eastAsia="Times New Roman" w:hAnsi="Times New Roman"/>
          <w:bCs/>
          <w:lang w:eastAsia="ru-RU" w:bidi="en-US"/>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w:t>
      </w:r>
      <w:proofErr w:type="gramEnd"/>
      <w:r w:rsidRPr="00C82974">
        <w:rPr>
          <w:rFonts w:ascii="Times New Roman" w:eastAsia="Times New Roman" w:hAnsi="Times New Roman"/>
          <w:bCs/>
          <w:lang w:eastAsia="ru-RU" w:bidi="en-US"/>
        </w:rPr>
        <w:t xml:space="preserve"> не могут изменяться.</w:t>
      </w:r>
    </w:p>
    <w:p w14:paraId="4381E1F6" w14:textId="77777777" w:rsidR="00B533DE" w:rsidRPr="00C82974" w:rsidRDefault="00783229">
      <w:pPr>
        <w:tabs>
          <w:tab w:val="left" w:pos="-3969"/>
          <w:tab w:val="left" w:pos="0"/>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Участник должен указать наименование страны происхождения товара.</w:t>
      </w:r>
    </w:p>
    <w:p w14:paraId="68C661C6" w14:textId="77777777" w:rsidR="00B533DE" w:rsidRPr="00C82974" w:rsidRDefault="00783229">
      <w:pPr>
        <w:tabs>
          <w:tab w:val="left" w:pos="-3969"/>
        </w:tabs>
        <w:spacing w:after="0" w:line="240" w:lineRule="auto"/>
        <w:jc w:val="both"/>
        <w:rPr>
          <w:rFonts w:ascii="Times New Roman" w:eastAsia="Times New Roman" w:hAnsi="Times New Roman"/>
          <w:bCs/>
          <w:lang w:eastAsia="ru-RU" w:bidi="en-US"/>
        </w:rPr>
      </w:pPr>
      <w:r w:rsidRPr="00C82974">
        <w:rPr>
          <w:rFonts w:ascii="Times New Roman" w:eastAsia="Times New Roman" w:hAnsi="Times New Roman"/>
          <w:bCs/>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14:paraId="1DA1C6BE" w14:textId="77777777" w:rsidR="00B533DE" w:rsidRPr="00C82974" w:rsidRDefault="00783229">
      <w:pPr>
        <w:tabs>
          <w:tab w:val="left" w:pos="-3969"/>
        </w:tabs>
        <w:spacing w:after="0" w:line="240" w:lineRule="auto"/>
        <w:jc w:val="both"/>
        <w:rPr>
          <w:rFonts w:ascii="Times New Roman" w:eastAsia="Times New Roman" w:hAnsi="Times New Roman"/>
          <w:lang w:eastAsia="ru-RU" w:bidi="en-US"/>
        </w:rPr>
      </w:pPr>
      <w:r w:rsidRPr="00C82974">
        <w:rPr>
          <w:rFonts w:ascii="Times New Roman" w:eastAsia="Times New Roman" w:hAnsi="Times New Roman"/>
          <w:lang w:eastAsia="ru-RU" w:bidi="en-US"/>
        </w:rPr>
        <w:t>В случае</w:t>
      </w:r>
      <w:proofErr w:type="gramStart"/>
      <w:r w:rsidRPr="00C82974">
        <w:rPr>
          <w:rFonts w:ascii="Times New Roman" w:eastAsia="Times New Roman" w:hAnsi="Times New Roman"/>
          <w:lang w:eastAsia="ru-RU" w:bidi="en-US"/>
        </w:rPr>
        <w:t>,</w:t>
      </w:r>
      <w:proofErr w:type="gramEnd"/>
      <w:r w:rsidRPr="00C82974">
        <w:rPr>
          <w:rFonts w:ascii="Times New Roman" w:eastAsia="Times New Roman" w:hAnsi="Times New Roman"/>
          <w:lang w:eastAsia="ru-RU" w:bidi="en-US"/>
        </w:rPr>
        <w:t xml:space="preserve">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14:paraId="62522A62" w14:textId="77777777" w:rsidR="00B533DE" w:rsidRPr="00C82974" w:rsidRDefault="00783229">
      <w:pPr>
        <w:autoSpaceDE w:val="0"/>
        <w:autoSpaceDN w:val="0"/>
        <w:adjustRightInd w:val="0"/>
        <w:spacing w:after="0" w:line="240" w:lineRule="auto"/>
        <w:ind w:firstLine="708"/>
        <w:jc w:val="both"/>
        <w:rPr>
          <w:rFonts w:ascii="Times New Roman" w:eastAsia="Times New Roman" w:hAnsi="Times New Roman"/>
          <w:lang w:eastAsia="ru-RU" w:bidi="en-US"/>
        </w:rPr>
      </w:pPr>
      <w:proofErr w:type="gramStart"/>
      <w:r w:rsidRPr="00C82974">
        <w:rPr>
          <w:rFonts w:ascii="Times New Roman" w:eastAsia="Times New Roman" w:hAnsi="Times New Roman"/>
          <w:lang w:eastAsia="ru-RU" w:bidi="en-US"/>
        </w:rPr>
        <w:t>В случае присутствия ссылки на товарные знаки, технические условия конкретных производителей, наименования фирм-производителей товаров в Приложении №</w:t>
      </w:r>
      <w:r w:rsidRPr="00C82974">
        <w:rPr>
          <w:rFonts w:ascii="Times New Roman" w:eastAsia="Times New Roman" w:hAnsi="Times New Roman"/>
          <w:lang w:val="en-US" w:eastAsia="ru-RU" w:bidi="en-US"/>
        </w:rPr>
        <w:t> </w:t>
      </w:r>
      <w:r w:rsidRPr="00C82974">
        <w:rPr>
          <w:rFonts w:ascii="Times New Roman" w:eastAsia="Times New Roman" w:hAnsi="Times New Roman"/>
          <w:lang w:eastAsia="ru-RU" w:bidi="en-US"/>
        </w:rPr>
        <w:t>1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roofErr w:type="gramEnd"/>
    </w:p>
    <w:p w14:paraId="0530D6C2" w14:textId="77777777" w:rsidR="00B533DE" w:rsidRPr="00C82974" w:rsidRDefault="00783229" w:rsidP="008333F6">
      <w:pPr>
        <w:autoSpaceDE w:val="0"/>
        <w:autoSpaceDN w:val="0"/>
        <w:adjustRightInd w:val="0"/>
        <w:spacing w:after="0" w:line="240" w:lineRule="auto"/>
        <w:ind w:firstLine="708"/>
        <w:jc w:val="both"/>
        <w:rPr>
          <w:rFonts w:ascii="Times New Roman" w:eastAsia="Times New Roman" w:hAnsi="Times New Roman"/>
          <w:lang w:eastAsia="ru-RU" w:bidi="en-US"/>
        </w:rPr>
      </w:pPr>
      <w:r w:rsidRPr="00C82974">
        <w:rPr>
          <w:rFonts w:ascii="Times New Roman" w:eastAsia="Times New Roman" w:hAnsi="Times New Roman"/>
          <w:lang w:eastAsia="ru-RU"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r w:rsidR="008333F6" w:rsidRPr="00C82974">
        <w:rPr>
          <w:rFonts w:ascii="Times New Roman" w:eastAsia="Times New Roman" w:hAnsi="Times New Roman"/>
          <w:lang w:eastAsia="ru-RU" w:bidi="en-US"/>
        </w:rPr>
        <w:t>.</w:t>
      </w:r>
    </w:p>
    <w:p w14:paraId="3DAB8C32" w14:textId="77777777" w:rsidR="008333F6" w:rsidRPr="00C82974" w:rsidRDefault="008333F6" w:rsidP="008333F6">
      <w:pPr>
        <w:autoSpaceDE w:val="0"/>
        <w:autoSpaceDN w:val="0"/>
        <w:adjustRightInd w:val="0"/>
        <w:spacing w:after="0" w:line="240" w:lineRule="auto"/>
        <w:ind w:firstLine="708"/>
        <w:jc w:val="both"/>
        <w:rPr>
          <w:rFonts w:ascii="Times New Roman" w:eastAsia="Times New Roman" w:hAnsi="Times New Roman"/>
          <w:lang w:eastAsia="ru-RU" w:bidi="en-US"/>
        </w:rPr>
      </w:pPr>
    </w:p>
    <w:p w14:paraId="792E2B15" w14:textId="77777777" w:rsidR="004A5C28" w:rsidRPr="00C82974" w:rsidRDefault="004A5C28" w:rsidP="00B764C3">
      <w:pPr>
        <w:spacing w:after="0" w:line="240" w:lineRule="auto"/>
        <w:rPr>
          <w:rFonts w:ascii="Times New Roman" w:hAnsi="Times New Roman"/>
          <w:b/>
          <w:bCs/>
          <w:color w:val="000000"/>
        </w:rPr>
      </w:pPr>
    </w:p>
    <w:p w14:paraId="7B37CB6C" w14:textId="77777777" w:rsidR="009969DD" w:rsidRPr="00C82974" w:rsidRDefault="00783229" w:rsidP="00683732">
      <w:pPr>
        <w:spacing w:after="0" w:line="240" w:lineRule="auto"/>
        <w:jc w:val="center"/>
        <w:rPr>
          <w:rFonts w:ascii="Times New Roman" w:hAnsi="Times New Roman"/>
          <w:b/>
          <w:bCs/>
          <w:color w:val="000000"/>
        </w:rPr>
      </w:pPr>
      <w:r w:rsidRPr="00C82974">
        <w:rPr>
          <w:rFonts w:ascii="Times New Roman" w:hAnsi="Times New Roman"/>
          <w:b/>
          <w:bCs/>
          <w:color w:val="000000"/>
        </w:rPr>
        <w:t xml:space="preserve">РАЗДЕЛ </w:t>
      </w:r>
      <w:r w:rsidRPr="00C82974">
        <w:rPr>
          <w:rFonts w:ascii="Times New Roman" w:hAnsi="Times New Roman"/>
          <w:b/>
          <w:bCs/>
          <w:color w:val="000000"/>
          <w:lang w:val="en-US"/>
        </w:rPr>
        <w:t>III</w:t>
      </w:r>
      <w:r w:rsidRPr="00C82974">
        <w:rPr>
          <w:rFonts w:ascii="Times New Roman" w:hAnsi="Times New Roman"/>
          <w:b/>
          <w:bCs/>
          <w:color w:val="000000"/>
        </w:rPr>
        <w:t>: ПРОЕКТ ДОГОВОРА</w:t>
      </w:r>
    </w:p>
    <w:p w14:paraId="2683E5BF" w14:textId="77777777" w:rsidR="00292E35" w:rsidRPr="00C82974" w:rsidRDefault="00292E35" w:rsidP="00292E35">
      <w:pPr>
        <w:jc w:val="center"/>
        <w:rPr>
          <w:rFonts w:ascii="Times New Roman" w:hAnsi="Times New Roman"/>
          <w:color w:val="FF0000"/>
          <w:lang w:eastAsia="ru-RU"/>
        </w:rPr>
      </w:pPr>
      <w:r w:rsidRPr="00C82974">
        <w:rPr>
          <w:rFonts w:ascii="Times New Roman" w:hAnsi="Times New Roman"/>
          <w:color w:val="FF0000"/>
          <w:lang w:eastAsia="ru-RU"/>
        </w:rPr>
        <w:t>Прилагается отдельным файлом</w:t>
      </w:r>
    </w:p>
    <w:p w14:paraId="2D119F70" w14:textId="77777777" w:rsidR="00C54E32" w:rsidRPr="00C82974" w:rsidRDefault="00C54E32" w:rsidP="00C54E32">
      <w:pPr>
        <w:widowControl w:val="0"/>
        <w:tabs>
          <w:tab w:val="left" w:pos="0"/>
        </w:tabs>
        <w:spacing w:after="0" w:line="240" w:lineRule="auto"/>
        <w:rPr>
          <w:rFonts w:ascii="Times New Roman" w:hAnsi="Times New Roman"/>
          <w:b/>
          <w:lang w:eastAsia="ru-RU"/>
        </w:rPr>
      </w:pPr>
    </w:p>
    <w:p w14:paraId="181E575E" w14:textId="77777777" w:rsidR="00927F57" w:rsidRPr="00C82974" w:rsidRDefault="00783229" w:rsidP="00927F57">
      <w:pPr>
        <w:autoSpaceDE w:val="0"/>
        <w:autoSpaceDN w:val="0"/>
        <w:adjustRightInd w:val="0"/>
        <w:spacing w:after="0" w:line="240" w:lineRule="atLeast"/>
        <w:ind w:right="124"/>
        <w:jc w:val="center"/>
        <w:rPr>
          <w:rFonts w:ascii="Times New Roman" w:hAnsi="Times New Roman"/>
          <w:b/>
          <w:bCs/>
        </w:rPr>
      </w:pPr>
      <w:r w:rsidRPr="00C82974">
        <w:rPr>
          <w:rFonts w:ascii="Times New Roman" w:hAnsi="Times New Roman"/>
          <w:b/>
          <w:bCs/>
        </w:rPr>
        <w:t xml:space="preserve">РАЗДЕЛ </w:t>
      </w:r>
      <w:r w:rsidRPr="00C82974">
        <w:rPr>
          <w:rFonts w:ascii="Times New Roman" w:hAnsi="Times New Roman"/>
          <w:b/>
          <w:bCs/>
          <w:lang w:val="en-US"/>
        </w:rPr>
        <w:t>IV</w:t>
      </w:r>
      <w:r w:rsidRPr="00C82974">
        <w:rPr>
          <w:rFonts w:ascii="Times New Roman" w:hAnsi="Times New Roman"/>
          <w:b/>
          <w:bCs/>
        </w:rPr>
        <w:t>. ТЕХНИЧЕСКОЕ ЗАДАНИЕ</w:t>
      </w:r>
      <w:bookmarkStart w:id="4" w:name="_Ref119427085"/>
    </w:p>
    <w:bookmarkEnd w:id="4"/>
    <w:p w14:paraId="5F0A7628" w14:textId="77777777" w:rsidR="00801238" w:rsidRPr="00C82974" w:rsidRDefault="00801238" w:rsidP="00801238">
      <w:pPr>
        <w:widowControl w:val="0"/>
        <w:numPr>
          <w:ilvl w:val="0"/>
          <w:numId w:val="21"/>
        </w:numPr>
        <w:tabs>
          <w:tab w:val="left" w:pos="-1600"/>
          <w:tab w:val="left" w:pos="-1060"/>
          <w:tab w:val="left" w:pos="-880"/>
          <w:tab w:val="left" w:pos="-520"/>
        </w:tabs>
        <w:suppressAutoHyphens/>
        <w:spacing w:after="0" w:line="240" w:lineRule="auto"/>
        <w:jc w:val="center"/>
        <w:rPr>
          <w:rFonts w:ascii="Times New Roman" w:eastAsia="Times New Roman" w:hAnsi="Times New Roman"/>
          <w:b/>
          <w:bCs/>
          <w:lang w:eastAsia="zh-CN"/>
        </w:rPr>
      </w:pPr>
      <w:r w:rsidRPr="00C82974">
        <w:rPr>
          <w:rFonts w:ascii="Times New Roman" w:eastAsia="Times New Roman" w:hAnsi="Times New Roman"/>
          <w:b/>
          <w:bCs/>
          <w:lang w:eastAsia="zh-CN"/>
        </w:rPr>
        <w:t>Техническое задание</w:t>
      </w:r>
    </w:p>
    <w:p w14:paraId="2F63C189" w14:textId="77777777" w:rsidR="00FD6B37" w:rsidRPr="00C82974" w:rsidRDefault="00FD6B37" w:rsidP="00801238">
      <w:pPr>
        <w:widowControl w:val="0"/>
        <w:numPr>
          <w:ilvl w:val="0"/>
          <w:numId w:val="21"/>
        </w:numPr>
        <w:tabs>
          <w:tab w:val="left" w:pos="-1600"/>
          <w:tab w:val="left" w:pos="-1060"/>
          <w:tab w:val="left" w:pos="-880"/>
          <w:tab w:val="left" w:pos="-520"/>
        </w:tabs>
        <w:suppressAutoHyphens/>
        <w:spacing w:after="0" w:line="240" w:lineRule="auto"/>
        <w:jc w:val="center"/>
        <w:rPr>
          <w:rFonts w:ascii="Times New Roman" w:eastAsia="Times New Roman" w:hAnsi="Times New Roman"/>
          <w:b/>
          <w:bCs/>
          <w:color w:val="FF0000"/>
          <w:lang w:eastAsia="zh-CN"/>
        </w:rPr>
      </w:pPr>
      <w:r w:rsidRPr="00C82974">
        <w:rPr>
          <w:rFonts w:ascii="Times New Roman" w:eastAsia="Times New Roman" w:hAnsi="Times New Roman"/>
          <w:b/>
          <w:bCs/>
          <w:color w:val="FF0000"/>
          <w:lang w:eastAsia="zh-CN"/>
        </w:rPr>
        <w:t>Прилагается отдельным файлом</w:t>
      </w:r>
    </w:p>
    <w:p w14:paraId="210478EB" w14:textId="77777777" w:rsidR="00B533DE" w:rsidRPr="00C82974" w:rsidRDefault="00B533DE" w:rsidP="00801238">
      <w:pPr>
        <w:spacing w:after="0" w:line="240" w:lineRule="auto"/>
        <w:ind w:right="-427"/>
        <w:rPr>
          <w:rFonts w:ascii="Times New Roman" w:hAnsi="Times New Roman"/>
          <w:b/>
          <w:lang w:eastAsia="ru-RU"/>
        </w:rPr>
      </w:pPr>
    </w:p>
    <w:p w14:paraId="439F822C" w14:textId="77777777" w:rsidR="00B533DE" w:rsidRPr="00C82974" w:rsidRDefault="00783229">
      <w:pPr>
        <w:spacing w:after="0" w:line="240" w:lineRule="auto"/>
        <w:jc w:val="center"/>
        <w:rPr>
          <w:rFonts w:ascii="Times New Roman" w:hAnsi="Times New Roman"/>
          <w:b/>
        </w:rPr>
      </w:pPr>
      <w:r w:rsidRPr="00C82974">
        <w:rPr>
          <w:rFonts w:ascii="Times New Roman" w:hAnsi="Times New Roman"/>
          <w:b/>
        </w:rPr>
        <w:t xml:space="preserve">РАЗДЕЛ V ОБОСНОВАНИЕ НАЧАЛЬНОЙ (МАКСИМАЛЬНОЙ) ЦЕНЫ ДОГОВОРА </w:t>
      </w:r>
    </w:p>
    <w:p w14:paraId="5951B1AB" w14:textId="77777777" w:rsidR="00B533DE" w:rsidRPr="00C82974" w:rsidRDefault="00B533DE" w:rsidP="00927F57">
      <w:pPr>
        <w:spacing w:after="0" w:line="240" w:lineRule="auto"/>
        <w:rPr>
          <w:rFonts w:ascii="Times New Roman" w:hAnsi="Times New Roman"/>
          <w:b/>
        </w:rPr>
      </w:pPr>
    </w:p>
    <w:p w14:paraId="2E19C53D" w14:textId="77777777" w:rsidR="00B533DE" w:rsidRPr="00C82974" w:rsidRDefault="00683732">
      <w:pPr>
        <w:spacing w:after="0" w:line="240" w:lineRule="auto"/>
        <w:contextualSpacing/>
        <w:jc w:val="center"/>
        <w:rPr>
          <w:rFonts w:ascii="Times New Roman" w:eastAsia="Times New Roman" w:hAnsi="Times New Roman"/>
          <w:b/>
          <w:color w:val="FF0000"/>
          <w:lang w:eastAsia="zh-CN"/>
        </w:rPr>
        <w:sectPr w:rsidR="00B533DE" w:rsidRPr="00C82974" w:rsidSect="001C7FC9">
          <w:footerReference w:type="default" r:id="rId14"/>
          <w:pgSz w:w="11906" w:h="16838"/>
          <w:pgMar w:top="822" w:right="965" w:bottom="1134" w:left="1041" w:header="567" w:footer="0" w:gutter="0"/>
          <w:cols w:space="708"/>
          <w:docGrid w:linePitch="360"/>
        </w:sectPr>
      </w:pPr>
      <w:bookmarkStart w:id="5" w:name="_Hlk183424878"/>
      <w:r w:rsidRPr="00C82974">
        <w:rPr>
          <w:rFonts w:ascii="Times New Roman" w:hAnsi="Times New Roman"/>
          <w:b/>
          <w:color w:val="FF0000"/>
        </w:rPr>
        <w:t>Прилагается</w:t>
      </w:r>
      <w:r w:rsidR="00783229" w:rsidRPr="00C82974">
        <w:rPr>
          <w:rFonts w:ascii="Times New Roman" w:hAnsi="Times New Roman"/>
          <w:b/>
          <w:color w:val="FF0000"/>
        </w:rPr>
        <w:t xml:space="preserve"> отдельным файлом</w:t>
      </w:r>
    </w:p>
    <w:bookmarkEnd w:id="5"/>
    <w:p w14:paraId="2DB08004" w14:textId="77777777" w:rsidR="00B533DE" w:rsidRPr="005D3478" w:rsidRDefault="00783229" w:rsidP="00C54E32">
      <w:pPr>
        <w:spacing w:after="0" w:line="240" w:lineRule="auto"/>
        <w:contextualSpacing/>
        <w:rPr>
          <w:rFonts w:ascii="Times New Roman" w:eastAsia="Times New Roman" w:hAnsi="Times New Roman"/>
          <w:b/>
          <w:color w:val="FF0000"/>
          <w:lang w:eastAsia="zh-CN"/>
        </w:rPr>
      </w:pPr>
      <w:r w:rsidRPr="005D3478">
        <w:rPr>
          <w:rFonts w:ascii="Times New Roman" w:eastAsia="Times New Roman" w:hAnsi="Times New Roman"/>
          <w:b/>
          <w:color w:val="FF0000"/>
          <w:lang w:eastAsia="zh-CN"/>
        </w:rPr>
        <w:lastRenderedPageBreak/>
        <w:t xml:space="preserve">РАЗДЕЛ </w:t>
      </w:r>
      <w:r w:rsidRPr="005D3478">
        <w:rPr>
          <w:rFonts w:ascii="Times New Roman" w:eastAsia="Times New Roman" w:hAnsi="Times New Roman"/>
          <w:b/>
          <w:color w:val="FF0000"/>
          <w:lang w:val="en-US" w:eastAsia="zh-CN"/>
        </w:rPr>
        <w:t>VI</w:t>
      </w:r>
      <w:r w:rsidRPr="005D3478">
        <w:rPr>
          <w:rFonts w:ascii="Times New Roman" w:eastAsia="Times New Roman" w:hAnsi="Times New Roman"/>
          <w:b/>
          <w:color w:val="FF0000"/>
          <w:lang w:eastAsia="zh-CN"/>
        </w:rPr>
        <w:t>. ФОРМЫ ДОКУМЕНТОВ В СОСТАВЕ ЗАЯВКИ НА УЧАСТИЕ В АУКЦИОНЕ В ЭЛЕКТРОННОЙ ФОРМЕ</w:t>
      </w:r>
    </w:p>
    <w:p w14:paraId="672BDE89" w14:textId="77777777" w:rsidR="00B533DE" w:rsidRPr="00C82974" w:rsidRDefault="00B533DE">
      <w:pPr>
        <w:spacing w:after="0" w:line="240" w:lineRule="auto"/>
        <w:contextualSpacing/>
        <w:jc w:val="center"/>
        <w:rPr>
          <w:rFonts w:ascii="Times New Roman" w:eastAsia="Times New Roman" w:hAnsi="Times New Roman"/>
          <w:b/>
          <w:lang w:eastAsia="zh-CN"/>
        </w:rPr>
      </w:pPr>
    </w:p>
    <w:p w14:paraId="190519BE" w14:textId="77777777" w:rsidR="00B533DE" w:rsidRPr="00C82974" w:rsidRDefault="00783229">
      <w:pPr>
        <w:suppressAutoHyphens/>
        <w:spacing w:after="0" w:line="240" w:lineRule="auto"/>
        <w:ind w:firstLine="357"/>
        <w:contextualSpacing/>
        <w:jc w:val="center"/>
        <w:outlineLvl w:val="0"/>
        <w:rPr>
          <w:rFonts w:ascii="Times New Roman" w:eastAsia="Times New Roman" w:hAnsi="Times New Roman"/>
          <w:b/>
          <w:bCs/>
          <w:kern w:val="1"/>
          <w:lang w:eastAsia="zh-CN"/>
        </w:rPr>
      </w:pPr>
      <w:r w:rsidRPr="00C82974">
        <w:rPr>
          <w:rFonts w:ascii="Times New Roman" w:eastAsia="Times New Roman" w:hAnsi="Times New Roman"/>
          <w:b/>
          <w:bCs/>
          <w:kern w:val="1"/>
          <w:lang w:eastAsia="zh-CN"/>
        </w:rPr>
        <w:t>ЗАЯВКА</w:t>
      </w:r>
    </w:p>
    <w:p w14:paraId="73B95E0B" w14:textId="77777777" w:rsidR="00B533DE" w:rsidRPr="00C82974" w:rsidRDefault="00B533DE">
      <w:pPr>
        <w:widowControl w:val="0"/>
        <w:suppressAutoHyphens/>
        <w:autoSpaceDE w:val="0"/>
        <w:spacing w:after="0" w:line="240" w:lineRule="auto"/>
        <w:ind w:firstLine="709"/>
        <w:contextualSpacing/>
        <w:jc w:val="both"/>
        <w:rPr>
          <w:rFonts w:ascii="Times New Roman" w:eastAsia="Times New Roman" w:hAnsi="Times New Roman"/>
          <w:lang w:eastAsia="zh-CN"/>
        </w:rPr>
      </w:pPr>
    </w:p>
    <w:p w14:paraId="2959CBE7" w14:textId="6F1AF6A2" w:rsidR="00B533DE" w:rsidRPr="00C82974" w:rsidRDefault="00783229">
      <w:pPr>
        <w:spacing w:after="0" w:line="240" w:lineRule="auto"/>
        <w:jc w:val="both"/>
        <w:rPr>
          <w:rFonts w:ascii="Times New Roman" w:eastAsia="Arial" w:hAnsi="Times New Roman"/>
          <w:lang w:eastAsia="zh-CN"/>
        </w:rPr>
      </w:pPr>
      <w:r w:rsidRPr="00C82974">
        <w:rPr>
          <w:rFonts w:ascii="Times New Roman" w:eastAsia="Times New Roman" w:hAnsi="Times New Roman"/>
          <w:lang w:eastAsia="zh-CN"/>
        </w:rPr>
        <w:t xml:space="preserve">Изучив извещение № _______________________ от «__» ________ 20__г. и документацию о проведении аукциона в электронной форме </w:t>
      </w:r>
      <w:r w:rsidRPr="00C82974">
        <w:rPr>
          <w:rFonts w:ascii="Times New Roman" w:eastAsiaTheme="minorEastAsia" w:hAnsi="Times New Roman"/>
          <w:lang w:eastAsia="ru-RU"/>
        </w:rPr>
        <w:t xml:space="preserve">на </w:t>
      </w:r>
      <w:r w:rsidRPr="00C82974">
        <w:rPr>
          <w:rFonts w:ascii="Times New Roman" w:eastAsiaTheme="minorEastAsia" w:hAnsi="Times New Roman"/>
          <w:i/>
          <w:lang w:eastAsia="ru-RU"/>
        </w:rPr>
        <w:t>_________________(указывается предмет договора) ______________________________</w:t>
      </w:r>
      <w:r w:rsidRPr="00C82974">
        <w:rPr>
          <w:rFonts w:ascii="Times New Roman" w:eastAsia="Times New Roman" w:hAnsi="Times New Roman"/>
          <w:i/>
          <w:lang w:eastAsia="zh-CN"/>
        </w:rPr>
        <w:t>,</w:t>
      </w:r>
      <w:r w:rsidRPr="00C82974">
        <w:rPr>
          <w:rFonts w:ascii="Times New Roman" w:eastAsia="Times New Roman" w:hAnsi="Times New Roman"/>
          <w:lang w:eastAsia="zh-CN"/>
        </w:rPr>
        <w:t xml:space="preserve">согласно ТЕХНИЧЕСКОМУ ЗАДАНИЮ аукциона в электронной форме (№ извещения ___________________), </w:t>
      </w:r>
      <w:proofErr w:type="gramStart"/>
      <w:r w:rsidRPr="00C82974">
        <w:rPr>
          <w:rFonts w:ascii="Times New Roman" w:eastAsia="Times New Roman" w:hAnsi="Times New Roman"/>
          <w:lang w:eastAsia="zh-CN"/>
        </w:rPr>
        <w:t>и</w:t>
      </w:r>
      <w:proofErr w:type="gramEnd"/>
      <w:r w:rsidRPr="00C82974">
        <w:rPr>
          <w:rFonts w:ascii="Times New Roman" w:eastAsia="Times New Roman" w:hAnsi="Times New Roman"/>
          <w:lang w:eastAsia="zh-CN"/>
        </w:rPr>
        <w:t xml:space="preserve">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w:t>
      </w:r>
      <w:r w:rsidR="00FD6B37" w:rsidRPr="00C82974">
        <w:rPr>
          <w:rFonts w:ascii="Times New Roman" w:eastAsia="Times New Roman" w:hAnsi="Times New Roman"/>
          <w:lang w:eastAsia="zh-CN"/>
        </w:rPr>
        <w:t xml:space="preserve"> Заказчика</w:t>
      </w:r>
      <w:r w:rsidRPr="00C82974">
        <w:rPr>
          <w:rFonts w:ascii="Times New Roman" w:eastAsia="Times New Roman" w:hAnsi="Times New Roman"/>
          <w:lang w:eastAsia="zh-CN"/>
        </w:rPr>
        <w:t>,</w:t>
      </w:r>
      <w:r w:rsidR="005D3478">
        <w:rPr>
          <w:rFonts w:ascii="Times New Roman" w:eastAsia="Times New Roman" w:hAnsi="Times New Roman"/>
          <w:lang w:eastAsia="zh-CN"/>
        </w:rPr>
        <w:t xml:space="preserve"> </w:t>
      </w:r>
      <w:r w:rsidRPr="00C82974">
        <w:rPr>
          <w:rFonts w:ascii="Times New Roman" w:eastAsia="Arial" w:hAnsi="Times New Roman"/>
          <w:lang w:eastAsia="zh-CN"/>
        </w:rPr>
        <w:t>выражаем</w:t>
      </w:r>
      <w:r w:rsidR="005D3478">
        <w:rPr>
          <w:rFonts w:ascii="Times New Roman" w:eastAsia="Arial" w:hAnsi="Times New Roman"/>
          <w:lang w:eastAsia="zh-CN"/>
        </w:rPr>
        <w:t xml:space="preserve"> </w:t>
      </w:r>
      <w:r w:rsidRPr="00C82974">
        <w:rPr>
          <w:rFonts w:ascii="Times New Roman" w:eastAsia="Arial" w:hAnsi="Times New Roman"/>
          <w:lang w:eastAsia="zh-CN"/>
        </w:rPr>
        <w:t xml:space="preserve"> свое </w:t>
      </w:r>
      <w:r w:rsidRPr="00C82974">
        <w:rPr>
          <w:rFonts w:ascii="Times New Roman" w:eastAsia="Times New Roman" w:hAnsi="Times New Roman"/>
          <w:lang w:eastAsia="zh-CN"/>
        </w:rPr>
        <w:t>согласие</w:t>
      </w:r>
      <w:r w:rsidRPr="00C82974">
        <w:rPr>
          <w:rFonts w:ascii="Times New Roman" w:eastAsia="Arial" w:hAnsi="Times New Roman"/>
          <w:lang w:eastAsia="zh-CN"/>
        </w:rPr>
        <w:t xml:space="preserve"> принять участие в аукционе в электронной форме и согласн</w:t>
      </w:r>
      <w:proofErr w:type="gramStart"/>
      <w:r w:rsidRPr="00C82974">
        <w:rPr>
          <w:rFonts w:ascii="Times New Roman" w:eastAsia="Arial" w:hAnsi="Times New Roman"/>
          <w:lang w:eastAsia="zh-CN"/>
        </w:rPr>
        <w:t>ы(</w:t>
      </w:r>
      <w:proofErr w:type="spellStart"/>
      <w:proofErr w:type="gramEnd"/>
      <w:r w:rsidRPr="00C82974">
        <w:rPr>
          <w:rFonts w:ascii="Times New Roman" w:eastAsia="Arial" w:hAnsi="Times New Roman"/>
          <w:lang w:eastAsia="zh-CN"/>
        </w:rPr>
        <w:t>ен</w:t>
      </w:r>
      <w:proofErr w:type="spellEnd"/>
      <w:r w:rsidRPr="00C82974">
        <w:rPr>
          <w:rFonts w:ascii="Times New Roman" w:eastAsia="Arial" w:hAnsi="Times New Roman"/>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14:paraId="74F012CA" w14:textId="77777777" w:rsidR="00B533DE" w:rsidRPr="00C82974" w:rsidRDefault="00783229">
      <w:pPr>
        <w:suppressAutoHyphens/>
        <w:autoSpaceDE w:val="0"/>
        <w:spacing w:after="0" w:line="240" w:lineRule="auto"/>
        <w:ind w:firstLine="708"/>
        <w:contextualSpacing/>
        <w:jc w:val="both"/>
        <w:rPr>
          <w:rFonts w:ascii="Times New Roman" w:eastAsia="Times New Roman" w:hAnsi="Times New Roman"/>
          <w:lang w:eastAsia="zh-CN"/>
        </w:rPr>
      </w:pPr>
      <w:r w:rsidRPr="00C82974">
        <w:rPr>
          <w:rFonts w:ascii="Times New Roman" w:eastAsia="Times New Roman" w:hAnsi="Times New Roman"/>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390DC03A" w14:textId="77777777" w:rsidR="00B533DE" w:rsidRPr="00C82974" w:rsidRDefault="00783229">
      <w:pPr>
        <w:suppressAutoHyphens/>
        <w:spacing w:after="0" w:line="240" w:lineRule="auto"/>
        <w:ind w:firstLine="709"/>
        <w:contextualSpacing/>
        <w:jc w:val="both"/>
        <w:rPr>
          <w:rFonts w:ascii="Times New Roman" w:eastAsia="Times New Roman" w:hAnsi="Times New Roman"/>
          <w:lang w:eastAsia="zh-CN"/>
        </w:rPr>
      </w:pPr>
      <w:r w:rsidRPr="00C82974">
        <w:rPr>
          <w:rFonts w:ascii="Times New Roman" w:eastAsia="Times New Roman" w:hAnsi="Times New Roman"/>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w:t>
      </w:r>
      <w:proofErr w:type="gramStart"/>
      <w:r w:rsidRPr="00C82974">
        <w:rPr>
          <w:rFonts w:ascii="Times New Roman" w:eastAsia="Times New Roman" w:hAnsi="Times New Roman"/>
          <w:lang w:eastAsia="zh-CN"/>
        </w:rPr>
        <w:t>ии ау</w:t>
      </w:r>
      <w:proofErr w:type="gramEnd"/>
      <w:r w:rsidRPr="00C82974">
        <w:rPr>
          <w:rFonts w:ascii="Times New Roman" w:eastAsia="Times New Roman" w:hAnsi="Times New Roman"/>
          <w:lang w:eastAsia="zh-CN"/>
        </w:rPr>
        <w:t>кциона в электронной форме и условиями нашей заявки.</w:t>
      </w:r>
    </w:p>
    <w:p w14:paraId="5F9439D3" w14:textId="77777777" w:rsidR="00B533DE" w:rsidRPr="00C82974" w:rsidRDefault="00783229">
      <w:pPr>
        <w:suppressAutoHyphens/>
        <w:spacing w:after="0" w:line="240" w:lineRule="auto"/>
        <w:ind w:firstLine="709"/>
        <w:contextualSpacing/>
        <w:jc w:val="both"/>
        <w:rPr>
          <w:rFonts w:ascii="Times New Roman" w:eastAsia="Times New Roman" w:hAnsi="Times New Roman"/>
          <w:lang w:eastAsia="zh-CN"/>
        </w:rPr>
      </w:pPr>
      <w:r w:rsidRPr="00C82974">
        <w:rPr>
          <w:rFonts w:ascii="Times New Roman" w:eastAsia="Times New Roman" w:hAnsi="Times New Roman"/>
          <w:lang w:eastAsia="zh-CN"/>
        </w:rPr>
        <w:t>В случае</w:t>
      </w:r>
      <w:proofErr w:type="gramStart"/>
      <w:r w:rsidRPr="00C82974">
        <w:rPr>
          <w:rFonts w:ascii="Times New Roman" w:eastAsia="Times New Roman" w:hAnsi="Times New Roman"/>
          <w:lang w:eastAsia="zh-CN"/>
        </w:rPr>
        <w:t>,</w:t>
      </w:r>
      <w:proofErr w:type="gramEnd"/>
      <w:r w:rsidRPr="00C82974">
        <w:rPr>
          <w:rFonts w:ascii="Times New Roman" w:eastAsia="Times New Roman" w:hAnsi="Times New Roman"/>
          <w:lang w:eastAsia="zh-CN"/>
        </w:rPr>
        <w:t xml:space="preserve"> если наша заявка будет признана заявкой, </w:t>
      </w:r>
      <w:r w:rsidRPr="00C82974">
        <w:rPr>
          <w:rFonts w:ascii="Times New Roman" w:eastAsia="Times New Roman" w:hAnsi="Times New Roman"/>
          <w:lang w:eastAsia="ru-RU"/>
        </w:rPr>
        <w:t xml:space="preserve">которая содержит лучшие условия по цене договора после условий, предложенных победителем, </w:t>
      </w:r>
      <w:r w:rsidRPr="00C82974">
        <w:rPr>
          <w:rFonts w:ascii="Times New Roman" w:eastAsia="Times New Roman" w:hAnsi="Times New Roman"/>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547B3BCD" w14:textId="77777777" w:rsidR="00B533DE" w:rsidRPr="00C82974" w:rsidRDefault="00783229">
      <w:pPr>
        <w:widowControl w:val="0"/>
        <w:suppressAutoHyphens/>
        <w:autoSpaceDE w:val="0"/>
        <w:spacing w:after="0" w:line="240" w:lineRule="auto"/>
        <w:ind w:firstLine="684"/>
        <w:contextualSpacing/>
        <w:jc w:val="both"/>
        <w:rPr>
          <w:rFonts w:ascii="Times New Roman" w:eastAsia="Times New Roman" w:hAnsi="Times New Roman"/>
          <w:lang w:eastAsia="zh-CN"/>
        </w:rPr>
      </w:pPr>
      <w:r w:rsidRPr="00C82974">
        <w:rPr>
          <w:rFonts w:ascii="Times New Roman" w:eastAsia="Times New Roman" w:hAnsi="Times New Roman"/>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16B213BF" w14:textId="77777777" w:rsidR="00B533DE" w:rsidRPr="00C82974" w:rsidRDefault="00783229">
      <w:pPr>
        <w:keepNext/>
        <w:suppressAutoHyphens/>
        <w:spacing w:after="0" w:line="240" w:lineRule="auto"/>
        <w:contextualSpacing/>
        <w:jc w:val="both"/>
        <w:outlineLvl w:val="2"/>
        <w:rPr>
          <w:rFonts w:ascii="Times New Roman" w:hAnsi="Times New Roman"/>
          <w:bCs/>
          <w:lang w:eastAsia="ar-SA"/>
        </w:rPr>
      </w:pPr>
      <w:r w:rsidRPr="00C82974">
        <w:rPr>
          <w:rFonts w:ascii="Times New Roman" w:eastAsia="Times New Roman" w:hAnsi="Times New Roman"/>
          <w:bCs/>
          <w:lang w:eastAsia="ar-SA"/>
        </w:rPr>
        <w:t xml:space="preserve">Приложение к заявке: Документы в соответствии с п. 23 </w:t>
      </w:r>
      <w:r w:rsidRPr="00C82974">
        <w:rPr>
          <w:rFonts w:ascii="Times New Roman" w:hAnsi="Times New Roman"/>
          <w:bCs/>
          <w:lang w:eastAsia="ar-SA"/>
        </w:rPr>
        <w:t xml:space="preserve">РАЗДЕЛА </w:t>
      </w:r>
      <w:r w:rsidRPr="00C82974">
        <w:rPr>
          <w:rFonts w:ascii="Times New Roman" w:hAnsi="Times New Roman"/>
          <w:bCs/>
          <w:lang w:val="en-US" w:eastAsia="ar-SA"/>
        </w:rPr>
        <w:t>I</w:t>
      </w:r>
      <w:r w:rsidRPr="00C82974">
        <w:rPr>
          <w:rFonts w:ascii="Times New Roman" w:hAnsi="Times New Roman"/>
          <w:bCs/>
          <w:lang w:eastAsia="ar-SA"/>
        </w:rPr>
        <w:t>.  ИНФОРМАЦИОННОЙ КАРТЫ.</w:t>
      </w:r>
    </w:p>
    <w:p w14:paraId="48AC4BEC" w14:textId="77777777" w:rsidR="00B533DE" w:rsidRPr="00C82974" w:rsidRDefault="00783229">
      <w:pPr>
        <w:suppressAutoHyphens/>
        <w:autoSpaceDE w:val="0"/>
        <w:spacing w:after="0" w:line="240" w:lineRule="auto"/>
        <w:ind w:firstLine="708"/>
        <w:contextualSpacing/>
        <w:jc w:val="both"/>
        <w:rPr>
          <w:rFonts w:ascii="Times New Roman" w:eastAsia="Arial" w:hAnsi="Times New Roman"/>
          <w:b/>
          <w:lang w:eastAsia="zh-CN"/>
        </w:rPr>
      </w:pPr>
      <w:r w:rsidRPr="00C82974">
        <w:rPr>
          <w:rFonts w:ascii="Times New Roman" w:eastAsia="Arial" w:hAnsi="Times New Roman"/>
          <w:b/>
          <w:lang w:eastAsia="zh-CN"/>
        </w:rPr>
        <w:t>Настоящим заявлением гарантируе</w:t>
      </w:r>
      <w:proofErr w:type="gramStart"/>
      <w:r w:rsidRPr="00C82974">
        <w:rPr>
          <w:rFonts w:ascii="Times New Roman" w:eastAsia="Arial" w:hAnsi="Times New Roman"/>
          <w:b/>
          <w:lang w:eastAsia="zh-CN"/>
        </w:rPr>
        <w:t>м(</w:t>
      </w:r>
      <w:proofErr w:type="gramEnd"/>
      <w:r w:rsidRPr="00C82974">
        <w:rPr>
          <w:rFonts w:ascii="Times New Roman" w:eastAsia="Arial" w:hAnsi="Times New Roman"/>
          <w:b/>
          <w:lang w:eastAsia="zh-CN"/>
        </w:rPr>
        <w:t>ю) достоверность предоставленной нами в заявке информации.</w:t>
      </w:r>
    </w:p>
    <w:p w14:paraId="14E965CB" w14:textId="77777777" w:rsidR="00B533DE" w:rsidRPr="00C82974" w:rsidRDefault="00B533DE">
      <w:pPr>
        <w:spacing w:after="0" w:line="240" w:lineRule="auto"/>
        <w:contextualSpacing/>
        <w:jc w:val="center"/>
        <w:rPr>
          <w:rFonts w:ascii="Times New Roman" w:eastAsiaTheme="minorEastAsia" w:hAnsi="Times New Roman"/>
          <w:b/>
          <w:lang w:eastAsia="ru-RU"/>
        </w:rPr>
      </w:pPr>
    </w:p>
    <w:p w14:paraId="58F2D40B" w14:textId="77777777" w:rsidR="00B533DE" w:rsidRPr="00C82974" w:rsidRDefault="00B533DE" w:rsidP="00C54E32">
      <w:pPr>
        <w:spacing w:after="0" w:line="240" w:lineRule="auto"/>
        <w:contextualSpacing/>
        <w:rPr>
          <w:rFonts w:ascii="Times New Roman" w:eastAsiaTheme="minorEastAsia" w:hAnsi="Times New Roman"/>
          <w:b/>
          <w:lang w:eastAsia="ru-RU"/>
        </w:rPr>
      </w:pPr>
    </w:p>
    <w:p w14:paraId="76BD85C8"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5FC2370D"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38C6CF0E"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3E02240D"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732DEA00"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4376F5B0"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45BC4C29"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63C297F6"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3B4C94C1"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03F38888"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30C989C5"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3EB72588"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13279984"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71391EE3"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3762E4AC"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67EB7E36"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5055D4C1"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1A2AB82B"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73E8197E" w14:textId="77777777" w:rsidR="00B54EC1" w:rsidRPr="00C82974" w:rsidRDefault="00B54EC1" w:rsidP="00C54E32">
      <w:pPr>
        <w:spacing w:after="0" w:line="240" w:lineRule="auto"/>
        <w:contextualSpacing/>
        <w:rPr>
          <w:rFonts w:ascii="Times New Roman" w:eastAsiaTheme="minorEastAsia" w:hAnsi="Times New Roman"/>
          <w:b/>
          <w:lang w:eastAsia="ru-RU"/>
        </w:rPr>
      </w:pPr>
    </w:p>
    <w:p w14:paraId="2A26E8BE" w14:textId="77777777" w:rsidR="00B533DE" w:rsidRPr="00C82974" w:rsidRDefault="00783229">
      <w:pPr>
        <w:spacing w:after="0" w:line="240" w:lineRule="auto"/>
        <w:contextualSpacing/>
        <w:jc w:val="center"/>
        <w:rPr>
          <w:rFonts w:ascii="Times New Roman" w:eastAsiaTheme="minorEastAsia" w:hAnsi="Times New Roman"/>
          <w:b/>
          <w:lang w:eastAsia="ru-RU"/>
        </w:rPr>
      </w:pPr>
      <w:r w:rsidRPr="00C82974">
        <w:rPr>
          <w:rFonts w:ascii="Times New Roman" w:eastAsiaTheme="minorEastAsia" w:hAnsi="Times New Roman"/>
          <w:b/>
          <w:lang w:eastAsia="ru-RU"/>
        </w:rPr>
        <w:lastRenderedPageBreak/>
        <w:t>АНКЕТА</w:t>
      </w:r>
    </w:p>
    <w:p w14:paraId="31BB7F24" w14:textId="77777777" w:rsidR="00B533DE" w:rsidRPr="00C82974" w:rsidRDefault="00783229">
      <w:pPr>
        <w:spacing w:after="0" w:line="240" w:lineRule="auto"/>
        <w:contextualSpacing/>
        <w:jc w:val="center"/>
        <w:rPr>
          <w:rFonts w:ascii="Times New Roman" w:eastAsiaTheme="minorEastAsia" w:hAnsi="Times New Roman"/>
          <w:b/>
          <w:lang w:eastAsia="ru-RU"/>
        </w:rPr>
      </w:pPr>
      <w:r w:rsidRPr="00C82974">
        <w:rPr>
          <w:rFonts w:ascii="Times New Roman" w:eastAsiaTheme="minorEastAsia" w:hAnsi="Times New Roman"/>
          <w:b/>
          <w:lang w:eastAsia="ru-RU"/>
        </w:rPr>
        <w:t>участника аукциона в электронной форме</w:t>
      </w:r>
    </w:p>
    <w:p w14:paraId="010951D0" w14:textId="77777777" w:rsidR="00B533DE" w:rsidRPr="00C82974" w:rsidRDefault="00B533DE">
      <w:pPr>
        <w:spacing w:after="0" w:line="240" w:lineRule="auto"/>
        <w:contextualSpacing/>
        <w:jc w:val="center"/>
        <w:rPr>
          <w:rFonts w:ascii="Times New Roman" w:eastAsiaTheme="minorEastAsia" w:hAnsi="Times New Roman"/>
          <w:b/>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B533DE" w:rsidRPr="00C82974" w14:paraId="6AE5B86E"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5D9441D9" w14:textId="77777777" w:rsidR="00B533DE" w:rsidRPr="00C82974" w:rsidRDefault="00783229">
            <w:pPr>
              <w:widowControl w:val="0"/>
              <w:suppressAutoHyphens/>
              <w:snapToGrid w:val="0"/>
              <w:spacing w:after="0" w:line="240" w:lineRule="auto"/>
              <w:contextualSpacing/>
              <w:jc w:val="center"/>
              <w:rPr>
                <w:rFonts w:ascii="Times New Roman" w:eastAsia="Times New Roman" w:hAnsi="Times New Roman"/>
                <w:lang w:eastAsia="zh-CN"/>
              </w:rPr>
            </w:pPr>
            <w:r w:rsidRPr="00C82974">
              <w:rPr>
                <w:rFonts w:ascii="Times New Roman" w:eastAsia="Times New Roman" w:hAnsi="Times New Roman"/>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1BAEFEE6" w14:textId="77777777" w:rsidR="00B533DE" w:rsidRPr="00C82974" w:rsidRDefault="00783229">
            <w:pPr>
              <w:widowControl w:val="0"/>
              <w:suppressAutoHyphens/>
              <w:snapToGrid w:val="0"/>
              <w:spacing w:after="0" w:line="240" w:lineRule="auto"/>
              <w:contextualSpacing/>
              <w:jc w:val="center"/>
              <w:rPr>
                <w:rFonts w:ascii="Times New Roman" w:eastAsia="Times New Roman" w:hAnsi="Times New Roman"/>
                <w:lang w:eastAsia="zh-CN"/>
              </w:rPr>
            </w:pPr>
            <w:r w:rsidRPr="00C82974">
              <w:rPr>
                <w:rFonts w:ascii="Times New Roman" w:eastAsia="Times New Roman" w:hAnsi="Times New Roman"/>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6D10" w14:textId="77777777" w:rsidR="00B533DE" w:rsidRPr="00C82974" w:rsidRDefault="00783229">
            <w:pPr>
              <w:widowControl w:val="0"/>
              <w:suppressAutoHyphens/>
              <w:snapToGrid w:val="0"/>
              <w:spacing w:after="0" w:line="240" w:lineRule="auto"/>
              <w:contextualSpacing/>
              <w:jc w:val="center"/>
              <w:rPr>
                <w:rFonts w:ascii="Times New Roman" w:eastAsia="Times New Roman" w:hAnsi="Times New Roman"/>
                <w:lang w:eastAsia="zh-CN"/>
              </w:rPr>
            </w:pPr>
            <w:r w:rsidRPr="00C82974">
              <w:rPr>
                <w:rFonts w:ascii="Times New Roman" w:eastAsia="Times New Roman" w:hAnsi="Times New Roman"/>
                <w:lang w:eastAsia="zh-CN"/>
              </w:rPr>
              <w:t>Сведения об участнике аукциона в электронной форме</w:t>
            </w:r>
          </w:p>
        </w:tc>
      </w:tr>
      <w:tr w:rsidR="00B533DE" w:rsidRPr="00C82974" w14:paraId="42351E23"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9E147F4"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2921603" w14:textId="77777777" w:rsidR="00B533DE" w:rsidRPr="00C82974" w:rsidRDefault="00783229">
            <w:pPr>
              <w:widowControl w:val="0"/>
              <w:tabs>
                <w:tab w:val="left" w:pos="445"/>
              </w:tabs>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 xml:space="preserve">а) для физических лиц – фамилия, имя, отчество, год и место рождения </w:t>
            </w:r>
          </w:p>
          <w:p w14:paraId="596337AC" w14:textId="77777777" w:rsidR="00B533DE" w:rsidRPr="00C82974" w:rsidRDefault="00783229">
            <w:pPr>
              <w:widowControl w:val="0"/>
              <w:tabs>
                <w:tab w:val="left" w:pos="445"/>
              </w:tabs>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 xml:space="preserve">б) для индивидуальных предпринимателей – фамилия, имя, отчество, </w:t>
            </w:r>
          </w:p>
          <w:p w14:paraId="4E5B9F5E" w14:textId="77777777" w:rsidR="00B533DE" w:rsidRPr="00C82974" w:rsidRDefault="00783229">
            <w:pPr>
              <w:widowControl w:val="0"/>
              <w:tabs>
                <w:tab w:val="left" w:pos="445"/>
              </w:tabs>
              <w:suppressAutoHyphens/>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C9D8" w14:textId="77777777" w:rsidR="00B533DE" w:rsidRPr="00C82974" w:rsidRDefault="00B533DE">
            <w:pPr>
              <w:widowControl w:val="0"/>
              <w:suppressAutoHyphens/>
              <w:snapToGrid w:val="0"/>
              <w:spacing w:after="0" w:line="240" w:lineRule="auto"/>
              <w:contextualSpacing/>
              <w:jc w:val="center"/>
              <w:rPr>
                <w:rFonts w:ascii="Times New Roman" w:eastAsia="Times New Roman" w:hAnsi="Times New Roman"/>
                <w:lang w:eastAsia="zh-CN"/>
              </w:rPr>
            </w:pPr>
          </w:p>
        </w:tc>
      </w:tr>
      <w:tr w:rsidR="00B533DE" w:rsidRPr="00C82974" w14:paraId="0D782BB2"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AD2072D"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669F063" w14:textId="77777777"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7D1CC" w14:textId="77777777" w:rsidR="00B533DE" w:rsidRPr="00C82974" w:rsidRDefault="00B533DE">
            <w:pPr>
              <w:widowControl w:val="0"/>
              <w:suppressAutoHyphens/>
              <w:snapToGrid w:val="0"/>
              <w:spacing w:after="0" w:line="240" w:lineRule="auto"/>
              <w:contextualSpacing/>
              <w:jc w:val="center"/>
              <w:rPr>
                <w:rFonts w:ascii="Times New Roman" w:eastAsia="Times New Roman" w:hAnsi="Times New Roman"/>
                <w:lang w:eastAsia="zh-CN"/>
              </w:rPr>
            </w:pPr>
          </w:p>
        </w:tc>
      </w:tr>
      <w:tr w:rsidR="00B533DE" w:rsidRPr="00C82974" w14:paraId="47C28F36"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56310210"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128F4B5" w14:textId="77777777"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095E1" w14:textId="77777777"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14:paraId="50148F5C"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DFCE67C"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A22CAAF" w14:textId="77777777"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678C8" w14:textId="77777777"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14:paraId="6C5642ED"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3FCC9C2E"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906FCC" w14:textId="77777777" w:rsidR="00B533DE" w:rsidRPr="00C82974" w:rsidRDefault="00783229">
            <w:pPr>
              <w:autoSpaceDE w:val="0"/>
              <w:autoSpaceDN w:val="0"/>
              <w:adjustRightInd w:val="0"/>
              <w:spacing w:after="0" w:line="240" w:lineRule="auto"/>
              <w:contextualSpacing/>
              <w:jc w:val="both"/>
              <w:rPr>
                <w:rFonts w:ascii="Times New Roman" w:eastAsia="Times New Roman" w:hAnsi="Times New Roman"/>
                <w:lang w:eastAsia="zh-CN"/>
              </w:rPr>
            </w:pPr>
            <w:r w:rsidRPr="00C82974">
              <w:rPr>
                <w:rFonts w:ascii="Times New Roman" w:eastAsiaTheme="minorEastAsia" w:hAnsi="Times New Roman"/>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DABD7" w14:textId="77777777"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14:paraId="300044EC"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452669F"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837CA97" w14:textId="77777777"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3BAC0" w14:textId="77777777"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14:paraId="3C35E96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560DE3D"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03A8F18" w14:textId="77777777"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069C2" w14:textId="77777777"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14:paraId="272FA13B"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B470706"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EE57ABF" w14:textId="77777777"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2DE1B" w14:textId="77777777"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14:paraId="0F53B5B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9490BCE"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256C098" w14:textId="77777777"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4A21" w14:textId="77777777"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14:paraId="0B0DDA8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96E421C"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EAFAD9" w14:textId="77777777"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62609" w14:textId="77777777"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14:paraId="4524378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D850373"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2E2122A" w14:textId="77777777"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FC8BA" w14:textId="77777777"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14:paraId="76A2CD26"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1972F31D"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E5546F" w14:textId="77777777"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C82974">
              <w:rPr>
                <w:rFonts w:ascii="Times New Roman" w:eastAsia="Times New Roman" w:hAnsi="Times New Roman"/>
                <w:lang w:eastAsia="zh-CN"/>
              </w:rPr>
              <w:t>кор</w:t>
            </w:r>
            <w:proofErr w:type="spellEnd"/>
            <w:r w:rsidRPr="00C82974">
              <w:rPr>
                <w:rFonts w:ascii="Times New Roman" w:eastAsia="Times New Roman" w:hAnsi="Times New Roman"/>
                <w:lang w:eastAsia="zh-CN"/>
              </w:rPr>
              <w:t>. счет</w:t>
            </w:r>
            <w:proofErr w:type="gramEnd"/>
            <w:r w:rsidRPr="00C82974">
              <w:rPr>
                <w:rFonts w:ascii="Times New Roman" w:eastAsia="Times New Roman" w:hAnsi="Times New Roman"/>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094F" w14:textId="77777777"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14:paraId="6C0A405D"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5EA52682"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0C3453D" w14:textId="77777777"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3D9E0" w14:textId="77777777"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14:paraId="330CE441"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0541ADB"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5973321" w14:textId="77777777"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 xml:space="preserve">На </w:t>
            </w:r>
            <w:proofErr w:type="gramStart"/>
            <w:r w:rsidRPr="00C82974">
              <w:rPr>
                <w:rFonts w:ascii="Times New Roman" w:eastAsia="Times New Roman" w:hAnsi="Times New Roman"/>
                <w:lang w:eastAsia="zh-CN"/>
              </w:rPr>
              <w:t>основании</w:t>
            </w:r>
            <w:proofErr w:type="gramEnd"/>
            <w:r w:rsidRPr="00C82974">
              <w:rPr>
                <w:rFonts w:ascii="Times New Roman" w:eastAsia="Times New Roman" w:hAnsi="Times New Roman"/>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3E38" w14:textId="77777777"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14:paraId="0AF77401"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09D5966"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F7B51FA" w14:textId="77777777"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4DF4E" w14:textId="77777777"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r w:rsidR="00B533DE" w:rsidRPr="00C82974" w14:paraId="6F40FF73"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229F479" w14:textId="77777777" w:rsidR="00B533DE" w:rsidRPr="00C82974" w:rsidRDefault="00B533DE">
            <w:pPr>
              <w:widowControl w:val="0"/>
              <w:numPr>
                <w:ilvl w:val="0"/>
                <w:numId w:val="9"/>
              </w:numPr>
              <w:suppressAutoHyphens/>
              <w:snapToGrid w:val="0"/>
              <w:spacing w:after="0" w:line="240" w:lineRule="auto"/>
              <w:ind w:left="0" w:firstLine="0"/>
              <w:contextualSpacing/>
              <w:jc w:val="center"/>
              <w:rPr>
                <w:rFonts w:ascii="Times New Roman" w:eastAsia="Times New Roman" w:hAnsi="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E94A2F2" w14:textId="77777777" w:rsidR="00B533DE" w:rsidRPr="00C82974" w:rsidRDefault="00783229">
            <w:pPr>
              <w:widowControl w:val="0"/>
              <w:suppressAutoHyphens/>
              <w:snapToGrid w:val="0"/>
              <w:spacing w:after="0" w:line="240" w:lineRule="auto"/>
              <w:contextualSpacing/>
              <w:jc w:val="both"/>
              <w:rPr>
                <w:rFonts w:ascii="Times New Roman" w:eastAsia="Times New Roman" w:hAnsi="Times New Roman"/>
                <w:lang w:eastAsia="zh-CN"/>
              </w:rPr>
            </w:pPr>
            <w:r w:rsidRPr="00C82974">
              <w:rPr>
                <w:rFonts w:ascii="Times New Roman" w:eastAsia="Times New Roman" w:hAnsi="Times New Roman"/>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BE15A" w14:textId="77777777" w:rsidR="00B533DE" w:rsidRPr="00C82974" w:rsidRDefault="00B533DE">
            <w:pPr>
              <w:widowControl w:val="0"/>
              <w:suppressAutoHyphens/>
              <w:snapToGrid w:val="0"/>
              <w:spacing w:after="0" w:line="240" w:lineRule="auto"/>
              <w:contextualSpacing/>
              <w:jc w:val="both"/>
              <w:rPr>
                <w:rFonts w:ascii="Times New Roman" w:eastAsia="Times New Roman" w:hAnsi="Times New Roman"/>
                <w:lang w:eastAsia="zh-CN"/>
              </w:rPr>
            </w:pPr>
          </w:p>
        </w:tc>
      </w:tr>
    </w:tbl>
    <w:p w14:paraId="2B94E31A" w14:textId="77777777" w:rsidR="00A8538F" w:rsidRPr="00C82974" w:rsidRDefault="00A8538F"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p>
    <w:p w14:paraId="09D92DE5" w14:textId="77777777" w:rsidR="00A8538F" w:rsidRPr="00C82974" w:rsidRDefault="00A8538F"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p>
    <w:p w14:paraId="6BC26EAC" w14:textId="77777777" w:rsidR="00B54EC1" w:rsidRPr="00C82974" w:rsidRDefault="00B54EC1"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p>
    <w:p w14:paraId="1D1CBD70" w14:textId="77777777" w:rsidR="00B54EC1" w:rsidRPr="00C82974" w:rsidRDefault="00B54EC1"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p>
    <w:p w14:paraId="729C3C63" w14:textId="77777777" w:rsidR="00B533DE" w:rsidRPr="00C82974" w:rsidRDefault="00783229"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r w:rsidRPr="00C82974">
        <w:rPr>
          <w:rFonts w:ascii="Times New Roman" w:eastAsia="Times New Roman" w:hAnsi="Times New Roman"/>
          <w:b/>
          <w:lang w:eastAsia="ru-RU"/>
        </w:rPr>
        <w:t>ДЕКЛАРАЦИЯ СООТВЕТСТВИЯ УЧАСТНИКА ЗАКУПКИ</w:t>
      </w:r>
    </w:p>
    <w:p w14:paraId="6EC5A5D6" w14:textId="77777777" w:rsidR="00F97B92" w:rsidRPr="00C82974" w:rsidRDefault="00F97B92" w:rsidP="00927F57">
      <w:pPr>
        <w:widowControl w:val="0"/>
        <w:tabs>
          <w:tab w:val="left" w:pos="851"/>
        </w:tabs>
        <w:autoSpaceDE w:val="0"/>
        <w:autoSpaceDN w:val="0"/>
        <w:adjustRightInd w:val="0"/>
        <w:spacing w:after="0" w:line="240" w:lineRule="auto"/>
        <w:jc w:val="center"/>
        <w:rPr>
          <w:rFonts w:ascii="Times New Roman" w:eastAsia="Times New Roman" w:hAnsi="Times New Roman"/>
          <w:b/>
          <w:lang w:eastAsia="ru-RU"/>
        </w:rPr>
      </w:pPr>
    </w:p>
    <w:p w14:paraId="2F77F6F5" w14:textId="77777777" w:rsidR="00B533DE" w:rsidRPr="00C82974" w:rsidRDefault="00783229">
      <w:pPr>
        <w:pStyle w:val="afe"/>
        <w:ind w:leftChars="-400" w:left="-880" w:firstLineChars="183" w:firstLine="403"/>
        <w:jc w:val="both"/>
        <w:rPr>
          <w:bCs/>
          <w:sz w:val="22"/>
          <w:szCs w:val="22"/>
        </w:rPr>
      </w:pPr>
      <w:r w:rsidRPr="00C82974">
        <w:rPr>
          <w:bCs/>
          <w:sz w:val="22"/>
          <w:szCs w:val="22"/>
        </w:rPr>
        <w:t>Настоящим подтверждаем соответствие ____________ следующим требованиям:</w:t>
      </w:r>
    </w:p>
    <w:tbl>
      <w:tblPr>
        <w:tblW w:w="10307"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7"/>
      </w:tblGrid>
      <w:tr w:rsidR="00F97B92" w:rsidRPr="00C82974" w14:paraId="3323C56A" w14:textId="77777777" w:rsidTr="00F97B92">
        <w:trPr>
          <w:trHeight w:val="132"/>
        </w:trPr>
        <w:tc>
          <w:tcPr>
            <w:tcW w:w="10307" w:type="dxa"/>
            <w:tcBorders>
              <w:top w:val="single" w:sz="4" w:space="0" w:color="auto"/>
              <w:left w:val="single" w:sz="4" w:space="0" w:color="auto"/>
              <w:bottom w:val="single" w:sz="4" w:space="0" w:color="auto"/>
              <w:right w:val="single" w:sz="4" w:space="0" w:color="auto"/>
            </w:tcBorders>
            <w:vAlign w:val="center"/>
          </w:tcPr>
          <w:p w14:paraId="24847131" w14:textId="54FE2EA6"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82974">
              <w:rPr>
                <w:rFonts w:ascii="Times New Roman" w:eastAsia="Times New Roman" w:hAnsi="Times New Roman"/>
                <w:lang w:eastAsia="ru-RU"/>
              </w:rPr>
              <w:t>являющихся</w:t>
            </w:r>
            <w:proofErr w:type="gramEnd"/>
            <w:r w:rsidRPr="00C82974">
              <w:rPr>
                <w:rFonts w:ascii="Times New Roman" w:eastAsia="Times New Roman" w:hAnsi="Times New Roman"/>
                <w:lang w:eastAsia="ru-RU"/>
              </w:rPr>
              <w:t xml:space="preserve"> объектом закупки</w:t>
            </w:r>
            <w:r w:rsidR="001D1B48" w:rsidRPr="00C82974">
              <w:rPr>
                <w:rFonts w:ascii="Times New Roman" w:eastAsia="Times New Roman" w:hAnsi="Times New Roman"/>
                <w:lang w:eastAsia="ru-RU"/>
              </w:rPr>
              <w:t>:</w:t>
            </w:r>
          </w:p>
          <w:p w14:paraId="19242D09" w14:textId="77777777" w:rsidR="001D1B48" w:rsidRPr="00C82974" w:rsidRDefault="001D1B48" w:rsidP="001D1B48">
            <w:pPr>
              <w:adjustRightInd w:val="0"/>
              <w:spacing w:after="0" w:line="240" w:lineRule="auto"/>
              <w:ind w:firstLine="567"/>
              <w:jc w:val="both"/>
              <w:rPr>
                <w:rFonts w:ascii="Times New Roman" w:eastAsia="Times New Roman" w:hAnsi="Times New Roman"/>
                <w:b/>
                <w:bCs/>
                <w:i/>
                <w:iCs/>
                <w:lang w:eastAsia="ru-RU"/>
              </w:rPr>
            </w:pPr>
            <w:r w:rsidRPr="00C82974">
              <w:rPr>
                <w:rFonts w:ascii="Times New Roman" w:eastAsia="Times New Roman" w:hAnsi="Times New Roman"/>
                <w:b/>
                <w:bCs/>
                <w:i/>
                <w:iCs/>
                <w:lang w:eastAsia="ru-RU"/>
              </w:rPr>
              <w:t xml:space="preserve">наличие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на следующие виды работ: </w:t>
            </w:r>
          </w:p>
          <w:p w14:paraId="1BE0746F" w14:textId="77777777" w:rsidR="001D1B48" w:rsidRPr="00C82974" w:rsidRDefault="001D1B48" w:rsidP="001D1B48">
            <w:pPr>
              <w:adjustRightInd w:val="0"/>
              <w:spacing w:after="0" w:line="240" w:lineRule="auto"/>
              <w:ind w:firstLine="567"/>
              <w:jc w:val="both"/>
              <w:rPr>
                <w:rFonts w:ascii="Times New Roman" w:eastAsia="Times New Roman" w:hAnsi="Times New Roman"/>
                <w:b/>
                <w:bCs/>
                <w:i/>
                <w:iCs/>
                <w:lang w:eastAsia="ru-RU"/>
              </w:rPr>
            </w:pPr>
            <w:r w:rsidRPr="00C82974">
              <w:rPr>
                <w:rFonts w:ascii="Times New Roman" w:eastAsia="Times New Roman" w:hAnsi="Times New Roman"/>
                <w:b/>
                <w:bCs/>
                <w:i/>
                <w:iCs/>
                <w:lang w:eastAsia="ru-RU"/>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36506AD3" w14:textId="59659344" w:rsidR="001D1B48" w:rsidRPr="00C82974" w:rsidRDefault="001D1B48" w:rsidP="001D1B48">
            <w:pPr>
              <w:adjustRightInd w:val="0"/>
              <w:spacing w:after="0" w:line="240" w:lineRule="auto"/>
              <w:ind w:firstLine="567"/>
              <w:jc w:val="both"/>
              <w:rPr>
                <w:rFonts w:ascii="Times New Roman" w:eastAsia="Times New Roman" w:hAnsi="Times New Roman"/>
                <w:b/>
                <w:bCs/>
                <w:i/>
                <w:iCs/>
                <w:lang w:eastAsia="ru-RU"/>
              </w:rPr>
            </w:pPr>
            <w:proofErr w:type="gramStart"/>
            <w:r w:rsidRPr="00C82974">
              <w:rPr>
                <w:rFonts w:ascii="Times New Roman" w:eastAsia="Times New Roman" w:hAnsi="Times New Roman"/>
                <w:b/>
                <w:bCs/>
                <w:i/>
                <w:iCs/>
                <w:lang w:eastAsia="ru-RU"/>
              </w:rPr>
              <w:t>В соответствии с пунктом 15 части 1 статьи 12 Федерального закона от 04 мая 2011 года №99-ФЗ «О лицензировании отдельных видов деятельности» и Постановлением Правительства РФ от 28 июля 2020 года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roofErr w:type="gramEnd"/>
          </w:p>
          <w:p w14:paraId="07F73295" w14:textId="4148F29D"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 xml:space="preserve">2. </w:t>
            </w:r>
            <w:proofErr w:type="spellStart"/>
            <w:r w:rsidRPr="00C82974">
              <w:rPr>
                <w:rFonts w:ascii="Times New Roman" w:eastAsia="Times New Roman" w:hAnsi="Times New Roman"/>
                <w:lang w:eastAsia="ru-RU"/>
              </w:rPr>
              <w:t>Непроведение</w:t>
            </w:r>
            <w:proofErr w:type="spellEnd"/>
            <w:r w:rsidRPr="00C82974">
              <w:rPr>
                <w:rFonts w:ascii="Times New Roman" w:eastAsia="Times New Roman" w:hAnsi="Times New Roman"/>
                <w:lang w:eastAsia="ru-RU"/>
              </w:rPr>
              <w:t xml:space="preserve">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15C2013" w14:textId="27382C48"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 xml:space="preserve">3. </w:t>
            </w:r>
            <w:proofErr w:type="spellStart"/>
            <w:r w:rsidRPr="00C82974">
              <w:rPr>
                <w:rFonts w:ascii="Times New Roman" w:eastAsia="Times New Roman" w:hAnsi="Times New Roman"/>
                <w:lang w:eastAsia="ru-RU"/>
              </w:rPr>
              <w:t>Неприостановление</w:t>
            </w:r>
            <w:proofErr w:type="spellEnd"/>
            <w:r w:rsidRPr="00C82974">
              <w:rPr>
                <w:rFonts w:ascii="Times New Roman" w:eastAsia="Times New Roman" w:hAnsi="Times New Roman"/>
                <w:lang w:eastAsia="ru-RU"/>
              </w:rPr>
              <w:t xml:space="preserve"> деятельности участника процедуры закупки в порядке, установленном Кодексом Российской Федерации об административных правонарушениях;</w:t>
            </w:r>
          </w:p>
          <w:p w14:paraId="3647373E" w14:textId="7B542B01"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 xml:space="preserve">4. </w:t>
            </w:r>
            <w:proofErr w:type="gramStart"/>
            <w:r w:rsidRPr="00C82974">
              <w:rPr>
                <w:rFonts w:ascii="Times New Roman" w:eastAsia="Times New Roman" w:hAnsi="Times New Roman"/>
                <w:lang w:eastAsia="ru-RU"/>
              </w:rPr>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2974">
              <w:rPr>
                <w:rFonts w:ascii="Times New Roman" w:eastAsia="Times New Roman" w:hAnsi="Times New Roman"/>
                <w:lang w:eastAsia="ru-RU"/>
              </w:rPr>
              <w:t xml:space="preserve"> обязанности </w:t>
            </w:r>
            <w:proofErr w:type="gramStart"/>
            <w:r w:rsidRPr="00C82974">
              <w:rPr>
                <w:rFonts w:ascii="Times New Roman" w:eastAsia="Times New Roman" w:hAnsi="Times New Roman"/>
                <w:lang w:eastAsia="ru-RU"/>
              </w:rPr>
              <w:t>заявителя</w:t>
            </w:r>
            <w:proofErr w:type="gramEnd"/>
            <w:r w:rsidRPr="00C82974">
              <w:rPr>
                <w:rFonts w:ascii="Times New Roman" w:eastAsia="Times New Roman" w:hAnsi="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2974">
              <w:rPr>
                <w:rFonts w:ascii="Times New Roman" w:eastAsia="Times New Roman" w:hAnsi="Times New Roman"/>
                <w:lang w:eastAsia="ru-RU"/>
              </w:rPr>
              <w:t>указанных</w:t>
            </w:r>
            <w:proofErr w:type="gramEnd"/>
            <w:r w:rsidRPr="00C82974">
              <w:rPr>
                <w:rFonts w:ascii="Times New Roman" w:eastAsia="Times New Roman" w:hAnsi="Times New Roman"/>
                <w:lang w:eastAsia="ru-RU"/>
              </w:rPr>
              <w:t xml:space="preserve"> недоимки, задолженности и решение по данному заявлению на дату рассмотрения заявки на участие не принято;</w:t>
            </w:r>
          </w:p>
          <w:p w14:paraId="651F2428" w14:textId="425A88EE"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 xml:space="preserve">5. </w:t>
            </w:r>
            <w:proofErr w:type="gramStart"/>
            <w:r w:rsidRPr="00C82974">
              <w:rPr>
                <w:rFonts w:ascii="Times New Roman" w:eastAsia="Times New Roman" w:hAnsi="Times New Roman"/>
                <w:lang w:eastAsia="ru-RU"/>
              </w:rPr>
              <w:t>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w:t>
            </w:r>
            <w:proofErr w:type="gramEnd"/>
            <w:r w:rsidRPr="00C82974">
              <w:rPr>
                <w:rFonts w:ascii="Times New Roman" w:eastAsia="Times New Roman" w:hAnsi="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6BAFC2D" w14:textId="5D8B3F6D"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694EE4" w14:textId="18EDD491"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lastRenderedPageBreak/>
              <w:t>7.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9048D78" w14:textId="71E0DEB1"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8. 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EB40C30" w14:textId="1A898926"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9.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C444DE0" w14:textId="2F903EC9" w:rsidR="004E7D58" w:rsidRPr="00C82974" w:rsidRDefault="004E7D58" w:rsidP="004E7D58">
            <w:pPr>
              <w:adjustRightInd w:val="0"/>
              <w:spacing w:after="0" w:line="240" w:lineRule="auto"/>
              <w:ind w:firstLine="567"/>
              <w:jc w:val="both"/>
              <w:rPr>
                <w:rFonts w:ascii="Times New Roman" w:eastAsia="Times New Roman" w:hAnsi="Times New Roman"/>
                <w:lang w:eastAsia="ru-RU"/>
              </w:rPr>
            </w:pPr>
            <w:r w:rsidRPr="00C82974">
              <w:rPr>
                <w:rFonts w:ascii="Times New Roman" w:eastAsia="Times New Roman" w:hAnsi="Times New Roman"/>
                <w:lang w:eastAsia="ru-RU"/>
              </w:rPr>
              <w:t>10. Отсутствие сведений об участнике закупки в реестре недобросовестных поставщиков, предусмотренном Федеральным законом № 223-ФЗ.</w:t>
            </w:r>
          </w:p>
          <w:p w14:paraId="7741D20A" w14:textId="2851FDCC" w:rsidR="00F97B92" w:rsidRPr="00C82974" w:rsidRDefault="00F97B92" w:rsidP="002C34D1">
            <w:pPr>
              <w:autoSpaceDE w:val="0"/>
              <w:autoSpaceDN w:val="0"/>
              <w:spacing w:after="0" w:line="220" w:lineRule="atLeast"/>
              <w:jc w:val="both"/>
              <w:rPr>
                <w:rFonts w:ascii="Times New Roman" w:eastAsia="Times New Roman" w:hAnsi="Times New Roman"/>
                <w:lang w:eastAsia="ru-RU"/>
              </w:rPr>
            </w:pPr>
          </w:p>
        </w:tc>
      </w:tr>
    </w:tbl>
    <w:p w14:paraId="7E59500A" w14:textId="77777777" w:rsidR="00B533DE" w:rsidRPr="00C82974" w:rsidRDefault="00B533DE">
      <w:pPr>
        <w:pStyle w:val="afe"/>
        <w:ind w:leftChars="-400" w:left="-880" w:firstLineChars="183" w:firstLine="403"/>
        <w:jc w:val="both"/>
        <w:rPr>
          <w:bCs/>
          <w:sz w:val="22"/>
          <w:szCs w:val="22"/>
        </w:rPr>
      </w:pPr>
    </w:p>
    <w:p w14:paraId="43609C59" w14:textId="77777777" w:rsidR="00B533DE" w:rsidRPr="00C82974" w:rsidRDefault="00B533DE">
      <w:pPr>
        <w:tabs>
          <w:tab w:val="left" w:pos="851"/>
        </w:tabs>
        <w:suppressAutoHyphens/>
        <w:spacing w:after="0" w:line="240" w:lineRule="auto"/>
        <w:ind w:leftChars="-400" w:left="-880" w:firstLineChars="183" w:firstLine="403"/>
        <w:jc w:val="both"/>
        <w:rPr>
          <w:rFonts w:ascii="Times New Roman" w:hAnsi="Times New Roman"/>
          <w:bCs/>
        </w:rPr>
      </w:pPr>
    </w:p>
    <w:p w14:paraId="6C5AE0F7" w14:textId="77777777" w:rsidR="00B533DE" w:rsidRPr="00C82974" w:rsidRDefault="00783229">
      <w:pPr>
        <w:tabs>
          <w:tab w:val="left" w:pos="851"/>
        </w:tabs>
        <w:suppressAutoHyphens/>
        <w:spacing w:after="0" w:line="240" w:lineRule="auto"/>
        <w:ind w:leftChars="-400" w:left="-880" w:firstLineChars="183" w:firstLine="403"/>
        <w:jc w:val="both"/>
        <w:rPr>
          <w:rFonts w:ascii="Times New Roman" w:eastAsia="Times New Roman" w:hAnsi="Times New Roman"/>
          <w:lang w:eastAsia="ru-RU"/>
        </w:rPr>
      </w:pPr>
      <w:r w:rsidRPr="00C82974">
        <w:rPr>
          <w:rFonts w:ascii="Times New Roman" w:eastAsia="Times New Roman" w:hAnsi="Times New Roman"/>
          <w:lang w:eastAsia="ru-RU"/>
        </w:rPr>
        <w:t xml:space="preserve">Должность уполномоченного лица (руководителя) </w:t>
      </w:r>
    </w:p>
    <w:p w14:paraId="75754D60" w14:textId="77777777" w:rsidR="00B533DE" w:rsidRPr="00C82974" w:rsidRDefault="00783229">
      <w:pPr>
        <w:tabs>
          <w:tab w:val="left" w:pos="851"/>
        </w:tabs>
        <w:suppressAutoHyphens/>
        <w:spacing w:after="0" w:line="240" w:lineRule="auto"/>
        <w:ind w:leftChars="-400" w:left="-880" w:firstLineChars="183" w:firstLine="403"/>
        <w:jc w:val="both"/>
        <w:rPr>
          <w:rFonts w:ascii="Times New Roman" w:eastAsia="Times New Roman" w:hAnsi="Times New Roman"/>
          <w:lang w:eastAsia="ru-RU"/>
        </w:rPr>
      </w:pPr>
      <w:r w:rsidRPr="00C82974">
        <w:rPr>
          <w:rFonts w:ascii="Times New Roman" w:eastAsia="Times New Roman" w:hAnsi="Times New Roman"/>
          <w:lang w:eastAsia="ru-RU"/>
        </w:rPr>
        <w:t>участника размещения заказа</w:t>
      </w:r>
    </w:p>
    <w:p w14:paraId="30266093" w14:textId="77777777" w:rsidR="00B533DE" w:rsidRPr="00C82974" w:rsidRDefault="00B533DE">
      <w:pPr>
        <w:tabs>
          <w:tab w:val="left" w:pos="851"/>
        </w:tabs>
        <w:suppressAutoHyphens/>
        <w:spacing w:after="0" w:line="240" w:lineRule="auto"/>
        <w:ind w:leftChars="-300" w:left="-660" w:firstLineChars="202" w:firstLine="444"/>
        <w:jc w:val="both"/>
        <w:rPr>
          <w:rFonts w:ascii="Times New Roman" w:eastAsia="Times New Roman" w:hAnsi="Times New Roman"/>
          <w:lang w:eastAsia="ru-RU"/>
        </w:rPr>
      </w:pPr>
    </w:p>
    <w:p w14:paraId="4B53B541" w14:textId="77777777" w:rsidR="00B533DE" w:rsidRPr="00C82974" w:rsidRDefault="00783229">
      <w:pPr>
        <w:tabs>
          <w:tab w:val="left" w:pos="851"/>
        </w:tabs>
        <w:suppressAutoHyphens/>
        <w:spacing w:after="0" w:line="240" w:lineRule="auto"/>
        <w:ind w:leftChars="-300" w:left="-660" w:firstLineChars="202" w:firstLine="444"/>
        <w:jc w:val="both"/>
        <w:rPr>
          <w:rFonts w:ascii="Times New Roman" w:eastAsia="Times New Roman" w:hAnsi="Times New Roman"/>
          <w:lang w:eastAsia="ru-RU"/>
        </w:rPr>
      </w:pPr>
      <w:r w:rsidRPr="00C82974">
        <w:rPr>
          <w:rFonts w:ascii="Times New Roman" w:eastAsia="Times New Roman" w:hAnsi="Times New Roman"/>
          <w:lang w:eastAsia="ru-RU"/>
        </w:rPr>
        <w:t xml:space="preserve">                                          _____________________                /______________________/</w:t>
      </w:r>
    </w:p>
    <w:p w14:paraId="655D4DE3" w14:textId="77777777" w:rsidR="00B533DE" w:rsidRPr="00C82974" w:rsidRDefault="00783229">
      <w:pPr>
        <w:tabs>
          <w:tab w:val="left" w:pos="851"/>
        </w:tabs>
        <w:suppressAutoHyphens/>
        <w:spacing w:after="0" w:line="240" w:lineRule="auto"/>
        <w:ind w:leftChars="-300" w:left="-660" w:firstLineChars="202" w:firstLine="444"/>
        <w:jc w:val="both"/>
        <w:rPr>
          <w:rFonts w:ascii="Times New Roman" w:eastAsia="Times New Roman" w:hAnsi="Times New Roman"/>
          <w:lang w:eastAsia="ru-RU"/>
        </w:rPr>
      </w:pPr>
      <w:proofErr w:type="spellStart"/>
      <w:r w:rsidRPr="00C82974">
        <w:rPr>
          <w:rFonts w:ascii="Times New Roman" w:eastAsia="Times New Roman" w:hAnsi="Times New Roman"/>
          <w:lang w:eastAsia="ru-RU"/>
        </w:rPr>
        <w:t>м.п</w:t>
      </w:r>
      <w:proofErr w:type="spellEnd"/>
      <w:r w:rsidRPr="00C82974">
        <w:rPr>
          <w:rFonts w:ascii="Times New Roman" w:eastAsia="Times New Roman" w:hAnsi="Times New Roman"/>
          <w:lang w:eastAsia="ru-RU"/>
        </w:rPr>
        <w:t xml:space="preserve">. (при наличии)                  (подпись)                            (фамилия и инициалы)   </w:t>
      </w:r>
    </w:p>
    <w:p w14:paraId="4781DE0C" w14:textId="77777777" w:rsidR="00B533DE" w:rsidRPr="00C82974" w:rsidRDefault="00B533DE">
      <w:pPr>
        <w:tabs>
          <w:tab w:val="left" w:pos="851"/>
        </w:tabs>
        <w:suppressAutoHyphens/>
        <w:spacing w:after="0" w:line="240" w:lineRule="auto"/>
        <w:ind w:leftChars="-300" w:left="-660" w:firstLineChars="202" w:firstLine="444"/>
        <w:jc w:val="both"/>
        <w:rPr>
          <w:rFonts w:ascii="Times New Roman" w:eastAsia="Times New Roman" w:hAnsi="Times New Roman"/>
          <w:lang w:eastAsia="ru-RU"/>
        </w:rPr>
      </w:pPr>
    </w:p>
    <w:p w14:paraId="5C30515E" w14:textId="77777777" w:rsidR="00B533DE" w:rsidRPr="00C82974" w:rsidRDefault="00B533DE">
      <w:pPr>
        <w:spacing w:line="240" w:lineRule="auto"/>
        <w:ind w:leftChars="-300" w:left="-660" w:firstLineChars="202" w:firstLine="446"/>
        <w:contextualSpacing/>
        <w:jc w:val="center"/>
        <w:rPr>
          <w:rFonts w:ascii="Times New Roman" w:eastAsia="Times New Roman" w:hAnsi="Times New Roman"/>
          <w:b/>
        </w:rPr>
      </w:pPr>
    </w:p>
    <w:p w14:paraId="44AE6947" w14:textId="77777777" w:rsidR="00B533DE" w:rsidRPr="00C82974" w:rsidRDefault="00B533DE">
      <w:pPr>
        <w:spacing w:line="240" w:lineRule="auto"/>
        <w:ind w:leftChars="-300" w:left="-660" w:firstLineChars="202" w:firstLine="446"/>
        <w:contextualSpacing/>
        <w:jc w:val="center"/>
        <w:rPr>
          <w:rFonts w:ascii="Times New Roman" w:eastAsia="Times New Roman" w:hAnsi="Times New Roman"/>
          <w:b/>
        </w:rPr>
      </w:pPr>
    </w:p>
    <w:p w14:paraId="1D152718" w14:textId="77777777" w:rsidR="004A764C" w:rsidRPr="00C82974" w:rsidRDefault="004A764C" w:rsidP="00770F1E">
      <w:pPr>
        <w:spacing w:line="240" w:lineRule="auto"/>
        <w:contextualSpacing/>
        <w:rPr>
          <w:rFonts w:ascii="Times New Roman" w:eastAsia="Times New Roman" w:hAnsi="Times New Roman"/>
          <w:b/>
        </w:rPr>
      </w:pPr>
    </w:p>
    <w:p w14:paraId="4AB01BDA" w14:textId="77777777" w:rsidR="007D42DF" w:rsidRPr="00C82974" w:rsidRDefault="007D42DF" w:rsidP="00770F1E">
      <w:pPr>
        <w:spacing w:line="240" w:lineRule="auto"/>
        <w:contextualSpacing/>
        <w:rPr>
          <w:rFonts w:ascii="Times New Roman" w:eastAsia="Times New Roman" w:hAnsi="Times New Roman"/>
          <w:b/>
        </w:rPr>
      </w:pPr>
    </w:p>
    <w:p w14:paraId="1F5F1C30" w14:textId="77777777" w:rsidR="00B533DE" w:rsidRPr="00C82974" w:rsidRDefault="00783229">
      <w:pPr>
        <w:spacing w:line="240" w:lineRule="auto"/>
        <w:ind w:leftChars="-300" w:left="-660" w:firstLineChars="202" w:firstLine="446"/>
        <w:contextualSpacing/>
        <w:jc w:val="center"/>
        <w:rPr>
          <w:rFonts w:ascii="Times New Roman" w:eastAsia="Times New Roman" w:hAnsi="Times New Roman"/>
          <w:b/>
        </w:rPr>
      </w:pPr>
      <w:r w:rsidRPr="00C82974">
        <w:rPr>
          <w:rFonts w:ascii="Times New Roman" w:eastAsia="Times New Roman" w:hAnsi="Times New Roman"/>
          <w:b/>
        </w:rPr>
        <w:t xml:space="preserve">СОГЛАСИЕ </w:t>
      </w:r>
      <w:r w:rsidRPr="00C82974">
        <w:rPr>
          <w:rFonts w:ascii="Times New Roman" w:eastAsia="Times New Roman" w:hAnsi="Times New Roman"/>
          <w:b/>
        </w:rPr>
        <w:br/>
        <w:t xml:space="preserve">НА ОБРАБОТКУ ПЕРСОНАЛЬНЫХ ДАННЫХ </w:t>
      </w:r>
    </w:p>
    <w:p w14:paraId="1EC93242" w14:textId="77777777" w:rsidR="00B533DE" w:rsidRPr="00C82974" w:rsidRDefault="00B533DE">
      <w:pPr>
        <w:shd w:val="clear" w:color="auto" w:fill="FFFFFF"/>
        <w:spacing w:line="240" w:lineRule="auto"/>
        <w:ind w:leftChars="-300" w:left="-660" w:firstLineChars="202" w:firstLine="444"/>
        <w:contextualSpacing/>
        <w:rPr>
          <w:rFonts w:ascii="Times New Roman" w:eastAsia="Times New Roman" w:hAnsi="Times New Roman"/>
          <w:color w:val="000000"/>
        </w:rPr>
      </w:pPr>
    </w:p>
    <w:p w14:paraId="2799D922" w14:textId="77777777" w:rsidR="00B533DE" w:rsidRPr="00C82974" w:rsidRDefault="00783229">
      <w:pPr>
        <w:shd w:val="clear" w:color="auto" w:fill="FFFFFF"/>
        <w:spacing w:line="240" w:lineRule="auto"/>
        <w:ind w:leftChars="-300" w:left="-660" w:firstLineChars="202" w:firstLine="444"/>
        <w:contextualSpacing/>
        <w:jc w:val="right"/>
        <w:rPr>
          <w:rFonts w:ascii="Times New Roman" w:eastAsia="Times New Roman" w:hAnsi="Times New Roman"/>
          <w:color w:val="000000"/>
        </w:rPr>
      </w:pPr>
      <w:r w:rsidRPr="00C82974">
        <w:rPr>
          <w:rFonts w:ascii="Times New Roman" w:eastAsia="Times New Roman" w:hAnsi="Times New Roman"/>
          <w:color w:val="000000"/>
        </w:rPr>
        <w:t xml:space="preserve">                     «____» ____________ 202_               </w:t>
      </w:r>
    </w:p>
    <w:p w14:paraId="542BA7F2" w14:textId="77777777" w:rsidR="00B533DE" w:rsidRPr="00C82974" w:rsidRDefault="00B533DE">
      <w:pPr>
        <w:autoSpaceDE w:val="0"/>
        <w:autoSpaceDN w:val="0"/>
        <w:adjustRightInd w:val="0"/>
        <w:spacing w:line="240" w:lineRule="auto"/>
        <w:ind w:leftChars="-300" w:left="-660" w:firstLineChars="202" w:firstLine="444"/>
        <w:contextualSpacing/>
        <w:rPr>
          <w:rFonts w:ascii="Times New Roman" w:eastAsia="Times New Roman" w:hAnsi="Times New Roman"/>
          <w:color w:val="000000"/>
        </w:rPr>
      </w:pPr>
    </w:p>
    <w:p w14:paraId="29D6CA67" w14:textId="77777777" w:rsidR="00B533DE" w:rsidRPr="00C82974" w:rsidRDefault="00783229">
      <w:pPr>
        <w:autoSpaceDE w:val="0"/>
        <w:autoSpaceDN w:val="0"/>
        <w:adjustRightInd w:val="0"/>
        <w:spacing w:line="240" w:lineRule="auto"/>
        <w:ind w:leftChars="-300" w:left="-660" w:firstLineChars="202" w:firstLine="444"/>
        <w:contextualSpacing/>
        <w:jc w:val="both"/>
        <w:rPr>
          <w:rFonts w:ascii="Times New Roman" w:eastAsia="Times New Roman" w:hAnsi="Times New Roman"/>
          <w:i/>
          <w:color w:val="000000"/>
          <w:vertAlign w:val="superscript"/>
        </w:rPr>
      </w:pPr>
      <w:r w:rsidRPr="00C82974">
        <w:rPr>
          <w:rFonts w:ascii="Times New Roman" w:eastAsia="Times New Roman" w:hAnsi="Times New Roman"/>
          <w:color w:val="000000"/>
        </w:rPr>
        <w:t>Я, _________________________________________________________________________, выдан___________________________________________, адрес регистрации</w:t>
      </w:r>
      <w:proofErr w:type="gramStart"/>
      <w:r w:rsidRPr="00C82974">
        <w:rPr>
          <w:rFonts w:ascii="Times New Roman" w:eastAsia="Times New Roman" w:hAnsi="Times New Roman"/>
          <w:color w:val="000000"/>
        </w:rPr>
        <w:t>: _______________________________,</w:t>
      </w:r>
      <w:proofErr w:type="gramEnd"/>
      <w:r w:rsidRPr="00C82974">
        <w:rPr>
          <w:rFonts w:ascii="Times New Roman" w:eastAsia="Times New Roman" w:hAnsi="Times New Roman"/>
        </w:rPr>
        <w:t xml:space="preserve">даю свое согласие _____________________________________________на </w:t>
      </w:r>
      <w:proofErr w:type="spellStart"/>
      <w:r w:rsidRPr="00C82974">
        <w:rPr>
          <w:rFonts w:ascii="Times New Roman" w:eastAsia="Times New Roman" w:hAnsi="Times New Roman"/>
        </w:rPr>
        <w:t>обработкумоих</w:t>
      </w:r>
      <w:proofErr w:type="spellEnd"/>
      <w:r w:rsidRPr="00C82974">
        <w:rPr>
          <w:rFonts w:ascii="Times New Roman" w:eastAsia="Times New Roman" w:hAnsi="Times New Roman"/>
        </w:rPr>
        <w:t xml:space="preserve"> персональных данных. </w:t>
      </w:r>
      <w:proofErr w:type="gramStart"/>
      <w:r w:rsidRPr="00C82974">
        <w:rPr>
          <w:rFonts w:ascii="Times New Roman" w:eastAsia="Times New Roman" w:hAnsi="Times New Roman"/>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14:paraId="301FA2F1" w14:textId="77777777" w:rsidR="00B533DE" w:rsidRPr="00C82974" w:rsidRDefault="00783229">
      <w:pPr>
        <w:spacing w:line="240" w:lineRule="auto"/>
        <w:ind w:leftChars="-300" w:left="-660" w:firstLineChars="202" w:firstLine="444"/>
        <w:contextualSpacing/>
        <w:jc w:val="both"/>
        <w:rPr>
          <w:rFonts w:ascii="Times New Roman" w:eastAsia="Times New Roman" w:hAnsi="Times New Roman"/>
        </w:rPr>
      </w:pPr>
      <w:r w:rsidRPr="00C82974">
        <w:rPr>
          <w:rFonts w:ascii="Times New Roman" w:eastAsia="Times New Roman" w:hAnsi="Times New Roman"/>
        </w:rPr>
        <w:t xml:space="preserve">Я даю согласие на использование персональных данных </w:t>
      </w:r>
      <w:proofErr w:type="spellStart"/>
      <w:r w:rsidRPr="00C82974">
        <w:rPr>
          <w:rFonts w:ascii="Times New Roman" w:eastAsia="Times New Roman" w:hAnsi="Times New Roman"/>
        </w:rPr>
        <w:t>исключительнов</w:t>
      </w:r>
      <w:proofErr w:type="spellEnd"/>
      <w:r w:rsidRPr="00C82974">
        <w:rPr>
          <w:rFonts w:ascii="Times New Roman" w:eastAsia="Times New Roman" w:hAnsi="Times New Roman"/>
        </w:rPr>
        <w:t xml:space="preserve"> целях формирования кадрового документооборота предприятия, бухгалтерских операций и налоговых отчислений, </w:t>
      </w:r>
      <w:r w:rsidRPr="00C82974">
        <w:rPr>
          <w:rFonts w:ascii="Times New Roman" w:eastAsia="Times New Roman" w:hAnsi="Times New Roman"/>
          <w:color w:val="000000"/>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C82974">
        <w:rPr>
          <w:rFonts w:ascii="Times New Roman" w:eastAsia="Times New Roman" w:hAnsi="Times New Roman"/>
          <w:color w:val="000000"/>
        </w:rPr>
        <w:t>т.ч</w:t>
      </w:r>
      <w:proofErr w:type="spellEnd"/>
      <w:r w:rsidRPr="00C82974">
        <w:rPr>
          <w:rFonts w:ascii="Times New Roman" w:eastAsia="Times New Roman" w:hAnsi="Times New Roman"/>
          <w:color w:val="000000"/>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48BAC301" w14:textId="77777777" w:rsidR="00B533DE" w:rsidRPr="00C82974" w:rsidRDefault="00783229">
      <w:pPr>
        <w:shd w:val="clear" w:color="auto" w:fill="FFFFFF"/>
        <w:spacing w:line="240" w:lineRule="auto"/>
        <w:ind w:leftChars="-300" w:left="-660" w:firstLineChars="202" w:firstLine="444"/>
        <w:contextualSpacing/>
        <w:jc w:val="both"/>
        <w:rPr>
          <w:rFonts w:ascii="Times New Roman" w:eastAsia="Times New Roman" w:hAnsi="Times New Roman"/>
          <w:i/>
          <w:vertAlign w:val="superscript"/>
        </w:rPr>
      </w:pPr>
      <w:r w:rsidRPr="00C82974">
        <w:rPr>
          <w:rFonts w:ascii="Times New Roman" w:eastAsia="Times New Roman" w:hAnsi="Times New Roman"/>
          <w:color w:val="000000"/>
        </w:rPr>
        <w:t>До моего сведения доведено, что_______________________________</w:t>
      </w:r>
      <w:proofErr w:type="spellStart"/>
      <w:r w:rsidRPr="00C82974">
        <w:rPr>
          <w:rFonts w:ascii="Times New Roman" w:eastAsia="Times New Roman" w:hAnsi="Times New Roman"/>
          <w:color w:val="000000"/>
        </w:rPr>
        <w:t>гарантируетобработку</w:t>
      </w:r>
      <w:proofErr w:type="spellEnd"/>
      <w:r w:rsidRPr="00C82974">
        <w:rPr>
          <w:rFonts w:ascii="Times New Roman" w:eastAsia="Times New Roman" w:hAnsi="Times New Roman"/>
          <w:color w:val="000000"/>
        </w:rPr>
        <w:t xml:space="preserve">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3FD7D3D5" w14:textId="77777777" w:rsidR="00B533DE" w:rsidRPr="00C82974" w:rsidRDefault="00783229">
      <w:pPr>
        <w:shd w:val="clear" w:color="auto" w:fill="FFFFFF"/>
        <w:spacing w:line="240" w:lineRule="auto"/>
        <w:ind w:leftChars="-300" w:left="-660" w:firstLineChars="202" w:firstLine="444"/>
        <w:contextualSpacing/>
        <w:jc w:val="both"/>
        <w:rPr>
          <w:rFonts w:ascii="Times New Roman" w:eastAsia="Times New Roman" w:hAnsi="Times New Roman"/>
          <w:color w:val="000000"/>
        </w:rPr>
      </w:pPr>
      <w:r w:rsidRPr="00C82974">
        <w:rPr>
          <w:rFonts w:ascii="Times New Roman" w:eastAsia="Times New Roman" w:hAnsi="Times New Roman"/>
          <w:color w:val="000000"/>
        </w:rPr>
        <w:t>Подтверждаю, что, давая согласие, я действую без принуждения, по собственной воле и в своих интересах.</w:t>
      </w:r>
    </w:p>
    <w:p w14:paraId="55E65D62" w14:textId="77777777" w:rsidR="00B533DE" w:rsidRPr="00C82974" w:rsidRDefault="00B533DE">
      <w:pPr>
        <w:shd w:val="clear" w:color="auto" w:fill="FFFFFF"/>
        <w:spacing w:line="240" w:lineRule="auto"/>
        <w:ind w:leftChars="-300" w:left="-660" w:firstLineChars="202" w:firstLine="444"/>
        <w:contextualSpacing/>
        <w:rPr>
          <w:rFonts w:ascii="Times New Roman" w:eastAsia="Times New Roman" w:hAnsi="Times New Roman"/>
          <w:i/>
          <w:color w:val="000000"/>
        </w:rPr>
      </w:pPr>
    </w:p>
    <w:p w14:paraId="01994BA0" w14:textId="77777777" w:rsidR="00B533DE" w:rsidRPr="00C82974" w:rsidRDefault="00783229">
      <w:pPr>
        <w:shd w:val="clear" w:color="auto" w:fill="FFFFFF"/>
        <w:spacing w:line="240" w:lineRule="auto"/>
        <w:ind w:leftChars="-300" w:left="-660" w:firstLineChars="202" w:firstLine="444"/>
        <w:contextualSpacing/>
        <w:rPr>
          <w:rFonts w:ascii="Times New Roman" w:eastAsia="Times New Roman" w:hAnsi="Times New Roman"/>
          <w:i/>
          <w:color w:val="000000"/>
        </w:rPr>
        <w:sectPr w:rsidR="00B533DE" w:rsidRPr="00C82974">
          <w:pgSz w:w="11906" w:h="16838"/>
          <w:pgMar w:top="822" w:right="851" w:bottom="1134" w:left="1701" w:header="567" w:footer="567" w:gutter="0"/>
          <w:cols w:space="708"/>
          <w:docGrid w:linePitch="360"/>
        </w:sectPr>
      </w:pPr>
      <w:r w:rsidRPr="00C82974">
        <w:rPr>
          <w:rFonts w:ascii="Times New Roman" w:eastAsia="Times New Roman" w:hAnsi="Times New Roman"/>
          <w:i/>
          <w:color w:val="000000"/>
        </w:rPr>
        <w:t xml:space="preserve">                                                                                                                   ФИО</w:t>
      </w:r>
    </w:p>
    <w:p w14:paraId="70F6F67D" w14:textId="77777777" w:rsidR="00B533DE" w:rsidRPr="00C82974" w:rsidRDefault="00B533DE">
      <w:pPr>
        <w:spacing w:after="0" w:line="240" w:lineRule="auto"/>
        <w:jc w:val="both"/>
        <w:outlineLvl w:val="2"/>
        <w:rPr>
          <w:rFonts w:ascii="Times New Roman" w:hAnsi="Times New Roman"/>
        </w:rPr>
      </w:pPr>
    </w:p>
    <w:sectPr w:rsidR="00B533DE" w:rsidRPr="00C82974" w:rsidSect="005918D4">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9A3E4" w14:textId="77777777" w:rsidR="009E1256" w:rsidRDefault="009E1256">
      <w:pPr>
        <w:spacing w:line="240" w:lineRule="auto"/>
      </w:pPr>
      <w:r>
        <w:separator/>
      </w:r>
    </w:p>
  </w:endnote>
  <w:endnote w:type="continuationSeparator" w:id="0">
    <w:p w14:paraId="3DC0AAF0" w14:textId="77777777" w:rsidR="009E1256" w:rsidRDefault="009E1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Proxima Nova ExCn Rg">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Microsoft YaHei UI Light">
    <w:panose1 w:val="020B0502040204020203"/>
    <w:charset w:val="86"/>
    <w:family w:val="swiss"/>
    <w:pitch w:val="variable"/>
    <w:sig w:usb0="80000287" w:usb1="2ACF0010" w:usb2="00000016" w:usb3="00000000" w:csb0="0004001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218F4" w14:textId="77777777" w:rsidR="00692966" w:rsidRDefault="00692966">
    <w:pPr>
      <w:pStyle w:val="af6"/>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115C4">
      <w:rPr>
        <w:rFonts w:ascii="Times New Roman" w:hAnsi="Times New Roman"/>
        <w:noProof/>
      </w:rPr>
      <w:t>1</w:t>
    </w:r>
    <w:r>
      <w:rPr>
        <w:rFonts w:ascii="Times New Roman" w:hAnsi="Times New Roman"/>
      </w:rPr>
      <w:fldChar w:fldCharType="end"/>
    </w:r>
  </w:p>
  <w:p w14:paraId="31040C01" w14:textId="77777777" w:rsidR="00692966" w:rsidRDefault="00692966">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95740" w14:textId="38762E8A" w:rsidR="00692966" w:rsidRDefault="00692966" w:rsidP="001C7FC9">
    <w:pPr>
      <w:rPr>
        <w:rFonts w:ascii="Times New Roman" w:eastAsia="Courier New" w:hAnsi="Times New Roman"/>
        <w:sz w:val="24"/>
        <w:lang w:eastAsia="ru-RU"/>
      </w:rPr>
    </w:pPr>
  </w:p>
  <w:p w14:paraId="5825032C" w14:textId="77777777" w:rsidR="00692966" w:rsidRDefault="00692966">
    <w:pPr>
      <w:tabs>
        <w:tab w:val="left" w:pos="4236"/>
      </w:tabs>
      <w:ind w:firstLine="708"/>
      <w:jc w:val="both"/>
      <w:rPr>
        <w:rFonts w:ascii="Times New Roman" w:eastAsia="Courier New" w:hAnsi="Times New Roman"/>
        <w:sz w:val="24"/>
        <w:lang w:eastAsia="ru-RU"/>
      </w:rPr>
    </w:pPr>
  </w:p>
  <w:p w14:paraId="1EF7A66C" w14:textId="21C845FE" w:rsidR="00692966" w:rsidRDefault="00692966">
    <w:r w:rsidRPr="001C7FC9">
      <w:rPr>
        <w:rFonts w:eastAsia="Times New Roman" w:cs="Calibri"/>
        <w:noProof/>
        <w:sz w:val="20"/>
        <w:szCs w:val="20"/>
        <w:lang w:eastAsia="ru-RU"/>
      </w:rPr>
      <w:drawing>
        <wp:inline distT="0" distB="0" distL="0" distR="0" wp14:anchorId="1B31D44D" wp14:editId="61AA5C32">
          <wp:extent cx="1209524" cy="52381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9524" cy="5238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1F9A2" w14:textId="77777777" w:rsidR="009E1256" w:rsidRDefault="009E1256">
      <w:pPr>
        <w:spacing w:after="0"/>
      </w:pPr>
      <w:r>
        <w:separator/>
      </w:r>
    </w:p>
  </w:footnote>
  <w:footnote w:type="continuationSeparator" w:id="0">
    <w:p w14:paraId="7BACA999" w14:textId="77777777" w:rsidR="009E1256" w:rsidRDefault="009E12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2">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1666EEF"/>
    <w:multiLevelType w:val="singleLevel"/>
    <w:tmpl w:val="01666EEF"/>
    <w:lvl w:ilvl="0">
      <w:start w:val="11"/>
      <w:numFmt w:val="decimal"/>
      <w:suff w:val="space"/>
      <w:lvlText w:val="%1."/>
      <w:lvlJc w:val="left"/>
    </w:lvl>
  </w:abstractNum>
  <w:abstractNum w:abstractNumId="4">
    <w:nsid w:val="021107BE"/>
    <w:multiLevelType w:val="multilevel"/>
    <w:tmpl w:val="8D405556"/>
    <w:lvl w:ilvl="0">
      <w:start w:val="1"/>
      <w:numFmt w:val="decimal"/>
      <w:lvlText w:val="%1."/>
      <w:lvlJc w:val="left"/>
      <w:pPr>
        <w:ind w:left="1069" w:hanging="360"/>
      </w:pPr>
      <w:rPr>
        <w:rFonts w:hint="default"/>
        <w:b/>
        <w:bCs/>
        <w:i w:val="0"/>
        <w:iCs w:val="0"/>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4DC177F"/>
    <w:multiLevelType w:val="hybridMultilevel"/>
    <w:tmpl w:val="63FE9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020FC0"/>
    <w:multiLevelType w:val="hybridMultilevel"/>
    <w:tmpl w:val="523E7276"/>
    <w:lvl w:ilvl="0" w:tplc="B5DC676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2B132CF"/>
    <w:multiLevelType w:val="multilevel"/>
    <w:tmpl w:val="2062A342"/>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4.%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12D0587E"/>
    <w:multiLevelType w:val="hybridMultilevel"/>
    <w:tmpl w:val="A6EC5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7C34FF"/>
    <w:multiLevelType w:val="hybridMultilevel"/>
    <w:tmpl w:val="077C5930"/>
    <w:lvl w:ilvl="0" w:tplc="EE0E338C">
      <w:start w:val="3"/>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D1906B4"/>
    <w:multiLevelType w:val="hybridMultilevel"/>
    <w:tmpl w:val="C63C92C6"/>
    <w:lvl w:ilvl="0" w:tplc="3FC24746">
      <w:start w:val="1"/>
      <w:numFmt w:val="decimal"/>
      <w:lvlText w:val="%1)"/>
      <w:lvlJc w:val="left"/>
      <w:pPr>
        <w:tabs>
          <w:tab w:val="num" w:pos="1984"/>
        </w:tabs>
        <w:ind w:left="1984" w:hanging="127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3CF07879"/>
    <w:multiLevelType w:val="multilevel"/>
    <w:tmpl w:val="F42CF16E"/>
    <w:lvl w:ilvl="0">
      <w:start w:val="5"/>
      <w:numFmt w:val="decimal"/>
      <w:lvlText w:val="%1"/>
      <w:lvlJc w:val="left"/>
      <w:pPr>
        <w:ind w:left="360" w:hanging="360"/>
      </w:pPr>
      <w:rPr>
        <w:rFonts w:eastAsia="DengXian" w:hint="default"/>
      </w:rPr>
    </w:lvl>
    <w:lvl w:ilvl="1">
      <w:start w:val="3"/>
      <w:numFmt w:val="decimal"/>
      <w:lvlText w:val="%1.%2"/>
      <w:lvlJc w:val="left"/>
      <w:pPr>
        <w:ind w:left="2912" w:hanging="360"/>
      </w:pPr>
      <w:rPr>
        <w:rFonts w:eastAsia="DengXian" w:hint="default"/>
      </w:rPr>
    </w:lvl>
    <w:lvl w:ilvl="2">
      <w:start w:val="1"/>
      <w:numFmt w:val="decimal"/>
      <w:lvlText w:val="%1.%2.%3"/>
      <w:lvlJc w:val="left"/>
      <w:pPr>
        <w:ind w:left="1854" w:hanging="720"/>
      </w:pPr>
      <w:rPr>
        <w:rFonts w:eastAsia="DengXian" w:hint="default"/>
      </w:rPr>
    </w:lvl>
    <w:lvl w:ilvl="3">
      <w:start w:val="1"/>
      <w:numFmt w:val="decimal"/>
      <w:lvlText w:val="%1.%2.%3.%4"/>
      <w:lvlJc w:val="left"/>
      <w:pPr>
        <w:ind w:left="2421" w:hanging="720"/>
      </w:pPr>
      <w:rPr>
        <w:rFonts w:eastAsia="DengXian" w:hint="default"/>
      </w:rPr>
    </w:lvl>
    <w:lvl w:ilvl="4">
      <w:start w:val="1"/>
      <w:numFmt w:val="decimal"/>
      <w:lvlText w:val="%1.%2.%3.%4.%5"/>
      <w:lvlJc w:val="left"/>
      <w:pPr>
        <w:ind w:left="3348" w:hanging="1080"/>
      </w:pPr>
      <w:rPr>
        <w:rFonts w:eastAsia="DengXian" w:hint="default"/>
      </w:rPr>
    </w:lvl>
    <w:lvl w:ilvl="5">
      <w:start w:val="1"/>
      <w:numFmt w:val="decimal"/>
      <w:lvlText w:val="%1.%2.%3.%4.%5.%6"/>
      <w:lvlJc w:val="left"/>
      <w:pPr>
        <w:ind w:left="3915" w:hanging="1080"/>
      </w:pPr>
      <w:rPr>
        <w:rFonts w:eastAsia="DengXian" w:hint="default"/>
      </w:rPr>
    </w:lvl>
    <w:lvl w:ilvl="6">
      <w:start w:val="1"/>
      <w:numFmt w:val="decimal"/>
      <w:lvlText w:val="%1.%2.%3.%4.%5.%6.%7"/>
      <w:lvlJc w:val="left"/>
      <w:pPr>
        <w:ind w:left="4842" w:hanging="1440"/>
      </w:pPr>
      <w:rPr>
        <w:rFonts w:eastAsia="DengXian" w:hint="default"/>
      </w:rPr>
    </w:lvl>
    <w:lvl w:ilvl="7">
      <w:start w:val="1"/>
      <w:numFmt w:val="decimal"/>
      <w:lvlText w:val="%1.%2.%3.%4.%5.%6.%7.%8"/>
      <w:lvlJc w:val="left"/>
      <w:pPr>
        <w:ind w:left="5409" w:hanging="1440"/>
      </w:pPr>
      <w:rPr>
        <w:rFonts w:eastAsia="DengXian" w:hint="default"/>
      </w:rPr>
    </w:lvl>
    <w:lvl w:ilvl="8">
      <w:start w:val="1"/>
      <w:numFmt w:val="decimal"/>
      <w:lvlText w:val="%1.%2.%3.%4.%5.%6.%7.%8.%9"/>
      <w:lvlJc w:val="left"/>
      <w:pPr>
        <w:ind w:left="6336" w:hanging="1800"/>
      </w:pPr>
      <w:rPr>
        <w:rFonts w:eastAsia="DengXian" w:hint="default"/>
      </w:rPr>
    </w:lvl>
  </w:abstractNum>
  <w:abstractNum w:abstractNumId="13">
    <w:nsid w:val="409C1421"/>
    <w:multiLevelType w:val="singleLevel"/>
    <w:tmpl w:val="409C1421"/>
    <w:lvl w:ilvl="0">
      <w:start w:val="3"/>
      <w:numFmt w:val="decimal"/>
      <w:suff w:val="space"/>
      <w:lvlText w:val="%1."/>
      <w:lvlJc w:val="left"/>
    </w:lvl>
  </w:abstractNum>
  <w:abstractNum w:abstractNumId="14">
    <w:nsid w:val="48F63D80"/>
    <w:multiLevelType w:val="hybridMultilevel"/>
    <w:tmpl w:val="B3D4662A"/>
    <w:lvl w:ilvl="0" w:tplc="49CC71B6">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2E2031"/>
    <w:multiLevelType w:val="hybridMultilevel"/>
    <w:tmpl w:val="66DEADF0"/>
    <w:lvl w:ilvl="0" w:tplc="B75A6EF6">
      <w:start w:val="1"/>
      <w:numFmt w:val="decimal"/>
      <w:lvlText w:val="%1)"/>
      <w:lvlJc w:val="left"/>
      <w:pPr>
        <w:ind w:left="-81" w:hanging="360"/>
      </w:pPr>
      <w:rPr>
        <w:rFonts w:hint="default"/>
      </w:rPr>
    </w:lvl>
    <w:lvl w:ilvl="1" w:tplc="04190019" w:tentative="1">
      <w:start w:val="1"/>
      <w:numFmt w:val="lowerLetter"/>
      <w:lvlText w:val="%2."/>
      <w:lvlJc w:val="left"/>
      <w:pPr>
        <w:ind w:left="639" w:hanging="360"/>
      </w:pPr>
    </w:lvl>
    <w:lvl w:ilvl="2" w:tplc="0419001B" w:tentative="1">
      <w:start w:val="1"/>
      <w:numFmt w:val="lowerRoman"/>
      <w:lvlText w:val="%3."/>
      <w:lvlJc w:val="right"/>
      <w:pPr>
        <w:ind w:left="1359" w:hanging="180"/>
      </w:pPr>
    </w:lvl>
    <w:lvl w:ilvl="3" w:tplc="0419000F" w:tentative="1">
      <w:start w:val="1"/>
      <w:numFmt w:val="decimal"/>
      <w:lvlText w:val="%4."/>
      <w:lvlJc w:val="left"/>
      <w:pPr>
        <w:ind w:left="2079" w:hanging="360"/>
      </w:pPr>
    </w:lvl>
    <w:lvl w:ilvl="4" w:tplc="04190019" w:tentative="1">
      <w:start w:val="1"/>
      <w:numFmt w:val="lowerLetter"/>
      <w:lvlText w:val="%5."/>
      <w:lvlJc w:val="left"/>
      <w:pPr>
        <w:ind w:left="2799" w:hanging="360"/>
      </w:pPr>
    </w:lvl>
    <w:lvl w:ilvl="5" w:tplc="0419001B" w:tentative="1">
      <w:start w:val="1"/>
      <w:numFmt w:val="lowerRoman"/>
      <w:lvlText w:val="%6."/>
      <w:lvlJc w:val="right"/>
      <w:pPr>
        <w:ind w:left="3519" w:hanging="180"/>
      </w:pPr>
    </w:lvl>
    <w:lvl w:ilvl="6" w:tplc="0419000F" w:tentative="1">
      <w:start w:val="1"/>
      <w:numFmt w:val="decimal"/>
      <w:lvlText w:val="%7."/>
      <w:lvlJc w:val="left"/>
      <w:pPr>
        <w:ind w:left="4239" w:hanging="360"/>
      </w:pPr>
    </w:lvl>
    <w:lvl w:ilvl="7" w:tplc="04190019" w:tentative="1">
      <w:start w:val="1"/>
      <w:numFmt w:val="lowerLetter"/>
      <w:lvlText w:val="%8."/>
      <w:lvlJc w:val="left"/>
      <w:pPr>
        <w:ind w:left="4959" w:hanging="360"/>
      </w:pPr>
    </w:lvl>
    <w:lvl w:ilvl="8" w:tplc="0419001B" w:tentative="1">
      <w:start w:val="1"/>
      <w:numFmt w:val="lowerRoman"/>
      <w:lvlText w:val="%9."/>
      <w:lvlJc w:val="right"/>
      <w:pPr>
        <w:ind w:left="5679" w:hanging="180"/>
      </w:pPr>
    </w:lvl>
  </w:abstractNum>
  <w:abstractNum w:abstractNumId="16">
    <w:nsid w:val="5BC96B07"/>
    <w:multiLevelType w:val="multilevel"/>
    <w:tmpl w:val="3F3E93EC"/>
    <w:lvl w:ilvl="0">
      <w:start w:val="1"/>
      <w:numFmt w:val="decimal"/>
      <w:lvlText w:val="%1."/>
      <w:lvlJc w:val="left"/>
      <w:pPr>
        <w:ind w:left="720" w:hanging="360"/>
      </w:pPr>
      <w:rPr>
        <w:rFonts w:hint="default"/>
      </w:rPr>
    </w:lvl>
    <w:lvl w:ilvl="1">
      <w:start w:val="8"/>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E4602A"/>
    <w:multiLevelType w:val="hybridMultilevel"/>
    <w:tmpl w:val="54D6206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4B0603F"/>
    <w:multiLevelType w:val="hybridMultilevel"/>
    <w:tmpl w:val="7D1E50A8"/>
    <w:lvl w:ilvl="0" w:tplc="CE923632">
      <w:start w:val="4"/>
      <w:numFmt w:val="decimal"/>
      <w:lvlText w:val="%1."/>
      <w:lvlJc w:val="left"/>
      <w:pPr>
        <w:ind w:left="502" w:hanging="360"/>
      </w:pPr>
      <w:rPr>
        <w:rFonts w:hint="default"/>
        <w:b/>
        <w:bCs/>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7B571AC6"/>
    <w:multiLevelType w:val="hybridMultilevel"/>
    <w:tmpl w:val="ADAC3EC8"/>
    <w:lvl w:ilvl="0" w:tplc="90FEF124">
      <w:start w:val="1"/>
      <w:numFmt w:val="decimal"/>
      <w:lvlText w:val="%1)"/>
      <w:lvlJc w:val="left"/>
      <w:pPr>
        <w:tabs>
          <w:tab w:val="num" w:pos="1744"/>
        </w:tabs>
        <w:ind w:left="1744" w:hanging="103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2">
    <w:nsid w:val="7B9D020A"/>
    <w:multiLevelType w:val="hybridMultilevel"/>
    <w:tmpl w:val="D35AB786"/>
    <w:lvl w:ilvl="0" w:tplc="88E678E4">
      <w:start w:val="1"/>
      <w:numFmt w:val="decimal"/>
      <w:lvlText w:val="%1."/>
      <w:lvlJc w:val="left"/>
      <w:pPr>
        <w:ind w:left="720" w:hanging="360"/>
      </w:pPr>
      <w:rPr>
        <w:rFonts w:hint="default"/>
      </w:rPr>
    </w:lvl>
    <w:lvl w:ilvl="1" w:tplc="41E41B02">
      <w:start w:val="1"/>
      <w:numFmt w:val="lowerLetter"/>
      <w:lvlText w:val="%2."/>
      <w:lvlJc w:val="left"/>
      <w:pPr>
        <w:ind w:left="1440" w:hanging="360"/>
      </w:pPr>
    </w:lvl>
    <w:lvl w:ilvl="2" w:tplc="7936A828">
      <w:start w:val="1"/>
      <w:numFmt w:val="lowerRoman"/>
      <w:lvlText w:val="%3."/>
      <w:lvlJc w:val="right"/>
      <w:pPr>
        <w:ind w:left="2160" w:hanging="180"/>
      </w:pPr>
    </w:lvl>
    <w:lvl w:ilvl="3" w:tplc="868C3568">
      <w:start w:val="1"/>
      <w:numFmt w:val="decimal"/>
      <w:lvlText w:val="%4."/>
      <w:lvlJc w:val="left"/>
      <w:pPr>
        <w:ind w:left="2880" w:hanging="360"/>
      </w:pPr>
    </w:lvl>
    <w:lvl w:ilvl="4" w:tplc="65388404">
      <w:start w:val="1"/>
      <w:numFmt w:val="lowerLetter"/>
      <w:lvlText w:val="%5."/>
      <w:lvlJc w:val="left"/>
      <w:pPr>
        <w:ind w:left="3600" w:hanging="360"/>
      </w:pPr>
    </w:lvl>
    <w:lvl w:ilvl="5" w:tplc="2DE61CCA">
      <w:start w:val="1"/>
      <w:numFmt w:val="lowerRoman"/>
      <w:lvlText w:val="%6."/>
      <w:lvlJc w:val="right"/>
      <w:pPr>
        <w:ind w:left="4320" w:hanging="180"/>
      </w:pPr>
    </w:lvl>
    <w:lvl w:ilvl="6" w:tplc="CD32B506">
      <w:start w:val="1"/>
      <w:numFmt w:val="decimal"/>
      <w:lvlText w:val="%7."/>
      <w:lvlJc w:val="left"/>
      <w:pPr>
        <w:ind w:left="5040" w:hanging="360"/>
      </w:pPr>
    </w:lvl>
    <w:lvl w:ilvl="7" w:tplc="5488599E">
      <w:start w:val="1"/>
      <w:numFmt w:val="lowerLetter"/>
      <w:lvlText w:val="%8."/>
      <w:lvlJc w:val="left"/>
      <w:pPr>
        <w:ind w:left="5760" w:hanging="360"/>
      </w:pPr>
    </w:lvl>
    <w:lvl w:ilvl="8" w:tplc="71E4B3AA">
      <w:start w:val="1"/>
      <w:numFmt w:val="lowerRoman"/>
      <w:lvlText w:val="%9."/>
      <w:lvlJc w:val="right"/>
      <w:pPr>
        <w:ind w:left="6480" w:hanging="180"/>
      </w:pPr>
    </w:lvl>
  </w:abstractNum>
  <w:abstractNum w:abstractNumId="23">
    <w:nsid w:val="7C8309DF"/>
    <w:multiLevelType w:val="multilevel"/>
    <w:tmpl w:val="7C830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F9C5F78"/>
    <w:multiLevelType w:val="multilevel"/>
    <w:tmpl w:val="7F9C5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17"/>
  </w:num>
  <w:num w:numId="5">
    <w:abstractNumId w:val="10"/>
  </w:num>
  <w:num w:numId="6">
    <w:abstractNumId w:val="23"/>
  </w:num>
  <w:num w:numId="7">
    <w:abstractNumId w:val="24"/>
  </w:num>
  <w:num w:numId="8">
    <w:abstractNumId w:val="3"/>
  </w:num>
  <w:num w:numId="9">
    <w:abstractNumId w:val="2"/>
  </w:num>
  <w:num w:numId="10">
    <w:abstractNumId w:val="16"/>
  </w:num>
  <w:num w:numId="11">
    <w:abstractNumId w:val="5"/>
  </w:num>
  <w:num w:numId="12">
    <w:abstractNumId w:val="14"/>
  </w:num>
  <w:num w:numId="13">
    <w:abstractNumId w:val="9"/>
  </w:num>
  <w:num w:numId="14">
    <w:abstractNumId w:val="15"/>
  </w:num>
  <w:num w:numId="15">
    <w:abstractNumId w:val="20"/>
  </w:num>
  <w:num w:numId="16">
    <w:abstractNumId w:val="22"/>
  </w:num>
  <w:num w:numId="17">
    <w:abstractNumId w:val="19"/>
  </w:num>
  <w:num w:numId="18">
    <w:abstractNumId w:val="4"/>
  </w:num>
  <w:num w:numId="19">
    <w:abstractNumId w:val="8"/>
  </w:num>
  <w:num w:numId="20">
    <w:abstractNumId w:val="6"/>
  </w:num>
  <w:num w:numId="21">
    <w:abstractNumId w:val="0"/>
  </w:num>
  <w:num w:numId="22">
    <w:abstractNumId w:val="12"/>
  </w:num>
  <w:num w:numId="23">
    <w:abstractNumId w:val="21"/>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83"/>
    <w:rsid w:val="000005D8"/>
    <w:rsid w:val="000013D9"/>
    <w:rsid w:val="00001615"/>
    <w:rsid w:val="000021E5"/>
    <w:rsid w:val="000026B9"/>
    <w:rsid w:val="000028A9"/>
    <w:rsid w:val="00003252"/>
    <w:rsid w:val="0000363B"/>
    <w:rsid w:val="000036F4"/>
    <w:rsid w:val="00003B96"/>
    <w:rsid w:val="0000428A"/>
    <w:rsid w:val="00004F00"/>
    <w:rsid w:val="0000585A"/>
    <w:rsid w:val="00005A07"/>
    <w:rsid w:val="00006964"/>
    <w:rsid w:val="000073BD"/>
    <w:rsid w:val="00007A96"/>
    <w:rsid w:val="00010306"/>
    <w:rsid w:val="0001088E"/>
    <w:rsid w:val="0001095F"/>
    <w:rsid w:val="00011225"/>
    <w:rsid w:val="00011477"/>
    <w:rsid w:val="00011479"/>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027"/>
    <w:rsid w:val="000165B7"/>
    <w:rsid w:val="00017709"/>
    <w:rsid w:val="000178C7"/>
    <w:rsid w:val="00017F3A"/>
    <w:rsid w:val="000207B9"/>
    <w:rsid w:val="00021626"/>
    <w:rsid w:val="00021D9F"/>
    <w:rsid w:val="00022980"/>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27FDB"/>
    <w:rsid w:val="00030565"/>
    <w:rsid w:val="00030D06"/>
    <w:rsid w:val="00031889"/>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D63"/>
    <w:rsid w:val="00036F08"/>
    <w:rsid w:val="00036FD7"/>
    <w:rsid w:val="000370D2"/>
    <w:rsid w:val="0003767E"/>
    <w:rsid w:val="00037D4D"/>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1CA1"/>
    <w:rsid w:val="00052811"/>
    <w:rsid w:val="00052CB1"/>
    <w:rsid w:val="00052DA6"/>
    <w:rsid w:val="000531A3"/>
    <w:rsid w:val="00053375"/>
    <w:rsid w:val="00053652"/>
    <w:rsid w:val="000537A1"/>
    <w:rsid w:val="00053F3D"/>
    <w:rsid w:val="00054B5F"/>
    <w:rsid w:val="00054C92"/>
    <w:rsid w:val="00054F6B"/>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39E0"/>
    <w:rsid w:val="00063F6E"/>
    <w:rsid w:val="000643AD"/>
    <w:rsid w:val="000649E9"/>
    <w:rsid w:val="00064E96"/>
    <w:rsid w:val="000656B0"/>
    <w:rsid w:val="000658C2"/>
    <w:rsid w:val="000663DF"/>
    <w:rsid w:val="00066507"/>
    <w:rsid w:val="000666AB"/>
    <w:rsid w:val="00066DD5"/>
    <w:rsid w:val="00066FA0"/>
    <w:rsid w:val="000674BB"/>
    <w:rsid w:val="00067EC5"/>
    <w:rsid w:val="00070118"/>
    <w:rsid w:val="0007038F"/>
    <w:rsid w:val="000708E3"/>
    <w:rsid w:val="00071992"/>
    <w:rsid w:val="00071A31"/>
    <w:rsid w:val="00071BDC"/>
    <w:rsid w:val="00071D60"/>
    <w:rsid w:val="00071EB2"/>
    <w:rsid w:val="00071EB3"/>
    <w:rsid w:val="00072343"/>
    <w:rsid w:val="000727C7"/>
    <w:rsid w:val="00072B46"/>
    <w:rsid w:val="00072E17"/>
    <w:rsid w:val="000738D6"/>
    <w:rsid w:val="00074091"/>
    <w:rsid w:val="000747C8"/>
    <w:rsid w:val="00074880"/>
    <w:rsid w:val="000748E1"/>
    <w:rsid w:val="00074E7E"/>
    <w:rsid w:val="000750C1"/>
    <w:rsid w:val="000753BF"/>
    <w:rsid w:val="000759AE"/>
    <w:rsid w:val="00076809"/>
    <w:rsid w:val="00076981"/>
    <w:rsid w:val="0007727C"/>
    <w:rsid w:val="00077481"/>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5FB"/>
    <w:rsid w:val="00090933"/>
    <w:rsid w:val="000909C8"/>
    <w:rsid w:val="00090D8D"/>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57E"/>
    <w:rsid w:val="000B06A5"/>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E04"/>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4B8"/>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1D9"/>
    <w:rsid w:val="000D49F3"/>
    <w:rsid w:val="000D4D04"/>
    <w:rsid w:val="000D540D"/>
    <w:rsid w:val="000D5D26"/>
    <w:rsid w:val="000D5D4F"/>
    <w:rsid w:val="000D5D59"/>
    <w:rsid w:val="000D65A4"/>
    <w:rsid w:val="000D669F"/>
    <w:rsid w:val="000D7144"/>
    <w:rsid w:val="000D71C1"/>
    <w:rsid w:val="000E0D05"/>
    <w:rsid w:val="000E19FA"/>
    <w:rsid w:val="000E2296"/>
    <w:rsid w:val="000E265A"/>
    <w:rsid w:val="000E2A4C"/>
    <w:rsid w:val="000E3488"/>
    <w:rsid w:val="000E36F0"/>
    <w:rsid w:val="000E3C70"/>
    <w:rsid w:val="000E4172"/>
    <w:rsid w:val="000E41FC"/>
    <w:rsid w:val="000E4884"/>
    <w:rsid w:val="000E49E6"/>
    <w:rsid w:val="000E4A1A"/>
    <w:rsid w:val="000E4E5D"/>
    <w:rsid w:val="000E518F"/>
    <w:rsid w:val="000E5256"/>
    <w:rsid w:val="000E560E"/>
    <w:rsid w:val="000E59BC"/>
    <w:rsid w:val="000E6048"/>
    <w:rsid w:val="000E606F"/>
    <w:rsid w:val="000E6620"/>
    <w:rsid w:val="000E77E8"/>
    <w:rsid w:val="000F1346"/>
    <w:rsid w:val="000F1385"/>
    <w:rsid w:val="000F15F0"/>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0F740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9FB"/>
    <w:rsid w:val="00112C56"/>
    <w:rsid w:val="00113B0F"/>
    <w:rsid w:val="00113D15"/>
    <w:rsid w:val="00113D49"/>
    <w:rsid w:val="001141E5"/>
    <w:rsid w:val="0011481F"/>
    <w:rsid w:val="0011491B"/>
    <w:rsid w:val="001149D4"/>
    <w:rsid w:val="00115465"/>
    <w:rsid w:val="0011625E"/>
    <w:rsid w:val="001172AC"/>
    <w:rsid w:val="0011733E"/>
    <w:rsid w:val="00117468"/>
    <w:rsid w:val="001175A9"/>
    <w:rsid w:val="001175AC"/>
    <w:rsid w:val="00117616"/>
    <w:rsid w:val="00117751"/>
    <w:rsid w:val="00117A14"/>
    <w:rsid w:val="00117C52"/>
    <w:rsid w:val="001201B2"/>
    <w:rsid w:val="001204E5"/>
    <w:rsid w:val="00120978"/>
    <w:rsid w:val="001209EB"/>
    <w:rsid w:val="00121ACE"/>
    <w:rsid w:val="00121C31"/>
    <w:rsid w:val="00122059"/>
    <w:rsid w:val="001221F2"/>
    <w:rsid w:val="0012227E"/>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D69"/>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42B"/>
    <w:rsid w:val="00141C06"/>
    <w:rsid w:val="001426D1"/>
    <w:rsid w:val="00142824"/>
    <w:rsid w:val="001428B7"/>
    <w:rsid w:val="00143381"/>
    <w:rsid w:val="00144129"/>
    <w:rsid w:val="00144534"/>
    <w:rsid w:val="00144A11"/>
    <w:rsid w:val="00144F7F"/>
    <w:rsid w:val="00145027"/>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2F"/>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2A"/>
    <w:rsid w:val="00161F63"/>
    <w:rsid w:val="00163318"/>
    <w:rsid w:val="00164130"/>
    <w:rsid w:val="00164250"/>
    <w:rsid w:val="0016443F"/>
    <w:rsid w:val="001644D6"/>
    <w:rsid w:val="001645FD"/>
    <w:rsid w:val="00164AD6"/>
    <w:rsid w:val="00165071"/>
    <w:rsid w:val="00165273"/>
    <w:rsid w:val="001655DA"/>
    <w:rsid w:val="00165631"/>
    <w:rsid w:val="001665AF"/>
    <w:rsid w:val="00166AFA"/>
    <w:rsid w:val="00166E0D"/>
    <w:rsid w:val="00166E1E"/>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08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557B"/>
    <w:rsid w:val="001960C1"/>
    <w:rsid w:val="00196632"/>
    <w:rsid w:val="00196833"/>
    <w:rsid w:val="001975F1"/>
    <w:rsid w:val="001975FA"/>
    <w:rsid w:val="00197684"/>
    <w:rsid w:val="00197DA4"/>
    <w:rsid w:val="001A013A"/>
    <w:rsid w:val="001A0AA8"/>
    <w:rsid w:val="001A1195"/>
    <w:rsid w:val="001A1690"/>
    <w:rsid w:val="001A16D5"/>
    <w:rsid w:val="001A16D6"/>
    <w:rsid w:val="001A203E"/>
    <w:rsid w:val="001A22CD"/>
    <w:rsid w:val="001A2E31"/>
    <w:rsid w:val="001A3406"/>
    <w:rsid w:val="001A3520"/>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6554"/>
    <w:rsid w:val="001B724C"/>
    <w:rsid w:val="001B73A9"/>
    <w:rsid w:val="001B7A3C"/>
    <w:rsid w:val="001C05E2"/>
    <w:rsid w:val="001C0ECA"/>
    <w:rsid w:val="001C20B7"/>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C7FC9"/>
    <w:rsid w:val="001D0088"/>
    <w:rsid w:val="001D0764"/>
    <w:rsid w:val="001D1AF9"/>
    <w:rsid w:val="001D1B48"/>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080"/>
    <w:rsid w:val="001E1405"/>
    <w:rsid w:val="001E151A"/>
    <w:rsid w:val="001E280B"/>
    <w:rsid w:val="001E28F5"/>
    <w:rsid w:val="001E3795"/>
    <w:rsid w:val="001E3861"/>
    <w:rsid w:val="001E3C00"/>
    <w:rsid w:val="001E3D98"/>
    <w:rsid w:val="001E3F34"/>
    <w:rsid w:val="001E40AA"/>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6316"/>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A9"/>
    <w:rsid w:val="002036E4"/>
    <w:rsid w:val="00203B92"/>
    <w:rsid w:val="00203F0B"/>
    <w:rsid w:val="00204A7B"/>
    <w:rsid w:val="00204F99"/>
    <w:rsid w:val="00204FA6"/>
    <w:rsid w:val="00204FFA"/>
    <w:rsid w:val="002059CA"/>
    <w:rsid w:val="00205A44"/>
    <w:rsid w:val="00205F66"/>
    <w:rsid w:val="002060A0"/>
    <w:rsid w:val="002060F7"/>
    <w:rsid w:val="00206333"/>
    <w:rsid w:val="0020661A"/>
    <w:rsid w:val="00206DE9"/>
    <w:rsid w:val="00210143"/>
    <w:rsid w:val="00210805"/>
    <w:rsid w:val="00210F1E"/>
    <w:rsid w:val="00210F85"/>
    <w:rsid w:val="002115EF"/>
    <w:rsid w:val="0021184F"/>
    <w:rsid w:val="002119F5"/>
    <w:rsid w:val="00212232"/>
    <w:rsid w:val="0021230B"/>
    <w:rsid w:val="002127BD"/>
    <w:rsid w:val="0021283A"/>
    <w:rsid w:val="002128CC"/>
    <w:rsid w:val="0021290E"/>
    <w:rsid w:val="00212C36"/>
    <w:rsid w:val="0021341A"/>
    <w:rsid w:val="002139F0"/>
    <w:rsid w:val="00213ADB"/>
    <w:rsid w:val="00213C82"/>
    <w:rsid w:val="00213FEB"/>
    <w:rsid w:val="002140F4"/>
    <w:rsid w:val="0021414C"/>
    <w:rsid w:val="0021426E"/>
    <w:rsid w:val="0021437D"/>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02EC"/>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75C"/>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45B"/>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6A51"/>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1B8"/>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1D9"/>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2E35"/>
    <w:rsid w:val="00293098"/>
    <w:rsid w:val="002933FE"/>
    <w:rsid w:val="00293506"/>
    <w:rsid w:val="0029381A"/>
    <w:rsid w:val="00294755"/>
    <w:rsid w:val="002948D0"/>
    <w:rsid w:val="002948D5"/>
    <w:rsid w:val="002949A6"/>
    <w:rsid w:val="00294D1E"/>
    <w:rsid w:val="0029551F"/>
    <w:rsid w:val="002958FB"/>
    <w:rsid w:val="00296407"/>
    <w:rsid w:val="00296538"/>
    <w:rsid w:val="00296885"/>
    <w:rsid w:val="00296EFE"/>
    <w:rsid w:val="002979FB"/>
    <w:rsid w:val="002979FE"/>
    <w:rsid w:val="002A02F1"/>
    <w:rsid w:val="002A0D39"/>
    <w:rsid w:val="002A0F25"/>
    <w:rsid w:val="002A0F58"/>
    <w:rsid w:val="002A17A5"/>
    <w:rsid w:val="002A1B60"/>
    <w:rsid w:val="002A3073"/>
    <w:rsid w:val="002A331D"/>
    <w:rsid w:val="002A3388"/>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5DE9"/>
    <w:rsid w:val="002B600E"/>
    <w:rsid w:val="002B6382"/>
    <w:rsid w:val="002B696E"/>
    <w:rsid w:val="002B6C67"/>
    <w:rsid w:val="002B6E47"/>
    <w:rsid w:val="002B743F"/>
    <w:rsid w:val="002C02DE"/>
    <w:rsid w:val="002C0385"/>
    <w:rsid w:val="002C0424"/>
    <w:rsid w:val="002C04A3"/>
    <w:rsid w:val="002C0501"/>
    <w:rsid w:val="002C06B1"/>
    <w:rsid w:val="002C0719"/>
    <w:rsid w:val="002C0BC7"/>
    <w:rsid w:val="002C0F4E"/>
    <w:rsid w:val="002C153E"/>
    <w:rsid w:val="002C1B70"/>
    <w:rsid w:val="002C2097"/>
    <w:rsid w:val="002C2D5E"/>
    <w:rsid w:val="002C34D1"/>
    <w:rsid w:val="002C4C0D"/>
    <w:rsid w:val="002C57DE"/>
    <w:rsid w:val="002C625E"/>
    <w:rsid w:val="002C6621"/>
    <w:rsid w:val="002C6EDD"/>
    <w:rsid w:val="002C79E0"/>
    <w:rsid w:val="002C7B4D"/>
    <w:rsid w:val="002C7C29"/>
    <w:rsid w:val="002C7CB1"/>
    <w:rsid w:val="002D009C"/>
    <w:rsid w:val="002D082D"/>
    <w:rsid w:val="002D0AD1"/>
    <w:rsid w:val="002D17D9"/>
    <w:rsid w:val="002D18B9"/>
    <w:rsid w:val="002D22F9"/>
    <w:rsid w:val="002D2679"/>
    <w:rsid w:val="002D2727"/>
    <w:rsid w:val="002D372E"/>
    <w:rsid w:val="002D3B91"/>
    <w:rsid w:val="002D3DEF"/>
    <w:rsid w:val="002D4289"/>
    <w:rsid w:val="002D440B"/>
    <w:rsid w:val="002D4966"/>
    <w:rsid w:val="002D4F53"/>
    <w:rsid w:val="002D511B"/>
    <w:rsid w:val="002D59CC"/>
    <w:rsid w:val="002D6046"/>
    <w:rsid w:val="002D6129"/>
    <w:rsid w:val="002D67B2"/>
    <w:rsid w:val="002D6D91"/>
    <w:rsid w:val="002D6EA1"/>
    <w:rsid w:val="002D6ECD"/>
    <w:rsid w:val="002D6F81"/>
    <w:rsid w:val="002D79E1"/>
    <w:rsid w:val="002D7BF2"/>
    <w:rsid w:val="002E0167"/>
    <w:rsid w:val="002E04E3"/>
    <w:rsid w:val="002E08C5"/>
    <w:rsid w:val="002E09D8"/>
    <w:rsid w:val="002E0F0C"/>
    <w:rsid w:val="002E1003"/>
    <w:rsid w:val="002E10D8"/>
    <w:rsid w:val="002E138A"/>
    <w:rsid w:val="002E147A"/>
    <w:rsid w:val="002E2662"/>
    <w:rsid w:val="002E26D5"/>
    <w:rsid w:val="002E2847"/>
    <w:rsid w:val="002E29C5"/>
    <w:rsid w:val="002E30BA"/>
    <w:rsid w:val="002E32A5"/>
    <w:rsid w:val="002E330C"/>
    <w:rsid w:val="002E345A"/>
    <w:rsid w:val="002E4038"/>
    <w:rsid w:val="002E48BA"/>
    <w:rsid w:val="002E608F"/>
    <w:rsid w:val="002E65F3"/>
    <w:rsid w:val="002E6B58"/>
    <w:rsid w:val="002E6C0C"/>
    <w:rsid w:val="002E75C0"/>
    <w:rsid w:val="002E7CEC"/>
    <w:rsid w:val="002F0631"/>
    <w:rsid w:val="002F064D"/>
    <w:rsid w:val="002F082F"/>
    <w:rsid w:val="002F0988"/>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4D54"/>
    <w:rsid w:val="003052B8"/>
    <w:rsid w:val="003057AA"/>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7A1"/>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2AC1"/>
    <w:rsid w:val="0032303B"/>
    <w:rsid w:val="00323810"/>
    <w:rsid w:val="003253BF"/>
    <w:rsid w:val="003253D2"/>
    <w:rsid w:val="0032654D"/>
    <w:rsid w:val="003266EB"/>
    <w:rsid w:val="00326876"/>
    <w:rsid w:val="00326DB1"/>
    <w:rsid w:val="003274D8"/>
    <w:rsid w:val="00327C48"/>
    <w:rsid w:val="00327CCE"/>
    <w:rsid w:val="00327D58"/>
    <w:rsid w:val="00330330"/>
    <w:rsid w:val="00330361"/>
    <w:rsid w:val="0033060F"/>
    <w:rsid w:val="003313CD"/>
    <w:rsid w:val="003315CA"/>
    <w:rsid w:val="0033162D"/>
    <w:rsid w:val="00331C5C"/>
    <w:rsid w:val="00332024"/>
    <w:rsid w:val="003322E2"/>
    <w:rsid w:val="00332516"/>
    <w:rsid w:val="00332CCE"/>
    <w:rsid w:val="00332CE0"/>
    <w:rsid w:val="003331D7"/>
    <w:rsid w:val="0033337D"/>
    <w:rsid w:val="003343B4"/>
    <w:rsid w:val="00334927"/>
    <w:rsid w:val="003356B8"/>
    <w:rsid w:val="0033575D"/>
    <w:rsid w:val="00336031"/>
    <w:rsid w:val="00336494"/>
    <w:rsid w:val="00337031"/>
    <w:rsid w:val="0033731A"/>
    <w:rsid w:val="00337FC9"/>
    <w:rsid w:val="00340178"/>
    <w:rsid w:val="00340D54"/>
    <w:rsid w:val="00341045"/>
    <w:rsid w:val="003413B8"/>
    <w:rsid w:val="0034300F"/>
    <w:rsid w:val="0034367F"/>
    <w:rsid w:val="00343B5E"/>
    <w:rsid w:val="00343CD3"/>
    <w:rsid w:val="00345001"/>
    <w:rsid w:val="003454C9"/>
    <w:rsid w:val="00345506"/>
    <w:rsid w:val="003456B7"/>
    <w:rsid w:val="003456DD"/>
    <w:rsid w:val="00345938"/>
    <w:rsid w:val="00345DA4"/>
    <w:rsid w:val="003467C2"/>
    <w:rsid w:val="00346B43"/>
    <w:rsid w:val="00346D8E"/>
    <w:rsid w:val="00347B4B"/>
    <w:rsid w:val="00347EA1"/>
    <w:rsid w:val="00350388"/>
    <w:rsid w:val="0035043E"/>
    <w:rsid w:val="00350CEC"/>
    <w:rsid w:val="00350D88"/>
    <w:rsid w:val="00350DAA"/>
    <w:rsid w:val="00350E0F"/>
    <w:rsid w:val="00350F5C"/>
    <w:rsid w:val="0035113A"/>
    <w:rsid w:val="003518B1"/>
    <w:rsid w:val="00351AE9"/>
    <w:rsid w:val="00351B27"/>
    <w:rsid w:val="00351F48"/>
    <w:rsid w:val="003532C1"/>
    <w:rsid w:val="00353F03"/>
    <w:rsid w:val="00353F42"/>
    <w:rsid w:val="0035417E"/>
    <w:rsid w:val="003548A8"/>
    <w:rsid w:val="00354F53"/>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2"/>
    <w:rsid w:val="00361856"/>
    <w:rsid w:val="00361A59"/>
    <w:rsid w:val="00361DDA"/>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CBB"/>
    <w:rsid w:val="00371D34"/>
    <w:rsid w:val="00371D92"/>
    <w:rsid w:val="00371E94"/>
    <w:rsid w:val="003731AA"/>
    <w:rsid w:val="00373448"/>
    <w:rsid w:val="00373A9E"/>
    <w:rsid w:val="00373F5B"/>
    <w:rsid w:val="003744A6"/>
    <w:rsid w:val="0037540D"/>
    <w:rsid w:val="00375957"/>
    <w:rsid w:val="00376080"/>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806"/>
    <w:rsid w:val="00385CCE"/>
    <w:rsid w:val="0038615B"/>
    <w:rsid w:val="00386836"/>
    <w:rsid w:val="00386D45"/>
    <w:rsid w:val="00387304"/>
    <w:rsid w:val="003873E3"/>
    <w:rsid w:val="00387714"/>
    <w:rsid w:val="0038771E"/>
    <w:rsid w:val="00387A0A"/>
    <w:rsid w:val="0039061D"/>
    <w:rsid w:val="00390D1F"/>
    <w:rsid w:val="00390E7A"/>
    <w:rsid w:val="00390ECD"/>
    <w:rsid w:val="003912BC"/>
    <w:rsid w:val="00391D39"/>
    <w:rsid w:val="003924AC"/>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2F08"/>
    <w:rsid w:val="003A38A8"/>
    <w:rsid w:val="003A3ED9"/>
    <w:rsid w:val="003A41A4"/>
    <w:rsid w:val="003A42F2"/>
    <w:rsid w:val="003A4372"/>
    <w:rsid w:val="003A460B"/>
    <w:rsid w:val="003A4B98"/>
    <w:rsid w:val="003A4CA6"/>
    <w:rsid w:val="003A51B3"/>
    <w:rsid w:val="003A522D"/>
    <w:rsid w:val="003A52A9"/>
    <w:rsid w:val="003A67C2"/>
    <w:rsid w:val="003A6E97"/>
    <w:rsid w:val="003A776E"/>
    <w:rsid w:val="003A7792"/>
    <w:rsid w:val="003A785B"/>
    <w:rsid w:val="003B0156"/>
    <w:rsid w:val="003B0BBA"/>
    <w:rsid w:val="003B0BE0"/>
    <w:rsid w:val="003B0F23"/>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6C1A"/>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1D14"/>
    <w:rsid w:val="003D1FE9"/>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4E"/>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6C69"/>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D23"/>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78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21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A4D"/>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03F"/>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2BC0"/>
    <w:rsid w:val="00452DDB"/>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234"/>
    <w:rsid w:val="00464538"/>
    <w:rsid w:val="00464685"/>
    <w:rsid w:val="004646EC"/>
    <w:rsid w:val="00464836"/>
    <w:rsid w:val="004651C8"/>
    <w:rsid w:val="00465C02"/>
    <w:rsid w:val="004661D3"/>
    <w:rsid w:val="004662F0"/>
    <w:rsid w:val="004663D1"/>
    <w:rsid w:val="00466C96"/>
    <w:rsid w:val="00466E56"/>
    <w:rsid w:val="00467027"/>
    <w:rsid w:val="004672E5"/>
    <w:rsid w:val="004675D3"/>
    <w:rsid w:val="00470054"/>
    <w:rsid w:val="004702FD"/>
    <w:rsid w:val="00470634"/>
    <w:rsid w:val="00470956"/>
    <w:rsid w:val="00470995"/>
    <w:rsid w:val="00470AB1"/>
    <w:rsid w:val="00470E12"/>
    <w:rsid w:val="00470EA2"/>
    <w:rsid w:val="00471869"/>
    <w:rsid w:val="004719B0"/>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752"/>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15C3"/>
    <w:rsid w:val="00492143"/>
    <w:rsid w:val="004921CD"/>
    <w:rsid w:val="00492251"/>
    <w:rsid w:val="0049298E"/>
    <w:rsid w:val="00492D65"/>
    <w:rsid w:val="00492FFE"/>
    <w:rsid w:val="00493605"/>
    <w:rsid w:val="0049381E"/>
    <w:rsid w:val="00493905"/>
    <w:rsid w:val="00493C3E"/>
    <w:rsid w:val="00493F2E"/>
    <w:rsid w:val="0049437C"/>
    <w:rsid w:val="0049440C"/>
    <w:rsid w:val="00494887"/>
    <w:rsid w:val="00494CD6"/>
    <w:rsid w:val="00494DEA"/>
    <w:rsid w:val="00496095"/>
    <w:rsid w:val="00496375"/>
    <w:rsid w:val="00496381"/>
    <w:rsid w:val="00496395"/>
    <w:rsid w:val="004966DF"/>
    <w:rsid w:val="00496849"/>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28"/>
    <w:rsid w:val="004A5CC5"/>
    <w:rsid w:val="004A6627"/>
    <w:rsid w:val="004A6952"/>
    <w:rsid w:val="004A6995"/>
    <w:rsid w:val="004A71B7"/>
    <w:rsid w:val="004A764C"/>
    <w:rsid w:val="004A7C54"/>
    <w:rsid w:val="004B05D4"/>
    <w:rsid w:val="004B06E9"/>
    <w:rsid w:val="004B07A5"/>
    <w:rsid w:val="004B1163"/>
    <w:rsid w:val="004B117A"/>
    <w:rsid w:val="004B1998"/>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8C"/>
    <w:rsid w:val="004D18D8"/>
    <w:rsid w:val="004D1C3F"/>
    <w:rsid w:val="004D2276"/>
    <w:rsid w:val="004D272B"/>
    <w:rsid w:val="004D2B41"/>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E7D58"/>
    <w:rsid w:val="004E7E6F"/>
    <w:rsid w:val="004F03C6"/>
    <w:rsid w:val="004F050C"/>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771"/>
    <w:rsid w:val="004F7A2B"/>
    <w:rsid w:val="004F7C15"/>
    <w:rsid w:val="005007BC"/>
    <w:rsid w:val="0050082A"/>
    <w:rsid w:val="005009A9"/>
    <w:rsid w:val="005019CA"/>
    <w:rsid w:val="005019D3"/>
    <w:rsid w:val="00501FF1"/>
    <w:rsid w:val="00503305"/>
    <w:rsid w:val="00503828"/>
    <w:rsid w:val="0050397A"/>
    <w:rsid w:val="00503991"/>
    <w:rsid w:val="005048B4"/>
    <w:rsid w:val="005049AB"/>
    <w:rsid w:val="005051A6"/>
    <w:rsid w:val="0050524B"/>
    <w:rsid w:val="005057B8"/>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6DF"/>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6FFA"/>
    <w:rsid w:val="005272A2"/>
    <w:rsid w:val="00527D54"/>
    <w:rsid w:val="005301F6"/>
    <w:rsid w:val="00530C64"/>
    <w:rsid w:val="00531080"/>
    <w:rsid w:val="00531479"/>
    <w:rsid w:val="005318FC"/>
    <w:rsid w:val="005319FE"/>
    <w:rsid w:val="00531B81"/>
    <w:rsid w:val="00531F13"/>
    <w:rsid w:val="0053263C"/>
    <w:rsid w:val="00532818"/>
    <w:rsid w:val="005328DE"/>
    <w:rsid w:val="00532B68"/>
    <w:rsid w:val="00533764"/>
    <w:rsid w:val="005337C2"/>
    <w:rsid w:val="00533981"/>
    <w:rsid w:val="0053437C"/>
    <w:rsid w:val="0053507D"/>
    <w:rsid w:val="00535F90"/>
    <w:rsid w:val="00535FAF"/>
    <w:rsid w:val="005367A3"/>
    <w:rsid w:val="00537559"/>
    <w:rsid w:val="00537A36"/>
    <w:rsid w:val="0054035F"/>
    <w:rsid w:val="005415B4"/>
    <w:rsid w:val="00541657"/>
    <w:rsid w:val="005416E7"/>
    <w:rsid w:val="00541EC0"/>
    <w:rsid w:val="00542126"/>
    <w:rsid w:val="005425FB"/>
    <w:rsid w:val="00543292"/>
    <w:rsid w:val="0054336F"/>
    <w:rsid w:val="00543895"/>
    <w:rsid w:val="005440DC"/>
    <w:rsid w:val="00544C09"/>
    <w:rsid w:val="00545296"/>
    <w:rsid w:val="0054571A"/>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DA2"/>
    <w:rsid w:val="00554EE1"/>
    <w:rsid w:val="00555240"/>
    <w:rsid w:val="0055537B"/>
    <w:rsid w:val="005557AA"/>
    <w:rsid w:val="00555A24"/>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3CC"/>
    <w:rsid w:val="005657DB"/>
    <w:rsid w:val="00566E95"/>
    <w:rsid w:val="00567898"/>
    <w:rsid w:val="0056792D"/>
    <w:rsid w:val="00567A30"/>
    <w:rsid w:val="00567F85"/>
    <w:rsid w:val="00567FD0"/>
    <w:rsid w:val="005700C1"/>
    <w:rsid w:val="0057025E"/>
    <w:rsid w:val="00570906"/>
    <w:rsid w:val="005711CE"/>
    <w:rsid w:val="00571C36"/>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6F32"/>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4F6"/>
    <w:rsid w:val="00583809"/>
    <w:rsid w:val="005839F3"/>
    <w:rsid w:val="00583BCF"/>
    <w:rsid w:val="00584399"/>
    <w:rsid w:val="005843E7"/>
    <w:rsid w:val="005843EE"/>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18D4"/>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728"/>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13"/>
    <w:rsid w:val="005A7A3B"/>
    <w:rsid w:val="005A7F72"/>
    <w:rsid w:val="005B0283"/>
    <w:rsid w:val="005B1A29"/>
    <w:rsid w:val="005B2040"/>
    <w:rsid w:val="005B2DB3"/>
    <w:rsid w:val="005B318C"/>
    <w:rsid w:val="005B33AD"/>
    <w:rsid w:val="005B34BE"/>
    <w:rsid w:val="005B42BD"/>
    <w:rsid w:val="005B473F"/>
    <w:rsid w:val="005B618D"/>
    <w:rsid w:val="005B6347"/>
    <w:rsid w:val="005B650D"/>
    <w:rsid w:val="005B7353"/>
    <w:rsid w:val="005B7BF8"/>
    <w:rsid w:val="005B7CF5"/>
    <w:rsid w:val="005B7ED7"/>
    <w:rsid w:val="005C068F"/>
    <w:rsid w:val="005C07D2"/>
    <w:rsid w:val="005C07EA"/>
    <w:rsid w:val="005C0CBD"/>
    <w:rsid w:val="005C1844"/>
    <w:rsid w:val="005C22C6"/>
    <w:rsid w:val="005C26A2"/>
    <w:rsid w:val="005C2B33"/>
    <w:rsid w:val="005C2CCB"/>
    <w:rsid w:val="005C3DA2"/>
    <w:rsid w:val="005C46D4"/>
    <w:rsid w:val="005C4A54"/>
    <w:rsid w:val="005C4F1C"/>
    <w:rsid w:val="005C5B0B"/>
    <w:rsid w:val="005C5B93"/>
    <w:rsid w:val="005C5C20"/>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478"/>
    <w:rsid w:val="005D3552"/>
    <w:rsid w:val="005D382E"/>
    <w:rsid w:val="005D3A0B"/>
    <w:rsid w:val="005D3D15"/>
    <w:rsid w:val="005D492D"/>
    <w:rsid w:val="005D49E9"/>
    <w:rsid w:val="005D4DF0"/>
    <w:rsid w:val="005D502E"/>
    <w:rsid w:val="005D51FB"/>
    <w:rsid w:val="005D5210"/>
    <w:rsid w:val="005D5AFE"/>
    <w:rsid w:val="005D655C"/>
    <w:rsid w:val="005D656B"/>
    <w:rsid w:val="005D6953"/>
    <w:rsid w:val="005D6AB2"/>
    <w:rsid w:val="005D6F96"/>
    <w:rsid w:val="005D7288"/>
    <w:rsid w:val="005D73F0"/>
    <w:rsid w:val="005E012D"/>
    <w:rsid w:val="005E0327"/>
    <w:rsid w:val="005E0404"/>
    <w:rsid w:val="005E089E"/>
    <w:rsid w:val="005E0C48"/>
    <w:rsid w:val="005E1238"/>
    <w:rsid w:val="005E1296"/>
    <w:rsid w:val="005E2136"/>
    <w:rsid w:val="005E227F"/>
    <w:rsid w:val="005E2503"/>
    <w:rsid w:val="005E26FE"/>
    <w:rsid w:val="005E2820"/>
    <w:rsid w:val="005E2ADF"/>
    <w:rsid w:val="005E2ED4"/>
    <w:rsid w:val="005E331E"/>
    <w:rsid w:val="005E3776"/>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6FE"/>
    <w:rsid w:val="005F0CE0"/>
    <w:rsid w:val="005F1A5D"/>
    <w:rsid w:val="005F1FF7"/>
    <w:rsid w:val="005F2433"/>
    <w:rsid w:val="005F2769"/>
    <w:rsid w:val="005F2C15"/>
    <w:rsid w:val="005F3D18"/>
    <w:rsid w:val="005F4045"/>
    <w:rsid w:val="005F40F0"/>
    <w:rsid w:val="005F41A2"/>
    <w:rsid w:val="005F449E"/>
    <w:rsid w:val="005F45FE"/>
    <w:rsid w:val="005F4E67"/>
    <w:rsid w:val="005F578D"/>
    <w:rsid w:val="005F57B5"/>
    <w:rsid w:val="005F628E"/>
    <w:rsid w:val="005F64B3"/>
    <w:rsid w:val="005F6CE1"/>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0CD"/>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EFE"/>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6B0"/>
    <w:rsid w:val="00626C68"/>
    <w:rsid w:val="00626DDD"/>
    <w:rsid w:val="0062707D"/>
    <w:rsid w:val="006271D8"/>
    <w:rsid w:val="00627516"/>
    <w:rsid w:val="0062786A"/>
    <w:rsid w:val="00627C49"/>
    <w:rsid w:val="00627D1E"/>
    <w:rsid w:val="00630315"/>
    <w:rsid w:val="00630620"/>
    <w:rsid w:val="00630942"/>
    <w:rsid w:val="00630B23"/>
    <w:rsid w:val="00631631"/>
    <w:rsid w:val="00631679"/>
    <w:rsid w:val="00631AFF"/>
    <w:rsid w:val="00631C15"/>
    <w:rsid w:val="00632298"/>
    <w:rsid w:val="006326CD"/>
    <w:rsid w:val="00632A53"/>
    <w:rsid w:val="0063322B"/>
    <w:rsid w:val="006335AB"/>
    <w:rsid w:val="00633B9B"/>
    <w:rsid w:val="00633EF4"/>
    <w:rsid w:val="006345DA"/>
    <w:rsid w:val="00634C72"/>
    <w:rsid w:val="00634CB1"/>
    <w:rsid w:val="006356B4"/>
    <w:rsid w:val="0063608B"/>
    <w:rsid w:val="006368F6"/>
    <w:rsid w:val="0063697D"/>
    <w:rsid w:val="00636991"/>
    <w:rsid w:val="00636FAF"/>
    <w:rsid w:val="00636FEA"/>
    <w:rsid w:val="006375FF"/>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2EE7"/>
    <w:rsid w:val="006431C6"/>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0DD6"/>
    <w:rsid w:val="0065119B"/>
    <w:rsid w:val="006513E8"/>
    <w:rsid w:val="00651852"/>
    <w:rsid w:val="00651A33"/>
    <w:rsid w:val="00651CCB"/>
    <w:rsid w:val="00651CD2"/>
    <w:rsid w:val="00651D93"/>
    <w:rsid w:val="006520D1"/>
    <w:rsid w:val="006521CA"/>
    <w:rsid w:val="006523B7"/>
    <w:rsid w:val="00652441"/>
    <w:rsid w:val="00652561"/>
    <w:rsid w:val="006525A8"/>
    <w:rsid w:val="0065274B"/>
    <w:rsid w:val="00652A45"/>
    <w:rsid w:val="0065328D"/>
    <w:rsid w:val="00653296"/>
    <w:rsid w:val="0065329F"/>
    <w:rsid w:val="00653F2C"/>
    <w:rsid w:val="0065553C"/>
    <w:rsid w:val="00655CE5"/>
    <w:rsid w:val="00656357"/>
    <w:rsid w:val="006563D1"/>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890"/>
    <w:rsid w:val="006639C5"/>
    <w:rsid w:val="006640EE"/>
    <w:rsid w:val="00664A98"/>
    <w:rsid w:val="0066560F"/>
    <w:rsid w:val="0066564E"/>
    <w:rsid w:val="00665AA0"/>
    <w:rsid w:val="00666220"/>
    <w:rsid w:val="00666390"/>
    <w:rsid w:val="006664E2"/>
    <w:rsid w:val="0066692B"/>
    <w:rsid w:val="0066693B"/>
    <w:rsid w:val="00666CBD"/>
    <w:rsid w:val="00667635"/>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933"/>
    <w:rsid w:val="00673B89"/>
    <w:rsid w:val="006749E8"/>
    <w:rsid w:val="00675CAD"/>
    <w:rsid w:val="00675F73"/>
    <w:rsid w:val="006765BE"/>
    <w:rsid w:val="0067716B"/>
    <w:rsid w:val="00677256"/>
    <w:rsid w:val="0067756A"/>
    <w:rsid w:val="006815A4"/>
    <w:rsid w:val="00681928"/>
    <w:rsid w:val="00681F49"/>
    <w:rsid w:val="00681F99"/>
    <w:rsid w:val="0068200B"/>
    <w:rsid w:val="00682047"/>
    <w:rsid w:val="00682C81"/>
    <w:rsid w:val="00682F4A"/>
    <w:rsid w:val="00682F6B"/>
    <w:rsid w:val="006830CC"/>
    <w:rsid w:val="006832A6"/>
    <w:rsid w:val="006835F4"/>
    <w:rsid w:val="006836CA"/>
    <w:rsid w:val="00683732"/>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00"/>
    <w:rsid w:val="00691863"/>
    <w:rsid w:val="00691C53"/>
    <w:rsid w:val="006928FF"/>
    <w:rsid w:val="00692966"/>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5FE9"/>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998"/>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9C2"/>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A18"/>
    <w:rsid w:val="006D5DCB"/>
    <w:rsid w:val="006D6121"/>
    <w:rsid w:val="006D64A1"/>
    <w:rsid w:val="006D670B"/>
    <w:rsid w:val="006D67F3"/>
    <w:rsid w:val="006D6DBC"/>
    <w:rsid w:val="006D7268"/>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5DD9"/>
    <w:rsid w:val="006E6401"/>
    <w:rsid w:val="006E64A2"/>
    <w:rsid w:val="006E6C23"/>
    <w:rsid w:val="006E6DBD"/>
    <w:rsid w:val="006E7840"/>
    <w:rsid w:val="006E7E84"/>
    <w:rsid w:val="006E7F08"/>
    <w:rsid w:val="006F0550"/>
    <w:rsid w:val="006F0A1E"/>
    <w:rsid w:val="006F1179"/>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9AD"/>
    <w:rsid w:val="00700F0E"/>
    <w:rsid w:val="00700F57"/>
    <w:rsid w:val="00701113"/>
    <w:rsid w:val="00701770"/>
    <w:rsid w:val="00702001"/>
    <w:rsid w:val="00702DA6"/>
    <w:rsid w:val="00702E81"/>
    <w:rsid w:val="0070302E"/>
    <w:rsid w:val="007031A2"/>
    <w:rsid w:val="00703A63"/>
    <w:rsid w:val="00703E67"/>
    <w:rsid w:val="00704143"/>
    <w:rsid w:val="007041AC"/>
    <w:rsid w:val="0070443E"/>
    <w:rsid w:val="0070444A"/>
    <w:rsid w:val="007045E0"/>
    <w:rsid w:val="00704736"/>
    <w:rsid w:val="00704780"/>
    <w:rsid w:val="00704A9C"/>
    <w:rsid w:val="007051EA"/>
    <w:rsid w:val="007055C4"/>
    <w:rsid w:val="007056F9"/>
    <w:rsid w:val="0070598C"/>
    <w:rsid w:val="00705CF6"/>
    <w:rsid w:val="007061CB"/>
    <w:rsid w:val="007063CF"/>
    <w:rsid w:val="00706FFB"/>
    <w:rsid w:val="007071C0"/>
    <w:rsid w:val="007071CB"/>
    <w:rsid w:val="007078DF"/>
    <w:rsid w:val="00707E71"/>
    <w:rsid w:val="00710051"/>
    <w:rsid w:val="0071017F"/>
    <w:rsid w:val="00710CE3"/>
    <w:rsid w:val="00710E63"/>
    <w:rsid w:val="007113DD"/>
    <w:rsid w:val="00711DE1"/>
    <w:rsid w:val="007120F4"/>
    <w:rsid w:val="0071216E"/>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1D52"/>
    <w:rsid w:val="007220B0"/>
    <w:rsid w:val="007222DD"/>
    <w:rsid w:val="00722727"/>
    <w:rsid w:val="0072282B"/>
    <w:rsid w:val="00722F32"/>
    <w:rsid w:val="00723209"/>
    <w:rsid w:val="0072338B"/>
    <w:rsid w:val="007235E5"/>
    <w:rsid w:val="00723C24"/>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246E"/>
    <w:rsid w:val="007331F0"/>
    <w:rsid w:val="0073352E"/>
    <w:rsid w:val="00733606"/>
    <w:rsid w:val="00733AEC"/>
    <w:rsid w:val="00733B26"/>
    <w:rsid w:val="00733FAC"/>
    <w:rsid w:val="00733FBF"/>
    <w:rsid w:val="007342F9"/>
    <w:rsid w:val="00734D41"/>
    <w:rsid w:val="00734DFE"/>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0FD"/>
    <w:rsid w:val="00762F01"/>
    <w:rsid w:val="007638A3"/>
    <w:rsid w:val="007643F9"/>
    <w:rsid w:val="00764433"/>
    <w:rsid w:val="00764495"/>
    <w:rsid w:val="00765A4A"/>
    <w:rsid w:val="00766136"/>
    <w:rsid w:val="007662D3"/>
    <w:rsid w:val="0076642A"/>
    <w:rsid w:val="00766AFC"/>
    <w:rsid w:val="00766DE6"/>
    <w:rsid w:val="00767199"/>
    <w:rsid w:val="0076788F"/>
    <w:rsid w:val="00767915"/>
    <w:rsid w:val="00770451"/>
    <w:rsid w:val="00770524"/>
    <w:rsid w:val="00770F1E"/>
    <w:rsid w:val="007713E1"/>
    <w:rsid w:val="00771646"/>
    <w:rsid w:val="00771FFD"/>
    <w:rsid w:val="00772237"/>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229"/>
    <w:rsid w:val="00783D6C"/>
    <w:rsid w:val="007858BF"/>
    <w:rsid w:val="00785BC5"/>
    <w:rsid w:val="00786BAE"/>
    <w:rsid w:val="00786EFB"/>
    <w:rsid w:val="0078704C"/>
    <w:rsid w:val="007870A3"/>
    <w:rsid w:val="007870BE"/>
    <w:rsid w:val="0078784E"/>
    <w:rsid w:val="00787F5F"/>
    <w:rsid w:val="007901EE"/>
    <w:rsid w:val="007904EF"/>
    <w:rsid w:val="00790580"/>
    <w:rsid w:val="00790EEA"/>
    <w:rsid w:val="00791735"/>
    <w:rsid w:val="007919D8"/>
    <w:rsid w:val="00792083"/>
    <w:rsid w:val="00792FA1"/>
    <w:rsid w:val="0079324E"/>
    <w:rsid w:val="007933E0"/>
    <w:rsid w:val="007943FC"/>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BB6"/>
    <w:rsid w:val="007C0D65"/>
    <w:rsid w:val="007C10BA"/>
    <w:rsid w:val="007C169A"/>
    <w:rsid w:val="007C1778"/>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2DF"/>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C1"/>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238"/>
    <w:rsid w:val="00801461"/>
    <w:rsid w:val="00801F38"/>
    <w:rsid w:val="00802013"/>
    <w:rsid w:val="00802416"/>
    <w:rsid w:val="008026F2"/>
    <w:rsid w:val="00802759"/>
    <w:rsid w:val="0080321B"/>
    <w:rsid w:val="0080386E"/>
    <w:rsid w:val="00803E71"/>
    <w:rsid w:val="00804A99"/>
    <w:rsid w:val="00804C65"/>
    <w:rsid w:val="00805319"/>
    <w:rsid w:val="00806242"/>
    <w:rsid w:val="00806562"/>
    <w:rsid w:val="00806601"/>
    <w:rsid w:val="008066EB"/>
    <w:rsid w:val="00806AFA"/>
    <w:rsid w:val="00806B46"/>
    <w:rsid w:val="0080754A"/>
    <w:rsid w:val="00807B13"/>
    <w:rsid w:val="00807EDB"/>
    <w:rsid w:val="00807F2A"/>
    <w:rsid w:val="008108A4"/>
    <w:rsid w:val="00810CB2"/>
    <w:rsid w:val="00811B32"/>
    <w:rsid w:val="00811F29"/>
    <w:rsid w:val="0081243F"/>
    <w:rsid w:val="00812D37"/>
    <w:rsid w:val="008134AA"/>
    <w:rsid w:val="00813655"/>
    <w:rsid w:val="00813A9E"/>
    <w:rsid w:val="00813B0A"/>
    <w:rsid w:val="00813C3C"/>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3F6"/>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4ED"/>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A71"/>
    <w:rsid w:val="00877DC3"/>
    <w:rsid w:val="008800AE"/>
    <w:rsid w:val="00880994"/>
    <w:rsid w:val="00880D5D"/>
    <w:rsid w:val="00880E38"/>
    <w:rsid w:val="008811EB"/>
    <w:rsid w:val="0088170A"/>
    <w:rsid w:val="00881824"/>
    <w:rsid w:val="00881BC2"/>
    <w:rsid w:val="00881EF1"/>
    <w:rsid w:val="00882222"/>
    <w:rsid w:val="00882841"/>
    <w:rsid w:val="00882CEE"/>
    <w:rsid w:val="00883142"/>
    <w:rsid w:val="008832B0"/>
    <w:rsid w:val="0088335D"/>
    <w:rsid w:val="00883463"/>
    <w:rsid w:val="00883613"/>
    <w:rsid w:val="00883808"/>
    <w:rsid w:val="0088403B"/>
    <w:rsid w:val="0088480D"/>
    <w:rsid w:val="00884FB9"/>
    <w:rsid w:val="008851C7"/>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2C5"/>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02CC"/>
    <w:rsid w:val="008B096F"/>
    <w:rsid w:val="008B14BC"/>
    <w:rsid w:val="008B19F7"/>
    <w:rsid w:val="008B1CED"/>
    <w:rsid w:val="008B2368"/>
    <w:rsid w:val="008B27EF"/>
    <w:rsid w:val="008B2985"/>
    <w:rsid w:val="008B2AD9"/>
    <w:rsid w:val="008B3F7E"/>
    <w:rsid w:val="008B41F6"/>
    <w:rsid w:val="008B435D"/>
    <w:rsid w:val="008B460D"/>
    <w:rsid w:val="008B4828"/>
    <w:rsid w:val="008B4BEB"/>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923"/>
    <w:rsid w:val="008D3CD8"/>
    <w:rsid w:val="008D46CB"/>
    <w:rsid w:val="008D4CF2"/>
    <w:rsid w:val="008D4F30"/>
    <w:rsid w:val="008D5160"/>
    <w:rsid w:val="008D52D3"/>
    <w:rsid w:val="008D5351"/>
    <w:rsid w:val="008D54AD"/>
    <w:rsid w:val="008D54D7"/>
    <w:rsid w:val="008D5597"/>
    <w:rsid w:val="008D651C"/>
    <w:rsid w:val="008D6750"/>
    <w:rsid w:val="008D6CCE"/>
    <w:rsid w:val="008D6DD7"/>
    <w:rsid w:val="008D708B"/>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6F51"/>
    <w:rsid w:val="008E7DB4"/>
    <w:rsid w:val="008E7EC2"/>
    <w:rsid w:val="008F039D"/>
    <w:rsid w:val="008F08CC"/>
    <w:rsid w:val="008F0919"/>
    <w:rsid w:val="008F0D28"/>
    <w:rsid w:val="008F0D2E"/>
    <w:rsid w:val="008F0E2A"/>
    <w:rsid w:val="008F10F2"/>
    <w:rsid w:val="008F1299"/>
    <w:rsid w:val="008F136F"/>
    <w:rsid w:val="008F14E0"/>
    <w:rsid w:val="008F171C"/>
    <w:rsid w:val="008F1A07"/>
    <w:rsid w:val="008F23EF"/>
    <w:rsid w:val="008F296E"/>
    <w:rsid w:val="008F2997"/>
    <w:rsid w:val="008F33D3"/>
    <w:rsid w:val="008F481E"/>
    <w:rsid w:val="008F4BCE"/>
    <w:rsid w:val="008F4FB3"/>
    <w:rsid w:val="008F54DB"/>
    <w:rsid w:val="008F5F19"/>
    <w:rsid w:val="008F6318"/>
    <w:rsid w:val="008F683C"/>
    <w:rsid w:val="008F6996"/>
    <w:rsid w:val="008F6BAF"/>
    <w:rsid w:val="008F75E7"/>
    <w:rsid w:val="008F7638"/>
    <w:rsid w:val="008F7729"/>
    <w:rsid w:val="008F786E"/>
    <w:rsid w:val="009000EA"/>
    <w:rsid w:val="009006DB"/>
    <w:rsid w:val="00900A53"/>
    <w:rsid w:val="00901875"/>
    <w:rsid w:val="00901B2B"/>
    <w:rsid w:val="00901CE8"/>
    <w:rsid w:val="00901D8E"/>
    <w:rsid w:val="009022B7"/>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07CB2"/>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2E4"/>
    <w:rsid w:val="0091541B"/>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3C58"/>
    <w:rsid w:val="00924231"/>
    <w:rsid w:val="0092424F"/>
    <w:rsid w:val="009246A6"/>
    <w:rsid w:val="00924F8A"/>
    <w:rsid w:val="0092609E"/>
    <w:rsid w:val="009263DA"/>
    <w:rsid w:val="009267EE"/>
    <w:rsid w:val="009268E7"/>
    <w:rsid w:val="00926CAB"/>
    <w:rsid w:val="00927213"/>
    <w:rsid w:val="0092776F"/>
    <w:rsid w:val="00927E71"/>
    <w:rsid w:val="00927F57"/>
    <w:rsid w:val="00930278"/>
    <w:rsid w:val="00930406"/>
    <w:rsid w:val="00930B0F"/>
    <w:rsid w:val="00930FEA"/>
    <w:rsid w:val="009336C6"/>
    <w:rsid w:val="0093387B"/>
    <w:rsid w:val="00934C48"/>
    <w:rsid w:val="00934E5A"/>
    <w:rsid w:val="00934F4D"/>
    <w:rsid w:val="009350CF"/>
    <w:rsid w:val="009353BE"/>
    <w:rsid w:val="00935470"/>
    <w:rsid w:val="009354FB"/>
    <w:rsid w:val="009354FC"/>
    <w:rsid w:val="00935A68"/>
    <w:rsid w:val="00935BD1"/>
    <w:rsid w:val="00935E49"/>
    <w:rsid w:val="00935F23"/>
    <w:rsid w:val="00935FD4"/>
    <w:rsid w:val="00936052"/>
    <w:rsid w:val="00936A5B"/>
    <w:rsid w:val="009371EE"/>
    <w:rsid w:val="00937207"/>
    <w:rsid w:val="009374CF"/>
    <w:rsid w:val="009376A4"/>
    <w:rsid w:val="00940351"/>
    <w:rsid w:val="009403C2"/>
    <w:rsid w:val="00941072"/>
    <w:rsid w:val="0094128F"/>
    <w:rsid w:val="00941B9A"/>
    <w:rsid w:val="009422E5"/>
    <w:rsid w:val="00942F83"/>
    <w:rsid w:val="009430EA"/>
    <w:rsid w:val="0094378E"/>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1BE4"/>
    <w:rsid w:val="009723C8"/>
    <w:rsid w:val="009723EE"/>
    <w:rsid w:val="009729F0"/>
    <w:rsid w:val="00973139"/>
    <w:rsid w:val="00973233"/>
    <w:rsid w:val="00973243"/>
    <w:rsid w:val="00973AF8"/>
    <w:rsid w:val="0097426B"/>
    <w:rsid w:val="009744CA"/>
    <w:rsid w:val="00974CF0"/>
    <w:rsid w:val="00974EB9"/>
    <w:rsid w:val="00974EF3"/>
    <w:rsid w:val="00975385"/>
    <w:rsid w:val="009756A1"/>
    <w:rsid w:val="009756F2"/>
    <w:rsid w:val="009758E3"/>
    <w:rsid w:val="00975F5C"/>
    <w:rsid w:val="00976D70"/>
    <w:rsid w:val="00976EB5"/>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9D1"/>
    <w:rsid w:val="00994CD0"/>
    <w:rsid w:val="00994D57"/>
    <w:rsid w:val="00994FFD"/>
    <w:rsid w:val="009950BC"/>
    <w:rsid w:val="009954C9"/>
    <w:rsid w:val="009957D6"/>
    <w:rsid w:val="00996044"/>
    <w:rsid w:val="00996893"/>
    <w:rsid w:val="009969DD"/>
    <w:rsid w:val="00996AA2"/>
    <w:rsid w:val="0099720A"/>
    <w:rsid w:val="009976BC"/>
    <w:rsid w:val="009A1077"/>
    <w:rsid w:val="009A13AA"/>
    <w:rsid w:val="009A1783"/>
    <w:rsid w:val="009A1FDC"/>
    <w:rsid w:val="009A212D"/>
    <w:rsid w:val="009A22D3"/>
    <w:rsid w:val="009A2818"/>
    <w:rsid w:val="009A385E"/>
    <w:rsid w:val="009A3CB9"/>
    <w:rsid w:val="009A3DFE"/>
    <w:rsid w:val="009A42EC"/>
    <w:rsid w:val="009A46A2"/>
    <w:rsid w:val="009A4A17"/>
    <w:rsid w:val="009A4A80"/>
    <w:rsid w:val="009A5381"/>
    <w:rsid w:val="009A5455"/>
    <w:rsid w:val="009A5822"/>
    <w:rsid w:val="009A646F"/>
    <w:rsid w:val="009A64A9"/>
    <w:rsid w:val="009A668C"/>
    <w:rsid w:val="009A6ADC"/>
    <w:rsid w:val="009A6AF0"/>
    <w:rsid w:val="009A6EC1"/>
    <w:rsid w:val="009A797B"/>
    <w:rsid w:val="009A7AF5"/>
    <w:rsid w:val="009A7B17"/>
    <w:rsid w:val="009A7D06"/>
    <w:rsid w:val="009A7E23"/>
    <w:rsid w:val="009A7EA4"/>
    <w:rsid w:val="009B00F9"/>
    <w:rsid w:val="009B0A82"/>
    <w:rsid w:val="009B0C7A"/>
    <w:rsid w:val="009B0F59"/>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817"/>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256"/>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59D"/>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1A5"/>
    <w:rsid w:val="00A05798"/>
    <w:rsid w:val="00A05855"/>
    <w:rsid w:val="00A05E51"/>
    <w:rsid w:val="00A06328"/>
    <w:rsid w:val="00A065F3"/>
    <w:rsid w:val="00A06E79"/>
    <w:rsid w:val="00A06E97"/>
    <w:rsid w:val="00A0704C"/>
    <w:rsid w:val="00A071C2"/>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5F"/>
    <w:rsid w:val="00A138D5"/>
    <w:rsid w:val="00A13F42"/>
    <w:rsid w:val="00A144CB"/>
    <w:rsid w:val="00A147D6"/>
    <w:rsid w:val="00A14DA8"/>
    <w:rsid w:val="00A15157"/>
    <w:rsid w:val="00A15C33"/>
    <w:rsid w:val="00A15C95"/>
    <w:rsid w:val="00A15D03"/>
    <w:rsid w:val="00A17188"/>
    <w:rsid w:val="00A17486"/>
    <w:rsid w:val="00A17B4B"/>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CD9"/>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272"/>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5E"/>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0DF"/>
    <w:rsid w:val="00A472CD"/>
    <w:rsid w:val="00A4738A"/>
    <w:rsid w:val="00A473B3"/>
    <w:rsid w:val="00A479AF"/>
    <w:rsid w:val="00A5009C"/>
    <w:rsid w:val="00A50F66"/>
    <w:rsid w:val="00A511D5"/>
    <w:rsid w:val="00A518E3"/>
    <w:rsid w:val="00A52232"/>
    <w:rsid w:val="00A52A14"/>
    <w:rsid w:val="00A52D9B"/>
    <w:rsid w:val="00A5329E"/>
    <w:rsid w:val="00A53398"/>
    <w:rsid w:val="00A537F0"/>
    <w:rsid w:val="00A53ED3"/>
    <w:rsid w:val="00A5415F"/>
    <w:rsid w:val="00A54F36"/>
    <w:rsid w:val="00A5511C"/>
    <w:rsid w:val="00A55295"/>
    <w:rsid w:val="00A5639B"/>
    <w:rsid w:val="00A56438"/>
    <w:rsid w:val="00A56549"/>
    <w:rsid w:val="00A57ED8"/>
    <w:rsid w:val="00A603EC"/>
    <w:rsid w:val="00A60553"/>
    <w:rsid w:val="00A6098D"/>
    <w:rsid w:val="00A609A7"/>
    <w:rsid w:val="00A62527"/>
    <w:rsid w:val="00A62779"/>
    <w:rsid w:val="00A6313A"/>
    <w:rsid w:val="00A6326A"/>
    <w:rsid w:val="00A63AD5"/>
    <w:rsid w:val="00A64488"/>
    <w:rsid w:val="00A644E6"/>
    <w:rsid w:val="00A64BDA"/>
    <w:rsid w:val="00A653C9"/>
    <w:rsid w:val="00A65991"/>
    <w:rsid w:val="00A65C2A"/>
    <w:rsid w:val="00A66495"/>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5A11"/>
    <w:rsid w:val="00A76127"/>
    <w:rsid w:val="00A76AAE"/>
    <w:rsid w:val="00A772B0"/>
    <w:rsid w:val="00A7732E"/>
    <w:rsid w:val="00A80EBB"/>
    <w:rsid w:val="00A815E1"/>
    <w:rsid w:val="00A81822"/>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38F"/>
    <w:rsid w:val="00A85547"/>
    <w:rsid w:val="00A85766"/>
    <w:rsid w:val="00A85787"/>
    <w:rsid w:val="00A858A9"/>
    <w:rsid w:val="00A85BA1"/>
    <w:rsid w:val="00A861EE"/>
    <w:rsid w:val="00A86A18"/>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AE4"/>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8A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2A83"/>
    <w:rsid w:val="00AC3021"/>
    <w:rsid w:val="00AC312A"/>
    <w:rsid w:val="00AC3677"/>
    <w:rsid w:val="00AC3A21"/>
    <w:rsid w:val="00AC5012"/>
    <w:rsid w:val="00AC533C"/>
    <w:rsid w:val="00AC56E3"/>
    <w:rsid w:val="00AC5845"/>
    <w:rsid w:val="00AC5AF4"/>
    <w:rsid w:val="00AC5FB1"/>
    <w:rsid w:val="00AC62C9"/>
    <w:rsid w:val="00AC68E8"/>
    <w:rsid w:val="00AC69C5"/>
    <w:rsid w:val="00AC6AEE"/>
    <w:rsid w:val="00AC6E79"/>
    <w:rsid w:val="00AC7549"/>
    <w:rsid w:val="00AC77B6"/>
    <w:rsid w:val="00AC7948"/>
    <w:rsid w:val="00AC7D8C"/>
    <w:rsid w:val="00AC7E7F"/>
    <w:rsid w:val="00AD07A4"/>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0E61"/>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DC4"/>
    <w:rsid w:val="00AE6F68"/>
    <w:rsid w:val="00AE70D7"/>
    <w:rsid w:val="00AF04DD"/>
    <w:rsid w:val="00AF07A2"/>
    <w:rsid w:val="00AF09CF"/>
    <w:rsid w:val="00AF09ED"/>
    <w:rsid w:val="00AF0B81"/>
    <w:rsid w:val="00AF0DD8"/>
    <w:rsid w:val="00AF0E33"/>
    <w:rsid w:val="00AF0E97"/>
    <w:rsid w:val="00AF12DD"/>
    <w:rsid w:val="00AF1A06"/>
    <w:rsid w:val="00AF1DAF"/>
    <w:rsid w:val="00AF1E2B"/>
    <w:rsid w:val="00AF2025"/>
    <w:rsid w:val="00AF214F"/>
    <w:rsid w:val="00AF22A8"/>
    <w:rsid w:val="00AF29F0"/>
    <w:rsid w:val="00AF303D"/>
    <w:rsid w:val="00AF33B6"/>
    <w:rsid w:val="00AF368B"/>
    <w:rsid w:val="00AF3737"/>
    <w:rsid w:val="00AF3B8B"/>
    <w:rsid w:val="00AF3CB5"/>
    <w:rsid w:val="00AF422A"/>
    <w:rsid w:val="00AF4BA3"/>
    <w:rsid w:val="00AF4E26"/>
    <w:rsid w:val="00AF5118"/>
    <w:rsid w:val="00AF52B3"/>
    <w:rsid w:val="00AF6C3D"/>
    <w:rsid w:val="00AF7087"/>
    <w:rsid w:val="00AF7112"/>
    <w:rsid w:val="00AF7489"/>
    <w:rsid w:val="00AF7E38"/>
    <w:rsid w:val="00B0086B"/>
    <w:rsid w:val="00B00AF8"/>
    <w:rsid w:val="00B00E2A"/>
    <w:rsid w:val="00B015B2"/>
    <w:rsid w:val="00B01953"/>
    <w:rsid w:val="00B01CF4"/>
    <w:rsid w:val="00B02725"/>
    <w:rsid w:val="00B02BC5"/>
    <w:rsid w:val="00B02D97"/>
    <w:rsid w:val="00B03402"/>
    <w:rsid w:val="00B03876"/>
    <w:rsid w:val="00B039CF"/>
    <w:rsid w:val="00B03A1E"/>
    <w:rsid w:val="00B03C5C"/>
    <w:rsid w:val="00B040FD"/>
    <w:rsid w:val="00B04237"/>
    <w:rsid w:val="00B0448E"/>
    <w:rsid w:val="00B04B6C"/>
    <w:rsid w:val="00B051C5"/>
    <w:rsid w:val="00B054C8"/>
    <w:rsid w:val="00B0552F"/>
    <w:rsid w:val="00B0592C"/>
    <w:rsid w:val="00B05EF2"/>
    <w:rsid w:val="00B06016"/>
    <w:rsid w:val="00B06453"/>
    <w:rsid w:val="00B06C80"/>
    <w:rsid w:val="00B071CE"/>
    <w:rsid w:val="00B07437"/>
    <w:rsid w:val="00B07832"/>
    <w:rsid w:val="00B07CEC"/>
    <w:rsid w:val="00B07D6F"/>
    <w:rsid w:val="00B10363"/>
    <w:rsid w:val="00B105D5"/>
    <w:rsid w:val="00B1066A"/>
    <w:rsid w:val="00B109BC"/>
    <w:rsid w:val="00B1108B"/>
    <w:rsid w:val="00B11392"/>
    <w:rsid w:val="00B113D6"/>
    <w:rsid w:val="00B1146E"/>
    <w:rsid w:val="00B115C4"/>
    <w:rsid w:val="00B11BEE"/>
    <w:rsid w:val="00B1227A"/>
    <w:rsid w:val="00B1249A"/>
    <w:rsid w:val="00B131BB"/>
    <w:rsid w:val="00B13EFE"/>
    <w:rsid w:val="00B1436A"/>
    <w:rsid w:val="00B14B11"/>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2EAD"/>
    <w:rsid w:val="00B23548"/>
    <w:rsid w:val="00B2444E"/>
    <w:rsid w:val="00B24714"/>
    <w:rsid w:val="00B25306"/>
    <w:rsid w:val="00B253C5"/>
    <w:rsid w:val="00B254D2"/>
    <w:rsid w:val="00B25CA8"/>
    <w:rsid w:val="00B25D1D"/>
    <w:rsid w:val="00B26125"/>
    <w:rsid w:val="00B2624D"/>
    <w:rsid w:val="00B269CF"/>
    <w:rsid w:val="00B26BA4"/>
    <w:rsid w:val="00B26D4A"/>
    <w:rsid w:val="00B26D60"/>
    <w:rsid w:val="00B27492"/>
    <w:rsid w:val="00B2763C"/>
    <w:rsid w:val="00B276A6"/>
    <w:rsid w:val="00B27A9B"/>
    <w:rsid w:val="00B27E2F"/>
    <w:rsid w:val="00B30162"/>
    <w:rsid w:val="00B30AC1"/>
    <w:rsid w:val="00B30BF5"/>
    <w:rsid w:val="00B30DDA"/>
    <w:rsid w:val="00B30FFA"/>
    <w:rsid w:val="00B310FE"/>
    <w:rsid w:val="00B3115F"/>
    <w:rsid w:val="00B31162"/>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67E1"/>
    <w:rsid w:val="00B37BC5"/>
    <w:rsid w:val="00B40034"/>
    <w:rsid w:val="00B40126"/>
    <w:rsid w:val="00B4081E"/>
    <w:rsid w:val="00B425AD"/>
    <w:rsid w:val="00B42BFD"/>
    <w:rsid w:val="00B43100"/>
    <w:rsid w:val="00B438B2"/>
    <w:rsid w:val="00B438B3"/>
    <w:rsid w:val="00B438BA"/>
    <w:rsid w:val="00B4400B"/>
    <w:rsid w:val="00B4487C"/>
    <w:rsid w:val="00B44B59"/>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33DE"/>
    <w:rsid w:val="00B540AC"/>
    <w:rsid w:val="00B54EC1"/>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4CB"/>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9A4"/>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6C9"/>
    <w:rsid w:val="00B75D25"/>
    <w:rsid w:val="00B76144"/>
    <w:rsid w:val="00B763E2"/>
    <w:rsid w:val="00B764C3"/>
    <w:rsid w:val="00B764F0"/>
    <w:rsid w:val="00B76938"/>
    <w:rsid w:val="00B76CCD"/>
    <w:rsid w:val="00B7700C"/>
    <w:rsid w:val="00B771E6"/>
    <w:rsid w:val="00B775FB"/>
    <w:rsid w:val="00B77625"/>
    <w:rsid w:val="00B77FC5"/>
    <w:rsid w:val="00B8016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A72"/>
    <w:rsid w:val="00B84B29"/>
    <w:rsid w:val="00B84C70"/>
    <w:rsid w:val="00B850DF"/>
    <w:rsid w:val="00B857B1"/>
    <w:rsid w:val="00B85ED9"/>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1AF"/>
    <w:rsid w:val="00BA54D3"/>
    <w:rsid w:val="00BA58C5"/>
    <w:rsid w:val="00BA5D2C"/>
    <w:rsid w:val="00BA5D9A"/>
    <w:rsid w:val="00BA6403"/>
    <w:rsid w:val="00BA6635"/>
    <w:rsid w:val="00BA6803"/>
    <w:rsid w:val="00BA6E2E"/>
    <w:rsid w:val="00BA7C37"/>
    <w:rsid w:val="00BB041F"/>
    <w:rsid w:val="00BB05E9"/>
    <w:rsid w:val="00BB103C"/>
    <w:rsid w:val="00BB108F"/>
    <w:rsid w:val="00BB11C7"/>
    <w:rsid w:val="00BB11EA"/>
    <w:rsid w:val="00BB1F71"/>
    <w:rsid w:val="00BB204B"/>
    <w:rsid w:val="00BB28DA"/>
    <w:rsid w:val="00BB2A38"/>
    <w:rsid w:val="00BB2D2D"/>
    <w:rsid w:val="00BB30AB"/>
    <w:rsid w:val="00BB3154"/>
    <w:rsid w:val="00BB4393"/>
    <w:rsid w:val="00BB439A"/>
    <w:rsid w:val="00BB43E2"/>
    <w:rsid w:val="00BB500F"/>
    <w:rsid w:val="00BB5113"/>
    <w:rsid w:val="00BB5344"/>
    <w:rsid w:val="00BB5398"/>
    <w:rsid w:val="00BB5684"/>
    <w:rsid w:val="00BB569A"/>
    <w:rsid w:val="00BB6384"/>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00A"/>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614"/>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009"/>
    <w:rsid w:val="00BF0399"/>
    <w:rsid w:val="00BF1447"/>
    <w:rsid w:val="00BF1B52"/>
    <w:rsid w:val="00BF1FCC"/>
    <w:rsid w:val="00BF2B8D"/>
    <w:rsid w:val="00BF2C26"/>
    <w:rsid w:val="00BF3378"/>
    <w:rsid w:val="00BF542A"/>
    <w:rsid w:val="00BF55C1"/>
    <w:rsid w:val="00BF57CD"/>
    <w:rsid w:val="00BF58AB"/>
    <w:rsid w:val="00BF5DB8"/>
    <w:rsid w:val="00BF6568"/>
    <w:rsid w:val="00BF6826"/>
    <w:rsid w:val="00BF6F67"/>
    <w:rsid w:val="00BF7398"/>
    <w:rsid w:val="00BF78B4"/>
    <w:rsid w:val="00BF7D94"/>
    <w:rsid w:val="00C004D5"/>
    <w:rsid w:val="00C00687"/>
    <w:rsid w:val="00C007A9"/>
    <w:rsid w:val="00C00925"/>
    <w:rsid w:val="00C00C39"/>
    <w:rsid w:val="00C00D37"/>
    <w:rsid w:val="00C0126E"/>
    <w:rsid w:val="00C01F60"/>
    <w:rsid w:val="00C023D0"/>
    <w:rsid w:val="00C02BD8"/>
    <w:rsid w:val="00C02C64"/>
    <w:rsid w:val="00C03239"/>
    <w:rsid w:val="00C03377"/>
    <w:rsid w:val="00C03476"/>
    <w:rsid w:val="00C03651"/>
    <w:rsid w:val="00C03895"/>
    <w:rsid w:val="00C043D5"/>
    <w:rsid w:val="00C0478B"/>
    <w:rsid w:val="00C04CBE"/>
    <w:rsid w:val="00C05350"/>
    <w:rsid w:val="00C05547"/>
    <w:rsid w:val="00C05644"/>
    <w:rsid w:val="00C0565A"/>
    <w:rsid w:val="00C06121"/>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5F3C"/>
    <w:rsid w:val="00C36A6B"/>
    <w:rsid w:val="00C36BC7"/>
    <w:rsid w:val="00C36DAD"/>
    <w:rsid w:val="00C370F5"/>
    <w:rsid w:val="00C37119"/>
    <w:rsid w:val="00C3772B"/>
    <w:rsid w:val="00C3774F"/>
    <w:rsid w:val="00C37DF5"/>
    <w:rsid w:val="00C40AD5"/>
    <w:rsid w:val="00C40D08"/>
    <w:rsid w:val="00C40D6A"/>
    <w:rsid w:val="00C411F1"/>
    <w:rsid w:val="00C41359"/>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4E32"/>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9C"/>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88"/>
    <w:rsid w:val="00C809AB"/>
    <w:rsid w:val="00C80AE3"/>
    <w:rsid w:val="00C81231"/>
    <w:rsid w:val="00C814AE"/>
    <w:rsid w:val="00C8185C"/>
    <w:rsid w:val="00C819E0"/>
    <w:rsid w:val="00C81B00"/>
    <w:rsid w:val="00C825B9"/>
    <w:rsid w:val="00C826CA"/>
    <w:rsid w:val="00C82974"/>
    <w:rsid w:val="00C82B6C"/>
    <w:rsid w:val="00C83345"/>
    <w:rsid w:val="00C83784"/>
    <w:rsid w:val="00C837F0"/>
    <w:rsid w:val="00C83DF7"/>
    <w:rsid w:val="00C83EC0"/>
    <w:rsid w:val="00C83F96"/>
    <w:rsid w:val="00C842FF"/>
    <w:rsid w:val="00C846A1"/>
    <w:rsid w:val="00C84AFD"/>
    <w:rsid w:val="00C84DFC"/>
    <w:rsid w:val="00C84E83"/>
    <w:rsid w:val="00C85055"/>
    <w:rsid w:val="00C853D2"/>
    <w:rsid w:val="00C85464"/>
    <w:rsid w:val="00C855B4"/>
    <w:rsid w:val="00C85776"/>
    <w:rsid w:val="00C859AF"/>
    <w:rsid w:val="00C8678A"/>
    <w:rsid w:val="00C8721E"/>
    <w:rsid w:val="00C87223"/>
    <w:rsid w:val="00C873A6"/>
    <w:rsid w:val="00C873B2"/>
    <w:rsid w:val="00C87527"/>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BA5"/>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575"/>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08F"/>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23"/>
    <w:rsid w:val="00CD2EBA"/>
    <w:rsid w:val="00CD2ED3"/>
    <w:rsid w:val="00CD32DC"/>
    <w:rsid w:val="00CD33BB"/>
    <w:rsid w:val="00CD38D5"/>
    <w:rsid w:val="00CD3CB7"/>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D5F"/>
    <w:rsid w:val="00CF1EED"/>
    <w:rsid w:val="00CF1FCD"/>
    <w:rsid w:val="00CF230D"/>
    <w:rsid w:val="00CF2950"/>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5DB8"/>
    <w:rsid w:val="00D0648F"/>
    <w:rsid w:val="00D066B8"/>
    <w:rsid w:val="00D0676C"/>
    <w:rsid w:val="00D06C23"/>
    <w:rsid w:val="00D06D17"/>
    <w:rsid w:val="00D06FE7"/>
    <w:rsid w:val="00D07189"/>
    <w:rsid w:val="00D07559"/>
    <w:rsid w:val="00D07635"/>
    <w:rsid w:val="00D0783C"/>
    <w:rsid w:val="00D079DF"/>
    <w:rsid w:val="00D107B7"/>
    <w:rsid w:val="00D10960"/>
    <w:rsid w:val="00D10FF9"/>
    <w:rsid w:val="00D11161"/>
    <w:rsid w:val="00D11811"/>
    <w:rsid w:val="00D119C3"/>
    <w:rsid w:val="00D12358"/>
    <w:rsid w:val="00D12494"/>
    <w:rsid w:val="00D12554"/>
    <w:rsid w:val="00D128E5"/>
    <w:rsid w:val="00D13235"/>
    <w:rsid w:val="00D13779"/>
    <w:rsid w:val="00D13E17"/>
    <w:rsid w:val="00D14759"/>
    <w:rsid w:val="00D148DD"/>
    <w:rsid w:val="00D14FA6"/>
    <w:rsid w:val="00D15E15"/>
    <w:rsid w:val="00D1633F"/>
    <w:rsid w:val="00D164A3"/>
    <w:rsid w:val="00D16C40"/>
    <w:rsid w:val="00D16E17"/>
    <w:rsid w:val="00D172B8"/>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7BE"/>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28C6"/>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0B90"/>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76D"/>
    <w:rsid w:val="00D7398E"/>
    <w:rsid w:val="00D739AD"/>
    <w:rsid w:val="00D73A5F"/>
    <w:rsid w:val="00D73C16"/>
    <w:rsid w:val="00D73D3B"/>
    <w:rsid w:val="00D74803"/>
    <w:rsid w:val="00D74831"/>
    <w:rsid w:val="00D74923"/>
    <w:rsid w:val="00D74D30"/>
    <w:rsid w:val="00D755B3"/>
    <w:rsid w:val="00D763F0"/>
    <w:rsid w:val="00D76F45"/>
    <w:rsid w:val="00D77228"/>
    <w:rsid w:val="00D8048E"/>
    <w:rsid w:val="00D804B5"/>
    <w:rsid w:val="00D807B1"/>
    <w:rsid w:val="00D80D93"/>
    <w:rsid w:val="00D80DDC"/>
    <w:rsid w:val="00D81FDD"/>
    <w:rsid w:val="00D82595"/>
    <w:rsid w:val="00D82616"/>
    <w:rsid w:val="00D82B6D"/>
    <w:rsid w:val="00D82D0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1C0"/>
    <w:rsid w:val="00D94A63"/>
    <w:rsid w:val="00D95073"/>
    <w:rsid w:val="00D9521A"/>
    <w:rsid w:val="00D95685"/>
    <w:rsid w:val="00D9610A"/>
    <w:rsid w:val="00D9635A"/>
    <w:rsid w:val="00D969EC"/>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80E"/>
    <w:rsid w:val="00DA3938"/>
    <w:rsid w:val="00DA3F1D"/>
    <w:rsid w:val="00DA3F3B"/>
    <w:rsid w:val="00DA4637"/>
    <w:rsid w:val="00DA5120"/>
    <w:rsid w:val="00DA5286"/>
    <w:rsid w:val="00DA53BC"/>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2E6"/>
    <w:rsid w:val="00DB26D1"/>
    <w:rsid w:val="00DB2BB0"/>
    <w:rsid w:val="00DB2EF4"/>
    <w:rsid w:val="00DB40E6"/>
    <w:rsid w:val="00DB4139"/>
    <w:rsid w:val="00DB420A"/>
    <w:rsid w:val="00DB4245"/>
    <w:rsid w:val="00DB480E"/>
    <w:rsid w:val="00DB4BF2"/>
    <w:rsid w:val="00DB4DE4"/>
    <w:rsid w:val="00DB4E99"/>
    <w:rsid w:val="00DB4F65"/>
    <w:rsid w:val="00DB5A96"/>
    <w:rsid w:val="00DB5B4D"/>
    <w:rsid w:val="00DB5FAF"/>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87A"/>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3CFC"/>
    <w:rsid w:val="00DD4109"/>
    <w:rsid w:val="00DD4240"/>
    <w:rsid w:val="00DD4DF8"/>
    <w:rsid w:val="00DD53D5"/>
    <w:rsid w:val="00DD5514"/>
    <w:rsid w:val="00DD598B"/>
    <w:rsid w:val="00DD6814"/>
    <w:rsid w:val="00DD734C"/>
    <w:rsid w:val="00DD7537"/>
    <w:rsid w:val="00DD75DE"/>
    <w:rsid w:val="00DD7BC5"/>
    <w:rsid w:val="00DD7DDE"/>
    <w:rsid w:val="00DE0474"/>
    <w:rsid w:val="00DE09D6"/>
    <w:rsid w:val="00DE163A"/>
    <w:rsid w:val="00DE17D6"/>
    <w:rsid w:val="00DE19E6"/>
    <w:rsid w:val="00DE1EA9"/>
    <w:rsid w:val="00DE242F"/>
    <w:rsid w:val="00DE2859"/>
    <w:rsid w:val="00DE2BD1"/>
    <w:rsid w:val="00DE33EE"/>
    <w:rsid w:val="00DE3D63"/>
    <w:rsid w:val="00DE3DF9"/>
    <w:rsid w:val="00DE4540"/>
    <w:rsid w:val="00DE46C7"/>
    <w:rsid w:val="00DE5926"/>
    <w:rsid w:val="00DE5CD2"/>
    <w:rsid w:val="00DE6BFB"/>
    <w:rsid w:val="00DE6D3A"/>
    <w:rsid w:val="00DE6EA6"/>
    <w:rsid w:val="00DE777F"/>
    <w:rsid w:val="00DE7B8B"/>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3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4EF9"/>
    <w:rsid w:val="00E051C5"/>
    <w:rsid w:val="00E059AF"/>
    <w:rsid w:val="00E05A3D"/>
    <w:rsid w:val="00E05B88"/>
    <w:rsid w:val="00E05DF4"/>
    <w:rsid w:val="00E063E1"/>
    <w:rsid w:val="00E06B5B"/>
    <w:rsid w:val="00E070BD"/>
    <w:rsid w:val="00E0729C"/>
    <w:rsid w:val="00E07C3C"/>
    <w:rsid w:val="00E07E8C"/>
    <w:rsid w:val="00E1049A"/>
    <w:rsid w:val="00E1050A"/>
    <w:rsid w:val="00E10524"/>
    <w:rsid w:val="00E11487"/>
    <w:rsid w:val="00E11978"/>
    <w:rsid w:val="00E11BCD"/>
    <w:rsid w:val="00E12369"/>
    <w:rsid w:val="00E128C3"/>
    <w:rsid w:val="00E12991"/>
    <w:rsid w:val="00E12B3B"/>
    <w:rsid w:val="00E12F8A"/>
    <w:rsid w:val="00E12FFB"/>
    <w:rsid w:val="00E13383"/>
    <w:rsid w:val="00E13402"/>
    <w:rsid w:val="00E13985"/>
    <w:rsid w:val="00E1462A"/>
    <w:rsid w:val="00E14797"/>
    <w:rsid w:val="00E157CF"/>
    <w:rsid w:val="00E1585D"/>
    <w:rsid w:val="00E15CC4"/>
    <w:rsid w:val="00E15D62"/>
    <w:rsid w:val="00E15EBA"/>
    <w:rsid w:val="00E16441"/>
    <w:rsid w:val="00E16684"/>
    <w:rsid w:val="00E169A9"/>
    <w:rsid w:val="00E16A09"/>
    <w:rsid w:val="00E17508"/>
    <w:rsid w:val="00E17684"/>
    <w:rsid w:val="00E17A55"/>
    <w:rsid w:val="00E17E16"/>
    <w:rsid w:val="00E204FA"/>
    <w:rsid w:val="00E20655"/>
    <w:rsid w:val="00E20777"/>
    <w:rsid w:val="00E207DF"/>
    <w:rsid w:val="00E20BEC"/>
    <w:rsid w:val="00E21071"/>
    <w:rsid w:val="00E211E2"/>
    <w:rsid w:val="00E214EC"/>
    <w:rsid w:val="00E214EF"/>
    <w:rsid w:val="00E217F3"/>
    <w:rsid w:val="00E21DA1"/>
    <w:rsid w:val="00E222D4"/>
    <w:rsid w:val="00E223D5"/>
    <w:rsid w:val="00E2252B"/>
    <w:rsid w:val="00E22D84"/>
    <w:rsid w:val="00E22F37"/>
    <w:rsid w:val="00E23020"/>
    <w:rsid w:val="00E23A21"/>
    <w:rsid w:val="00E24D4D"/>
    <w:rsid w:val="00E25477"/>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2E00"/>
    <w:rsid w:val="00E3302A"/>
    <w:rsid w:val="00E336D7"/>
    <w:rsid w:val="00E33843"/>
    <w:rsid w:val="00E3402A"/>
    <w:rsid w:val="00E34582"/>
    <w:rsid w:val="00E34B94"/>
    <w:rsid w:val="00E34C5C"/>
    <w:rsid w:val="00E34F57"/>
    <w:rsid w:val="00E35123"/>
    <w:rsid w:val="00E35B5A"/>
    <w:rsid w:val="00E35C0E"/>
    <w:rsid w:val="00E3676B"/>
    <w:rsid w:val="00E36864"/>
    <w:rsid w:val="00E373B9"/>
    <w:rsid w:val="00E375FE"/>
    <w:rsid w:val="00E37C5B"/>
    <w:rsid w:val="00E37C7E"/>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B37"/>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7E"/>
    <w:rsid w:val="00E608C2"/>
    <w:rsid w:val="00E608FA"/>
    <w:rsid w:val="00E60AD0"/>
    <w:rsid w:val="00E60EB1"/>
    <w:rsid w:val="00E614EA"/>
    <w:rsid w:val="00E616A1"/>
    <w:rsid w:val="00E61CD4"/>
    <w:rsid w:val="00E61F4A"/>
    <w:rsid w:val="00E632EC"/>
    <w:rsid w:val="00E632F9"/>
    <w:rsid w:val="00E64066"/>
    <w:rsid w:val="00E645C4"/>
    <w:rsid w:val="00E645ED"/>
    <w:rsid w:val="00E6530C"/>
    <w:rsid w:val="00E6543D"/>
    <w:rsid w:val="00E6570F"/>
    <w:rsid w:val="00E65A8E"/>
    <w:rsid w:val="00E65B3A"/>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1745"/>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DE5"/>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472"/>
    <w:rsid w:val="00E9373B"/>
    <w:rsid w:val="00E938FA"/>
    <w:rsid w:val="00E93D2B"/>
    <w:rsid w:val="00E944CF"/>
    <w:rsid w:val="00E94B59"/>
    <w:rsid w:val="00E94BA4"/>
    <w:rsid w:val="00E95156"/>
    <w:rsid w:val="00E95372"/>
    <w:rsid w:val="00E95437"/>
    <w:rsid w:val="00E95B95"/>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4C4"/>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5C"/>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C7B"/>
    <w:rsid w:val="00EC7ECA"/>
    <w:rsid w:val="00ED00E5"/>
    <w:rsid w:val="00ED02DC"/>
    <w:rsid w:val="00ED099E"/>
    <w:rsid w:val="00ED1837"/>
    <w:rsid w:val="00ED1D70"/>
    <w:rsid w:val="00ED2B60"/>
    <w:rsid w:val="00ED2E3B"/>
    <w:rsid w:val="00ED38C3"/>
    <w:rsid w:val="00ED3D41"/>
    <w:rsid w:val="00ED40DC"/>
    <w:rsid w:val="00ED4402"/>
    <w:rsid w:val="00ED47B3"/>
    <w:rsid w:val="00ED48A4"/>
    <w:rsid w:val="00ED526D"/>
    <w:rsid w:val="00ED65C7"/>
    <w:rsid w:val="00ED6D6B"/>
    <w:rsid w:val="00ED7E6F"/>
    <w:rsid w:val="00EE04AA"/>
    <w:rsid w:val="00EE09C5"/>
    <w:rsid w:val="00EE10D6"/>
    <w:rsid w:val="00EE12C0"/>
    <w:rsid w:val="00EE153E"/>
    <w:rsid w:val="00EE1996"/>
    <w:rsid w:val="00EE1EDC"/>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B3"/>
    <w:rsid w:val="00EE61E9"/>
    <w:rsid w:val="00EE7341"/>
    <w:rsid w:val="00EF02A3"/>
    <w:rsid w:val="00EF0634"/>
    <w:rsid w:val="00EF0786"/>
    <w:rsid w:val="00EF1038"/>
    <w:rsid w:val="00EF139B"/>
    <w:rsid w:val="00EF1750"/>
    <w:rsid w:val="00EF197B"/>
    <w:rsid w:val="00EF19E1"/>
    <w:rsid w:val="00EF1E23"/>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31E"/>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84A"/>
    <w:rsid w:val="00F12965"/>
    <w:rsid w:val="00F131DE"/>
    <w:rsid w:val="00F13466"/>
    <w:rsid w:val="00F1347C"/>
    <w:rsid w:val="00F13AA0"/>
    <w:rsid w:val="00F13B2D"/>
    <w:rsid w:val="00F1420A"/>
    <w:rsid w:val="00F14588"/>
    <w:rsid w:val="00F14F06"/>
    <w:rsid w:val="00F15B69"/>
    <w:rsid w:val="00F15F71"/>
    <w:rsid w:val="00F15F98"/>
    <w:rsid w:val="00F166AC"/>
    <w:rsid w:val="00F169ED"/>
    <w:rsid w:val="00F1739A"/>
    <w:rsid w:val="00F17503"/>
    <w:rsid w:val="00F17CA2"/>
    <w:rsid w:val="00F17F77"/>
    <w:rsid w:val="00F2039B"/>
    <w:rsid w:val="00F20C04"/>
    <w:rsid w:val="00F21A79"/>
    <w:rsid w:val="00F22C63"/>
    <w:rsid w:val="00F230F5"/>
    <w:rsid w:val="00F23450"/>
    <w:rsid w:val="00F23B0A"/>
    <w:rsid w:val="00F23D9C"/>
    <w:rsid w:val="00F24AFA"/>
    <w:rsid w:val="00F24E73"/>
    <w:rsid w:val="00F253ED"/>
    <w:rsid w:val="00F256A8"/>
    <w:rsid w:val="00F25B02"/>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66E"/>
    <w:rsid w:val="00F31CE3"/>
    <w:rsid w:val="00F31E3E"/>
    <w:rsid w:val="00F320D2"/>
    <w:rsid w:val="00F327F4"/>
    <w:rsid w:val="00F32AB1"/>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6BF5"/>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8FC"/>
    <w:rsid w:val="00F5693F"/>
    <w:rsid w:val="00F5700C"/>
    <w:rsid w:val="00F572DF"/>
    <w:rsid w:val="00F5742E"/>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DB0"/>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781"/>
    <w:rsid w:val="00F75C07"/>
    <w:rsid w:val="00F76328"/>
    <w:rsid w:val="00F769F3"/>
    <w:rsid w:val="00F76E28"/>
    <w:rsid w:val="00F77143"/>
    <w:rsid w:val="00F7730A"/>
    <w:rsid w:val="00F776A0"/>
    <w:rsid w:val="00F779DD"/>
    <w:rsid w:val="00F8055C"/>
    <w:rsid w:val="00F807C5"/>
    <w:rsid w:val="00F80FBB"/>
    <w:rsid w:val="00F824E9"/>
    <w:rsid w:val="00F82880"/>
    <w:rsid w:val="00F82AAD"/>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02A7"/>
    <w:rsid w:val="00F910E5"/>
    <w:rsid w:val="00F91455"/>
    <w:rsid w:val="00F914FD"/>
    <w:rsid w:val="00F91702"/>
    <w:rsid w:val="00F92000"/>
    <w:rsid w:val="00F9221B"/>
    <w:rsid w:val="00F925F5"/>
    <w:rsid w:val="00F928A6"/>
    <w:rsid w:val="00F93602"/>
    <w:rsid w:val="00F938A0"/>
    <w:rsid w:val="00F93A6E"/>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97B92"/>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A7538"/>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89"/>
    <w:rsid w:val="00FC07D7"/>
    <w:rsid w:val="00FC0B05"/>
    <w:rsid w:val="00FC0B9E"/>
    <w:rsid w:val="00FC0D24"/>
    <w:rsid w:val="00FC1460"/>
    <w:rsid w:val="00FC1480"/>
    <w:rsid w:val="00FC1848"/>
    <w:rsid w:val="00FC18DB"/>
    <w:rsid w:val="00FC1B3E"/>
    <w:rsid w:val="00FC1BC7"/>
    <w:rsid w:val="00FC1DCD"/>
    <w:rsid w:val="00FC1E5F"/>
    <w:rsid w:val="00FC2147"/>
    <w:rsid w:val="00FC26EE"/>
    <w:rsid w:val="00FC2723"/>
    <w:rsid w:val="00FC27B5"/>
    <w:rsid w:val="00FC2E62"/>
    <w:rsid w:val="00FC395E"/>
    <w:rsid w:val="00FC40B8"/>
    <w:rsid w:val="00FC4482"/>
    <w:rsid w:val="00FC487A"/>
    <w:rsid w:val="00FC4B78"/>
    <w:rsid w:val="00FC4F0A"/>
    <w:rsid w:val="00FC4FB9"/>
    <w:rsid w:val="00FC5BBD"/>
    <w:rsid w:val="00FC6318"/>
    <w:rsid w:val="00FC6E73"/>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586"/>
    <w:rsid w:val="00FD2630"/>
    <w:rsid w:val="00FD271E"/>
    <w:rsid w:val="00FD2811"/>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B37"/>
    <w:rsid w:val="00FD6C49"/>
    <w:rsid w:val="00FD738C"/>
    <w:rsid w:val="00FD76C6"/>
    <w:rsid w:val="00FD7821"/>
    <w:rsid w:val="00FD7854"/>
    <w:rsid w:val="00FD7C76"/>
    <w:rsid w:val="00FD7D10"/>
    <w:rsid w:val="00FD7F44"/>
    <w:rsid w:val="00FE00DE"/>
    <w:rsid w:val="00FE01B5"/>
    <w:rsid w:val="00FE040A"/>
    <w:rsid w:val="00FE134E"/>
    <w:rsid w:val="00FE1CCB"/>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0D14"/>
    <w:rsid w:val="00FF107F"/>
    <w:rsid w:val="00FF2C5E"/>
    <w:rsid w:val="00FF30E3"/>
    <w:rsid w:val="00FF316E"/>
    <w:rsid w:val="00FF4640"/>
    <w:rsid w:val="00FF4ABE"/>
    <w:rsid w:val="00FF4BCC"/>
    <w:rsid w:val="00FF4DA0"/>
    <w:rsid w:val="00FF4E6B"/>
    <w:rsid w:val="00FF4E6F"/>
    <w:rsid w:val="00FF5595"/>
    <w:rsid w:val="00FF5AC9"/>
    <w:rsid w:val="00FF6202"/>
    <w:rsid w:val="00FF6BF1"/>
    <w:rsid w:val="00FF6CDC"/>
    <w:rsid w:val="00FF6DDA"/>
    <w:rsid w:val="00FF70C1"/>
    <w:rsid w:val="00FF72B3"/>
    <w:rsid w:val="00FF75A9"/>
    <w:rsid w:val="00FF79EA"/>
    <w:rsid w:val="02EA1F9D"/>
    <w:rsid w:val="03064441"/>
    <w:rsid w:val="044019C9"/>
    <w:rsid w:val="059E7B97"/>
    <w:rsid w:val="05AF0B21"/>
    <w:rsid w:val="08796B64"/>
    <w:rsid w:val="09166428"/>
    <w:rsid w:val="0A53012A"/>
    <w:rsid w:val="0B175B7D"/>
    <w:rsid w:val="0EA6141E"/>
    <w:rsid w:val="0EBD2E3C"/>
    <w:rsid w:val="0FD70D34"/>
    <w:rsid w:val="101818D0"/>
    <w:rsid w:val="14B63D6A"/>
    <w:rsid w:val="15830CD5"/>
    <w:rsid w:val="18366E9E"/>
    <w:rsid w:val="1A093093"/>
    <w:rsid w:val="1B042FA5"/>
    <w:rsid w:val="1D8C104C"/>
    <w:rsid w:val="21761DF6"/>
    <w:rsid w:val="234C22ED"/>
    <w:rsid w:val="242641B0"/>
    <w:rsid w:val="27D13267"/>
    <w:rsid w:val="288D128E"/>
    <w:rsid w:val="28905DFC"/>
    <w:rsid w:val="28F628F2"/>
    <w:rsid w:val="29BC53BA"/>
    <w:rsid w:val="2A9A477F"/>
    <w:rsid w:val="2C027C88"/>
    <w:rsid w:val="2DC43984"/>
    <w:rsid w:val="2DF6337E"/>
    <w:rsid w:val="2FEC3129"/>
    <w:rsid w:val="33A160B4"/>
    <w:rsid w:val="33BF6D54"/>
    <w:rsid w:val="38AE3672"/>
    <w:rsid w:val="39EF3EAB"/>
    <w:rsid w:val="3AE068F1"/>
    <w:rsid w:val="3BC54E47"/>
    <w:rsid w:val="3BD55728"/>
    <w:rsid w:val="3FD0299D"/>
    <w:rsid w:val="43A40AA1"/>
    <w:rsid w:val="481268F4"/>
    <w:rsid w:val="48195719"/>
    <w:rsid w:val="4B007631"/>
    <w:rsid w:val="4BB558D4"/>
    <w:rsid w:val="4D992D7D"/>
    <w:rsid w:val="514656A8"/>
    <w:rsid w:val="51B01A4F"/>
    <w:rsid w:val="56835CE6"/>
    <w:rsid w:val="572F0D1E"/>
    <w:rsid w:val="57F20A73"/>
    <w:rsid w:val="595236D0"/>
    <w:rsid w:val="59707041"/>
    <w:rsid w:val="5A9E0633"/>
    <w:rsid w:val="5AF56A8A"/>
    <w:rsid w:val="5BCF080D"/>
    <w:rsid w:val="5C282923"/>
    <w:rsid w:val="5E5D21F9"/>
    <w:rsid w:val="64E54441"/>
    <w:rsid w:val="65385EEE"/>
    <w:rsid w:val="670262E8"/>
    <w:rsid w:val="6A3744F0"/>
    <w:rsid w:val="6B040E99"/>
    <w:rsid w:val="6B7519D0"/>
    <w:rsid w:val="6DC46D14"/>
    <w:rsid w:val="6FAD5869"/>
    <w:rsid w:val="70ED60EB"/>
    <w:rsid w:val="7196395B"/>
    <w:rsid w:val="71D93C8E"/>
    <w:rsid w:val="72CC482A"/>
    <w:rsid w:val="72E0192B"/>
    <w:rsid w:val="73614B75"/>
    <w:rsid w:val="76F35C59"/>
    <w:rsid w:val="772929F9"/>
    <w:rsid w:val="79762AE7"/>
    <w:rsid w:val="7ACB4CB6"/>
    <w:rsid w:val="7BE5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4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9" w:qFormat="1"/>
    <w:lsdException w:name="heading 5" w:semiHidden="0"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uiPriority="0"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3" w:semiHidden="0" w:unhideWhenUsed="0" w:qFormat="1"/>
    <w:lsdException w:name="Body Text Indent 2" w:semiHidden="0" w:unhideWhenUsed="0" w:qFormat="1"/>
    <w:lsdException w:name="Body Text Indent 3" w:qFormat="1"/>
    <w:lsdException w:name="Hyperlink" w:semiHidden="0" w:uiPriority="0" w:qFormat="1"/>
    <w:lsdException w:name="Strong" w:semiHidden="0" w:uiPriority="22" w:unhideWhenUsed="0" w:qFormat="1"/>
    <w:lsdException w:name="Emphasis" w:semiHidden="0" w:uiPriority="0" w:unhideWhenUsed="0" w:qFormat="1"/>
    <w:lsdException w:name="Plain Text" w:semiHidden="0" w:unhideWhenUsed="0" w:qFormat="1"/>
    <w:lsdException w:name="E-mail Signature" w:semiHidden="0" w:qFormat="1"/>
    <w:lsdException w:name="Normal (Web)" w:semiHidden="0" w:qFormat="1"/>
    <w:lsdException w:name="HTML Keyboard" w:semiHidden="0" w:unhideWhenUsed="0" w:qFormat="1"/>
    <w:lsdException w:name="HTML Preformatted" w:semiHidden="0" w:uiPriority="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15F0"/>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5918D4"/>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nhideWhenUsed/>
    <w:qFormat/>
    <w:rsid w:val="005918D4"/>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nhideWhenUsed/>
    <w:qFormat/>
    <w:rsid w:val="005918D4"/>
    <w:pPr>
      <w:keepNext/>
      <w:keepLines/>
      <w:spacing w:before="40" w:after="0"/>
      <w:outlineLvl w:val="2"/>
    </w:pPr>
    <w:rPr>
      <w:rFonts w:ascii="Cambria" w:eastAsia="Times New Roman" w:hAnsi="Cambria"/>
      <w:color w:val="243F60"/>
      <w:sz w:val="24"/>
      <w:szCs w:val="24"/>
    </w:rPr>
  </w:style>
  <w:style w:type="paragraph" w:styleId="5">
    <w:name w:val="heading 5"/>
    <w:basedOn w:val="a0"/>
    <w:next w:val="a0"/>
    <w:link w:val="50"/>
    <w:uiPriority w:val="9"/>
    <w:unhideWhenUsed/>
    <w:qFormat/>
    <w:rsid w:val="005918D4"/>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nhideWhenUsed/>
    <w:qFormat/>
    <w:rsid w:val="005918D4"/>
    <w:pPr>
      <w:keepNext/>
      <w:keepLines/>
      <w:spacing w:before="200" w:after="0"/>
      <w:outlineLvl w:val="5"/>
    </w:pPr>
    <w:rPr>
      <w:rFonts w:ascii="Cambria" w:eastAsia="Times New Roman" w:hAnsi="Cambria"/>
      <w:i/>
      <w:iCs/>
      <w:color w:val="243F60"/>
    </w:rPr>
  </w:style>
  <w:style w:type="paragraph" w:styleId="7">
    <w:name w:val="heading 7"/>
    <w:basedOn w:val="a0"/>
    <w:next w:val="a0"/>
    <w:link w:val="70"/>
    <w:qFormat/>
    <w:rsid w:val="00801238"/>
    <w:pPr>
      <w:widowControl w:val="0"/>
      <w:tabs>
        <w:tab w:val="num" w:pos="0"/>
      </w:tabs>
      <w:suppressAutoHyphens/>
      <w:spacing w:before="240" w:after="60" w:line="240" w:lineRule="auto"/>
      <w:ind w:left="1296" w:hanging="1296"/>
      <w:outlineLvl w:val="6"/>
    </w:pPr>
    <w:rPr>
      <w:rFonts w:ascii="Times New Roman" w:eastAsia="Times New Roman" w:hAnsi="Times New Roman"/>
      <w:sz w:val="24"/>
      <w:szCs w:val="24"/>
      <w:lang w:eastAsia="zh-CN"/>
    </w:rPr>
  </w:style>
  <w:style w:type="paragraph" w:styleId="9">
    <w:name w:val="heading 9"/>
    <w:basedOn w:val="a0"/>
    <w:next w:val="a0"/>
    <w:link w:val="90"/>
    <w:qFormat/>
    <w:rsid w:val="00801238"/>
    <w:pPr>
      <w:widowControl w:val="0"/>
      <w:tabs>
        <w:tab w:val="num" w:pos="0"/>
      </w:tabs>
      <w:suppressAutoHyphens/>
      <w:spacing w:before="240" w:after="60" w:line="240" w:lineRule="auto"/>
      <w:ind w:left="1584" w:hanging="1584"/>
      <w:outlineLvl w:val="8"/>
    </w:pPr>
    <w:rPr>
      <w:rFonts w:ascii="Arial" w:eastAsia="Times New Roman" w:hAnsi="Arial" w:cs="Arial"/>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sid w:val="005918D4"/>
    <w:rPr>
      <w:vertAlign w:val="superscript"/>
    </w:rPr>
  </w:style>
  <w:style w:type="character" w:styleId="a5">
    <w:name w:val="Hyperlink"/>
    <w:unhideWhenUsed/>
    <w:qFormat/>
    <w:rsid w:val="005918D4"/>
    <w:rPr>
      <w:color w:val="0000FF"/>
      <w:u w:val="single"/>
    </w:rPr>
  </w:style>
  <w:style w:type="character" w:styleId="HTML">
    <w:name w:val="HTML Keyboard"/>
    <w:basedOn w:val="a1"/>
    <w:uiPriority w:val="99"/>
    <w:qFormat/>
    <w:rsid w:val="005918D4"/>
    <w:rPr>
      <w:rFonts w:ascii="Courier New" w:hAnsi="Courier New" w:cs="Times New Roman"/>
      <w:sz w:val="20"/>
    </w:rPr>
  </w:style>
  <w:style w:type="character" w:styleId="a6">
    <w:name w:val="page number"/>
    <w:basedOn w:val="a1"/>
    <w:uiPriority w:val="99"/>
    <w:qFormat/>
    <w:rsid w:val="005918D4"/>
    <w:rPr>
      <w:rFonts w:cs="Times New Roman"/>
    </w:rPr>
  </w:style>
  <w:style w:type="character" w:styleId="a7">
    <w:name w:val="Strong"/>
    <w:basedOn w:val="a1"/>
    <w:uiPriority w:val="22"/>
    <w:qFormat/>
    <w:rsid w:val="005918D4"/>
    <w:rPr>
      <w:rFonts w:cs="Times New Roman"/>
      <w:b/>
    </w:rPr>
  </w:style>
  <w:style w:type="paragraph" w:styleId="a8">
    <w:name w:val="Balloon Text"/>
    <w:basedOn w:val="a0"/>
    <w:link w:val="a9"/>
    <w:uiPriority w:val="99"/>
    <w:unhideWhenUsed/>
    <w:qFormat/>
    <w:rsid w:val="005918D4"/>
    <w:pPr>
      <w:spacing w:after="0" w:line="240" w:lineRule="auto"/>
    </w:pPr>
    <w:rPr>
      <w:rFonts w:ascii="Segoe UI" w:hAnsi="Segoe UI" w:cs="Segoe UI"/>
      <w:sz w:val="18"/>
      <w:szCs w:val="18"/>
    </w:rPr>
  </w:style>
  <w:style w:type="paragraph" w:styleId="aa">
    <w:name w:val="Plain Text"/>
    <w:basedOn w:val="a0"/>
    <w:link w:val="ab"/>
    <w:uiPriority w:val="99"/>
    <w:qFormat/>
    <w:rsid w:val="005918D4"/>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rsid w:val="005918D4"/>
    <w:pPr>
      <w:spacing w:after="120"/>
      <w:ind w:left="283"/>
    </w:pPr>
    <w:rPr>
      <w:rFonts w:asciiTheme="minorHAnsi" w:eastAsia="Times New Roman" w:hAnsiTheme="minorHAnsi"/>
      <w:sz w:val="16"/>
      <w:szCs w:val="16"/>
    </w:rPr>
  </w:style>
  <w:style w:type="paragraph" w:styleId="ac">
    <w:name w:val="footnote text"/>
    <w:basedOn w:val="a0"/>
    <w:link w:val="ad"/>
    <w:uiPriority w:val="99"/>
    <w:unhideWhenUsed/>
    <w:qFormat/>
    <w:rsid w:val="005918D4"/>
    <w:pPr>
      <w:spacing w:after="0" w:line="240" w:lineRule="auto"/>
    </w:pPr>
    <w:rPr>
      <w:sz w:val="20"/>
      <w:szCs w:val="20"/>
    </w:rPr>
  </w:style>
  <w:style w:type="paragraph" w:styleId="ae">
    <w:name w:val="header"/>
    <w:basedOn w:val="a0"/>
    <w:link w:val="af"/>
    <w:uiPriority w:val="99"/>
    <w:unhideWhenUsed/>
    <w:qFormat/>
    <w:rsid w:val="005918D4"/>
    <w:pPr>
      <w:tabs>
        <w:tab w:val="center" w:pos="4677"/>
        <w:tab w:val="right" w:pos="9355"/>
      </w:tabs>
      <w:spacing w:after="0" w:line="240" w:lineRule="auto"/>
    </w:pPr>
  </w:style>
  <w:style w:type="paragraph" w:styleId="af0">
    <w:name w:val="Body Text"/>
    <w:basedOn w:val="a0"/>
    <w:link w:val="af1"/>
    <w:uiPriority w:val="99"/>
    <w:qFormat/>
    <w:rsid w:val="005918D4"/>
    <w:pPr>
      <w:spacing w:after="0" w:line="240" w:lineRule="auto"/>
      <w:jc w:val="both"/>
    </w:pPr>
    <w:rPr>
      <w:rFonts w:ascii="Times New Roman" w:eastAsia="Times New Roman" w:hAnsi="Times New Roman"/>
      <w:sz w:val="24"/>
      <w:szCs w:val="20"/>
      <w:lang w:eastAsia="ru-RU"/>
    </w:rPr>
  </w:style>
  <w:style w:type="paragraph" w:styleId="af2">
    <w:name w:val="Body Text Indent"/>
    <w:basedOn w:val="a0"/>
    <w:link w:val="af3"/>
    <w:uiPriority w:val="99"/>
    <w:qFormat/>
    <w:rsid w:val="005918D4"/>
    <w:pPr>
      <w:spacing w:after="120" w:line="240" w:lineRule="auto"/>
      <w:ind w:left="283"/>
    </w:pPr>
    <w:rPr>
      <w:rFonts w:ascii="Times New Roman" w:eastAsia="Times New Roman" w:hAnsi="Times New Roman"/>
      <w:sz w:val="24"/>
      <w:szCs w:val="24"/>
      <w:lang w:eastAsia="ru-RU"/>
    </w:rPr>
  </w:style>
  <w:style w:type="paragraph" w:styleId="af4">
    <w:name w:val="Title"/>
    <w:basedOn w:val="a0"/>
    <w:link w:val="af5"/>
    <w:uiPriority w:val="10"/>
    <w:qFormat/>
    <w:rsid w:val="005918D4"/>
    <w:pPr>
      <w:spacing w:after="0" w:line="240" w:lineRule="auto"/>
      <w:jc w:val="center"/>
    </w:pPr>
    <w:rPr>
      <w:rFonts w:ascii="Times New Roman" w:eastAsia="Times New Roman" w:hAnsi="Times New Roman"/>
      <w:b/>
      <w:sz w:val="24"/>
      <w:szCs w:val="20"/>
      <w:lang w:eastAsia="ru-RU"/>
    </w:rPr>
  </w:style>
  <w:style w:type="paragraph" w:styleId="af6">
    <w:name w:val="footer"/>
    <w:basedOn w:val="a0"/>
    <w:link w:val="af7"/>
    <w:uiPriority w:val="99"/>
    <w:unhideWhenUsed/>
    <w:qFormat/>
    <w:rsid w:val="005918D4"/>
    <w:pPr>
      <w:tabs>
        <w:tab w:val="center" w:pos="4677"/>
        <w:tab w:val="right" w:pos="9355"/>
      </w:tabs>
      <w:spacing w:after="0" w:line="240" w:lineRule="auto"/>
    </w:pPr>
  </w:style>
  <w:style w:type="paragraph" w:styleId="af8">
    <w:name w:val="Normal (Web)"/>
    <w:basedOn w:val="a0"/>
    <w:uiPriority w:val="99"/>
    <w:unhideWhenUsed/>
    <w:qFormat/>
    <w:rsid w:val="005918D4"/>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uiPriority w:val="99"/>
    <w:qFormat/>
    <w:rsid w:val="005918D4"/>
    <w:pPr>
      <w:spacing w:after="120" w:line="240" w:lineRule="auto"/>
    </w:pPr>
    <w:rPr>
      <w:rFonts w:ascii="Times New Roman" w:eastAsia="Times New Roman" w:hAnsi="Times New Roman"/>
      <w:sz w:val="16"/>
      <w:szCs w:val="16"/>
      <w:lang w:eastAsia="ru-RU"/>
    </w:rPr>
  </w:style>
  <w:style w:type="paragraph" w:styleId="21">
    <w:name w:val="Body Text Indent 2"/>
    <w:basedOn w:val="a0"/>
    <w:link w:val="22"/>
    <w:uiPriority w:val="99"/>
    <w:qFormat/>
    <w:rsid w:val="005918D4"/>
    <w:pPr>
      <w:spacing w:after="120" w:line="480" w:lineRule="auto"/>
      <w:ind w:left="283"/>
    </w:pPr>
    <w:rPr>
      <w:rFonts w:asciiTheme="minorHAnsi" w:eastAsia="Times New Roman" w:hAnsiTheme="minorHAnsi"/>
    </w:rPr>
  </w:style>
  <w:style w:type="paragraph" w:styleId="af9">
    <w:name w:val="Subtitle"/>
    <w:basedOn w:val="a0"/>
    <w:link w:val="afa"/>
    <w:uiPriority w:val="11"/>
    <w:qFormat/>
    <w:rsid w:val="005918D4"/>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rsid w:val="00591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b">
    <w:name w:val="E-mail Signature"/>
    <w:basedOn w:val="a0"/>
    <w:link w:val="afc"/>
    <w:uiPriority w:val="99"/>
    <w:unhideWhenUsed/>
    <w:qFormat/>
    <w:rsid w:val="005918D4"/>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d">
    <w:name w:val="Table Grid"/>
    <w:basedOn w:val="a2"/>
    <w:uiPriority w:val="59"/>
    <w:qFormat/>
    <w:rsid w:val="0059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Нижний колонтитул Знак"/>
    <w:basedOn w:val="a1"/>
    <w:link w:val="af6"/>
    <w:uiPriority w:val="99"/>
    <w:qFormat/>
    <w:rsid w:val="005918D4"/>
    <w:rPr>
      <w:rFonts w:ascii="Calibri" w:eastAsia="Calibri" w:hAnsi="Calibri" w:cs="Times New Roman"/>
    </w:rPr>
  </w:style>
  <w:style w:type="paragraph" w:customStyle="1" w:styleId="ConsPlusNormal">
    <w:name w:val="ConsPlusNormal"/>
    <w:link w:val="ConsPlusNormal0"/>
    <w:qFormat/>
    <w:rsid w:val="005918D4"/>
    <w:pPr>
      <w:autoSpaceDE w:val="0"/>
      <w:autoSpaceDN w:val="0"/>
      <w:adjustRightInd w:val="0"/>
    </w:pPr>
    <w:rPr>
      <w:rFonts w:ascii="Arial" w:eastAsia="Calibri" w:hAnsi="Arial" w:cs="Arial"/>
      <w:sz w:val="22"/>
      <w:szCs w:val="22"/>
      <w:lang w:eastAsia="en-US"/>
    </w:rPr>
  </w:style>
  <w:style w:type="paragraph" w:styleId="afe">
    <w:name w:val="No Spacing"/>
    <w:link w:val="aff"/>
    <w:uiPriority w:val="1"/>
    <w:qFormat/>
    <w:rsid w:val="005918D4"/>
    <w:pPr>
      <w:widowControl w:val="0"/>
      <w:autoSpaceDE w:val="0"/>
      <w:autoSpaceDN w:val="0"/>
      <w:adjustRightInd w:val="0"/>
    </w:pPr>
    <w:rPr>
      <w:rFonts w:eastAsia="Times New Roman"/>
    </w:rPr>
  </w:style>
  <w:style w:type="paragraph" w:styleId="aff0">
    <w:name w:val="List Paragraph"/>
    <w:basedOn w:val="a0"/>
    <w:link w:val="aff1"/>
    <w:uiPriority w:val="99"/>
    <w:qFormat/>
    <w:rsid w:val="005918D4"/>
    <w:pPr>
      <w:ind w:left="720"/>
      <w:contextualSpacing/>
    </w:pPr>
    <w:rPr>
      <w:rFonts w:eastAsia="Times New Roman"/>
      <w:sz w:val="20"/>
      <w:szCs w:val="20"/>
      <w:lang w:eastAsia="ru-RU"/>
    </w:rPr>
  </w:style>
  <w:style w:type="paragraph" w:customStyle="1" w:styleId="11">
    <w:name w:val="Абзац списка1"/>
    <w:basedOn w:val="a0"/>
    <w:qFormat/>
    <w:rsid w:val="005918D4"/>
    <w:pPr>
      <w:spacing w:after="0" w:line="240" w:lineRule="auto"/>
      <w:ind w:left="720"/>
      <w:contextualSpacing/>
    </w:pPr>
    <w:rPr>
      <w:rFonts w:ascii="Times New Roman" w:hAnsi="Times New Roman"/>
      <w:sz w:val="24"/>
      <w:szCs w:val="24"/>
      <w:lang w:eastAsia="ru-RU"/>
    </w:rPr>
  </w:style>
  <w:style w:type="paragraph" w:customStyle="1" w:styleId="23">
    <w:name w:val="Абзац списка2"/>
    <w:basedOn w:val="a0"/>
    <w:qFormat/>
    <w:rsid w:val="005918D4"/>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rsid w:val="005918D4"/>
    <w:pPr>
      <w:spacing w:after="0" w:line="240" w:lineRule="auto"/>
      <w:ind w:left="720"/>
      <w:contextualSpacing/>
    </w:pPr>
    <w:rPr>
      <w:rFonts w:ascii="Times New Roman" w:hAnsi="Times New Roman"/>
      <w:sz w:val="24"/>
      <w:szCs w:val="24"/>
      <w:lang w:eastAsia="ru-RU"/>
    </w:rPr>
  </w:style>
  <w:style w:type="character" w:customStyle="1" w:styleId="af">
    <w:name w:val="Верхний колонтитул Знак"/>
    <w:basedOn w:val="a1"/>
    <w:link w:val="ae"/>
    <w:uiPriority w:val="99"/>
    <w:qFormat/>
    <w:rsid w:val="005918D4"/>
    <w:rPr>
      <w:rFonts w:ascii="Calibri" w:eastAsia="Calibri" w:hAnsi="Calibri" w:cs="Times New Roman"/>
    </w:rPr>
  </w:style>
  <w:style w:type="character" w:customStyle="1" w:styleId="ConsPlusNormal0">
    <w:name w:val="ConsPlusNormal Знак"/>
    <w:link w:val="ConsPlusNormal"/>
    <w:qFormat/>
    <w:locked/>
    <w:rsid w:val="005918D4"/>
    <w:rPr>
      <w:rFonts w:ascii="Arial" w:hAnsi="Arial" w:cs="Arial"/>
      <w:sz w:val="22"/>
      <w:szCs w:val="22"/>
      <w:lang w:val="ru-RU" w:eastAsia="en-US" w:bidi="ar-SA"/>
    </w:rPr>
  </w:style>
  <w:style w:type="character" w:customStyle="1" w:styleId="10">
    <w:name w:val="Заголовок 1 Знак"/>
    <w:basedOn w:val="a1"/>
    <w:link w:val="1"/>
    <w:uiPriority w:val="9"/>
    <w:qFormat/>
    <w:rsid w:val="005918D4"/>
    <w:rPr>
      <w:rFonts w:ascii="Times New Roman" w:eastAsia="Times New Roman" w:hAnsi="Times New Roman" w:cs="Times New Roman"/>
      <w:sz w:val="24"/>
      <w:szCs w:val="20"/>
      <w:lang w:eastAsia="ru-RU"/>
    </w:rPr>
  </w:style>
  <w:style w:type="paragraph" w:customStyle="1" w:styleId="ConsPlusNonformat">
    <w:name w:val="ConsPlusNonformat"/>
    <w:qFormat/>
    <w:rsid w:val="005918D4"/>
    <w:pPr>
      <w:widowControl w:val="0"/>
      <w:autoSpaceDE w:val="0"/>
      <w:autoSpaceDN w:val="0"/>
    </w:pPr>
    <w:rPr>
      <w:rFonts w:ascii="Courier New" w:eastAsia="Times New Roman" w:hAnsi="Courier New" w:cs="Courier New"/>
    </w:rPr>
  </w:style>
  <w:style w:type="character" w:customStyle="1" w:styleId="ad">
    <w:name w:val="Текст сноски Знак"/>
    <w:basedOn w:val="a1"/>
    <w:link w:val="ac"/>
    <w:uiPriority w:val="99"/>
    <w:qFormat/>
    <w:rsid w:val="005918D4"/>
    <w:rPr>
      <w:sz w:val="20"/>
      <w:szCs w:val="20"/>
    </w:rPr>
  </w:style>
  <w:style w:type="character" w:customStyle="1" w:styleId="aff1">
    <w:name w:val="Абзац списка Знак"/>
    <w:link w:val="aff0"/>
    <w:qFormat/>
    <w:locked/>
    <w:rsid w:val="005918D4"/>
    <w:rPr>
      <w:rFonts w:ascii="Calibri" w:eastAsia="Times New Roman" w:hAnsi="Calibri" w:cs="Times New Roman"/>
      <w:lang w:eastAsia="ru-RU"/>
    </w:rPr>
  </w:style>
  <w:style w:type="character" w:customStyle="1" w:styleId="60">
    <w:name w:val="Заголовок 6 Знак"/>
    <w:basedOn w:val="a1"/>
    <w:link w:val="6"/>
    <w:uiPriority w:val="9"/>
    <w:qFormat/>
    <w:rsid w:val="005918D4"/>
    <w:rPr>
      <w:rFonts w:ascii="Cambria" w:eastAsia="Times New Roman" w:hAnsi="Cambria" w:cs="Times New Roman"/>
      <w:i/>
      <w:iCs/>
      <w:color w:val="243F60"/>
    </w:rPr>
  </w:style>
  <w:style w:type="paragraph" w:customStyle="1" w:styleId="Default">
    <w:name w:val="Default"/>
    <w:qFormat/>
    <w:rsid w:val="005918D4"/>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rsid w:val="005918D4"/>
  </w:style>
  <w:style w:type="character" w:customStyle="1" w:styleId="20">
    <w:name w:val="Заголовок 2 Знак"/>
    <w:basedOn w:val="a1"/>
    <w:link w:val="2"/>
    <w:uiPriority w:val="9"/>
    <w:qFormat/>
    <w:rsid w:val="005918D4"/>
    <w:rPr>
      <w:rFonts w:ascii="Cambria" w:eastAsia="Times New Roman" w:hAnsi="Cambria" w:cs="Times New Roman"/>
      <w:color w:val="365F91"/>
      <w:sz w:val="26"/>
      <w:szCs w:val="26"/>
    </w:rPr>
  </w:style>
  <w:style w:type="character" w:customStyle="1" w:styleId="30">
    <w:name w:val="Заголовок 3 Знак"/>
    <w:basedOn w:val="a1"/>
    <w:link w:val="3"/>
    <w:uiPriority w:val="9"/>
    <w:semiHidden/>
    <w:qFormat/>
    <w:rsid w:val="005918D4"/>
    <w:rPr>
      <w:rFonts w:ascii="Cambria" w:eastAsia="Times New Roman" w:hAnsi="Cambria" w:cs="Times New Roman"/>
      <w:color w:val="243F60"/>
      <w:sz w:val="24"/>
      <w:szCs w:val="24"/>
    </w:rPr>
  </w:style>
  <w:style w:type="character" w:customStyle="1" w:styleId="a9">
    <w:name w:val="Текст выноски Знак"/>
    <w:basedOn w:val="a1"/>
    <w:link w:val="a8"/>
    <w:uiPriority w:val="99"/>
    <w:semiHidden/>
    <w:qFormat/>
    <w:rsid w:val="005918D4"/>
    <w:rPr>
      <w:rFonts w:ascii="Segoe UI" w:eastAsia="Calibri" w:hAnsi="Segoe UI" w:cs="Segoe UI"/>
      <w:sz w:val="18"/>
      <w:szCs w:val="18"/>
    </w:rPr>
  </w:style>
  <w:style w:type="character" w:customStyle="1" w:styleId="af5">
    <w:name w:val="Название Знак"/>
    <w:basedOn w:val="a1"/>
    <w:link w:val="af4"/>
    <w:uiPriority w:val="10"/>
    <w:qFormat/>
    <w:rsid w:val="005918D4"/>
    <w:rPr>
      <w:rFonts w:ascii="Times New Roman" w:eastAsia="Times New Roman" w:hAnsi="Times New Roman"/>
      <w:b/>
      <w:sz w:val="24"/>
    </w:rPr>
  </w:style>
  <w:style w:type="character" w:customStyle="1" w:styleId="af1">
    <w:name w:val="Основной текст Знак"/>
    <w:basedOn w:val="a1"/>
    <w:link w:val="af0"/>
    <w:uiPriority w:val="99"/>
    <w:qFormat/>
    <w:rsid w:val="005918D4"/>
    <w:rPr>
      <w:rFonts w:ascii="Times New Roman" w:eastAsia="Times New Roman" w:hAnsi="Times New Roman"/>
      <w:sz w:val="24"/>
    </w:rPr>
  </w:style>
  <w:style w:type="paragraph" w:customStyle="1" w:styleId="ConsNormal">
    <w:name w:val="ConsNormal"/>
    <w:link w:val="ConsNormal0"/>
    <w:qFormat/>
    <w:rsid w:val="005918D4"/>
    <w:pPr>
      <w:ind w:right="19772" w:firstLine="720"/>
    </w:pPr>
    <w:rPr>
      <w:rFonts w:ascii="Arial" w:eastAsia="Times New Roman" w:hAnsi="Arial"/>
      <w:snapToGrid w:val="0"/>
      <w:sz w:val="28"/>
    </w:rPr>
  </w:style>
  <w:style w:type="character" w:customStyle="1" w:styleId="12">
    <w:name w:val="Неразрешенное упоминание1"/>
    <w:basedOn w:val="a1"/>
    <w:uiPriority w:val="99"/>
    <w:semiHidden/>
    <w:unhideWhenUsed/>
    <w:qFormat/>
    <w:rsid w:val="005918D4"/>
    <w:rPr>
      <w:color w:val="605E5C"/>
      <w:shd w:val="clear" w:color="auto" w:fill="E1DFDD"/>
    </w:rPr>
  </w:style>
  <w:style w:type="character" w:customStyle="1" w:styleId="aff">
    <w:name w:val="Без интервала Знак"/>
    <w:link w:val="afe"/>
    <w:uiPriority w:val="1"/>
    <w:qFormat/>
    <w:locked/>
    <w:rsid w:val="005918D4"/>
    <w:rPr>
      <w:rFonts w:ascii="Times New Roman" w:eastAsia="Times New Roman" w:hAnsi="Times New Roman"/>
    </w:rPr>
  </w:style>
  <w:style w:type="character" w:customStyle="1" w:styleId="24">
    <w:name w:val="Неразрешенное упоминание2"/>
    <w:basedOn w:val="a1"/>
    <w:uiPriority w:val="99"/>
    <w:semiHidden/>
    <w:unhideWhenUsed/>
    <w:qFormat/>
    <w:rsid w:val="005918D4"/>
    <w:rPr>
      <w:color w:val="605E5C"/>
      <w:shd w:val="clear" w:color="auto" w:fill="E1DFDD"/>
    </w:rPr>
  </w:style>
  <w:style w:type="character" w:customStyle="1" w:styleId="50">
    <w:name w:val="Заголовок 5 Знак"/>
    <w:basedOn w:val="a1"/>
    <w:link w:val="5"/>
    <w:uiPriority w:val="9"/>
    <w:qFormat/>
    <w:rsid w:val="005918D4"/>
    <w:rPr>
      <w:rFonts w:asciiTheme="majorHAnsi" w:eastAsiaTheme="majorEastAsia" w:hAnsiTheme="majorHAnsi"/>
      <w:color w:val="244061" w:themeColor="accent1" w:themeShade="80"/>
      <w:sz w:val="22"/>
      <w:szCs w:val="22"/>
      <w:lang w:eastAsia="en-US"/>
    </w:rPr>
  </w:style>
  <w:style w:type="paragraph" w:customStyle="1" w:styleId="35">
    <w:name w:val="Стиль3 Знак"/>
    <w:basedOn w:val="a0"/>
    <w:qFormat/>
    <w:rsid w:val="005918D4"/>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b">
    <w:name w:val="Текст Знак"/>
    <w:basedOn w:val="a1"/>
    <w:link w:val="aa"/>
    <w:uiPriority w:val="99"/>
    <w:qFormat/>
    <w:rsid w:val="005918D4"/>
    <w:rPr>
      <w:rFonts w:ascii="Courier New" w:eastAsia="Times New Roman" w:hAnsi="Courier New"/>
      <w:lang w:eastAsia="en-US"/>
    </w:rPr>
  </w:style>
  <w:style w:type="character" w:customStyle="1" w:styleId="af3">
    <w:name w:val="Основной текст с отступом Знак"/>
    <w:basedOn w:val="a1"/>
    <w:link w:val="af2"/>
    <w:uiPriority w:val="99"/>
    <w:qFormat/>
    <w:rsid w:val="005918D4"/>
    <w:rPr>
      <w:rFonts w:ascii="Times New Roman" w:eastAsia="Times New Roman" w:hAnsi="Times New Roman"/>
      <w:sz w:val="24"/>
      <w:szCs w:val="24"/>
    </w:rPr>
  </w:style>
  <w:style w:type="character" w:customStyle="1" w:styleId="34">
    <w:name w:val="Основной текст 3 Знак"/>
    <w:basedOn w:val="a1"/>
    <w:link w:val="33"/>
    <w:uiPriority w:val="99"/>
    <w:qFormat/>
    <w:rsid w:val="005918D4"/>
    <w:rPr>
      <w:rFonts w:ascii="Times New Roman" w:eastAsia="Times New Roman" w:hAnsi="Times New Roman"/>
      <w:sz w:val="16"/>
      <w:szCs w:val="16"/>
    </w:rPr>
  </w:style>
  <w:style w:type="character" w:customStyle="1" w:styleId="8">
    <w:name w:val="Основной текст (8)_"/>
    <w:link w:val="80"/>
    <w:qFormat/>
    <w:locked/>
    <w:rsid w:val="005918D4"/>
    <w:rPr>
      <w:b/>
      <w:i/>
      <w:sz w:val="25"/>
      <w:shd w:val="clear" w:color="auto" w:fill="FFFFFF"/>
    </w:rPr>
  </w:style>
  <w:style w:type="paragraph" w:customStyle="1" w:styleId="80">
    <w:name w:val="Основной текст (8)"/>
    <w:basedOn w:val="a0"/>
    <w:link w:val="8"/>
    <w:qFormat/>
    <w:rsid w:val="005918D4"/>
    <w:pPr>
      <w:widowControl w:val="0"/>
      <w:shd w:val="clear" w:color="auto" w:fill="FFFFFF"/>
      <w:spacing w:after="0" w:line="298" w:lineRule="exact"/>
    </w:pPr>
    <w:rPr>
      <w:b/>
      <w:i/>
      <w:sz w:val="25"/>
      <w:szCs w:val="20"/>
      <w:lang w:eastAsia="ru-RU"/>
    </w:rPr>
  </w:style>
  <w:style w:type="paragraph" w:customStyle="1" w:styleId="aff2">
    <w:name w:val="Таблица текст"/>
    <w:basedOn w:val="a0"/>
    <w:qFormat/>
    <w:rsid w:val="005918D4"/>
    <w:pPr>
      <w:spacing w:before="40" w:after="40" w:line="240" w:lineRule="auto"/>
      <w:ind w:left="57" w:right="57"/>
    </w:pPr>
    <w:rPr>
      <w:rFonts w:eastAsia="Times New Roman"/>
      <w:sz w:val="24"/>
      <w:szCs w:val="20"/>
      <w:lang w:eastAsia="ru-RU"/>
    </w:rPr>
  </w:style>
  <w:style w:type="paragraph" w:customStyle="1" w:styleId="aff3">
    <w:name w:val="Текст договора"/>
    <w:basedOn w:val="a0"/>
    <w:link w:val="aff4"/>
    <w:qFormat/>
    <w:rsid w:val="005918D4"/>
    <w:pPr>
      <w:spacing w:after="0" w:line="240" w:lineRule="auto"/>
      <w:ind w:firstLine="709"/>
      <w:jc w:val="both"/>
    </w:pPr>
    <w:rPr>
      <w:rFonts w:ascii="Times New Roman" w:eastAsia="Times New Roman" w:hAnsi="Times New Roman"/>
      <w:szCs w:val="24"/>
    </w:rPr>
  </w:style>
  <w:style w:type="character" w:customStyle="1" w:styleId="aff4">
    <w:name w:val="Текст договора Знак"/>
    <w:link w:val="aff3"/>
    <w:qFormat/>
    <w:locked/>
    <w:rsid w:val="005918D4"/>
    <w:rPr>
      <w:rFonts w:ascii="Times New Roman" w:eastAsia="Times New Roman" w:hAnsi="Times New Roman"/>
      <w:sz w:val="22"/>
      <w:szCs w:val="24"/>
      <w:lang w:eastAsia="en-US"/>
    </w:rPr>
  </w:style>
  <w:style w:type="character" w:customStyle="1" w:styleId="aff5">
    <w:name w:val="Основной текст_"/>
    <w:basedOn w:val="a1"/>
    <w:link w:val="40"/>
    <w:qFormat/>
    <w:locked/>
    <w:rsid w:val="005918D4"/>
    <w:rPr>
      <w:rFonts w:ascii="Times New Roman" w:hAnsi="Times New Roman"/>
      <w:shd w:val="clear" w:color="auto" w:fill="FFFFFF"/>
    </w:rPr>
  </w:style>
  <w:style w:type="paragraph" w:customStyle="1" w:styleId="40">
    <w:name w:val="Основной текст4"/>
    <w:basedOn w:val="a0"/>
    <w:link w:val="aff5"/>
    <w:qFormat/>
    <w:rsid w:val="005918D4"/>
    <w:pPr>
      <w:shd w:val="clear" w:color="auto" w:fill="FFFFFF"/>
      <w:spacing w:after="0" w:line="240" w:lineRule="atLeast"/>
    </w:pPr>
    <w:rPr>
      <w:rFonts w:ascii="Times New Roman" w:hAnsi="Times New Roman"/>
      <w:sz w:val="20"/>
      <w:szCs w:val="20"/>
      <w:lang w:eastAsia="ru-RU"/>
    </w:rPr>
  </w:style>
  <w:style w:type="character" w:customStyle="1" w:styleId="25">
    <w:name w:val="Основной текст (2)_"/>
    <w:basedOn w:val="a1"/>
    <w:link w:val="26"/>
    <w:qFormat/>
    <w:locked/>
    <w:rsid w:val="005918D4"/>
    <w:rPr>
      <w:rFonts w:ascii="Times New Roman" w:hAnsi="Times New Roman"/>
      <w:shd w:val="clear" w:color="auto" w:fill="FFFFFF"/>
    </w:rPr>
  </w:style>
  <w:style w:type="paragraph" w:customStyle="1" w:styleId="26">
    <w:name w:val="Основной текст (2)"/>
    <w:basedOn w:val="a0"/>
    <w:link w:val="25"/>
    <w:qFormat/>
    <w:rsid w:val="005918D4"/>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 + Не полужирный"/>
    <w:basedOn w:val="25"/>
    <w:qFormat/>
    <w:rsid w:val="005918D4"/>
    <w:rPr>
      <w:rFonts w:ascii="Times New Roman" w:hAnsi="Times New Roman"/>
      <w:b/>
      <w:bCs/>
      <w:shd w:val="clear" w:color="auto" w:fill="FFFFFF"/>
    </w:rPr>
  </w:style>
  <w:style w:type="character" w:customStyle="1" w:styleId="36">
    <w:name w:val="Основной текст3"/>
    <w:basedOn w:val="aff5"/>
    <w:qFormat/>
    <w:rsid w:val="005918D4"/>
    <w:rPr>
      <w:rFonts w:ascii="Times New Roman" w:hAnsi="Times New Roman"/>
      <w:shd w:val="clear" w:color="auto" w:fill="FFFFFF"/>
    </w:rPr>
  </w:style>
  <w:style w:type="paragraph" w:customStyle="1" w:styleId="Times12">
    <w:name w:val="Times 12"/>
    <w:basedOn w:val="a0"/>
    <w:uiPriority w:val="99"/>
    <w:qFormat/>
    <w:rsid w:val="005918D4"/>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6">
    <w:name w:val="Пункт б/н"/>
    <w:basedOn w:val="a0"/>
    <w:qFormat/>
    <w:rsid w:val="005918D4"/>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3">
    <w:name w:val="Знак1 Знак Знак Знак Знак Знак Знак Знак Знак Знак Знак Знак Знак Знак Знак Знак"/>
    <w:basedOn w:val="a0"/>
    <w:qFormat/>
    <w:rsid w:val="005918D4"/>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rsid w:val="005918D4"/>
    <w:pPr>
      <w:autoSpaceDE w:val="0"/>
      <w:autoSpaceDN w:val="0"/>
      <w:adjustRightInd w:val="0"/>
    </w:pPr>
    <w:rPr>
      <w:rFonts w:eastAsia="Times New Roman"/>
      <w:b/>
      <w:bCs/>
      <w:sz w:val="24"/>
      <w:szCs w:val="24"/>
    </w:rPr>
  </w:style>
  <w:style w:type="paragraph" w:customStyle="1" w:styleId="aff7">
    <w:name w:val="Содержимое таблицы"/>
    <w:basedOn w:val="a0"/>
    <w:qFormat/>
    <w:rsid w:val="005918D4"/>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rsid w:val="005918D4"/>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rsid w:val="005918D4"/>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rsid w:val="005918D4"/>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8">
    <w:name w:val="Таблица шапка"/>
    <w:basedOn w:val="a0"/>
    <w:qFormat/>
    <w:rsid w:val="005918D4"/>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sid w:val="005918D4"/>
    <w:rPr>
      <w:rFonts w:asciiTheme="minorHAnsi" w:eastAsia="Times New Roman" w:hAnsiTheme="minorHAnsi"/>
      <w:sz w:val="16"/>
      <w:szCs w:val="16"/>
      <w:lang w:eastAsia="en-US"/>
    </w:rPr>
  </w:style>
  <w:style w:type="paragraph" w:customStyle="1" w:styleId="aff9">
    <w:name w:val="Пункт"/>
    <w:basedOn w:val="a0"/>
    <w:link w:val="14"/>
    <w:qFormat/>
    <w:rsid w:val="005918D4"/>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4">
    <w:name w:val="Пункт Знак1"/>
    <w:link w:val="aff9"/>
    <w:qFormat/>
    <w:locked/>
    <w:rsid w:val="005918D4"/>
    <w:rPr>
      <w:rFonts w:ascii="Times New Roman" w:eastAsia="Times New Roman" w:hAnsi="Times New Roman"/>
      <w:sz w:val="28"/>
    </w:rPr>
  </w:style>
  <w:style w:type="paragraph" w:customStyle="1" w:styleId="affa">
    <w:name w:val="Подпункт"/>
    <w:basedOn w:val="aff9"/>
    <w:qFormat/>
    <w:rsid w:val="005918D4"/>
    <w:pPr>
      <w:tabs>
        <w:tab w:val="clear" w:pos="1134"/>
        <w:tab w:val="left" w:pos="360"/>
      </w:tabs>
      <w:ind w:left="2880" w:hanging="360"/>
    </w:pPr>
  </w:style>
  <w:style w:type="paragraph" w:customStyle="1" w:styleId="affb">
    <w:name w:val="Подподпункт"/>
    <w:basedOn w:val="affa"/>
    <w:qFormat/>
    <w:rsid w:val="005918D4"/>
    <w:pPr>
      <w:ind w:left="3600"/>
    </w:pPr>
  </w:style>
  <w:style w:type="character" w:customStyle="1" w:styleId="afc">
    <w:name w:val="Электронная подпись Знак"/>
    <w:basedOn w:val="a1"/>
    <w:link w:val="afb"/>
    <w:uiPriority w:val="99"/>
    <w:qFormat/>
    <w:rsid w:val="005918D4"/>
    <w:rPr>
      <w:rFonts w:ascii="Times New Roman" w:eastAsia="Times New Roman" w:hAnsi="Times New Roman"/>
      <w:kern w:val="24"/>
      <w:sz w:val="24"/>
      <w:szCs w:val="24"/>
    </w:rPr>
  </w:style>
  <w:style w:type="paragraph" w:customStyle="1" w:styleId="affc">
    <w:name w:val="_Заголовок по центру"/>
    <w:basedOn w:val="a0"/>
    <w:qFormat/>
    <w:rsid w:val="005918D4"/>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5">
    <w:name w:val="Обычный1"/>
    <w:link w:val="16"/>
    <w:uiPriority w:val="99"/>
    <w:qFormat/>
    <w:rsid w:val="005918D4"/>
    <w:pPr>
      <w:widowControl w:val="0"/>
    </w:pPr>
    <w:rPr>
      <w:rFonts w:eastAsia="Times New Roman"/>
    </w:rPr>
  </w:style>
  <w:style w:type="character" w:customStyle="1" w:styleId="0pt">
    <w:name w:val="Основной текст + Интервал 0 pt"/>
    <w:qFormat/>
    <w:rsid w:val="005918D4"/>
    <w:rPr>
      <w:rFonts w:ascii="Times New Roman" w:hAnsi="Times New Roman"/>
      <w:color w:val="000000"/>
      <w:spacing w:val="1"/>
      <w:w w:val="100"/>
      <w:position w:val="0"/>
      <w:sz w:val="20"/>
      <w:u w:val="none"/>
      <w:shd w:val="clear" w:color="auto" w:fill="FFFFFF"/>
      <w:lang w:val="ru-RU"/>
    </w:rPr>
  </w:style>
  <w:style w:type="character" w:customStyle="1" w:styleId="22">
    <w:name w:val="Основной текст с отступом 2 Знак"/>
    <w:basedOn w:val="a1"/>
    <w:link w:val="21"/>
    <w:uiPriority w:val="99"/>
    <w:qFormat/>
    <w:rsid w:val="005918D4"/>
    <w:rPr>
      <w:rFonts w:asciiTheme="minorHAnsi" w:eastAsia="Times New Roman" w:hAnsiTheme="minorHAnsi"/>
      <w:sz w:val="22"/>
      <w:szCs w:val="22"/>
      <w:lang w:eastAsia="en-US"/>
    </w:rPr>
  </w:style>
  <w:style w:type="character" w:customStyle="1" w:styleId="afa">
    <w:name w:val="Подзаголовок Знак"/>
    <w:basedOn w:val="a1"/>
    <w:link w:val="af9"/>
    <w:uiPriority w:val="11"/>
    <w:qFormat/>
    <w:rsid w:val="005918D4"/>
    <w:rPr>
      <w:rFonts w:ascii="Times New Roman" w:eastAsia="Times New Roman" w:hAnsi="Times New Roman"/>
      <w:i/>
      <w:iCs/>
      <w:sz w:val="24"/>
      <w:szCs w:val="24"/>
    </w:rPr>
  </w:style>
  <w:style w:type="paragraph" w:customStyle="1" w:styleId="affd">
    <w:name w:val="Îñíîâí"/>
    <w:qFormat/>
    <w:rsid w:val="005918D4"/>
    <w:pPr>
      <w:widowControl w:val="0"/>
      <w:jc w:val="both"/>
    </w:pPr>
    <w:rPr>
      <w:rFonts w:ascii="Arial" w:eastAsia="Times New Roman" w:hAnsi="Arial"/>
      <w:sz w:val="22"/>
    </w:rPr>
  </w:style>
  <w:style w:type="character" w:customStyle="1" w:styleId="ConsNormal0">
    <w:name w:val="ConsNormal Знак"/>
    <w:link w:val="ConsNormal"/>
    <w:qFormat/>
    <w:locked/>
    <w:rsid w:val="005918D4"/>
    <w:rPr>
      <w:rFonts w:ascii="Arial" w:eastAsia="Times New Roman" w:hAnsi="Arial"/>
      <w:snapToGrid w:val="0"/>
      <w:sz w:val="28"/>
    </w:rPr>
  </w:style>
  <w:style w:type="character" w:customStyle="1" w:styleId="16">
    <w:name w:val="Обычный1 Знак"/>
    <w:link w:val="15"/>
    <w:uiPriority w:val="99"/>
    <w:qFormat/>
    <w:locked/>
    <w:rsid w:val="005918D4"/>
    <w:rPr>
      <w:rFonts w:ascii="Times New Roman" w:eastAsia="Times New Roman" w:hAnsi="Times New Roman"/>
    </w:rPr>
  </w:style>
  <w:style w:type="paragraph" w:customStyle="1" w:styleId="17">
    <w:name w:val="Пункт1"/>
    <w:basedOn w:val="a0"/>
    <w:uiPriority w:val="99"/>
    <w:qFormat/>
    <w:rsid w:val="005918D4"/>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0"/>
    <w:next w:val="a0"/>
    <w:uiPriority w:val="99"/>
    <w:qFormat/>
    <w:rsid w:val="005918D4"/>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e">
    <w:name w:val="Íîðìàëüíûé"/>
    <w:uiPriority w:val="99"/>
    <w:qFormat/>
    <w:rsid w:val="005918D4"/>
    <w:rPr>
      <w:rFonts w:ascii="Courier" w:eastAsia="Times New Roman" w:hAnsi="Courier" w:cs="Courier"/>
      <w:sz w:val="24"/>
      <w:szCs w:val="24"/>
      <w:lang w:val="en-GB"/>
    </w:rPr>
  </w:style>
  <w:style w:type="paragraph" w:customStyle="1" w:styleId="ConsNonformat">
    <w:name w:val="ConsNonformat"/>
    <w:link w:val="ConsNonformat0"/>
    <w:qFormat/>
    <w:rsid w:val="005918D4"/>
    <w:pPr>
      <w:widowControl w:val="0"/>
      <w:suppressAutoHyphens/>
      <w:snapToGrid w:val="0"/>
      <w:ind w:right="19772"/>
    </w:pPr>
    <w:rPr>
      <w:rFonts w:ascii="Courier New" w:eastAsia="Times New Roman" w:hAnsi="Courier New" w:cs="Courier New"/>
      <w:kern w:val="1"/>
      <w:lang w:eastAsia="zh-CN"/>
    </w:rPr>
  </w:style>
  <w:style w:type="paragraph" w:customStyle="1" w:styleId="afff">
    <w:name w:val="Обычный + по ширине"/>
    <w:basedOn w:val="a0"/>
    <w:qFormat/>
    <w:rsid w:val="005918D4"/>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5918D4"/>
    <w:rPr>
      <w:rFonts w:ascii="Courier New" w:eastAsia="Times New Roman" w:hAnsi="Courier New" w:cs="Courier New"/>
      <w:kern w:val="1"/>
      <w:lang w:eastAsia="zh-CN"/>
    </w:rPr>
  </w:style>
  <w:style w:type="table" w:customStyle="1" w:styleId="18">
    <w:name w:val="Сетка таблицы1"/>
    <w:basedOn w:val="a2"/>
    <w:uiPriority w:val="59"/>
    <w:qFormat/>
    <w:rsid w:val="005918D4"/>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5918D4"/>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0">
    <w:name w:val="Текст ТД Знак"/>
    <w:link w:val="a"/>
    <w:qFormat/>
    <w:locked/>
    <w:rsid w:val="005918D4"/>
    <w:rPr>
      <w:sz w:val="24"/>
    </w:rPr>
  </w:style>
  <w:style w:type="paragraph" w:customStyle="1" w:styleId="a">
    <w:name w:val="Текст ТД"/>
    <w:basedOn w:val="a0"/>
    <w:link w:val="afff0"/>
    <w:qFormat/>
    <w:rsid w:val="005918D4"/>
    <w:pPr>
      <w:numPr>
        <w:numId w:val="1"/>
      </w:numPr>
      <w:autoSpaceDE w:val="0"/>
      <w:autoSpaceDN w:val="0"/>
      <w:adjustRightInd w:val="0"/>
      <w:spacing w:line="240" w:lineRule="auto"/>
      <w:jc w:val="both"/>
    </w:pPr>
    <w:rPr>
      <w:sz w:val="24"/>
      <w:szCs w:val="20"/>
      <w:lang w:eastAsia="ru-RU"/>
    </w:rPr>
  </w:style>
  <w:style w:type="character" w:customStyle="1" w:styleId="afff1">
    <w:name w:val="Цветовое выделение"/>
    <w:qFormat/>
    <w:rsid w:val="005918D4"/>
    <w:rPr>
      <w:b/>
      <w:bCs/>
      <w:color w:val="000080"/>
      <w:sz w:val="20"/>
      <w:szCs w:val="20"/>
    </w:rPr>
  </w:style>
  <w:style w:type="character" w:customStyle="1" w:styleId="HTML1">
    <w:name w:val="Стандартный HTML Знак"/>
    <w:basedOn w:val="a1"/>
    <w:link w:val="HTML0"/>
    <w:qFormat/>
    <w:rsid w:val="005918D4"/>
    <w:rPr>
      <w:rFonts w:ascii="Courier New" w:eastAsia="Times New Roman" w:hAnsi="Courier New"/>
      <w:lang w:val="zh-CN" w:eastAsia="zh-CN"/>
    </w:rPr>
  </w:style>
  <w:style w:type="paragraph" w:customStyle="1" w:styleId="28">
    <w:name w:val="Обычный2"/>
    <w:qFormat/>
    <w:rsid w:val="005918D4"/>
    <w:pPr>
      <w:jc w:val="both"/>
    </w:pPr>
    <w:rPr>
      <w:sz w:val="24"/>
      <w:szCs w:val="24"/>
    </w:rPr>
  </w:style>
  <w:style w:type="paragraph" w:customStyle="1" w:styleId="19">
    <w:name w:val="Без интервала1"/>
    <w:basedOn w:val="a0"/>
    <w:qFormat/>
    <w:rsid w:val="005918D4"/>
    <w:pPr>
      <w:spacing w:after="0" w:line="240" w:lineRule="auto"/>
      <w:jc w:val="both"/>
    </w:pPr>
    <w:rPr>
      <w:rFonts w:ascii="Arial" w:hAnsi="Arial"/>
      <w:sz w:val="24"/>
      <w:szCs w:val="24"/>
      <w:lang w:eastAsia="ru-RU"/>
    </w:rPr>
  </w:style>
  <w:style w:type="character" w:customStyle="1" w:styleId="150">
    <w:name w:val="15"/>
    <w:basedOn w:val="a1"/>
    <w:qFormat/>
    <w:rsid w:val="005918D4"/>
    <w:rPr>
      <w:rFonts w:ascii="Times New Roman" w:hAnsi="Times New Roman" w:cs="Times New Roman" w:hint="default"/>
      <w:b/>
      <w:i/>
      <w:color w:val="000000"/>
    </w:rPr>
  </w:style>
  <w:style w:type="paragraph" w:customStyle="1" w:styleId="51">
    <w:name w:val="Без интервала5"/>
    <w:basedOn w:val="a0"/>
    <w:qFormat/>
    <w:rsid w:val="005918D4"/>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qFormat/>
    <w:rsid w:val="005918D4"/>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2">
    <w:name w:val="[Ростех] Текст Подпункта (Уровень 5)"/>
    <w:qFormat/>
    <w:rsid w:val="005918D4"/>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2">
    <w:name w:val="[Ростех] Текст Подпункта подпункта (Уровень 6)"/>
    <w:qFormat/>
    <w:rsid w:val="005918D4"/>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4"/>
    <w:qFormat/>
    <w:rsid w:val="005918D4"/>
    <w:pPr>
      <w:widowControl w:val="0"/>
      <w:autoSpaceDE w:val="0"/>
      <w:autoSpaceDN w:val="0"/>
      <w:jc w:val="center"/>
    </w:pPr>
    <w:rPr>
      <w:rFonts w:eastAsia="Times New Roman"/>
      <w:b/>
      <w:bCs/>
      <w:sz w:val="24"/>
      <w:szCs w:val="24"/>
    </w:rPr>
  </w:style>
  <w:style w:type="paragraph" w:customStyle="1" w:styleId="1a">
    <w:name w:val="Текст1"/>
    <w:qFormat/>
    <w:rsid w:val="005918D4"/>
    <w:pPr>
      <w:spacing w:after="120"/>
      <w:jc w:val="both"/>
    </w:pPr>
    <w:rPr>
      <w:rFonts w:ascii="Courier New" w:eastAsia="Times New Roman" w:hAnsi="Courier New"/>
      <w:sz w:val="22"/>
      <w:lang w:eastAsia="en-US"/>
    </w:rPr>
  </w:style>
  <w:style w:type="paragraph" w:customStyle="1" w:styleId="1b">
    <w:name w:val="Обычный (веб)1"/>
    <w:uiPriority w:val="99"/>
    <w:qFormat/>
    <w:rsid w:val="005918D4"/>
    <w:pPr>
      <w:spacing w:before="100" w:beforeAutospacing="1" w:after="100" w:afterAutospacing="1"/>
    </w:pPr>
    <w:rPr>
      <w:rFonts w:ascii="Calibri" w:eastAsia="Times New Roman" w:hAnsi="Calibri" w:cs="Calibri"/>
      <w:sz w:val="24"/>
      <w:szCs w:val="24"/>
    </w:rPr>
  </w:style>
  <w:style w:type="paragraph" w:customStyle="1" w:styleId="afff2">
    <w:name w:val="Базовый"/>
    <w:uiPriority w:val="99"/>
    <w:unhideWhenUsed/>
    <w:qFormat/>
    <w:rsid w:val="005918D4"/>
    <w:pPr>
      <w:widowControl w:val="0"/>
      <w:autoSpaceDE w:val="0"/>
      <w:autoSpaceDN w:val="0"/>
      <w:adjustRightInd w:val="0"/>
    </w:pPr>
    <w:rPr>
      <w:rFonts w:eastAsia="Mangal"/>
      <w:kern w:val="1"/>
      <w:sz w:val="24"/>
      <w:szCs w:val="24"/>
      <w:lang w:eastAsia="zh-CN" w:bidi="hi-IN"/>
    </w:rPr>
  </w:style>
  <w:style w:type="paragraph" w:customStyle="1" w:styleId="310">
    <w:name w:val="Основной текст (3)1"/>
    <w:basedOn w:val="311"/>
    <w:qFormat/>
    <w:rsid w:val="005918D4"/>
    <w:rPr>
      <w:u w:val="single"/>
    </w:rPr>
  </w:style>
  <w:style w:type="paragraph" w:customStyle="1" w:styleId="311">
    <w:name w:val="Основной текст (3)_1"/>
    <w:qFormat/>
    <w:rsid w:val="005918D4"/>
    <w:pPr>
      <w:suppressAutoHyphens/>
    </w:pPr>
    <w:rPr>
      <w:rFonts w:eastAsia="NSimSun" w:cs="Lucida Sans"/>
      <w:b/>
      <w:color w:val="000000"/>
      <w:sz w:val="23"/>
      <w:lang w:eastAsia="zh-CN" w:bidi="hi-IN"/>
    </w:rPr>
  </w:style>
  <w:style w:type="paragraph" w:customStyle="1" w:styleId="37">
    <w:name w:val="Абзац списка3"/>
    <w:basedOn w:val="a0"/>
    <w:qFormat/>
    <w:rsid w:val="005918D4"/>
    <w:pPr>
      <w:spacing w:after="0" w:line="240" w:lineRule="auto"/>
      <w:ind w:left="720"/>
      <w:contextualSpacing/>
    </w:pPr>
    <w:rPr>
      <w:rFonts w:ascii="Tahoma" w:eastAsia="Tahoma" w:hAnsi="Tahoma" w:cs="Tahoma"/>
      <w:color w:val="000000"/>
      <w:sz w:val="24"/>
      <w:szCs w:val="24"/>
      <w:lang w:bidi="ru-RU"/>
    </w:rPr>
  </w:style>
  <w:style w:type="paragraph" w:customStyle="1" w:styleId="ConsPlusNormal1">
    <w:name w:val="ConsPlusNormal1"/>
    <w:qFormat/>
    <w:rsid w:val="005918D4"/>
    <w:pPr>
      <w:widowControl w:val="0"/>
      <w:suppressAutoHyphens/>
      <w:ind w:firstLine="720"/>
    </w:pPr>
    <w:rPr>
      <w:rFonts w:ascii="Arial" w:eastAsia="NSimSun" w:hAnsi="Arial" w:cs="Lucida Sans"/>
      <w:color w:val="000000"/>
      <w:lang w:eastAsia="zh-CN" w:bidi="hi-IN"/>
    </w:rPr>
  </w:style>
  <w:style w:type="character" w:customStyle="1" w:styleId="FontStyle129">
    <w:name w:val="Font Style129"/>
    <w:qFormat/>
    <w:rsid w:val="005918D4"/>
    <w:rPr>
      <w:rFonts w:ascii="Times New Roman" w:hAnsi="Times New Roman"/>
      <w:b/>
      <w:i/>
      <w:color w:val="000000"/>
      <w:sz w:val="24"/>
    </w:rPr>
  </w:style>
  <w:style w:type="character" w:customStyle="1" w:styleId="FontStyle159">
    <w:name w:val="Font Style159"/>
    <w:qFormat/>
    <w:rsid w:val="005918D4"/>
    <w:rPr>
      <w:rFonts w:ascii="Times New Roman" w:hAnsi="Times New Roman"/>
      <w:color w:val="000000"/>
      <w:sz w:val="24"/>
    </w:rPr>
  </w:style>
  <w:style w:type="paragraph" w:customStyle="1" w:styleId="s1">
    <w:name w:val="s_1"/>
    <w:basedOn w:val="a0"/>
    <w:qFormat/>
    <w:rsid w:val="005918D4"/>
    <w:pPr>
      <w:spacing w:before="100" w:beforeAutospacing="1" w:after="100" w:afterAutospacing="1"/>
    </w:pPr>
    <w:rPr>
      <w:sz w:val="24"/>
      <w:szCs w:val="24"/>
    </w:rPr>
  </w:style>
  <w:style w:type="paragraph" w:customStyle="1" w:styleId="220">
    <w:name w:val="Основной текст (2)2"/>
    <w:basedOn w:val="a0"/>
    <w:qFormat/>
    <w:rsid w:val="005918D4"/>
    <w:pPr>
      <w:widowControl w:val="0"/>
      <w:shd w:val="clear" w:color="auto" w:fill="FFFFFF"/>
      <w:spacing w:before="480" w:after="300" w:line="274" w:lineRule="exact"/>
      <w:ind w:hanging="360"/>
      <w:jc w:val="both"/>
    </w:pPr>
    <w:rPr>
      <w:rFonts w:ascii="Times New Roman" w:eastAsia="Times New Roman" w:hAnsi="Times New Roman"/>
      <w:sz w:val="20"/>
      <w:szCs w:val="20"/>
    </w:rPr>
  </w:style>
  <w:style w:type="paragraph" w:customStyle="1" w:styleId="121">
    <w:name w:val="Заголовок №1 (2)"/>
    <w:qFormat/>
    <w:rsid w:val="005918D4"/>
    <w:pPr>
      <w:widowControl w:val="0"/>
      <w:shd w:val="clear" w:color="auto" w:fill="FFFFFF"/>
      <w:spacing w:after="360" w:line="0" w:lineRule="atLeast"/>
      <w:jc w:val="both"/>
      <w:outlineLvl w:val="0"/>
    </w:pPr>
    <w:rPr>
      <w:rFonts w:eastAsia="Times New Roman"/>
    </w:rPr>
  </w:style>
  <w:style w:type="paragraph" w:customStyle="1" w:styleId="41">
    <w:name w:val="Основной текст (4)"/>
    <w:qFormat/>
    <w:rsid w:val="005918D4"/>
    <w:pPr>
      <w:widowControl w:val="0"/>
      <w:shd w:val="clear" w:color="auto" w:fill="FFFFFF"/>
      <w:spacing w:before="300" w:after="60" w:line="0" w:lineRule="atLeast"/>
      <w:jc w:val="both"/>
    </w:pPr>
    <w:rPr>
      <w:rFonts w:eastAsia="Times New Roman"/>
      <w:b/>
      <w:bCs/>
      <w:sz w:val="19"/>
      <w:szCs w:val="19"/>
    </w:rPr>
  </w:style>
  <w:style w:type="character" w:customStyle="1" w:styleId="29">
    <w:name w:val="Основной текст (2) + Малые прописные"/>
    <w:qFormat/>
    <w:rsid w:val="005918D4"/>
    <w:rPr>
      <w:rFonts w:ascii="Times New Roman" w:eastAsia="Times New Roman" w:hAnsi="Times New Roman" w:cs="Times New Roman"/>
      <w:smallCaps/>
      <w:color w:val="000000"/>
      <w:spacing w:val="0"/>
      <w:w w:val="100"/>
      <w:position w:val="0"/>
      <w:sz w:val="24"/>
      <w:szCs w:val="24"/>
      <w:u w:val="none"/>
      <w:lang w:val="ru-RU" w:eastAsia="ru-RU" w:bidi="ru-RU"/>
    </w:rPr>
  </w:style>
  <w:style w:type="paragraph" w:customStyle="1" w:styleId="1c">
    <w:name w:val="Заголовок №1"/>
    <w:qFormat/>
    <w:rsid w:val="005918D4"/>
    <w:pPr>
      <w:widowControl w:val="0"/>
      <w:shd w:val="clear" w:color="auto" w:fill="FFFFFF"/>
      <w:spacing w:line="274" w:lineRule="exact"/>
      <w:jc w:val="both"/>
      <w:outlineLvl w:val="0"/>
    </w:pPr>
    <w:rPr>
      <w:rFonts w:eastAsia="Times New Roman"/>
      <w:b/>
      <w:bCs/>
      <w:sz w:val="26"/>
      <w:szCs w:val="26"/>
    </w:rPr>
  </w:style>
  <w:style w:type="paragraph" w:customStyle="1" w:styleId="38">
    <w:name w:val="Обычный3"/>
    <w:qFormat/>
    <w:rsid w:val="005918D4"/>
    <w:pPr>
      <w:snapToGrid w:val="0"/>
    </w:pPr>
    <w:rPr>
      <w:rFonts w:eastAsia="Times New Roman"/>
    </w:rPr>
  </w:style>
  <w:style w:type="paragraph" w:customStyle="1" w:styleId="53">
    <w:name w:val="Основной текст (5)"/>
    <w:qFormat/>
    <w:rsid w:val="005918D4"/>
    <w:pPr>
      <w:widowControl w:val="0"/>
      <w:shd w:val="clear" w:color="auto" w:fill="FFFFFF"/>
      <w:spacing w:before="360" w:line="422" w:lineRule="exact"/>
      <w:jc w:val="center"/>
    </w:pPr>
    <w:rPr>
      <w:rFonts w:eastAsia="Times New Roman"/>
      <w:b/>
      <w:bCs/>
      <w:sz w:val="26"/>
      <w:szCs w:val="26"/>
    </w:rPr>
  </w:style>
  <w:style w:type="character" w:customStyle="1" w:styleId="512pt">
    <w:name w:val="Основной текст (5) + 12 pt;Не полужирный"/>
    <w:qFormat/>
    <w:rsid w:val="005918D4"/>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afff3">
    <w:name w:val="Гипертекстовая ссылка"/>
    <w:uiPriority w:val="99"/>
    <w:qFormat/>
    <w:rsid w:val="005918D4"/>
    <w:rPr>
      <w:rFonts w:cs="Times New Roman"/>
      <w:color w:val="106BBE"/>
    </w:rPr>
  </w:style>
  <w:style w:type="character" w:customStyle="1" w:styleId="blk">
    <w:name w:val="blk"/>
    <w:qFormat/>
    <w:rsid w:val="005918D4"/>
  </w:style>
  <w:style w:type="paragraph" w:customStyle="1" w:styleId="Style2">
    <w:name w:val="Style 2"/>
    <w:qFormat/>
    <w:rsid w:val="005918D4"/>
    <w:pPr>
      <w:widowControl w:val="0"/>
      <w:autoSpaceDE w:val="0"/>
      <w:autoSpaceDN w:val="0"/>
      <w:ind w:left="1944"/>
    </w:pPr>
    <w:rPr>
      <w:rFonts w:ascii="Tahoma" w:eastAsia="Times New Roman" w:hAnsi="Tahoma" w:cs="Tahoma"/>
      <w:sz w:val="24"/>
      <w:szCs w:val="24"/>
      <w:lang w:val="en-US"/>
    </w:rPr>
  </w:style>
  <w:style w:type="character" w:customStyle="1" w:styleId="CharacterStyle1">
    <w:name w:val="Character Style 1"/>
    <w:qFormat/>
    <w:rsid w:val="005918D4"/>
    <w:rPr>
      <w:rFonts w:ascii="Tahoma" w:hAnsi="Tahoma"/>
      <w:sz w:val="24"/>
    </w:rPr>
  </w:style>
  <w:style w:type="paragraph" w:customStyle="1" w:styleId="112">
    <w:name w:val="Заголовок 11"/>
    <w:uiPriority w:val="1"/>
    <w:qFormat/>
    <w:rsid w:val="005918D4"/>
    <w:pPr>
      <w:widowControl w:val="0"/>
      <w:autoSpaceDE w:val="0"/>
      <w:autoSpaceDN w:val="0"/>
      <w:ind w:left="563" w:hanging="432"/>
      <w:outlineLvl w:val="1"/>
    </w:pPr>
    <w:rPr>
      <w:rFonts w:ascii="Courier New" w:eastAsia="Courier New" w:hAnsi="Courier New" w:cs="Courier New"/>
      <w:b/>
      <w:bCs/>
      <w:sz w:val="18"/>
      <w:szCs w:val="18"/>
      <w:lang w:eastAsia="en-US"/>
    </w:rPr>
  </w:style>
  <w:style w:type="paragraph" w:customStyle="1" w:styleId="2a">
    <w:name w:val="Подпись к таблице (2)"/>
    <w:qFormat/>
    <w:rsid w:val="005918D4"/>
    <w:pPr>
      <w:widowControl w:val="0"/>
      <w:shd w:val="clear" w:color="auto" w:fill="FFFFFF"/>
      <w:spacing w:after="60" w:line="0" w:lineRule="atLeast"/>
    </w:pPr>
    <w:rPr>
      <w:rFonts w:eastAsia="Times New Roman"/>
      <w:b/>
      <w:bCs/>
      <w:sz w:val="26"/>
      <w:szCs w:val="26"/>
      <w:lang w:val="en-US" w:eastAsia="en-US"/>
    </w:rPr>
  </w:style>
  <w:style w:type="paragraph" w:customStyle="1" w:styleId="afff4">
    <w:name w:val="Подпись к таблице"/>
    <w:qFormat/>
    <w:rsid w:val="005918D4"/>
    <w:pPr>
      <w:widowControl w:val="0"/>
      <w:shd w:val="clear" w:color="auto" w:fill="FFFFFF"/>
      <w:spacing w:before="60" w:line="0" w:lineRule="atLeast"/>
    </w:pPr>
    <w:rPr>
      <w:rFonts w:eastAsia="Times New Roman"/>
      <w:sz w:val="22"/>
      <w:szCs w:val="22"/>
      <w:lang w:val="en-US" w:eastAsia="en-US"/>
    </w:rPr>
  </w:style>
  <w:style w:type="character" w:customStyle="1" w:styleId="29pt">
    <w:name w:val="Основной текст (2) + 9 pt;Полужирный"/>
    <w:qFormat/>
    <w:rsid w:val="005918D4"/>
    <w:rPr>
      <w:rFonts w:ascii="Times New Roman" w:eastAsia="Times New Roman" w:hAnsi="Times New Roman" w:cs="Times New Roman"/>
      <w:b/>
      <w:bCs/>
      <w:color w:val="000000"/>
      <w:spacing w:val="0"/>
      <w:w w:val="100"/>
      <w:position w:val="0"/>
      <w:sz w:val="18"/>
      <w:szCs w:val="18"/>
      <w:u w:val="none"/>
      <w:lang w:val="ru-RU" w:eastAsia="ru-RU" w:bidi="ru-RU"/>
    </w:rPr>
  </w:style>
  <w:style w:type="character" w:customStyle="1" w:styleId="29pt0">
    <w:name w:val="Основной текст (2) + 9 pt"/>
    <w:qFormat/>
    <w:rsid w:val="005918D4"/>
    <w:rPr>
      <w:rFonts w:ascii="Times New Roman" w:eastAsia="Times New Roman" w:hAnsi="Times New Roman" w:cs="Times New Roman"/>
      <w:color w:val="000000"/>
      <w:spacing w:val="0"/>
      <w:w w:val="100"/>
      <w:position w:val="0"/>
      <w:sz w:val="18"/>
      <w:szCs w:val="18"/>
      <w:u w:val="none"/>
      <w:lang w:val="ru-RU" w:eastAsia="ru-RU" w:bidi="ru-RU"/>
    </w:rPr>
  </w:style>
  <w:style w:type="table" w:customStyle="1" w:styleId="1d">
    <w:name w:val="Сетка таблицы светлая1"/>
    <w:basedOn w:val="a2"/>
    <w:uiPriority w:val="40"/>
    <w:qFormat/>
    <w:rsid w:val="005918D4"/>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customStyle="1" w:styleId="1327">
    <w:name w:val="1327"/>
    <w:basedOn w:val="a1"/>
    <w:qFormat/>
    <w:rsid w:val="005918D4"/>
  </w:style>
  <w:style w:type="paragraph" w:customStyle="1" w:styleId="headertext">
    <w:name w:val="headertext"/>
    <w:qFormat/>
    <w:rsid w:val="005918D4"/>
    <w:pPr>
      <w:spacing w:before="100" w:beforeAutospacing="1" w:after="100" w:afterAutospacing="1"/>
    </w:pPr>
    <w:rPr>
      <w:rFonts w:eastAsia="Times New Roman"/>
      <w:sz w:val="24"/>
      <w:szCs w:val="24"/>
    </w:rPr>
  </w:style>
  <w:style w:type="paragraph" w:customStyle="1" w:styleId="docdata">
    <w:name w:val="docdata"/>
    <w:basedOn w:val="a0"/>
    <w:qFormat/>
    <w:rsid w:val="005918D4"/>
    <w:pPr>
      <w:spacing w:before="100" w:beforeAutospacing="1" w:after="100" w:afterAutospacing="1"/>
    </w:pPr>
    <w:rPr>
      <w:rFonts w:ascii="Times New Roman" w:eastAsia="Times New Roman" w:hAnsi="Times New Roman"/>
      <w:sz w:val="24"/>
      <w:lang w:eastAsia="ru-RU"/>
    </w:rPr>
  </w:style>
  <w:style w:type="character" w:customStyle="1" w:styleId="39">
    <w:name w:val="Неразрешенное упоминание3"/>
    <w:basedOn w:val="a1"/>
    <w:uiPriority w:val="99"/>
    <w:semiHidden/>
    <w:unhideWhenUsed/>
    <w:rsid w:val="00FE1CCB"/>
    <w:rPr>
      <w:color w:val="605E5C"/>
      <w:shd w:val="clear" w:color="auto" w:fill="E1DFDD"/>
    </w:rPr>
  </w:style>
  <w:style w:type="table" w:customStyle="1" w:styleId="2b">
    <w:name w:val="Сетка таблицы2"/>
    <w:basedOn w:val="a2"/>
    <w:next w:val="afd"/>
    <w:uiPriority w:val="39"/>
    <w:rsid w:val="008333F6"/>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d"/>
    <w:uiPriority w:val="39"/>
    <w:rsid w:val="00927F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801238"/>
    <w:rPr>
      <w:rFonts w:eastAsia="Times New Roman"/>
      <w:sz w:val="24"/>
      <w:szCs w:val="24"/>
      <w:lang w:eastAsia="zh-CN"/>
    </w:rPr>
  </w:style>
  <w:style w:type="character" w:customStyle="1" w:styleId="90">
    <w:name w:val="Заголовок 9 Знак"/>
    <w:basedOn w:val="a1"/>
    <w:link w:val="9"/>
    <w:rsid w:val="00801238"/>
    <w:rPr>
      <w:rFonts w:ascii="Arial" w:eastAsia="Times New Roman" w:hAnsi="Arial" w:cs="Arial"/>
      <w:sz w:val="22"/>
      <w:szCs w:val="22"/>
      <w:lang w:eastAsia="zh-CN"/>
    </w:rPr>
  </w:style>
  <w:style w:type="table" w:customStyle="1" w:styleId="42">
    <w:name w:val="Сетка таблицы4"/>
    <w:basedOn w:val="a2"/>
    <w:next w:val="afd"/>
    <w:uiPriority w:val="39"/>
    <w:rsid w:val="0080123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E04EF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9" w:qFormat="1"/>
    <w:lsdException w:name="heading 5" w:semiHidden="0"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uiPriority="0"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3" w:semiHidden="0" w:unhideWhenUsed="0" w:qFormat="1"/>
    <w:lsdException w:name="Body Text Indent 2" w:semiHidden="0" w:unhideWhenUsed="0" w:qFormat="1"/>
    <w:lsdException w:name="Body Text Indent 3" w:qFormat="1"/>
    <w:lsdException w:name="Hyperlink" w:semiHidden="0" w:uiPriority="0" w:qFormat="1"/>
    <w:lsdException w:name="Strong" w:semiHidden="0" w:uiPriority="22" w:unhideWhenUsed="0" w:qFormat="1"/>
    <w:lsdException w:name="Emphasis" w:semiHidden="0" w:uiPriority="0" w:unhideWhenUsed="0" w:qFormat="1"/>
    <w:lsdException w:name="Plain Text" w:semiHidden="0" w:unhideWhenUsed="0" w:qFormat="1"/>
    <w:lsdException w:name="E-mail Signature" w:semiHidden="0" w:qFormat="1"/>
    <w:lsdException w:name="Normal (Web)" w:semiHidden="0" w:qFormat="1"/>
    <w:lsdException w:name="HTML Keyboard" w:semiHidden="0" w:unhideWhenUsed="0" w:qFormat="1"/>
    <w:lsdException w:name="HTML Preformatted" w:semiHidden="0" w:uiPriority="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15F0"/>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5918D4"/>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nhideWhenUsed/>
    <w:qFormat/>
    <w:rsid w:val="005918D4"/>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nhideWhenUsed/>
    <w:qFormat/>
    <w:rsid w:val="005918D4"/>
    <w:pPr>
      <w:keepNext/>
      <w:keepLines/>
      <w:spacing w:before="40" w:after="0"/>
      <w:outlineLvl w:val="2"/>
    </w:pPr>
    <w:rPr>
      <w:rFonts w:ascii="Cambria" w:eastAsia="Times New Roman" w:hAnsi="Cambria"/>
      <w:color w:val="243F60"/>
      <w:sz w:val="24"/>
      <w:szCs w:val="24"/>
    </w:rPr>
  </w:style>
  <w:style w:type="paragraph" w:styleId="5">
    <w:name w:val="heading 5"/>
    <w:basedOn w:val="a0"/>
    <w:next w:val="a0"/>
    <w:link w:val="50"/>
    <w:uiPriority w:val="9"/>
    <w:unhideWhenUsed/>
    <w:qFormat/>
    <w:rsid w:val="005918D4"/>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nhideWhenUsed/>
    <w:qFormat/>
    <w:rsid w:val="005918D4"/>
    <w:pPr>
      <w:keepNext/>
      <w:keepLines/>
      <w:spacing w:before="200" w:after="0"/>
      <w:outlineLvl w:val="5"/>
    </w:pPr>
    <w:rPr>
      <w:rFonts w:ascii="Cambria" w:eastAsia="Times New Roman" w:hAnsi="Cambria"/>
      <w:i/>
      <w:iCs/>
      <w:color w:val="243F60"/>
    </w:rPr>
  </w:style>
  <w:style w:type="paragraph" w:styleId="7">
    <w:name w:val="heading 7"/>
    <w:basedOn w:val="a0"/>
    <w:next w:val="a0"/>
    <w:link w:val="70"/>
    <w:qFormat/>
    <w:rsid w:val="00801238"/>
    <w:pPr>
      <w:widowControl w:val="0"/>
      <w:tabs>
        <w:tab w:val="num" w:pos="0"/>
      </w:tabs>
      <w:suppressAutoHyphens/>
      <w:spacing w:before="240" w:after="60" w:line="240" w:lineRule="auto"/>
      <w:ind w:left="1296" w:hanging="1296"/>
      <w:outlineLvl w:val="6"/>
    </w:pPr>
    <w:rPr>
      <w:rFonts w:ascii="Times New Roman" w:eastAsia="Times New Roman" w:hAnsi="Times New Roman"/>
      <w:sz w:val="24"/>
      <w:szCs w:val="24"/>
      <w:lang w:eastAsia="zh-CN"/>
    </w:rPr>
  </w:style>
  <w:style w:type="paragraph" w:styleId="9">
    <w:name w:val="heading 9"/>
    <w:basedOn w:val="a0"/>
    <w:next w:val="a0"/>
    <w:link w:val="90"/>
    <w:qFormat/>
    <w:rsid w:val="00801238"/>
    <w:pPr>
      <w:widowControl w:val="0"/>
      <w:tabs>
        <w:tab w:val="num" w:pos="0"/>
      </w:tabs>
      <w:suppressAutoHyphens/>
      <w:spacing w:before="240" w:after="60" w:line="240" w:lineRule="auto"/>
      <w:ind w:left="1584" w:hanging="1584"/>
      <w:outlineLvl w:val="8"/>
    </w:pPr>
    <w:rPr>
      <w:rFonts w:ascii="Arial" w:eastAsia="Times New Roman" w:hAnsi="Arial" w:cs="Arial"/>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sid w:val="005918D4"/>
    <w:rPr>
      <w:vertAlign w:val="superscript"/>
    </w:rPr>
  </w:style>
  <w:style w:type="character" w:styleId="a5">
    <w:name w:val="Hyperlink"/>
    <w:unhideWhenUsed/>
    <w:qFormat/>
    <w:rsid w:val="005918D4"/>
    <w:rPr>
      <w:color w:val="0000FF"/>
      <w:u w:val="single"/>
    </w:rPr>
  </w:style>
  <w:style w:type="character" w:styleId="HTML">
    <w:name w:val="HTML Keyboard"/>
    <w:basedOn w:val="a1"/>
    <w:uiPriority w:val="99"/>
    <w:qFormat/>
    <w:rsid w:val="005918D4"/>
    <w:rPr>
      <w:rFonts w:ascii="Courier New" w:hAnsi="Courier New" w:cs="Times New Roman"/>
      <w:sz w:val="20"/>
    </w:rPr>
  </w:style>
  <w:style w:type="character" w:styleId="a6">
    <w:name w:val="page number"/>
    <w:basedOn w:val="a1"/>
    <w:uiPriority w:val="99"/>
    <w:qFormat/>
    <w:rsid w:val="005918D4"/>
    <w:rPr>
      <w:rFonts w:cs="Times New Roman"/>
    </w:rPr>
  </w:style>
  <w:style w:type="character" w:styleId="a7">
    <w:name w:val="Strong"/>
    <w:basedOn w:val="a1"/>
    <w:uiPriority w:val="22"/>
    <w:qFormat/>
    <w:rsid w:val="005918D4"/>
    <w:rPr>
      <w:rFonts w:cs="Times New Roman"/>
      <w:b/>
    </w:rPr>
  </w:style>
  <w:style w:type="paragraph" w:styleId="a8">
    <w:name w:val="Balloon Text"/>
    <w:basedOn w:val="a0"/>
    <w:link w:val="a9"/>
    <w:uiPriority w:val="99"/>
    <w:unhideWhenUsed/>
    <w:qFormat/>
    <w:rsid w:val="005918D4"/>
    <w:pPr>
      <w:spacing w:after="0" w:line="240" w:lineRule="auto"/>
    </w:pPr>
    <w:rPr>
      <w:rFonts w:ascii="Segoe UI" w:hAnsi="Segoe UI" w:cs="Segoe UI"/>
      <w:sz w:val="18"/>
      <w:szCs w:val="18"/>
    </w:rPr>
  </w:style>
  <w:style w:type="paragraph" w:styleId="aa">
    <w:name w:val="Plain Text"/>
    <w:basedOn w:val="a0"/>
    <w:link w:val="ab"/>
    <w:uiPriority w:val="99"/>
    <w:qFormat/>
    <w:rsid w:val="005918D4"/>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rsid w:val="005918D4"/>
    <w:pPr>
      <w:spacing w:after="120"/>
      <w:ind w:left="283"/>
    </w:pPr>
    <w:rPr>
      <w:rFonts w:asciiTheme="minorHAnsi" w:eastAsia="Times New Roman" w:hAnsiTheme="minorHAnsi"/>
      <w:sz w:val="16"/>
      <w:szCs w:val="16"/>
    </w:rPr>
  </w:style>
  <w:style w:type="paragraph" w:styleId="ac">
    <w:name w:val="footnote text"/>
    <w:basedOn w:val="a0"/>
    <w:link w:val="ad"/>
    <w:uiPriority w:val="99"/>
    <w:unhideWhenUsed/>
    <w:qFormat/>
    <w:rsid w:val="005918D4"/>
    <w:pPr>
      <w:spacing w:after="0" w:line="240" w:lineRule="auto"/>
    </w:pPr>
    <w:rPr>
      <w:sz w:val="20"/>
      <w:szCs w:val="20"/>
    </w:rPr>
  </w:style>
  <w:style w:type="paragraph" w:styleId="ae">
    <w:name w:val="header"/>
    <w:basedOn w:val="a0"/>
    <w:link w:val="af"/>
    <w:uiPriority w:val="99"/>
    <w:unhideWhenUsed/>
    <w:qFormat/>
    <w:rsid w:val="005918D4"/>
    <w:pPr>
      <w:tabs>
        <w:tab w:val="center" w:pos="4677"/>
        <w:tab w:val="right" w:pos="9355"/>
      </w:tabs>
      <w:spacing w:after="0" w:line="240" w:lineRule="auto"/>
    </w:pPr>
  </w:style>
  <w:style w:type="paragraph" w:styleId="af0">
    <w:name w:val="Body Text"/>
    <w:basedOn w:val="a0"/>
    <w:link w:val="af1"/>
    <w:uiPriority w:val="99"/>
    <w:qFormat/>
    <w:rsid w:val="005918D4"/>
    <w:pPr>
      <w:spacing w:after="0" w:line="240" w:lineRule="auto"/>
      <w:jc w:val="both"/>
    </w:pPr>
    <w:rPr>
      <w:rFonts w:ascii="Times New Roman" w:eastAsia="Times New Roman" w:hAnsi="Times New Roman"/>
      <w:sz w:val="24"/>
      <w:szCs w:val="20"/>
      <w:lang w:eastAsia="ru-RU"/>
    </w:rPr>
  </w:style>
  <w:style w:type="paragraph" w:styleId="af2">
    <w:name w:val="Body Text Indent"/>
    <w:basedOn w:val="a0"/>
    <w:link w:val="af3"/>
    <w:uiPriority w:val="99"/>
    <w:qFormat/>
    <w:rsid w:val="005918D4"/>
    <w:pPr>
      <w:spacing w:after="120" w:line="240" w:lineRule="auto"/>
      <w:ind w:left="283"/>
    </w:pPr>
    <w:rPr>
      <w:rFonts w:ascii="Times New Roman" w:eastAsia="Times New Roman" w:hAnsi="Times New Roman"/>
      <w:sz w:val="24"/>
      <w:szCs w:val="24"/>
      <w:lang w:eastAsia="ru-RU"/>
    </w:rPr>
  </w:style>
  <w:style w:type="paragraph" w:styleId="af4">
    <w:name w:val="Title"/>
    <w:basedOn w:val="a0"/>
    <w:link w:val="af5"/>
    <w:uiPriority w:val="10"/>
    <w:qFormat/>
    <w:rsid w:val="005918D4"/>
    <w:pPr>
      <w:spacing w:after="0" w:line="240" w:lineRule="auto"/>
      <w:jc w:val="center"/>
    </w:pPr>
    <w:rPr>
      <w:rFonts w:ascii="Times New Roman" w:eastAsia="Times New Roman" w:hAnsi="Times New Roman"/>
      <w:b/>
      <w:sz w:val="24"/>
      <w:szCs w:val="20"/>
      <w:lang w:eastAsia="ru-RU"/>
    </w:rPr>
  </w:style>
  <w:style w:type="paragraph" w:styleId="af6">
    <w:name w:val="footer"/>
    <w:basedOn w:val="a0"/>
    <w:link w:val="af7"/>
    <w:uiPriority w:val="99"/>
    <w:unhideWhenUsed/>
    <w:qFormat/>
    <w:rsid w:val="005918D4"/>
    <w:pPr>
      <w:tabs>
        <w:tab w:val="center" w:pos="4677"/>
        <w:tab w:val="right" w:pos="9355"/>
      </w:tabs>
      <w:spacing w:after="0" w:line="240" w:lineRule="auto"/>
    </w:pPr>
  </w:style>
  <w:style w:type="paragraph" w:styleId="af8">
    <w:name w:val="Normal (Web)"/>
    <w:basedOn w:val="a0"/>
    <w:uiPriority w:val="99"/>
    <w:unhideWhenUsed/>
    <w:qFormat/>
    <w:rsid w:val="005918D4"/>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uiPriority w:val="99"/>
    <w:qFormat/>
    <w:rsid w:val="005918D4"/>
    <w:pPr>
      <w:spacing w:after="120" w:line="240" w:lineRule="auto"/>
    </w:pPr>
    <w:rPr>
      <w:rFonts w:ascii="Times New Roman" w:eastAsia="Times New Roman" w:hAnsi="Times New Roman"/>
      <w:sz w:val="16"/>
      <w:szCs w:val="16"/>
      <w:lang w:eastAsia="ru-RU"/>
    </w:rPr>
  </w:style>
  <w:style w:type="paragraph" w:styleId="21">
    <w:name w:val="Body Text Indent 2"/>
    <w:basedOn w:val="a0"/>
    <w:link w:val="22"/>
    <w:uiPriority w:val="99"/>
    <w:qFormat/>
    <w:rsid w:val="005918D4"/>
    <w:pPr>
      <w:spacing w:after="120" w:line="480" w:lineRule="auto"/>
      <w:ind w:left="283"/>
    </w:pPr>
    <w:rPr>
      <w:rFonts w:asciiTheme="minorHAnsi" w:eastAsia="Times New Roman" w:hAnsiTheme="minorHAnsi"/>
    </w:rPr>
  </w:style>
  <w:style w:type="paragraph" w:styleId="af9">
    <w:name w:val="Subtitle"/>
    <w:basedOn w:val="a0"/>
    <w:link w:val="afa"/>
    <w:uiPriority w:val="11"/>
    <w:qFormat/>
    <w:rsid w:val="005918D4"/>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rsid w:val="00591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b">
    <w:name w:val="E-mail Signature"/>
    <w:basedOn w:val="a0"/>
    <w:link w:val="afc"/>
    <w:uiPriority w:val="99"/>
    <w:unhideWhenUsed/>
    <w:qFormat/>
    <w:rsid w:val="005918D4"/>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d">
    <w:name w:val="Table Grid"/>
    <w:basedOn w:val="a2"/>
    <w:uiPriority w:val="59"/>
    <w:qFormat/>
    <w:rsid w:val="0059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Нижний колонтитул Знак"/>
    <w:basedOn w:val="a1"/>
    <w:link w:val="af6"/>
    <w:uiPriority w:val="99"/>
    <w:qFormat/>
    <w:rsid w:val="005918D4"/>
    <w:rPr>
      <w:rFonts w:ascii="Calibri" w:eastAsia="Calibri" w:hAnsi="Calibri" w:cs="Times New Roman"/>
    </w:rPr>
  </w:style>
  <w:style w:type="paragraph" w:customStyle="1" w:styleId="ConsPlusNormal">
    <w:name w:val="ConsPlusNormal"/>
    <w:link w:val="ConsPlusNormal0"/>
    <w:qFormat/>
    <w:rsid w:val="005918D4"/>
    <w:pPr>
      <w:autoSpaceDE w:val="0"/>
      <w:autoSpaceDN w:val="0"/>
      <w:adjustRightInd w:val="0"/>
    </w:pPr>
    <w:rPr>
      <w:rFonts w:ascii="Arial" w:eastAsia="Calibri" w:hAnsi="Arial" w:cs="Arial"/>
      <w:sz w:val="22"/>
      <w:szCs w:val="22"/>
      <w:lang w:eastAsia="en-US"/>
    </w:rPr>
  </w:style>
  <w:style w:type="paragraph" w:styleId="afe">
    <w:name w:val="No Spacing"/>
    <w:link w:val="aff"/>
    <w:uiPriority w:val="1"/>
    <w:qFormat/>
    <w:rsid w:val="005918D4"/>
    <w:pPr>
      <w:widowControl w:val="0"/>
      <w:autoSpaceDE w:val="0"/>
      <w:autoSpaceDN w:val="0"/>
      <w:adjustRightInd w:val="0"/>
    </w:pPr>
    <w:rPr>
      <w:rFonts w:eastAsia="Times New Roman"/>
    </w:rPr>
  </w:style>
  <w:style w:type="paragraph" w:styleId="aff0">
    <w:name w:val="List Paragraph"/>
    <w:basedOn w:val="a0"/>
    <w:link w:val="aff1"/>
    <w:uiPriority w:val="99"/>
    <w:qFormat/>
    <w:rsid w:val="005918D4"/>
    <w:pPr>
      <w:ind w:left="720"/>
      <w:contextualSpacing/>
    </w:pPr>
    <w:rPr>
      <w:rFonts w:eastAsia="Times New Roman"/>
      <w:sz w:val="20"/>
      <w:szCs w:val="20"/>
      <w:lang w:eastAsia="ru-RU"/>
    </w:rPr>
  </w:style>
  <w:style w:type="paragraph" w:customStyle="1" w:styleId="11">
    <w:name w:val="Абзац списка1"/>
    <w:basedOn w:val="a0"/>
    <w:qFormat/>
    <w:rsid w:val="005918D4"/>
    <w:pPr>
      <w:spacing w:after="0" w:line="240" w:lineRule="auto"/>
      <w:ind w:left="720"/>
      <w:contextualSpacing/>
    </w:pPr>
    <w:rPr>
      <w:rFonts w:ascii="Times New Roman" w:hAnsi="Times New Roman"/>
      <w:sz w:val="24"/>
      <w:szCs w:val="24"/>
      <w:lang w:eastAsia="ru-RU"/>
    </w:rPr>
  </w:style>
  <w:style w:type="paragraph" w:customStyle="1" w:styleId="23">
    <w:name w:val="Абзац списка2"/>
    <w:basedOn w:val="a0"/>
    <w:qFormat/>
    <w:rsid w:val="005918D4"/>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rsid w:val="005918D4"/>
    <w:pPr>
      <w:spacing w:after="0" w:line="240" w:lineRule="auto"/>
      <w:ind w:left="720"/>
      <w:contextualSpacing/>
    </w:pPr>
    <w:rPr>
      <w:rFonts w:ascii="Times New Roman" w:hAnsi="Times New Roman"/>
      <w:sz w:val="24"/>
      <w:szCs w:val="24"/>
      <w:lang w:eastAsia="ru-RU"/>
    </w:rPr>
  </w:style>
  <w:style w:type="character" w:customStyle="1" w:styleId="af">
    <w:name w:val="Верхний колонтитул Знак"/>
    <w:basedOn w:val="a1"/>
    <w:link w:val="ae"/>
    <w:uiPriority w:val="99"/>
    <w:qFormat/>
    <w:rsid w:val="005918D4"/>
    <w:rPr>
      <w:rFonts w:ascii="Calibri" w:eastAsia="Calibri" w:hAnsi="Calibri" w:cs="Times New Roman"/>
    </w:rPr>
  </w:style>
  <w:style w:type="character" w:customStyle="1" w:styleId="ConsPlusNormal0">
    <w:name w:val="ConsPlusNormal Знак"/>
    <w:link w:val="ConsPlusNormal"/>
    <w:qFormat/>
    <w:locked/>
    <w:rsid w:val="005918D4"/>
    <w:rPr>
      <w:rFonts w:ascii="Arial" w:hAnsi="Arial" w:cs="Arial"/>
      <w:sz w:val="22"/>
      <w:szCs w:val="22"/>
      <w:lang w:val="ru-RU" w:eastAsia="en-US" w:bidi="ar-SA"/>
    </w:rPr>
  </w:style>
  <w:style w:type="character" w:customStyle="1" w:styleId="10">
    <w:name w:val="Заголовок 1 Знак"/>
    <w:basedOn w:val="a1"/>
    <w:link w:val="1"/>
    <w:uiPriority w:val="9"/>
    <w:qFormat/>
    <w:rsid w:val="005918D4"/>
    <w:rPr>
      <w:rFonts w:ascii="Times New Roman" w:eastAsia="Times New Roman" w:hAnsi="Times New Roman" w:cs="Times New Roman"/>
      <w:sz w:val="24"/>
      <w:szCs w:val="20"/>
      <w:lang w:eastAsia="ru-RU"/>
    </w:rPr>
  </w:style>
  <w:style w:type="paragraph" w:customStyle="1" w:styleId="ConsPlusNonformat">
    <w:name w:val="ConsPlusNonformat"/>
    <w:qFormat/>
    <w:rsid w:val="005918D4"/>
    <w:pPr>
      <w:widowControl w:val="0"/>
      <w:autoSpaceDE w:val="0"/>
      <w:autoSpaceDN w:val="0"/>
    </w:pPr>
    <w:rPr>
      <w:rFonts w:ascii="Courier New" w:eastAsia="Times New Roman" w:hAnsi="Courier New" w:cs="Courier New"/>
    </w:rPr>
  </w:style>
  <w:style w:type="character" w:customStyle="1" w:styleId="ad">
    <w:name w:val="Текст сноски Знак"/>
    <w:basedOn w:val="a1"/>
    <w:link w:val="ac"/>
    <w:uiPriority w:val="99"/>
    <w:qFormat/>
    <w:rsid w:val="005918D4"/>
    <w:rPr>
      <w:sz w:val="20"/>
      <w:szCs w:val="20"/>
    </w:rPr>
  </w:style>
  <w:style w:type="character" w:customStyle="1" w:styleId="aff1">
    <w:name w:val="Абзац списка Знак"/>
    <w:link w:val="aff0"/>
    <w:qFormat/>
    <w:locked/>
    <w:rsid w:val="005918D4"/>
    <w:rPr>
      <w:rFonts w:ascii="Calibri" w:eastAsia="Times New Roman" w:hAnsi="Calibri" w:cs="Times New Roman"/>
      <w:lang w:eastAsia="ru-RU"/>
    </w:rPr>
  </w:style>
  <w:style w:type="character" w:customStyle="1" w:styleId="60">
    <w:name w:val="Заголовок 6 Знак"/>
    <w:basedOn w:val="a1"/>
    <w:link w:val="6"/>
    <w:uiPriority w:val="9"/>
    <w:qFormat/>
    <w:rsid w:val="005918D4"/>
    <w:rPr>
      <w:rFonts w:ascii="Cambria" w:eastAsia="Times New Roman" w:hAnsi="Cambria" w:cs="Times New Roman"/>
      <w:i/>
      <w:iCs/>
      <w:color w:val="243F60"/>
    </w:rPr>
  </w:style>
  <w:style w:type="paragraph" w:customStyle="1" w:styleId="Default">
    <w:name w:val="Default"/>
    <w:qFormat/>
    <w:rsid w:val="005918D4"/>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rsid w:val="005918D4"/>
  </w:style>
  <w:style w:type="character" w:customStyle="1" w:styleId="20">
    <w:name w:val="Заголовок 2 Знак"/>
    <w:basedOn w:val="a1"/>
    <w:link w:val="2"/>
    <w:uiPriority w:val="9"/>
    <w:qFormat/>
    <w:rsid w:val="005918D4"/>
    <w:rPr>
      <w:rFonts w:ascii="Cambria" w:eastAsia="Times New Roman" w:hAnsi="Cambria" w:cs="Times New Roman"/>
      <w:color w:val="365F91"/>
      <w:sz w:val="26"/>
      <w:szCs w:val="26"/>
    </w:rPr>
  </w:style>
  <w:style w:type="character" w:customStyle="1" w:styleId="30">
    <w:name w:val="Заголовок 3 Знак"/>
    <w:basedOn w:val="a1"/>
    <w:link w:val="3"/>
    <w:uiPriority w:val="9"/>
    <w:semiHidden/>
    <w:qFormat/>
    <w:rsid w:val="005918D4"/>
    <w:rPr>
      <w:rFonts w:ascii="Cambria" w:eastAsia="Times New Roman" w:hAnsi="Cambria" w:cs="Times New Roman"/>
      <w:color w:val="243F60"/>
      <w:sz w:val="24"/>
      <w:szCs w:val="24"/>
    </w:rPr>
  </w:style>
  <w:style w:type="character" w:customStyle="1" w:styleId="a9">
    <w:name w:val="Текст выноски Знак"/>
    <w:basedOn w:val="a1"/>
    <w:link w:val="a8"/>
    <w:uiPriority w:val="99"/>
    <w:semiHidden/>
    <w:qFormat/>
    <w:rsid w:val="005918D4"/>
    <w:rPr>
      <w:rFonts w:ascii="Segoe UI" w:eastAsia="Calibri" w:hAnsi="Segoe UI" w:cs="Segoe UI"/>
      <w:sz w:val="18"/>
      <w:szCs w:val="18"/>
    </w:rPr>
  </w:style>
  <w:style w:type="character" w:customStyle="1" w:styleId="af5">
    <w:name w:val="Название Знак"/>
    <w:basedOn w:val="a1"/>
    <w:link w:val="af4"/>
    <w:uiPriority w:val="10"/>
    <w:qFormat/>
    <w:rsid w:val="005918D4"/>
    <w:rPr>
      <w:rFonts w:ascii="Times New Roman" w:eastAsia="Times New Roman" w:hAnsi="Times New Roman"/>
      <w:b/>
      <w:sz w:val="24"/>
    </w:rPr>
  </w:style>
  <w:style w:type="character" w:customStyle="1" w:styleId="af1">
    <w:name w:val="Основной текст Знак"/>
    <w:basedOn w:val="a1"/>
    <w:link w:val="af0"/>
    <w:uiPriority w:val="99"/>
    <w:qFormat/>
    <w:rsid w:val="005918D4"/>
    <w:rPr>
      <w:rFonts w:ascii="Times New Roman" w:eastAsia="Times New Roman" w:hAnsi="Times New Roman"/>
      <w:sz w:val="24"/>
    </w:rPr>
  </w:style>
  <w:style w:type="paragraph" w:customStyle="1" w:styleId="ConsNormal">
    <w:name w:val="ConsNormal"/>
    <w:link w:val="ConsNormal0"/>
    <w:qFormat/>
    <w:rsid w:val="005918D4"/>
    <w:pPr>
      <w:ind w:right="19772" w:firstLine="720"/>
    </w:pPr>
    <w:rPr>
      <w:rFonts w:ascii="Arial" w:eastAsia="Times New Roman" w:hAnsi="Arial"/>
      <w:snapToGrid w:val="0"/>
      <w:sz w:val="28"/>
    </w:rPr>
  </w:style>
  <w:style w:type="character" w:customStyle="1" w:styleId="12">
    <w:name w:val="Неразрешенное упоминание1"/>
    <w:basedOn w:val="a1"/>
    <w:uiPriority w:val="99"/>
    <w:semiHidden/>
    <w:unhideWhenUsed/>
    <w:qFormat/>
    <w:rsid w:val="005918D4"/>
    <w:rPr>
      <w:color w:val="605E5C"/>
      <w:shd w:val="clear" w:color="auto" w:fill="E1DFDD"/>
    </w:rPr>
  </w:style>
  <w:style w:type="character" w:customStyle="1" w:styleId="aff">
    <w:name w:val="Без интервала Знак"/>
    <w:link w:val="afe"/>
    <w:uiPriority w:val="1"/>
    <w:qFormat/>
    <w:locked/>
    <w:rsid w:val="005918D4"/>
    <w:rPr>
      <w:rFonts w:ascii="Times New Roman" w:eastAsia="Times New Roman" w:hAnsi="Times New Roman"/>
    </w:rPr>
  </w:style>
  <w:style w:type="character" w:customStyle="1" w:styleId="24">
    <w:name w:val="Неразрешенное упоминание2"/>
    <w:basedOn w:val="a1"/>
    <w:uiPriority w:val="99"/>
    <w:semiHidden/>
    <w:unhideWhenUsed/>
    <w:qFormat/>
    <w:rsid w:val="005918D4"/>
    <w:rPr>
      <w:color w:val="605E5C"/>
      <w:shd w:val="clear" w:color="auto" w:fill="E1DFDD"/>
    </w:rPr>
  </w:style>
  <w:style w:type="character" w:customStyle="1" w:styleId="50">
    <w:name w:val="Заголовок 5 Знак"/>
    <w:basedOn w:val="a1"/>
    <w:link w:val="5"/>
    <w:uiPriority w:val="9"/>
    <w:qFormat/>
    <w:rsid w:val="005918D4"/>
    <w:rPr>
      <w:rFonts w:asciiTheme="majorHAnsi" w:eastAsiaTheme="majorEastAsia" w:hAnsiTheme="majorHAnsi"/>
      <w:color w:val="244061" w:themeColor="accent1" w:themeShade="80"/>
      <w:sz w:val="22"/>
      <w:szCs w:val="22"/>
      <w:lang w:eastAsia="en-US"/>
    </w:rPr>
  </w:style>
  <w:style w:type="paragraph" w:customStyle="1" w:styleId="35">
    <w:name w:val="Стиль3 Знак"/>
    <w:basedOn w:val="a0"/>
    <w:qFormat/>
    <w:rsid w:val="005918D4"/>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b">
    <w:name w:val="Текст Знак"/>
    <w:basedOn w:val="a1"/>
    <w:link w:val="aa"/>
    <w:uiPriority w:val="99"/>
    <w:qFormat/>
    <w:rsid w:val="005918D4"/>
    <w:rPr>
      <w:rFonts w:ascii="Courier New" w:eastAsia="Times New Roman" w:hAnsi="Courier New"/>
      <w:lang w:eastAsia="en-US"/>
    </w:rPr>
  </w:style>
  <w:style w:type="character" w:customStyle="1" w:styleId="af3">
    <w:name w:val="Основной текст с отступом Знак"/>
    <w:basedOn w:val="a1"/>
    <w:link w:val="af2"/>
    <w:uiPriority w:val="99"/>
    <w:qFormat/>
    <w:rsid w:val="005918D4"/>
    <w:rPr>
      <w:rFonts w:ascii="Times New Roman" w:eastAsia="Times New Roman" w:hAnsi="Times New Roman"/>
      <w:sz w:val="24"/>
      <w:szCs w:val="24"/>
    </w:rPr>
  </w:style>
  <w:style w:type="character" w:customStyle="1" w:styleId="34">
    <w:name w:val="Основной текст 3 Знак"/>
    <w:basedOn w:val="a1"/>
    <w:link w:val="33"/>
    <w:uiPriority w:val="99"/>
    <w:qFormat/>
    <w:rsid w:val="005918D4"/>
    <w:rPr>
      <w:rFonts w:ascii="Times New Roman" w:eastAsia="Times New Roman" w:hAnsi="Times New Roman"/>
      <w:sz w:val="16"/>
      <w:szCs w:val="16"/>
    </w:rPr>
  </w:style>
  <w:style w:type="character" w:customStyle="1" w:styleId="8">
    <w:name w:val="Основной текст (8)_"/>
    <w:link w:val="80"/>
    <w:qFormat/>
    <w:locked/>
    <w:rsid w:val="005918D4"/>
    <w:rPr>
      <w:b/>
      <w:i/>
      <w:sz w:val="25"/>
      <w:shd w:val="clear" w:color="auto" w:fill="FFFFFF"/>
    </w:rPr>
  </w:style>
  <w:style w:type="paragraph" w:customStyle="1" w:styleId="80">
    <w:name w:val="Основной текст (8)"/>
    <w:basedOn w:val="a0"/>
    <w:link w:val="8"/>
    <w:qFormat/>
    <w:rsid w:val="005918D4"/>
    <w:pPr>
      <w:widowControl w:val="0"/>
      <w:shd w:val="clear" w:color="auto" w:fill="FFFFFF"/>
      <w:spacing w:after="0" w:line="298" w:lineRule="exact"/>
    </w:pPr>
    <w:rPr>
      <w:b/>
      <w:i/>
      <w:sz w:val="25"/>
      <w:szCs w:val="20"/>
      <w:lang w:eastAsia="ru-RU"/>
    </w:rPr>
  </w:style>
  <w:style w:type="paragraph" w:customStyle="1" w:styleId="aff2">
    <w:name w:val="Таблица текст"/>
    <w:basedOn w:val="a0"/>
    <w:qFormat/>
    <w:rsid w:val="005918D4"/>
    <w:pPr>
      <w:spacing w:before="40" w:after="40" w:line="240" w:lineRule="auto"/>
      <w:ind w:left="57" w:right="57"/>
    </w:pPr>
    <w:rPr>
      <w:rFonts w:eastAsia="Times New Roman"/>
      <w:sz w:val="24"/>
      <w:szCs w:val="20"/>
      <w:lang w:eastAsia="ru-RU"/>
    </w:rPr>
  </w:style>
  <w:style w:type="paragraph" w:customStyle="1" w:styleId="aff3">
    <w:name w:val="Текст договора"/>
    <w:basedOn w:val="a0"/>
    <w:link w:val="aff4"/>
    <w:qFormat/>
    <w:rsid w:val="005918D4"/>
    <w:pPr>
      <w:spacing w:after="0" w:line="240" w:lineRule="auto"/>
      <w:ind w:firstLine="709"/>
      <w:jc w:val="both"/>
    </w:pPr>
    <w:rPr>
      <w:rFonts w:ascii="Times New Roman" w:eastAsia="Times New Roman" w:hAnsi="Times New Roman"/>
      <w:szCs w:val="24"/>
    </w:rPr>
  </w:style>
  <w:style w:type="character" w:customStyle="1" w:styleId="aff4">
    <w:name w:val="Текст договора Знак"/>
    <w:link w:val="aff3"/>
    <w:qFormat/>
    <w:locked/>
    <w:rsid w:val="005918D4"/>
    <w:rPr>
      <w:rFonts w:ascii="Times New Roman" w:eastAsia="Times New Roman" w:hAnsi="Times New Roman"/>
      <w:sz w:val="22"/>
      <w:szCs w:val="24"/>
      <w:lang w:eastAsia="en-US"/>
    </w:rPr>
  </w:style>
  <w:style w:type="character" w:customStyle="1" w:styleId="aff5">
    <w:name w:val="Основной текст_"/>
    <w:basedOn w:val="a1"/>
    <w:link w:val="40"/>
    <w:qFormat/>
    <w:locked/>
    <w:rsid w:val="005918D4"/>
    <w:rPr>
      <w:rFonts w:ascii="Times New Roman" w:hAnsi="Times New Roman"/>
      <w:shd w:val="clear" w:color="auto" w:fill="FFFFFF"/>
    </w:rPr>
  </w:style>
  <w:style w:type="paragraph" w:customStyle="1" w:styleId="40">
    <w:name w:val="Основной текст4"/>
    <w:basedOn w:val="a0"/>
    <w:link w:val="aff5"/>
    <w:qFormat/>
    <w:rsid w:val="005918D4"/>
    <w:pPr>
      <w:shd w:val="clear" w:color="auto" w:fill="FFFFFF"/>
      <w:spacing w:after="0" w:line="240" w:lineRule="atLeast"/>
    </w:pPr>
    <w:rPr>
      <w:rFonts w:ascii="Times New Roman" w:hAnsi="Times New Roman"/>
      <w:sz w:val="20"/>
      <w:szCs w:val="20"/>
      <w:lang w:eastAsia="ru-RU"/>
    </w:rPr>
  </w:style>
  <w:style w:type="character" w:customStyle="1" w:styleId="25">
    <w:name w:val="Основной текст (2)_"/>
    <w:basedOn w:val="a1"/>
    <w:link w:val="26"/>
    <w:qFormat/>
    <w:locked/>
    <w:rsid w:val="005918D4"/>
    <w:rPr>
      <w:rFonts w:ascii="Times New Roman" w:hAnsi="Times New Roman"/>
      <w:shd w:val="clear" w:color="auto" w:fill="FFFFFF"/>
    </w:rPr>
  </w:style>
  <w:style w:type="paragraph" w:customStyle="1" w:styleId="26">
    <w:name w:val="Основной текст (2)"/>
    <w:basedOn w:val="a0"/>
    <w:link w:val="25"/>
    <w:qFormat/>
    <w:rsid w:val="005918D4"/>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 + Не полужирный"/>
    <w:basedOn w:val="25"/>
    <w:qFormat/>
    <w:rsid w:val="005918D4"/>
    <w:rPr>
      <w:rFonts w:ascii="Times New Roman" w:hAnsi="Times New Roman"/>
      <w:b/>
      <w:bCs/>
      <w:shd w:val="clear" w:color="auto" w:fill="FFFFFF"/>
    </w:rPr>
  </w:style>
  <w:style w:type="character" w:customStyle="1" w:styleId="36">
    <w:name w:val="Основной текст3"/>
    <w:basedOn w:val="aff5"/>
    <w:qFormat/>
    <w:rsid w:val="005918D4"/>
    <w:rPr>
      <w:rFonts w:ascii="Times New Roman" w:hAnsi="Times New Roman"/>
      <w:shd w:val="clear" w:color="auto" w:fill="FFFFFF"/>
    </w:rPr>
  </w:style>
  <w:style w:type="paragraph" w:customStyle="1" w:styleId="Times12">
    <w:name w:val="Times 12"/>
    <w:basedOn w:val="a0"/>
    <w:uiPriority w:val="99"/>
    <w:qFormat/>
    <w:rsid w:val="005918D4"/>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6">
    <w:name w:val="Пункт б/н"/>
    <w:basedOn w:val="a0"/>
    <w:qFormat/>
    <w:rsid w:val="005918D4"/>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3">
    <w:name w:val="Знак1 Знак Знак Знак Знак Знак Знак Знак Знак Знак Знак Знак Знак Знак Знак Знак"/>
    <w:basedOn w:val="a0"/>
    <w:qFormat/>
    <w:rsid w:val="005918D4"/>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rsid w:val="005918D4"/>
    <w:pPr>
      <w:autoSpaceDE w:val="0"/>
      <w:autoSpaceDN w:val="0"/>
      <w:adjustRightInd w:val="0"/>
    </w:pPr>
    <w:rPr>
      <w:rFonts w:eastAsia="Times New Roman"/>
      <w:b/>
      <w:bCs/>
      <w:sz w:val="24"/>
      <w:szCs w:val="24"/>
    </w:rPr>
  </w:style>
  <w:style w:type="paragraph" w:customStyle="1" w:styleId="aff7">
    <w:name w:val="Содержимое таблицы"/>
    <w:basedOn w:val="a0"/>
    <w:qFormat/>
    <w:rsid w:val="005918D4"/>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rsid w:val="005918D4"/>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rsid w:val="005918D4"/>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rsid w:val="005918D4"/>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8">
    <w:name w:val="Таблица шапка"/>
    <w:basedOn w:val="a0"/>
    <w:qFormat/>
    <w:rsid w:val="005918D4"/>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sid w:val="005918D4"/>
    <w:rPr>
      <w:rFonts w:asciiTheme="minorHAnsi" w:eastAsia="Times New Roman" w:hAnsiTheme="minorHAnsi"/>
      <w:sz w:val="16"/>
      <w:szCs w:val="16"/>
      <w:lang w:eastAsia="en-US"/>
    </w:rPr>
  </w:style>
  <w:style w:type="paragraph" w:customStyle="1" w:styleId="aff9">
    <w:name w:val="Пункт"/>
    <w:basedOn w:val="a0"/>
    <w:link w:val="14"/>
    <w:qFormat/>
    <w:rsid w:val="005918D4"/>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4">
    <w:name w:val="Пункт Знак1"/>
    <w:link w:val="aff9"/>
    <w:qFormat/>
    <w:locked/>
    <w:rsid w:val="005918D4"/>
    <w:rPr>
      <w:rFonts w:ascii="Times New Roman" w:eastAsia="Times New Roman" w:hAnsi="Times New Roman"/>
      <w:sz w:val="28"/>
    </w:rPr>
  </w:style>
  <w:style w:type="paragraph" w:customStyle="1" w:styleId="affa">
    <w:name w:val="Подпункт"/>
    <w:basedOn w:val="aff9"/>
    <w:qFormat/>
    <w:rsid w:val="005918D4"/>
    <w:pPr>
      <w:tabs>
        <w:tab w:val="clear" w:pos="1134"/>
        <w:tab w:val="left" w:pos="360"/>
      </w:tabs>
      <w:ind w:left="2880" w:hanging="360"/>
    </w:pPr>
  </w:style>
  <w:style w:type="paragraph" w:customStyle="1" w:styleId="affb">
    <w:name w:val="Подподпункт"/>
    <w:basedOn w:val="affa"/>
    <w:qFormat/>
    <w:rsid w:val="005918D4"/>
    <w:pPr>
      <w:ind w:left="3600"/>
    </w:pPr>
  </w:style>
  <w:style w:type="character" w:customStyle="1" w:styleId="afc">
    <w:name w:val="Электронная подпись Знак"/>
    <w:basedOn w:val="a1"/>
    <w:link w:val="afb"/>
    <w:uiPriority w:val="99"/>
    <w:qFormat/>
    <w:rsid w:val="005918D4"/>
    <w:rPr>
      <w:rFonts w:ascii="Times New Roman" w:eastAsia="Times New Roman" w:hAnsi="Times New Roman"/>
      <w:kern w:val="24"/>
      <w:sz w:val="24"/>
      <w:szCs w:val="24"/>
    </w:rPr>
  </w:style>
  <w:style w:type="paragraph" w:customStyle="1" w:styleId="affc">
    <w:name w:val="_Заголовок по центру"/>
    <w:basedOn w:val="a0"/>
    <w:qFormat/>
    <w:rsid w:val="005918D4"/>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5">
    <w:name w:val="Обычный1"/>
    <w:link w:val="16"/>
    <w:uiPriority w:val="99"/>
    <w:qFormat/>
    <w:rsid w:val="005918D4"/>
    <w:pPr>
      <w:widowControl w:val="0"/>
    </w:pPr>
    <w:rPr>
      <w:rFonts w:eastAsia="Times New Roman"/>
    </w:rPr>
  </w:style>
  <w:style w:type="character" w:customStyle="1" w:styleId="0pt">
    <w:name w:val="Основной текст + Интервал 0 pt"/>
    <w:qFormat/>
    <w:rsid w:val="005918D4"/>
    <w:rPr>
      <w:rFonts w:ascii="Times New Roman" w:hAnsi="Times New Roman"/>
      <w:color w:val="000000"/>
      <w:spacing w:val="1"/>
      <w:w w:val="100"/>
      <w:position w:val="0"/>
      <w:sz w:val="20"/>
      <w:u w:val="none"/>
      <w:shd w:val="clear" w:color="auto" w:fill="FFFFFF"/>
      <w:lang w:val="ru-RU"/>
    </w:rPr>
  </w:style>
  <w:style w:type="character" w:customStyle="1" w:styleId="22">
    <w:name w:val="Основной текст с отступом 2 Знак"/>
    <w:basedOn w:val="a1"/>
    <w:link w:val="21"/>
    <w:uiPriority w:val="99"/>
    <w:qFormat/>
    <w:rsid w:val="005918D4"/>
    <w:rPr>
      <w:rFonts w:asciiTheme="minorHAnsi" w:eastAsia="Times New Roman" w:hAnsiTheme="minorHAnsi"/>
      <w:sz w:val="22"/>
      <w:szCs w:val="22"/>
      <w:lang w:eastAsia="en-US"/>
    </w:rPr>
  </w:style>
  <w:style w:type="character" w:customStyle="1" w:styleId="afa">
    <w:name w:val="Подзаголовок Знак"/>
    <w:basedOn w:val="a1"/>
    <w:link w:val="af9"/>
    <w:uiPriority w:val="11"/>
    <w:qFormat/>
    <w:rsid w:val="005918D4"/>
    <w:rPr>
      <w:rFonts w:ascii="Times New Roman" w:eastAsia="Times New Roman" w:hAnsi="Times New Roman"/>
      <w:i/>
      <w:iCs/>
      <w:sz w:val="24"/>
      <w:szCs w:val="24"/>
    </w:rPr>
  </w:style>
  <w:style w:type="paragraph" w:customStyle="1" w:styleId="affd">
    <w:name w:val="Îñíîâí"/>
    <w:qFormat/>
    <w:rsid w:val="005918D4"/>
    <w:pPr>
      <w:widowControl w:val="0"/>
      <w:jc w:val="both"/>
    </w:pPr>
    <w:rPr>
      <w:rFonts w:ascii="Arial" w:eastAsia="Times New Roman" w:hAnsi="Arial"/>
      <w:sz w:val="22"/>
    </w:rPr>
  </w:style>
  <w:style w:type="character" w:customStyle="1" w:styleId="ConsNormal0">
    <w:name w:val="ConsNormal Знак"/>
    <w:link w:val="ConsNormal"/>
    <w:qFormat/>
    <w:locked/>
    <w:rsid w:val="005918D4"/>
    <w:rPr>
      <w:rFonts w:ascii="Arial" w:eastAsia="Times New Roman" w:hAnsi="Arial"/>
      <w:snapToGrid w:val="0"/>
      <w:sz w:val="28"/>
    </w:rPr>
  </w:style>
  <w:style w:type="character" w:customStyle="1" w:styleId="16">
    <w:name w:val="Обычный1 Знак"/>
    <w:link w:val="15"/>
    <w:uiPriority w:val="99"/>
    <w:qFormat/>
    <w:locked/>
    <w:rsid w:val="005918D4"/>
    <w:rPr>
      <w:rFonts w:ascii="Times New Roman" w:eastAsia="Times New Roman" w:hAnsi="Times New Roman"/>
    </w:rPr>
  </w:style>
  <w:style w:type="paragraph" w:customStyle="1" w:styleId="17">
    <w:name w:val="Пункт1"/>
    <w:basedOn w:val="a0"/>
    <w:uiPriority w:val="99"/>
    <w:qFormat/>
    <w:rsid w:val="005918D4"/>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0"/>
    <w:next w:val="a0"/>
    <w:uiPriority w:val="99"/>
    <w:qFormat/>
    <w:rsid w:val="005918D4"/>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e">
    <w:name w:val="Íîðìàëüíûé"/>
    <w:uiPriority w:val="99"/>
    <w:qFormat/>
    <w:rsid w:val="005918D4"/>
    <w:rPr>
      <w:rFonts w:ascii="Courier" w:eastAsia="Times New Roman" w:hAnsi="Courier" w:cs="Courier"/>
      <w:sz w:val="24"/>
      <w:szCs w:val="24"/>
      <w:lang w:val="en-GB"/>
    </w:rPr>
  </w:style>
  <w:style w:type="paragraph" w:customStyle="1" w:styleId="ConsNonformat">
    <w:name w:val="ConsNonformat"/>
    <w:link w:val="ConsNonformat0"/>
    <w:qFormat/>
    <w:rsid w:val="005918D4"/>
    <w:pPr>
      <w:widowControl w:val="0"/>
      <w:suppressAutoHyphens/>
      <w:snapToGrid w:val="0"/>
      <w:ind w:right="19772"/>
    </w:pPr>
    <w:rPr>
      <w:rFonts w:ascii="Courier New" w:eastAsia="Times New Roman" w:hAnsi="Courier New" w:cs="Courier New"/>
      <w:kern w:val="1"/>
      <w:lang w:eastAsia="zh-CN"/>
    </w:rPr>
  </w:style>
  <w:style w:type="paragraph" w:customStyle="1" w:styleId="afff">
    <w:name w:val="Обычный + по ширине"/>
    <w:basedOn w:val="a0"/>
    <w:qFormat/>
    <w:rsid w:val="005918D4"/>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5918D4"/>
    <w:rPr>
      <w:rFonts w:ascii="Courier New" w:eastAsia="Times New Roman" w:hAnsi="Courier New" w:cs="Courier New"/>
      <w:kern w:val="1"/>
      <w:lang w:eastAsia="zh-CN"/>
    </w:rPr>
  </w:style>
  <w:style w:type="table" w:customStyle="1" w:styleId="18">
    <w:name w:val="Сетка таблицы1"/>
    <w:basedOn w:val="a2"/>
    <w:uiPriority w:val="59"/>
    <w:qFormat/>
    <w:rsid w:val="005918D4"/>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5918D4"/>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0">
    <w:name w:val="Текст ТД Знак"/>
    <w:link w:val="a"/>
    <w:qFormat/>
    <w:locked/>
    <w:rsid w:val="005918D4"/>
    <w:rPr>
      <w:sz w:val="24"/>
    </w:rPr>
  </w:style>
  <w:style w:type="paragraph" w:customStyle="1" w:styleId="a">
    <w:name w:val="Текст ТД"/>
    <w:basedOn w:val="a0"/>
    <w:link w:val="afff0"/>
    <w:qFormat/>
    <w:rsid w:val="005918D4"/>
    <w:pPr>
      <w:numPr>
        <w:numId w:val="1"/>
      </w:numPr>
      <w:autoSpaceDE w:val="0"/>
      <w:autoSpaceDN w:val="0"/>
      <w:adjustRightInd w:val="0"/>
      <w:spacing w:line="240" w:lineRule="auto"/>
      <w:jc w:val="both"/>
    </w:pPr>
    <w:rPr>
      <w:sz w:val="24"/>
      <w:szCs w:val="20"/>
      <w:lang w:eastAsia="ru-RU"/>
    </w:rPr>
  </w:style>
  <w:style w:type="character" w:customStyle="1" w:styleId="afff1">
    <w:name w:val="Цветовое выделение"/>
    <w:qFormat/>
    <w:rsid w:val="005918D4"/>
    <w:rPr>
      <w:b/>
      <w:bCs/>
      <w:color w:val="000080"/>
      <w:sz w:val="20"/>
      <w:szCs w:val="20"/>
    </w:rPr>
  </w:style>
  <w:style w:type="character" w:customStyle="1" w:styleId="HTML1">
    <w:name w:val="Стандартный HTML Знак"/>
    <w:basedOn w:val="a1"/>
    <w:link w:val="HTML0"/>
    <w:qFormat/>
    <w:rsid w:val="005918D4"/>
    <w:rPr>
      <w:rFonts w:ascii="Courier New" w:eastAsia="Times New Roman" w:hAnsi="Courier New"/>
      <w:lang w:val="zh-CN" w:eastAsia="zh-CN"/>
    </w:rPr>
  </w:style>
  <w:style w:type="paragraph" w:customStyle="1" w:styleId="28">
    <w:name w:val="Обычный2"/>
    <w:qFormat/>
    <w:rsid w:val="005918D4"/>
    <w:pPr>
      <w:jc w:val="both"/>
    </w:pPr>
    <w:rPr>
      <w:sz w:val="24"/>
      <w:szCs w:val="24"/>
    </w:rPr>
  </w:style>
  <w:style w:type="paragraph" w:customStyle="1" w:styleId="19">
    <w:name w:val="Без интервала1"/>
    <w:basedOn w:val="a0"/>
    <w:qFormat/>
    <w:rsid w:val="005918D4"/>
    <w:pPr>
      <w:spacing w:after="0" w:line="240" w:lineRule="auto"/>
      <w:jc w:val="both"/>
    </w:pPr>
    <w:rPr>
      <w:rFonts w:ascii="Arial" w:hAnsi="Arial"/>
      <w:sz w:val="24"/>
      <w:szCs w:val="24"/>
      <w:lang w:eastAsia="ru-RU"/>
    </w:rPr>
  </w:style>
  <w:style w:type="character" w:customStyle="1" w:styleId="150">
    <w:name w:val="15"/>
    <w:basedOn w:val="a1"/>
    <w:qFormat/>
    <w:rsid w:val="005918D4"/>
    <w:rPr>
      <w:rFonts w:ascii="Times New Roman" w:hAnsi="Times New Roman" w:cs="Times New Roman" w:hint="default"/>
      <w:b/>
      <w:i/>
      <w:color w:val="000000"/>
    </w:rPr>
  </w:style>
  <w:style w:type="paragraph" w:customStyle="1" w:styleId="51">
    <w:name w:val="Без интервала5"/>
    <w:basedOn w:val="a0"/>
    <w:qFormat/>
    <w:rsid w:val="005918D4"/>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qFormat/>
    <w:rsid w:val="005918D4"/>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2">
    <w:name w:val="[Ростех] Текст Подпункта (Уровень 5)"/>
    <w:qFormat/>
    <w:rsid w:val="005918D4"/>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2">
    <w:name w:val="[Ростех] Текст Подпункта подпункта (Уровень 6)"/>
    <w:qFormat/>
    <w:rsid w:val="005918D4"/>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4"/>
    <w:qFormat/>
    <w:rsid w:val="005918D4"/>
    <w:pPr>
      <w:widowControl w:val="0"/>
      <w:autoSpaceDE w:val="0"/>
      <w:autoSpaceDN w:val="0"/>
      <w:jc w:val="center"/>
    </w:pPr>
    <w:rPr>
      <w:rFonts w:eastAsia="Times New Roman"/>
      <w:b/>
      <w:bCs/>
      <w:sz w:val="24"/>
      <w:szCs w:val="24"/>
    </w:rPr>
  </w:style>
  <w:style w:type="paragraph" w:customStyle="1" w:styleId="1a">
    <w:name w:val="Текст1"/>
    <w:qFormat/>
    <w:rsid w:val="005918D4"/>
    <w:pPr>
      <w:spacing w:after="120"/>
      <w:jc w:val="both"/>
    </w:pPr>
    <w:rPr>
      <w:rFonts w:ascii="Courier New" w:eastAsia="Times New Roman" w:hAnsi="Courier New"/>
      <w:sz w:val="22"/>
      <w:lang w:eastAsia="en-US"/>
    </w:rPr>
  </w:style>
  <w:style w:type="paragraph" w:customStyle="1" w:styleId="1b">
    <w:name w:val="Обычный (веб)1"/>
    <w:uiPriority w:val="99"/>
    <w:qFormat/>
    <w:rsid w:val="005918D4"/>
    <w:pPr>
      <w:spacing w:before="100" w:beforeAutospacing="1" w:after="100" w:afterAutospacing="1"/>
    </w:pPr>
    <w:rPr>
      <w:rFonts w:ascii="Calibri" w:eastAsia="Times New Roman" w:hAnsi="Calibri" w:cs="Calibri"/>
      <w:sz w:val="24"/>
      <w:szCs w:val="24"/>
    </w:rPr>
  </w:style>
  <w:style w:type="paragraph" w:customStyle="1" w:styleId="afff2">
    <w:name w:val="Базовый"/>
    <w:uiPriority w:val="99"/>
    <w:unhideWhenUsed/>
    <w:qFormat/>
    <w:rsid w:val="005918D4"/>
    <w:pPr>
      <w:widowControl w:val="0"/>
      <w:autoSpaceDE w:val="0"/>
      <w:autoSpaceDN w:val="0"/>
      <w:adjustRightInd w:val="0"/>
    </w:pPr>
    <w:rPr>
      <w:rFonts w:eastAsia="Mangal"/>
      <w:kern w:val="1"/>
      <w:sz w:val="24"/>
      <w:szCs w:val="24"/>
      <w:lang w:eastAsia="zh-CN" w:bidi="hi-IN"/>
    </w:rPr>
  </w:style>
  <w:style w:type="paragraph" w:customStyle="1" w:styleId="310">
    <w:name w:val="Основной текст (3)1"/>
    <w:basedOn w:val="311"/>
    <w:qFormat/>
    <w:rsid w:val="005918D4"/>
    <w:rPr>
      <w:u w:val="single"/>
    </w:rPr>
  </w:style>
  <w:style w:type="paragraph" w:customStyle="1" w:styleId="311">
    <w:name w:val="Основной текст (3)_1"/>
    <w:qFormat/>
    <w:rsid w:val="005918D4"/>
    <w:pPr>
      <w:suppressAutoHyphens/>
    </w:pPr>
    <w:rPr>
      <w:rFonts w:eastAsia="NSimSun" w:cs="Lucida Sans"/>
      <w:b/>
      <w:color w:val="000000"/>
      <w:sz w:val="23"/>
      <w:lang w:eastAsia="zh-CN" w:bidi="hi-IN"/>
    </w:rPr>
  </w:style>
  <w:style w:type="paragraph" w:customStyle="1" w:styleId="37">
    <w:name w:val="Абзац списка3"/>
    <w:basedOn w:val="a0"/>
    <w:qFormat/>
    <w:rsid w:val="005918D4"/>
    <w:pPr>
      <w:spacing w:after="0" w:line="240" w:lineRule="auto"/>
      <w:ind w:left="720"/>
      <w:contextualSpacing/>
    </w:pPr>
    <w:rPr>
      <w:rFonts w:ascii="Tahoma" w:eastAsia="Tahoma" w:hAnsi="Tahoma" w:cs="Tahoma"/>
      <w:color w:val="000000"/>
      <w:sz w:val="24"/>
      <w:szCs w:val="24"/>
      <w:lang w:bidi="ru-RU"/>
    </w:rPr>
  </w:style>
  <w:style w:type="paragraph" w:customStyle="1" w:styleId="ConsPlusNormal1">
    <w:name w:val="ConsPlusNormal1"/>
    <w:qFormat/>
    <w:rsid w:val="005918D4"/>
    <w:pPr>
      <w:widowControl w:val="0"/>
      <w:suppressAutoHyphens/>
      <w:ind w:firstLine="720"/>
    </w:pPr>
    <w:rPr>
      <w:rFonts w:ascii="Arial" w:eastAsia="NSimSun" w:hAnsi="Arial" w:cs="Lucida Sans"/>
      <w:color w:val="000000"/>
      <w:lang w:eastAsia="zh-CN" w:bidi="hi-IN"/>
    </w:rPr>
  </w:style>
  <w:style w:type="character" w:customStyle="1" w:styleId="FontStyle129">
    <w:name w:val="Font Style129"/>
    <w:qFormat/>
    <w:rsid w:val="005918D4"/>
    <w:rPr>
      <w:rFonts w:ascii="Times New Roman" w:hAnsi="Times New Roman"/>
      <w:b/>
      <w:i/>
      <w:color w:val="000000"/>
      <w:sz w:val="24"/>
    </w:rPr>
  </w:style>
  <w:style w:type="character" w:customStyle="1" w:styleId="FontStyle159">
    <w:name w:val="Font Style159"/>
    <w:qFormat/>
    <w:rsid w:val="005918D4"/>
    <w:rPr>
      <w:rFonts w:ascii="Times New Roman" w:hAnsi="Times New Roman"/>
      <w:color w:val="000000"/>
      <w:sz w:val="24"/>
    </w:rPr>
  </w:style>
  <w:style w:type="paragraph" w:customStyle="1" w:styleId="s1">
    <w:name w:val="s_1"/>
    <w:basedOn w:val="a0"/>
    <w:qFormat/>
    <w:rsid w:val="005918D4"/>
    <w:pPr>
      <w:spacing w:before="100" w:beforeAutospacing="1" w:after="100" w:afterAutospacing="1"/>
    </w:pPr>
    <w:rPr>
      <w:sz w:val="24"/>
      <w:szCs w:val="24"/>
    </w:rPr>
  </w:style>
  <w:style w:type="paragraph" w:customStyle="1" w:styleId="220">
    <w:name w:val="Основной текст (2)2"/>
    <w:basedOn w:val="a0"/>
    <w:qFormat/>
    <w:rsid w:val="005918D4"/>
    <w:pPr>
      <w:widowControl w:val="0"/>
      <w:shd w:val="clear" w:color="auto" w:fill="FFFFFF"/>
      <w:spacing w:before="480" w:after="300" w:line="274" w:lineRule="exact"/>
      <w:ind w:hanging="360"/>
      <w:jc w:val="both"/>
    </w:pPr>
    <w:rPr>
      <w:rFonts w:ascii="Times New Roman" w:eastAsia="Times New Roman" w:hAnsi="Times New Roman"/>
      <w:sz w:val="20"/>
      <w:szCs w:val="20"/>
    </w:rPr>
  </w:style>
  <w:style w:type="paragraph" w:customStyle="1" w:styleId="121">
    <w:name w:val="Заголовок №1 (2)"/>
    <w:qFormat/>
    <w:rsid w:val="005918D4"/>
    <w:pPr>
      <w:widowControl w:val="0"/>
      <w:shd w:val="clear" w:color="auto" w:fill="FFFFFF"/>
      <w:spacing w:after="360" w:line="0" w:lineRule="atLeast"/>
      <w:jc w:val="both"/>
      <w:outlineLvl w:val="0"/>
    </w:pPr>
    <w:rPr>
      <w:rFonts w:eastAsia="Times New Roman"/>
    </w:rPr>
  </w:style>
  <w:style w:type="paragraph" w:customStyle="1" w:styleId="41">
    <w:name w:val="Основной текст (4)"/>
    <w:qFormat/>
    <w:rsid w:val="005918D4"/>
    <w:pPr>
      <w:widowControl w:val="0"/>
      <w:shd w:val="clear" w:color="auto" w:fill="FFFFFF"/>
      <w:spacing w:before="300" w:after="60" w:line="0" w:lineRule="atLeast"/>
      <w:jc w:val="both"/>
    </w:pPr>
    <w:rPr>
      <w:rFonts w:eastAsia="Times New Roman"/>
      <w:b/>
      <w:bCs/>
      <w:sz w:val="19"/>
      <w:szCs w:val="19"/>
    </w:rPr>
  </w:style>
  <w:style w:type="character" w:customStyle="1" w:styleId="29">
    <w:name w:val="Основной текст (2) + Малые прописные"/>
    <w:qFormat/>
    <w:rsid w:val="005918D4"/>
    <w:rPr>
      <w:rFonts w:ascii="Times New Roman" w:eastAsia="Times New Roman" w:hAnsi="Times New Roman" w:cs="Times New Roman"/>
      <w:smallCaps/>
      <w:color w:val="000000"/>
      <w:spacing w:val="0"/>
      <w:w w:val="100"/>
      <w:position w:val="0"/>
      <w:sz w:val="24"/>
      <w:szCs w:val="24"/>
      <w:u w:val="none"/>
      <w:lang w:val="ru-RU" w:eastAsia="ru-RU" w:bidi="ru-RU"/>
    </w:rPr>
  </w:style>
  <w:style w:type="paragraph" w:customStyle="1" w:styleId="1c">
    <w:name w:val="Заголовок №1"/>
    <w:qFormat/>
    <w:rsid w:val="005918D4"/>
    <w:pPr>
      <w:widowControl w:val="0"/>
      <w:shd w:val="clear" w:color="auto" w:fill="FFFFFF"/>
      <w:spacing w:line="274" w:lineRule="exact"/>
      <w:jc w:val="both"/>
      <w:outlineLvl w:val="0"/>
    </w:pPr>
    <w:rPr>
      <w:rFonts w:eastAsia="Times New Roman"/>
      <w:b/>
      <w:bCs/>
      <w:sz w:val="26"/>
      <w:szCs w:val="26"/>
    </w:rPr>
  </w:style>
  <w:style w:type="paragraph" w:customStyle="1" w:styleId="38">
    <w:name w:val="Обычный3"/>
    <w:qFormat/>
    <w:rsid w:val="005918D4"/>
    <w:pPr>
      <w:snapToGrid w:val="0"/>
    </w:pPr>
    <w:rPr>
      <w:rFonts w:eastAsia="Times New Roman"/>
    </w:rPr>
  </w:style>
  <w:style w:type="paragraph" w:customStyle="1" w:styleId="53">
    <w:name w:val="Основной текст (5)"/>
    <w:qFormat/>
    <w:rsid w:val="005918D4"/>
    <w:pPr>
      <w:widowControl w:val="0"/>
      <w:shd w:val="clear" w:color="auto" w:fill="FFFFFF"/>
      <w:spacing w:before="360" w:line="422" w:lineRule="exact"/>
      <w:jc w:val="center"/>
    </w:pPr>
    <w:rPr>
      <w:rFonts w:eastAsia="Times New Roman"/>
      <w:b/>
      <w:bCs/>
      <w:sz w:val="26"/>
      <w:szCs w:val="26"/>
    </w:rPr>
  </w:style>
  <w:style w:type="character" w:customStyle="1" w:styleId="512pt">
    <w:name w:val="Основной текст (5) + 12 pt;Не полужирный"/>
    <w:qFormat/>
    <w:rsid w:val="005918D4"/>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afff3">
    <w:name w:val="Гипертекстовая ссылка"/>
    <w:uiPriority w:val="99"/>
    <w:qFormat/>
    <w:rsid w:val="005918D4"/>
    <w:rPr>
      <w:rFonts w:cs="Times New Roman"/>
      <w:color w:val="106BBE"/>
    </w:rPr>
  </w:style>
  <w:style w:type="character" w:customStyle="1" w:styleId="blk">
    <w:name w:val="blk"/>
    <w:qFormat/>
    <w:rsid w:val="005918D4"/>
  </w:style>
  <w:style w:type="paragraph" w:customStyle="1" w:styleId="Style2">
    <w:name w:val="Style 2"/>
    <w:qFormat/>
    <w:rsid w:val="005918D4"/>
    <w:pPr>
      <w:widowControl w:val="0"/>
      <w:autoSpaceDE w:val="0"/>
      <w:autoSpaceDN w:val="0"/>
      <w:ind w:left="1944"/>
    </w:pPr>
    <w:rPr>
      <w:rFonts w:ascii="Tahoma" w:eastAsia="Times New Roman" w:hAnsi="Tahoma" w:cs="Tahoma"/>
      <w:sz w:val="24"/>
      <w:szCs w:val="24"/>
      <w:lang w:val="en-US"/>
    </w:rPr>
  </w:style>
  <w:style w:type="character" w:customStyle="1" w:styleId="CharacterStyle1">
    <w:name w:val="Character Style 1"/>
    <w:qFormat/>
    <w:rsid w:val="005918D4"/>
    <w:rPr>
      <w:rFonts w:ascii="Tahoma" w:hAnsi="Tahoma"/>
      <w:sz w:val="24"/>
    </w:rPr>
  </w:style>
  <w:style w:type="paragraph" w:customStyle="1" w:styleId="112">
    <w:name w:val="Заголовок 11"/>
    <w:uiPriority w:val="1"/>
    <w:qFormat/>
    <w:rsid w:val="005918D4"/>
    <w:pPr>
      <w:widowControl w:val="0"/>
      <w:autoSpaceDE w:val="0"/>
      <w:autoSpaceDN w:val="0"/>
      <w:ind w:left="563" w:hanging="432"/>
      <w:outlineLvl w:val="1"/>
    </w:pPr>
    <w:rPr>
      <w:rFonts w:ascii="Courier New" w:eastAsia="Courier New" w:hAnsi="Courier New" w:cs="Courier New"/>
      <w:b/>
      <w:bCs/>
      <w:sz w:val="18"/>
      <w:szCs w:val="18"/>
      <w:lang w:eastAsia="en-US"/>
    </w:rPr>
  </w:style>
  <w:style w:type="paragraph" w:customStyle="1" w:styleId="2a">
    <w:name w:val="Подпись к таблице (2)"/>
    <w:qFormat/>
    <w:rsid w:val="005918D4"/>
    <w:pPr>
      <w:widowControl w:val="0"/>
      <w:shd w:val="clear" w:color="auto" w:fill="FFFFFF"/>
      <w:spacing w:after="60" w:line="0" w:lineRule="atLeast"/>
    </w:pPr>
    <w:rPr>
      <w:rFonts w:eastAsia="Times New Roman"/>
      <w:b/>
      <w:bCs/>
      <w:sz w:val="26"/>
      <w:szCs w:val="26"/>
      <w:lang w:val="en-US" w:eastAsia="en-US"/>
    </w:rPr>
  </w:style>
  <w:style w:type="paragraph" w:customStyle="1" w:styleId="afff4">
    <w:name w:val="Подпись к таблице"/>
    <w:qFormat/>
    <w:rsid w:val="005918D4"/>
    <w:pPr>
      <w:widowControl w:val="0"/>
      <w:shd w:val="clear" w:color="auto" w:fill="FFFFFF"/>
      <w:spacing w:before="60" w:line="0" w:lineRule="atLeast"/>
    </w:pPr>
    <w:rPr>
      <w:rFonts w:eastAsia="Times New Roman"/>
      <w:sz w:val="22"/>
      <w:szCs w:val="22"/>
      <w:lang w:val="en-US" w:eastAsia="en-US"/>
    </w:rPr>
  </w:style>
  <w:style w:type="character" w:customStyle="1" w:styleId="29pt">
    <w:name w:val="Основной текст (2) + 9 pt;Полужирный"/>
    <w:qFormat/>
    <w:rsid w:val="005918D4"/>
    <w:rPr>
      <w:rFonts w:ascii="Times New Roman" w:eastAsia="Times New Roman" w:hAnsi="Times New Roman" w:cs="Times New Roman"/>
      <w:b/>
      <w:bCs/>
      <w:color w:val="000000"/>
      <w:spacing w:val="0"/>
      <w:w w:val="100"/>
      <w:position w:val="0"/>
      <w:sz w:val="18"/>
      <w:szCs w:val="18"/>
      <w:u w:val="none"/>
      <w:lang w:val="ru-RU" w:eastAsia="ru-RU" w:bidi="ru-RU"/>
    </w:rPr>
  </w:style>
  <w:style w:type="character" w:customStyle="1" w:styleId="29pt0">
    <w:name w:val="Основной текст (2) + 9 pt"/>
    <w:qFormat/>
    <w:rsid w:val="005918D4"/>
    <w:rPr>
      <w:rFonts w:ascii="Times New Roman" w:eastAsia="Times New Roman" w:hAnsi="Times New Roman" w:cs="Times New Roman"/>
      <w:color w:val="000000"/>
      <w:spacing w:val="0"/>
      <w:w w:val="100"/>
      <w:position w:val="0"/>
      <w:sz w:val="18"/>
      <w:szCs w:val="18"/>
      <w:u w:val="none"/>
      <w:lang w:val="ru-RU" w:eastAsia="ru-RU" w:bidi="ru-RU"/>
    </w:rPr>
  </w:style>
  <w:style w:type="table" w:customStyle="1" w:styleId="1d">
    <w:name w:val="Сетка таблицы светлая1"/>
    <w:basedOn w:val="a2"/>
    <w:uiPriority w:val="40"/>
    <w:qFormat/>
    <w:rsid w:val="005918D4"/>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customStyle="1" w:styleId="1327">
    <w:name w:val="1327"/>
    <w:basedOn w:val="a1"/>
    <w:qFormat/>
    <w:rsid w:val="005918D4"/>
  </w:style>
  <w:style w:type="paragraph" w:customStyle="1" w:styleId="headertext">
    <w:name w:val="headertext"/>
    <w:qFormat/>
    <w:rsid w:val="005918D4"/>
    <w:pPr>
      <w:spacing w:before="100" w:beforeAutospacing="1" w:after="100" w:afterAutospacing="1"/>
    </w:pPr>
    <w:rPr>
      <w:rFonts w:eastAsia="Times New Roman"/>
      <w:sz w:val="24"/>
      <w:szCs w:val="24"/>
    </w:rPr>
  </w:style>
  <w:style w:type="paragraph" w:customStyle="1" w:styleId="docdata">
    <w:name w:val="docdata"/>
    <w:basedOn w:val="a0"/>
    <w:qFormat/>
    <w:rsid w:val="005918D4"/>
    <w:pPr>
      <w:spacing w:before="100" w:beforeAutospacing="1" w:after="100" w:afterAutospacing="1"/>
    </w:pPr>
    <w:rPr>
      <w:rFonts w:ascii="Times New Roman" w:eastAsia="Times New Roman" w:hAnsi="Times New Roman"/>
      <w:sz w:val="24"/>
      <w:lang w:eastAsia="ru-RU"/>
    </w:rPr>
  </w:style>
  <w:style w:type="character" w:customStyle="1" w:styleId="39">
    <w:name w:val="Неразрешенное упоминание3"/>
    <w:basedOn w:val="a1"/>
    <w:uiPriority w:val="99"/>
    <w:semiHidden/>
    <w:unhideWhenUsed/>
    <w:rsid w:val="00FE1CCB"/>
    <w:rPr>
      <w:color w:val="605E5C"/>
      <w:shd w:val="clear" w:color="auto" w:fill="E1DFDD"/>
    </w:rPr>
  </w:style>
  <w:style w:type="table" w:customStyle="1" w:styleId="2b">
    <w:name w:val="Сетка таблицы2"/>
    <w:basedOn w:val="a2"/>
    <w:next w:val="afd"/>
    <w:uiPriority w:val="39"/>
    <w:rsid w:val="008333F6"/>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d"/>
    <w:uiPriority w:val="39"/>
    <w:rsid w:val="00927F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801238"/>
    <w:rPr>
      <w:rFonts w:eastAsia="Times New Roman"/>
      <w:sz w:val="24"/>
      <w:szCs w:val="24"/>
      <w:lang w:eastAsia="zh-CN"/>
    </w:rPr>
  </w:style>
  <w:style w:type="character" w:customStyle="1" w:styleId="90">
    <w:name w:val="Заголовок 9 Знак"/>
    <w:basedOn w:val="a1"/>
    <w:link w:val="9"/>
    <w:rsid w:val="00801238"/>
    <w:rPr>
      <w:rFonts w:ascii="Arial" w:eastAsia="Times New Roman" w:hAnsi="Arial" w:cs="Arial"/>
      <w:sz w:val="22"/>
      <w:szCs w:val="22"/>
      <w:lang w:eastAsia="zh-CN"/>
    </w:rPr>
  </w:style>
  <w:style w:type="table" w:customStyle="1" w:styleId="42">
    <w:name w:val="Сетка таблицы4"/>
    <w:basedOn w:val="a2"/>
    <w:next w:val="afd"/>
    <w:uiPriority w:val="39"/>
    <w:rsid w:val="0080123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E04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3049">
      <w:bodyDiv w:val="1"/>
      <w:marLeft w:val="0"/>
      <w:marRight w:val="0"/>
      <w:marTop w:val="0"/>
      <w:marBottom w:val="0"/>
      <w:divBdr>
        <w:top w:val="none" w:sz="0" w:space="0" w:color="auto"/>
        <w:left w:val="none" w:sz="0" w:space="0" w:color="auto"/>
        <w:bottom w:val="none" w:sz="0" w:space="0" w:color="auto"/>
        <w:right w:val="none" w:sz="0" w:space="0" w:color="auto"/>
      </w:divBdr>
    </w:div>
    <w:div w:id="1323201398">
      <w:bodyDiv w:val="1"/>
      <w:marLeft w:val="0"/>
      <w:marRight w:val="0"/>
      <w:marTop w:val="0"/>
      <w:marBottom w:val="0"/>
      <w:divBdr>
        <w:top w:val="none" w:sz="0" w:space="0" w:color="auto"/>
        <w:left w:val="none" w:sz="0" w:space="0" w:color="auto"/>
        <w:bottom w:val="none" w:sz="0" w:space="0" w:color="auto"/>
        <w:right w:val="none" w:sz="0" w:space="0" w:color="auto"/>
      </w:divBdr>
    </w:div>
    <w:div w:id="1945796117">
      <w:bodyDiv w:val="1"/>
      <w:marLeft w:val="0"/>
      <w:marRight w:val="0"/>
      <w:marTop w:val="0"/>
      <w:marBottom w:val="0"/>
      <w:divBdr>
        <w:top w:val="none" w:sz="0" w:space="0" w:color="auto"/>
        <w:left w:val="none" w:sz="0" w:space="0" w:color="auto"/>
        <w:bottom w:val="none" w:sz="0" w:space="0" w:color="auto"/>
        <w:right w:val="none" w:sz="0" w:space="0" w:color="auto"/>
      </w:divBdr>
    </w:div>
    <w:div w:id="205588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72;&#1076;&#1084;&#1080;&#1085;\Downloads\&#1087;.%20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mt96@mail.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C9A95-371C-4D94-B3A8-988EF1DF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26</Pages>
  <Words>9874</Words>
  <Characters>56287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Пользователь</cp:lastModifiedBy>
  <cp:revision>59</cp:revision>
  <cp:lastPrinted>2020-12-10T06:35:00Z</cp:lastPrinted>
  <dcterms:created xsi:type="dcterms:W3CDTF">2025-05-19T06:03:00Z</dcterms:created>
  <dcterms:modified xsi:type="dcterms:W3CDTF">2025-05-21T11:05:00Z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6E25C1E3743E4A2F92730C43C9E9A3F0_13</vt:lpwstr>
  </property>
</Properties>
</file>