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32" w:rsidRPr="0004541F" w:rsidRDefault="00294F32" w:rsidP="00294F32">
      <w:pPr>
        <w:contextualSpacing/>
        <w:jc w:val="center"/>
        <w:outlineLvl w:val="0"/>
        <w:rPr>
          <w:b/>
          <w:sz w:val="22"/>
          <w:szCs w:val="22"/>
        </w:rPr>
      </w:pPr>
      <w:bookmarkStart w:id="0" w:name="_Toc467516361"/>
      <w:r>
        <w:rPr>
          <w:b/>
          <w:sz w:val="22"/>
          <w:szCs w:val="22"/>
        </w:rPr>
        <w:t>ЧАСТЬ II. Техническое задание</w:t>
      </w:r>
    </w:p>
    <w:p w:rsidR="00315AFC" w:rsidRDefault="00315AFC" w:rsidP="00315AFC">
      <w:pPr>
        <w:contextualSpacing/>
        <w:jc w:val="center"/>
        <w:outlineLvl w:val="0"/>
        <w:rPr>
          <w:b/>
          <w:bCs/>
          <w:sz w:val="22"/>
          <w:szCs w:val="22"/>
        </w:rPr>
      </w:pPr>
      <w:r w:rsidRPr="00315AFC">
        <w:rPr>
          <w:b/>
          <w:bCs/>
          <w:sz w:val="22"/>
          <w:szCs w:val="22"/>
        </w:rPr>
        <w:t>на поставку смывающих и обезвреживающих средств</w:t>
      </w:r>
    </w:p>
    <w:p w:rsidR="00315AFC" w:rsidRDefault="00315AFC">
      <w:pPr>
        <w:contextualSpacing/>
        <w:jc w:val="left"/>
        <w:outlineLvl w:val="0"/>
        <w:rPr>
          <w:b/>
          <w:bCs/>
          <w:sz w:val="22"/>
          <w:szCs w:val="22"/>
        </w:rPr>
      </w:pPr>
    </w:p>
    <w:p w:rsidR="00DE1EE2" w:rsidRDefault="00D771DD">
      <w:pPr>
        <w:contextualSpacing/>
        <w:jc w:val="left"/>
        <w:outlineLvl w:val="0"/>
        <w:rPr>
          <w:b/>
          <w:bCs/>
          <w:sz w:val="22"/>
          <w:szCs w:val="22"/>
        </w:rPr>
      </w:pPr>
      <w:r>
        <w:rPr>
          <w:b/>
          <w:bCs/>
          <w:sz w:val="22"/>
          <w:szCs w:val="22"/>
        </w:rPr>
        <w:t xml:space="preserve">1. Объект закупки: </w:t>
      </w:r>
    </w:p>
    <w:tbl>
      <w:tblPr>
        <w:tblStyle w:val="1170"/>
        <w:tblW w:w="10421" w:type="dxa"/>
        <w:tblInd w:w="-176" w:type="dxa"/>
        <w:tblLayout w:type="fixed"/>
        <w:tblLook w:val="04A0" w:firstRow="1" w:lastRow="0" w:firstColumn="1" w:lastColumn="0" w:noHBand="0" w:noVBand="1"/>
      </w:tblPr>
      <w:tblGrid>
        <w:gridCol w:w="566"/>
        <w:gridCol w:w="2521"/>
        <w:gridCol w:w="4818"/>
        <w:gridCol w:w="1168"/>
        <w:gridCol w:w="709"/>
        <w:gridCol w:w="639"/>
      </w:tblGrid>
      <w:tr w:rsidR="00315AFC"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r w:rsidRPr="00315AFC">
              <w:rPr>
                <w:rFonts w:ascii="Times New Roman" w:hAnsi="Times New Roman"/>
                <w:sz w:val="20"/>
                <w:szCs w:val="20"/>
              </w:rPr>
              <w:t xml:space="preserve">№ </w:t>
            </w:r>
            <w:proofErr w:type="gramStart"/>
            <w:r w:rsidRPr="00315AFC">
              <w:rPr>
                <w:rFonts w:ascii="Times New Roman" w:hAnsi="Times New Roman"/>
                <w:sz w:val="20"/>
                <w:szCs w:val="20"/>
              </w:rPr>
              <w:t>п</w:t>
            </w:r>
            <w:proofErr w:type="gramEnd"/>
            <w:r w:rsidRPr="00315AFC">
              <w:rPr>
                <w:rFonts w:ascii="Times New Roman" w:hAnsi="Times New Roman"/>
                <w:sz w:val="20"/>
                <w:szCs w:val="20"/>
              </w:rPr>
              <w:t>/п</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r w:rsidRPr="00315AFC">
              <w:rPr>
                <w:rFonts w:ascii="Times New Roman" w:hAnsi="Times New Roman"/>
                <w:sz w:val="20"/>
                <w:szCs w:val="20"/>
              </w:rPr>
              <w:t>Наименование товара</w:t>
            </w:r>
          </w:p>
        </w:tc>
        <w:tc>
          <w:tcPr>
            <w:tcW w:w="4818"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r w:rsidRPr="00315AFC">
              <w:rPr>
                <w:rFonts w:ascii="Times New Roman" w:hAnsi="Times New Roman"/>
                <w:sz w:val="20"/>
                <w:szCs w:val="20"/>
              </w:rPr>
              <w:t>Характеристика товара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r w:rsidRPr="00AD0092">
              <w:rPr>
                <w:rFonts w:ascii="Times New Roman" w:hAnsi="Times New Roman"/>
                <w:sz w:val="20"/>
                <w:szCs w:val="20"/>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hideMark/>
          </w:tcPr>
          <w:p w:rsidR="00315AFC" w:rsidRPr="00315AFC" w:rsidRDefault="00315AFC" w:rsidP="00315AFC">
            <w:pPr>
              <w:jc w:val="center"/>
              <w:rPr>
                <w:rFonts w:ascii="Times New Roman" w:hAnsi="Times New Roman"/>
                <w:sz w:val="20"/>
                <w:szCs w:val="20"/>
              </w:rPr>
            </w:pPr>
            <w:r w:rsidRPr="00AD0092">
              <w:rPr>
                <w:rFonts w:ascii="Times New Roman" w:hAnsi="Times New Roman"/>
                <w:sz w:val="20"/>
                <w:szCs w:val="20"/>
              </w:rPr>
              <w:t>Ед. изм.</w:t>
            </w:r>
          </w:p>
        </w:tc>
        <w:tc>
          <w:tcPr>
            <w:tcW w:w="639" w:type="dxa"/>
            <w:tcBorders>
              <w:top w:val="single" w:sz="4" w:space="0" w:color="000000"/>
              <w:left w:val="single" w:sz="4" w:space="0" w:color="000000"/>
              <w:bottom w:val="single" w:sz="4" w:space="0" w:color="000000"/>
              <w:right w:val="single" w:sz="4" w:space="0" w:color="000000"/>
            </w:tcBorders>
            <w:hideMark/>
          </w:tcPr>
          <w:p w:rsidR="00315AFC" w:rsidRPr="00315AFC" w:rsidRDefault="00315AFC" w:rsidP="00315AFC">
            <w:pPr>
              <w:jc w:val="center"/>
              <w:rPr>
                <w:rFonts w:ascii="Times New Roman" w:hAnsi="Times New Roman"/>
                <w:sz w:val="20"/>
                <w:szCs w:val="20"/>
              </w:rPr>
            </w:pPr>
            <w:r w:rsidRPr="00AD0092">
              <w:rPr>
                <w:rFonts w:ascii="Times New Roman" w:hAnsi="Times New Roman"/>
                <w:sz w:val="20"/>
                <w:szCs w:val="20"/>
              </w:rPr>
              <w:t>Кол-во</w:t>
            </w:r>
          </w:p>
        </w:tc>
      </w:tr>
      <w:tr w:rsidR="00315AFC"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r w:rsidRPr="00315AFC">
              <w:rPr>
                <w:rFonts w:ascii="Times New Roman" w:hAnsi="Times New Roman"/>
                <w:sz w:val="20"/>
                <w:szCs w:val="20"/>
              </w:rPr>
              <w:t>1.</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b/>
                <w:color w:val="000000"/>
                <w:sz w:val="20"/>
                <w:szCs w:val="20"/>
              </w:rPr>
            </w:pPr>
            <w:r w:rsidRPr="00315AFC">
              <w:rPr>
                <w:rFonts w:ascii="Times New Roman" w:hAnsi="Times New Roman"/>
                <w:b/>
                <w:bCs/>
                <w:sz w:val="20"/>
                <w:szCs w:val="20"/>
              </w:rPr>
              <w:t xml:space="preserve">Дерматологические </w:t>
            </w:r>
            <w:proofErr w:type="gramStart"/>
            <w:r w:rsidRPr="00315AFC">
              <w:rPr>
                <w:rFonts w:ascii="Times New Roman" w:hAnsi="Times New Roman"/>
                <w:b/>
                <w:bCs/>
                <w:sz w:val="20"/>
                <w:szCs w:val="20"/>
              </w:rPr>
              <w:t>СИЗ</w:t>
            </w:r>
            <w:proofErr w:type="gramEnd"/>
            <w:r w:rsidRPr="00315AFC">
              <w:rPr>
                <w:rFonts w:ascii="Times New Roman" w:hAnsi="Times New Roman"/>
                <w:b/>
                <w:bCs/>
                <w:sz w:val="20"/>
                <w:szCs w:val="20"/>
              </w:rPr>
              <w:t xml:space="preserve"> очищающего типа, смывающие средства</w:t>
            </w:r>
          </w:p>
        </w:tc>
        <w:tc>
          <w:tcPr>
            <w:tcW w:w="4818" w:type="dxa"/>
            <w:tcBorders>
              <w:top w:val="single" w:sz="4" w:space="0" w:color="000000"/>
              <w:left w:val="single" w:sz="4" w:space="0" w:color="000000"/>
              <w:bottom w:val="single" w:sz="4" w:space="0" w:color="000000"/>
              <w:right w:val="single" w:sz="4" w:space="0" w:color="000000"/>
            </w:tcBorders>
            <w:hideMark/>
          </w:tcPr>
          <w:p w:rsidR="00315AFC" w:rsidRPr="00315AFC" w:rsidRDefault="00315AFC" w:rsidP="00315AFC">
            <w:pPr>
              <w:tabs>
                <w:tab w:val="left" w:pos="201"/>
                <w:tab w:val="num" w:pos="643"/>
                <w:tab w:val="left" w:pos="1843"/>
              </w:tabs>
              <w:rPr>
                <w:rFonts w:ascii="Times New Roman" w:hAnsi="Times New Roman"/>
                <w:bCs/>
                <w:sz w:val="20"/>
                <w:szCs w:val="20"/>
              </w:rPr>
            </w:pPr>
            <w:r w:rsidRPr="00315AFC">
              <w:rPr>
                <w:rFonts w:ascii="Times New Roman" w:hAnsi="Times New Roman"/>
                <w:bCs/>
                <w:sz w:val="20"/>
                <w:szCs w:val="20"/>
              </w:rPr>
              <w:t xml:space="preserve">Средство для очищения от </w:t>
            </w:r>
            <w:proofErr w:type="spellStart"/>
            <w:r w:rsidRPr="00315AFC">
              <w:rPr>
                <w:rFonts w:ascii="Times New Roman" w:hAnsi="Times New Roman"/>
                <w:bCs/>
                <w:sz w:val="20"/>
                <w:szCs w:val="20"/>
              </w:rPr>
              <w:t>неустойчевых</w:t>
            </w:r>
            <w:proofErr w:type="spellEnd"/>
            <w:r w:rsidRPr="00315AFC">
              <w:rPr>
                <w:rFonts w:ascii="Times New Roman" w:hAnsi="Times New Roman"/>
                <w:bCs/>
                <w:sz w:val="20"/>
                <w:szCs w:val="20"/>
              </w:rPr>
              <w:t xml:space="preserve"> загрязнений и смывающие средства. Предназначено для очищения кожи от легких производственных загрязнений и защитных кремов. Сохраняет органолептические и физико-химические свойства при замораживании и нагревании от -50 до +40°С. Объем не менее 250/200 мл/гр. и не более 270/220</w:t>
            </w:r>
            <w:r w:rsidRPr="00315AFC">
              <w:rPr>
                <w:rFonts w:ascii="Times New Roman" w:hAnsi="Times New Roman"/>
                <w:sz w:val="20"/>
                <w:szCs w:val="20"/>
              </w:rPr>
              <w:t xml:space="preserve"> </w:t>
            </w:r>
            <w:r w:rsidRPr="00315AFC">
              <w:rPr>
                <w:rFonts w:ascii="Times New Roman" w:hAnsi="Times New Roman"/>
                <w:bCs/>
                <w:sz w:val="20"/>
                <w:szCs w:val="20"/>
              </w:rPr>
              <w:t xml:space="preserve">мл/гр. Соответствует стандартам: </w:t>
            </w:r>
            <w:proofErr w:type="gramStart"/>
            <w:r w:rsidRPr="00315AFC">
              <w:rPr>
                <w:rFonts w:ascii="Times New Roman" w:hAnsi="Times New Roman"/>
                <w:bCs/>
                <w:sz w:val="20"/>
                <w:szCs w:val="20"/>
              </w:rPr>
              <w:t>ТР</w:t>
            </w:r>
            <w:proofErr w:type="gramEnd"/>
            <w:r w:rsidRPr="00315AFC">
              <w:rPr>
                <w:rFonts w:ascii="Times New Roman" w:hAnsi="Times New Roman"/>
                <w:bCs/>
                <w:sz w:val="20"/>
                <w:szCs w:val="20"/>
              </w:rPr>
              <w:t xml:space="preserve"> ТС 019/2011, ГОСТ 31696-2012,</w:t>
            </w:r>
            <w:r w:rsidRPr="00315AFC">
              <w:rPr>
                <w:rFonts w:ascii="Times New Roman" w:hAnsi="Times New Roman"/>
                <w:sz w:val="20"/>
                <w:szCs w:val="20"/>
              </w:rPr>
              <w:t xml:space="preserve"> </w:t>
            </w:r>
            <w:r w:rsidRPr="00315AFC">
              <w:rPr>
                <w:rFonts w:ascii="Times New Roman" w:hAnsi="Times New Roman"/>
                <w:bCs/>
                <w:sz w:val="20"/>
                <w:szCs w:val="20"/>
              </w:rPr>
              <w:t>ГОСТ Р 12.4.301-2018</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315AFC" w:rsidRPr="00315AFC" w:rsidRDefault="00315AFC"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15AFC" w:rsidRPr="00315AFC" w:rsidRDefault="00AD0092" w:rsidP="00315AFC">
            <w:pPr>
              <w:jc w:val="center"/>
              <w:rPr>
                <w:rFonts w:ascii="Times New Roman" w:hAnsi="Times New Roman"/>
                <w:sz w:val="20"/>
                <w:szCs w:val="20"/>
              </w:rPr>
            </w:pPr>
            <w:r>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315AFC" w:rsidRPr="00315AFC" w:rsidRDefault="00AD0092" w:rsidP="00315AFC">
            <w:pPr>
              <w:jc w:val="center"/>
              <w:rPr>
                <w:rFonts w:ascii="Times New Roman" w:hAnsi="Times New Roman"/>
                <w:sz w:val="20"/>
                <w:szCs w:val="20"/>
              </w:rPr>
            </w:pPr>
            <w:r w:rsidRPr="00315AFC">
              <w:rPr>
                <w:rFonts w:ascii="Times New Roman" w:hAnsi="Times New Roman"/>
                <w:sz w:val="20"/>
                <w:szCs w:val="20"/>
              </w:rPr>
              <w:t>1980</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2.</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b/>
                <w:color w:val="000000"/>
                <w:sz w:val="20"/>
                <w:szCs w:val="20"/>
              </w:rPr>
            </w:pPr>
            <w:proofErr w:type="gramStart"/>
            <w:r w:rsidRPr="00315AFC">
              <w:rPr>
                <w:rFonts w:ascii="Times New Roman" w:hAnsi="Times New Roman"/>
                <w:b/>
                <w:bCs/>
                <w:sz w:val="20"/>
                <w:szCs w:val="20"/>
              </w:rPr>
              <w:t>Дерматологические</w:t>
            </w:r>
            <w:proofErr w:type="gramEnd"/>
            <w:r w:rsidRPr="00315AFC">
              <w:rPr>
                <w:rFonts w:ascii="Times New Roman" w:hAnsi="Times New Roman"/>
                <w:b/>
                <w:bCs/>
                <w:sz w:val="20"/>
                <w:szCs w:val="20"/>
              </w:rPr>
              <w:t xml:space="preserve"> СИЗ регенерирующего (восстанавливающего) типа</w:t>
            </w: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tabs>
                <w:tab w:val="num" w:pos="643"/>
                <w:tab w:val="left" w:pos="1843"/>
              </w:tabs>
              <w:rPr>
                <w:rFonts w:ascii="Times New Roman" w:hAnsi="Times New Roman"/>
                <w:bCs/>
                <w:sz w:val="20"/>
                <w:szCs w:val="20"/>
              </w:rPr>
            </w:pPr>
            <w:r w:rsidRPr="00315AFC">
              <w:rPr>
                <w:rFonts w:ascii="Times New Roman" w:hAnsi="Times New Roman"/>
                <w:bCs/>
                <w:sz w:val="20"/>
                <w:szCs w:val="20"/>
              </w:rPr>
              <w:t xml:space="preserve">Предназначено для глубокого ухода за кожей, подверженной профессиональным стрессам (контакт с водорастворимыми, </w:t>
            </w:r>
            <w:proofErr w:type="spellStart"/>
            <w:r w:rsidRPr="00315AFC">
              <w:rPr>
                <w:rFonts w:ascii="Times New Roman" w:hAnsi="Times New Roman"/>
                <w:bCs/>
                <w:sz w:val="20"/>
                <w:szCs w:val="20"/>
              </w:rPr>
              <w:t>водонерастворимыми</w:t>
            </w:r>
            <w:proofErr w:type="spellEnd"/>
            <w:r w:rsidRPr="00315AFC">
              <w:rPr>
                <w:rFonts w:ascii="Times New Roman" w:hAnsi="Times New Roman"/>
                <w:bCs/>
                <w:sz w:val="20"/>
                <w:szCs w:val="20"/>
              </w:rPr>
              <w:t xml:space="preserve"> и комбинированными загрязнителями) и негативному влиянию окружающей среды (ветер, снег, низкие температуры и т.п.).</w:t>
            </w:r>
            <w:r w:rsidRPr="00315AFC">
              <w:rPr>
                <w:rFonts w:ascii="Times New Roman" w:hAnsi="Times New Roman"/>
                <w:sz w:val="20"/>
                <w:szCs w:val="20"/>
              </w:rPr>
              <w:t xml:space="preserve">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w:t>
            </w:r>
            <w:r w:rsidRPr="00315AFC">
              <w:rPr>
                <w:rFonts w:ascii="Times New Roman" w:hAnsi="Times New Roman"/>
                <w:bCs/>
                <w:sz w:val="20"/>
                <w:szCs w:val="20"/>
              </w:rPr>
              <w:t xml:space="preserve"> Соответствует стандартам: ГОСТ 31460-2012, </w:t>
            </w:r>
            <w:proofErr w:type="gramStart"/>
            <w:r w:rsidRPr="00315AFC">
              <w:rPr>
                <w:rFonts w:ascii="Times New Roman" w:hAnsi="Times New Roman"/>
                <w:bCs/>
                <w:sz w:val="20"/>
                <w:szCs w:val="20"/>
              </w:rPr>
              <w:t>ТР</w:t>
            </w:r>
            <w:proofErr w:type="gramEnd"/>
            <w:r w:rsidRPr="00315AFC">
              <w:rPr>
                <w:rFonts w:ascii="Times New Roman" w:hAnsi="Times New Roman"/>
                <w:bCs/>
                <w:sz w:val="20"/>
                <w:szCs w:val="20"/>
              </w:rPr>
              <w:t xml:space="preserve"> ТС 019/2</w:t>
            </w:r>
            <w:bookmarkStart w:id="1" w:name="_GoBack"/>
            <w:bookmarkEnd w:id="1"/>
            <w:r w:rsidRPr="00315AFC">
              <w:rPr>
                <w:rFonts w:ascii="Times New Roman" w:hAnsi="Times New Roman"/>
                <w:bCs/>
                <w:sz w:val="20"/>
                <w:szCs w:val="20"/>
              </w:rPr>
              <w:t>011,</w:t>
            </w:r>
            <w:r w:rsidRPr="00315AFC">
              <w:rPr>
                <w:rFonts w:ascii="Times New Roman" w:hAnsi="Times New Roman"/>
                <w:sz w:val="20"/>
                <w:szCs w:val="20"/>
              </w:rPr>
              <w:t xml:space="preserve"> </w:t>
            </w:r>
            <w:r w:rsidRPr="00315AFC">
              <w:rPr>
                <w:rFonts w:ascii="Times New Roman" w:hAnsi="Times New Roman"/>
                <w:bCs/>
                <w:sz w:val="20"/>
                <w:szCs w:val="20"/>
              </w:rPr>
              <w:t>ГОСТ Р 12.4.301-2018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1980</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3.</w:t>
            </w:r>
          </w:p>
        </w:tc>
        <w:tc>
          <w:tcPr>
            <w:tcW w:w="2521"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b/>
                <w:sz w:val="20"/>
                <w:szCs w:val="20"/>
              </w:rPr>
            </w:pPr>
            <w:r w:rsidRPr="00315AFC">
              <w:rPr>
                <w:rFonts w:ascii="Times New Roman" w:hAnsi="Times New Roman"/>
                <w:b/>
                <w:sz w:val="20"/>
                <w:szCs w:val="20"/>
              </w:rPr>
              <w:t>Средства для защиты при негативном влиянии окружающей среды</w:t>
            </w:r>
          </w:p>
          <w:p w:rsidR="00AD0092" w:rsidRPr="00315AFC" w:rsidRDefault="00AD0092" w:rsidP="00315AFC">
            <w:pPr>
              <w:jc w:val="center"/>
              <w:rPr>
                <w:rFonts w:ascii="Times New Roman" w:hAnsi="Times New Roman"/>
                <w:b/>
                <w:sz w:val="20"/>
                <w:szCs w:val="20"/>
              </w:rPr>
            </w:pP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Предназначено для защиты кожи рук, лица и открытых участков тела в условиях низких температур, сопровождающихся ветром, снегом и повышенной влажностью. Сохраняет органолептические и физико-химические свойства при замораживании и нагревании от -50 до +40°С.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  Соответствует стандартам: ГОСТ 31460-2012,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Р 12.4.301-2018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144</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4.</w:t>
            </w:r>
          </w:p>
        </w:tc>
        <w:tc>
          <w:tcPr>
            <w:tcW w:w="2521"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b/>
                <w:sz w:val="20"/>
                <w:szCs w:val="20"/>
              </w:rPr>
            </w:pPr>
            <w:proofErr w:type="gramStart"/>
            <w:r w:rsidRPr="00315AFC">
              <w:rPr>
                <w:rFonts w:ascii="Times New Roman" w:hAnsi="Times New Roman"/>
                <w:b/>
                <w:sz w:val="20"/>
                <w:szCs w:val="20"/>
              </w:rPr>
              <w:t>Дерматологические</w:t>
            </w:r>
            <w:proofErr w:type="gramEnd"/>
            <w:r w:rsidRPr="00315AFC">
              <w:rPr>
                <w:rFonts w:ascii="Times New Roman" w:hAnsi="Times New Roman"/>
                <w:b/>
                <w:sz w:val="20"/>
                <w:szCs w:val="20"/>
              </w:rPr>
              <w:t xml:space="preserve"> СИЗ защитного типа</w:t>
            </w:r>
          </w:p>
          <w:p w:rsidR="00AD0092" w:rsidRPr="00315AFC" w:rsidRDefault="00AD0092" w:rsidP="00315AFC">
            <w:pPr>
              <w:jc w:val="center"/>
              <w:rPr>
                <w:rFonts w:ascii="Times New Roman" w:hAnsi="Times New Roman"/>
                <w:b/>
                <w:sz w:val="20"/>
                <w:szCs w:val="20"/>
              </w:rPr>
            </w:pP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средства гидрофобного действия. Защищает кожу рук и лица от вредного воздействия водорастворимых веществ (водных растворов химических веществ, моющих и дезинфицирующих средств, СОЖ, извести и цемента). Сохраняет органолептические и физико-химические свойства при замораживании и нагревании от -50 до +40°С.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 Соответствие стандартам: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31460-2012, ГОСТ Р 12.4.301-2018, ГОСТ Р 12.4.302-2018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1728</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5.</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spacing w:after="160" w:line="256" w:lineRule="auto"/>
              <w:jc w:val="left"/>
              <w:rPr>
                <w:rFonts w:ascii="Times New Roman" w:hAnsi="Times New Roman"/>
                <w:b/>
                <w:sz w:val="20"/>
                <w:szCs w:val="20"/>
              </w:rPr>
            </w:pPr>
            <w:proofErr w:type="gramStart"/>
            <w:r w:rsidRPr="00315AFC">
              <w:rPr>
                <w:rFonts w:ascii="Times New Roman" w:hAnsi="Times New Roman"/>
                <w:b/>
                <w:sz w:val="20"/>
                <w:szCs w:val="20"/>
              </w:rPr>
              <w:t>Дерматологические</w:t>
            </w:r>
            <w:proofErr w:type="gramEnd"/>
            <w:r w:rsidRPr="00315AFC">
              <w:rPr>
                <w:rFonts w:ascii="Times New Roman" w:hAnsi="Times New Roman"/>
                <w:b/>
                <w:sz w:val="20"/>
                <w:szCs w:val="20"/>
              </w:rPr>
              <w:t xml:space="preserve"> СИЗ защитного типа</w:t>
            </w: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средства для защиты с противогрибковым (</w:t>
            </w:r>
            <w:proofErr w:type="spellStart"/>
            <w:r w:rsidRPr="00315AFC">
              <w:rPr>
                <w:rFonts w:ascii="Times New Roman" w:hAnsi="Times New Roman"/>
                <w:sz w:val="20"/>
                <w:szCs w:val="20"/>
              </w:rPr>
              <w:t>фунгицидным</w:t>
            </w:r>
            <w:proofErr w:type="spellEnd"/>
            <w:r w:rsidRPr="00315AFC">
              <w:rPr>
                <w:rFonts w:ascii="Times New Roman" w:hAnsi="Times New Roman"/>
                <w:sz w:val="20"/>
                <w:szCs w:val="20"/>
              </w:rPr>
              <w:t xml:space="preserve">) действием для снижения избыточного потоотделения кожи стоп и предотвращения появления неприятных запахов при ношении закрытой обуви (защитная обувь, резиновые сапоги и т.д.) </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Не содержит </w:t>
            </w:r>
            <w:proofErr w:type="spellStart"/>
            <w:r w:rsidRPr="00315AFC">
              <w:rPr>
                <w:rFonts w:ascii="Times New Roman" w:hAnsi="Times New Roman"/>
                <w:sz w:val="20"/>
                <w:szCs w:val="20"/>
              </w:rPr>
              <w:t>парабенов</w:t>
            </w:r>
            <w:proofErr w:type="spellEnd"/>
            <w:r w:rsidRPr="00315AFC">
              <w:rPr>
                <w:rFonts w:ascii="Times New Roman" w:hAnsi="Times New Roman"/>
                <w:sz w:val="20"/>
                <w:szCs w:val="20"/>
              </w:rPr>
              <w:t>, силиконов, красителей.</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Протестировано дерматологами.</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Сохраняет органолептические и физико-химические свойства при замораживании и нагревании от -50 до +40°С.</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Соответствие стандартам: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31679-2012, ГОСТ Р 12.4.301-2018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360</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6.</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b/>
                <w:sz w:val="20"/>
                <w:szCs w:val="20"/>
              </w:rPr>
            </w:pPr>
            <w:proofErr w:type="gramStart"/>
            <w:r w:rsidRPr="00315AFC">
              <w:rPr>
                <w:rFonts w:ascii="Times New Roman" w:hAnsi="Times New Roman"/>
                <w:b/>
                <w:sz w:val="20"/>
                <w:szCs w:val="20"/>
              </w:rPr>
              <w:t>Дерматологические</w:t>
            </w:r>
            <w:proofErr w:type="gramEnd"/>
            <w:r w:rsidRPr="00315AFC">
              <w:rPr>
                <w:rFonts w:ascii="Times New Roman" w:hAnsi="Times New Roman"/>
                <w:b/>
                <w:sz w:val="20"/>
                <w:szCs w:val="20"/>
              </w:rPr>
              <w:t xml:space="preserve"> СИЗ защитного типа</w:t>
            </w: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средства гидрофильного действия. Защищает кожу рук и лица от вредного воздействия </w:t>
            </w:r>
            <w:proofErr w:type="spellStart"/>
            <w:r w:rsidRPr="00315AFC">
              <w:rPr>
                <w:rFonts w:ascii="Times New Roman" w:hAnsi="Times New Roman"/>
                <w:sz w:val="20"/>
                <w:szCs w:val="20"/>
              </w:rPr>
              <w:t>водонерастворимых</w:t>
            </w:r>
            <w:proofErr w:type="spellEnd"/>
            <w:r w:rsidRPr="00315AFC">
              <w:rPr>
                <w:rFonts w:ascii="Times New Roman" w:hAnsi="Times New Roman"/>
                <w:sz w:val="20"/>
                <w:szCs w:val="20"/>
              </w:rPr>
              <w:t xml:space="preserve"> веществ (нефтепродуктов, масел, красок, клеев, лаков, смол, органических растворителей и пр.).</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lastRenderedPageBreak/>
              <w:t xml:space="preserve">Не содержит </w:t>
            </w:r>
            <w:proofErr w:type="spellStart"/>
            <w:r w:rsidRPr="00315AFC">
              <w:rPr>
                <w:rFonts w:ascii="Times New Roman" w:hAnsi="Times New Roman"/>
                <w:sz w:val="20"/>
                <w:szCs w:val="20"/>
              </w:rPr>
              <w:t>парабенов</w:t>
            </w:r>
            <w:proofErr w:type="spellEnd"/>
            <w:r w:rsidRPr="00315AFC">
              <w:rPr>
                <w:rFonts w:ascii="Times New Roman" w:hAnsi="Times New Roman"/>
                <w:sz w:val="20"/>
                <w:szCs w:val="20"/>
              </w:rPr>
              <w:t>, силиконов, красителей.</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Протестировано дерматологами.</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Сохраняет органолептические и физико-химические свойства при замораживании и нагревании от -50 до +40°С.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Соответствие стандартам: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31460-2012, ГОСТ Р 12.4.301-2018, ГОСТ Р 12.4.302-2018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132</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lastRenderedPageBreak/>
              <w:t>7.</w:t>
            </w:r>
          </w:p>
        </w:tc>
        <w:tc>
          <w:tcPr>
            <w:tcW w:w="2521"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b/>
                <w:sz w:val="20"/>
                <w:szCs w:val="20"/>
              </w:rPr>
            </w:pPr>
            <w:r w:rsidRPr="00315AFC">
              <w:rPr>
                <w:rFonts w:ascii="Times New Roman" w:hAnsi="Times New Roman"/>
                <w:b/>
                <w:sz w:val="20"/>
                <w:szCs w:val="20"/>
              </w:rPr>
              <w:t xml:space="preserve">Дерматологические </w:t>
            </w:r>
            <w:proofErr w:type="gramStart"/>
            <w:r w:rsidRPr="00315AFC">
              <w:rPr>
                <w:rFonts w:ascii="Times New Roman" w:hAnsi="Times New Roman"/>
                <w:b/>
                <w:sz w:val="20"/>
                <w:szCs w:val="20"/>
              </w:rPr>
              <w:t>СИЗ</w:t>
            </w:r>
            <w:proofErr w:type="gramEnd"/>
            <w:r w:rsidRPr="00315AFC">
              <w:rPr>
                <w:rFonts w:ascii="Times New Roman" w:hAnsi="Times New Roman"/>
                <w:b/>
                <w:sz w:val="20"/>
                <w:szCs w:val="20"/>
              </w:rPr>
              <w:t xml:space="preserve"> очищающего типа, смывающие средства</w:t>
            </w:r>
          </w:p>
          <w:p w:rsidR="00AD0092" w:rsidRPr="00315AFC" w:rsidRDefault="00AD0092" w:rsidP="00315AFC">
            <w:pPr>
              <w:jc w:val="left"/>
              <w:rPr>
                <w:rFonts w:ascii="Times New Roman" w:hAnsi="Times New Roman"/>
                <w:b/>
                <w:sz w:val="20"/>
                <w:szCs w:val="20"/>
              </w:rPr>
            </w:pP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средства для очищения от устойчивых загрязнений.  Для удаления с кожи устойчивых загрязнений (масло, жир, нефтепродукты, краски, лаки, угольная и металлическая пыль</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с</w:t>
            </w:r>
            <w:proofErr w:type="gramEnd"/>
            <w:r w:rsidRPr="00315AFC">
              <w:rPr>
                <w:rFonts w:ascii="Times New Roman" w:hAnsi="Times New Roman"/>
                <w:sz w:val="20"/>
                <w:szCs w:val="20"/>
              </w:rPr>
              <w:t>ажа) Средство высшей категории эффективности.</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Не содержит </w:t>
            </w:r>
            <w:proofErr w:type="spellStart"/>
            <w:r w:rsidRPr="00315AFC">
              <w:rPr>
                <w:rFonts w:ascii="Times New Roman" w:hAnsi="Times New Roman"/>
                <w:sz w:val="20"/>
                <w:szCs w:val="20"/>
              </w:rPr>
              <w:t>парабенов</w:t>
            </w:r>
            <w:proofErr w:type="spellEnd"/>
            <w:r w:rsidRPr="00315AFC">
              <w:rPr>
                <w:rFonts w:ascii="Times New Roman" w:hAnsi="Times New Roman"/>
                <w:sz w:val="20"/>
                <w:szCs w:val="20"/>
              </w:rPr>
              <w:t>, силиконов, красителей.</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Протестировано дерматологами.</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Сохраняет органолептические и физико-химические свойства при замораживании и нагревании от -50 до +40°С. Объем не менее 200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220 мл.  </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Соответствие стандартам: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31696-2012, ГОСТ Р 12.4.301-2018, ГОСТ Р 12.4.303-2018</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(200 мл)</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120</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8.</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b/>
                <w:sz w:val="20"/>
                <w:szCs w:val="20"/>
              </w:rPr>
            </w:pPr>
            <w:r w:rsidRPr="00315AFC">
              <w:rPr>
                <w:rFonts w:ascii="Times New Roman" w:hAnsi="Times New Roman"/>
                <w:b/>
                <w:sz w:val="20"/>
                <w:szCs w:val="20"/>
              </w:rPr>
              <w:t xml:space="preserve">Средства для защиты от воздействия ультрафиолетового излучения </w:t>
            </w:r>
          </w:p>
          <w:p w:rsidR="00AD0092" w:rsidRPr="00315AFC" w:rsidRDefault="00AD0092" w:rsidP="00315AFC">
            <w:pPr>
              <w:jc w:val="center"/>
              <w:rPr>
                <w:rFonts w:ascii="Times New Roman" w:hAnsi="Times New Roman"/>
                <w:b/>
                <w:sz w:val="20"/>
                <w:szCs w:val="20"/>
              </w:rPr>
            </w:pPr>
            <w:r w:rsidRPr="00315AFC">
              <w:rPr>
                <w:rFonts w:ascii="Times New Roman" w:hAnsi="Times New Roman"/>
                <w:b/>
                <w:sz w:val="20"/>
                <w:szCs w:val="20"/>
              </w:rPr>
              <w:t xml:space="preserve">А, В, С </w:t>
            </w: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Водостойкий крем для защиты кожи от сильного воздействия УФ-излучения спектров</w:t>
            </w:r>
            <w:proofErr w:type="gramStart"/>
            <w:r w:rsidRPr="00315AFC">
              <w:rPr>
                <w:rFonts w:ascii="Times New Roman" w:hAnsi="Times New Roman"/>
                <w:sz w:val="20"/>
                <w:szCs w:val="20"/>
              </w:rPr>
              <w:t xml:space="preserve"> А</w:t>
            </w:r>
            <w:proofErr w:type="gramEnd"/>
            <w:r w:rsidRPr="00315AFC">
              <w:rPr>
                <w:rFonts w:ascii="Times New Roman" w:hAnsi="Times New Roman"/>
                <w:sz w:val="20"/>
                <w:szCs w:val="20"/>
              </w:rPr>
              <w:t>, В и С. SPF 30, при проведении сварочных работ.</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Не содержит </w:t>
            </w:r>
            <w:proofErr w:type="spellStart"/>
            <w:r w:rsidRPr="00315AFC">
              <w:rPr>
                <w:rFonts w:ascii="Times New Roman" w:hAnsi="Times New Roman"/>
                <w:sz w:val="20"/>
                <w:szCs w:val="20"/>
              </w:rPr>
              <w:t>парабенов</w:t>
            </w:r>
            <w:proofErr w:type="spellEnd"/>
            <w:r w:rsidRPr="00315AFC">
              <w:rPr>
                <w:rFonts w:ascii="Times New Roman" w:hAnsi="Times New Roman"/>
                <w:sz w:val="20"/>
                <w:szCs w:val="20"/>
              </w:rPr>
              <w:t>, силиконов, красителей.</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Протестировано дерматологами.</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Сохраняет органолептические и физико-химические свойства при замораживании и нагревании от -50 до +40°С.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Соответствие стандартам: </w:t>
            </w:r>
            <w:proofErr w:type="gramStart"/>
            <w:r w:rsidRPr="00315AFC">
              <w:rPr>
                <w:rFonts w:ascii="Times New Roman" w:hAnsi="Times New Roman"/>
                <w:sz w:val="20"/>
                <w:szCs w:val="20"/>
              </w:rPr>
              <w:t>ТР</w:t>
            </w:r>
            <w:proofErr w:type="gramEnd"/>
            <w:r w:rsidRPr="00315AFC">
              <w:rPr>
                <w:rFonts w:ascii="Times New Roman" w:hAnsi="Times New Roman"/>
                <w:sz w:val="20"/>
                <w:szCs w:val="20"/>
              </w:rPr>
              <w:t xml:space="preserve"> ТС 019/2011, ГОСТ 31460-2012, ГОСТ Р 12.4.301-2018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12</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9.</w:t>
            </w:r>
          </w:p>
        </w:tc>
        <w:tc>
          <w:tcPr>
            <w:tcW w:w="2521"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b/>
                <w:sz w:val="20"/>
                <w:szCs w:val="20"/>
              </w:rPr>
            </w:pPr>
            <w:proofErr w:type="gramStart"/>
            <w:r w:rsidRPr="00315AFC">
              <w:rPr>
                <w:rFonts w:ascii="Times New Roman" w:hAnsi="Times New Roman"/>
                <w:b/>
                <w:sz w:val="20"/>
                <w:szCs w:val="20"/>
              </w:rPr>
              <w:t>Дерматологические</w:t>
            </w:r>
            <w:proofErr w:type="gramEnd"/>
            <w:r w:rsidRPr="00315AFC">
              <w:rPr>
                <w:rFonts w:ascii="Times New Roman" w:hAnsi="Times New Roman"/>
                <w:b/>
                <w:sz w:val="20"/>
                <w:szCs w:val="20"/>
              </w:rPr>
              <w:t xml:space="preserve"> СИЗ защитного типа:</w:t>
            </w:r>
          </w:p>
          <w:p w:rsidR="00AD0092" w:rsidRPr="00315AFC" w:rsidRDefault="00AD0092" w:rsidP="00315AFC">
            <w:pPr>
              <w:jc w:val="center"/>
              <w:rPr>
                <w:rFonts w:ascii="Times New Roman" w:hAnsi="Times New Roman"/>
                <w:b/>
                <w:sz w:val="20"/>
                <w:szCs w:val="20"/>
              </w:rPr>
            </w:pPr>
          </w:p>
          <w:p w:rsidR="00AD0092" w:rsidRPr="00315AFC" w:rsidRDefault="00AD0092" w:rsidP="00315AFC">
            <w:pPr>
              <w:jc w:val="center"/>
              <w:rPr>
                <w:rFonts w:ascii="Times New Roman" w:hAnsi="Times New Roman"/>
                <w:b/>
                <w:sz w:val="20"/>
                <w:szCs w:val="20"/>
              </w:rPr>
            </w:pP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Средства для защиты с антибактериальным бактерицидным действием. Для ежедневной гигиены, </w:t>
            </w:r>
            <w:proofErr w:type="gramStart"/>
            <w:r w:rsidRPr="00315AFC">
              <w:rPr>
                <w:rFonts w:ascii="Times New Roman" w:hAnsi="Times New Roman"/>
                <w:sz w:val="20"/>
                <w:szCs w:val="20"/>
              </w:rPr>
              <w:t>которое</w:t>
            </w:r>
            <w:proofErr w:type="gramEnd"/>
            <w:r w:rsidRPr="00315AFC">
              <w:rPr>
                <w:rFonts w:ascii="Times New Roman" w:hAnsi="Times New Roman"/>
                <w:sz w:val="20"/>
                <w:szCs w:val="20"/>
              </w:rPr>
              <w:t xml:space="preserve"> помогает защитить кожу от бактерий и вирусов, при контакте с продуктами питания.</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Содержит активные компоненты, которые эффективно уничтожают до 99,9% бактерий и микробов, обеспечивая надежную защиту от инфекций. Подходит для всех типов кожи, включая </w:t>
            </w:r>
            <w:proofErr w:type="gramStart"/>
            <w:r w:rsidRPr="00315AFC">
              <w:rPr>
                <w:rFonts w:ascii="Times New Roman" w:hAnsi="Times New Roman"/>
                <w:sz w:val="20"/>
                <w:szCs w:val="20"/>
              </w:rPr>
              <w:t>чувствительную</w:t>
            </w:r>
            <w:proofErr w:type="gramEnd"/>
            <w:r w:rsidRPr="00315AFC">
              <w:rPr>
                <w:rFonts w:ascii="Times New Roman" w:hAnsi="Times New Roman"/>
                <w:sz w:val="20"/>
                <w:szCs w:val="20"/>
              </w:rPr>
              <w:t>. Не содержит агрессивных химических добавок.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 </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Соответствие стандартам: ГОСТ </w:t>
            </w:r>
            <w:proofErr w:type="gramStart"/>
            <w:r w:rsidRPr="00315AFC">
              <w:rPr>
                <w:rFonts w:ascii="Times New Roman" w:hAnsi="Times New Roman"/>
                <w:sz w:val="20"/>
                <w:szCs w:val="20"/>
              </w:rPr>
              <w:t>Р</w:t>
            </w:r>
            <w:proofErr w:type="gramEnd"/>
            <w:r w:rsidRPr="00315AFC">
              <w:rPr>
                <w:rFonts w:ascii="Times New Roman" w:hAnsi="Times New Roman"/>
                <w:sz w:val="20"/>
                <w:szCs w:val="20"/>
              </w:rPr>
              <w:t xml:space="preserve"> 52345-2005</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564</w:t>
            </w:r>
          </w:p>
        </w:tc>
      </w:tr>
      <w:tr w:rsidR="00AD0092" w:rsidRPr="00AD0092" w:rsidTr="00AD0092">
        <w:trPr>
          <w:trHeight w:val="20"/>
        </w:trPr>
        <w:tc>
          <w:tcPr>
            <w:tcW w:w="566"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sz w:val="20"/>
                <w:szCs w:val="20"/>
              </w:rPr>
            </w:pPr>
            <w:r w:rsidRPr="00315AFC">
              <w:rPr>
                <w:rFonts w:ascii="Times New Roman" w:hAnsi="Times New Roman"/>
                <w:sz w:val="20"/>
                <w:szCs w:val="20"/>
              </w:rPr>
              <w:t>10.</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AD0092" w:rsidRPr="00315AFC" w:rsidRDefault="00AD0092" w:rsidP="00315AFC">
            <w:pPr>
              <w:jc w:val="center"/>
              <w:rPr>
                <w:rFonts w:ascii="Times New Roman" w:hAnsi="Times New Roman"/>
                <w:b/>
                <w:sz w:val="20"/>
                <w:szCs w:val="20"/>
              </w:rPr>
            </w:pPr>
            <w:r w:rsidRPr="00315AFC">
              <w:rPr>
                <w:rFonts w:ascii="Times New Roman" w:hAnsi="Times New Roman"/>
                <w:b/>
                <w:sz w:val="20"/>
                <w:szCs w:val="20"/>
              </w:rPr>
              <w:t>Средства для защиты с противовирусным (</w:t>
            </w:r>
            <w:proofErr w:type="spellStart"/>
            <w:r w:rsidRPr="00315AFC">
              <w:rPr>
                <w:rFonts w:ascii="Times New Roman" w:hAnsi="Times New Roman"/>
                <w:b/>
                <w:sz w:val="20"/>
                <w:szCs w:val="20"/>
              </w:rPr>
              <w:t>вирулицидным</w:t>
            </w:r>
            <w:proofErr w:type="spellEnd"/>
            <w:r w:rsidRPr="00315AFC">
              <w:rPr>
                <w:rFonts w:ascii="Times New Roman" w:hAnsi="Times New Roman"/>
                <w:b/>
                <w:sz w:val="20"/>
                <w:szCs w:val="20"/>
              </w:rPr>
              <w:t>) действием</w:t>
            </w:r>
          </w:p>
        </w:tc>
        <w:tc>
          <w:tcPr>
            <w:tcW w:w="4818" w:type="dxa"/>
            <w:tcBorders>
              <w:top w:val="single" w:sz="4" w:space="0" w:color="000000"/>
              <w:left w:val="single" w:sz="4" w:space="0" w:color="000000"/>
              <w:bottom w:val="single" w:sz="4" w:space="0" w:color="000000"/>
              <w:right w:val="single" w:sz="4" w:space="0" w:color="000000"/>
            </w:tcBorders>
            <w:hideMark/>
          </w:tcPr>
          <w:p w:rsidR="00AD0092" w:rsidRPr="00315AFC" w:rsidRDefault="00AD0092" w:rsidP="00315AFC">
            <w:pPr>
              <w:rPr>
                <w:rFonts w:ascii="Times New Roman" w:hAnsi="Times New Roman"/>
                <w:sz w:val="20"/>
                <w:szCs w:val="20"/>
              </w:rPr>
            </w:pPr>
            <w:r w:rsidRPr="00315AFC">
              <w:rPr>
                <w:rFonts w:ascii="Times New Roman" w:hAnsi="Times New Roman"/>
                <w:sz w:val="20"/>
                <w:szCs w:val="20"/>
              </w:rPr>
              <w:t>Дезинфицирующие средство для медперсонала,  изделия медицинского назначения (ИМН), для гигиенической обработки рук и санитарной обработки кожных покровов и обеззараживания средства индивидуальной защиты (</w:t>
            </w:r>
            <w:proofErr w:type="gramStart"/>
            <w:r w:rsidRPr="00315AFC">
              <w:rPr>
                <w:rFonts w:ascii="Times New Roman" w:hAnsi="Times New Roman"/>
                <w:sz w:val="20"/>
                <w:szCs w:val="20"/>
              </w:rPr>
              <w:t>СИЗ</w:t>
            </w:r>
            <w:proofErr w:type="gramEnd"/>
            <w:r w:rsidRPr="00315AFC">
              <w:rPr>
                <w:rFonts w:ascii="Times New Roman" w:hAnsi="Times New Roman"/>
                <w:sz w:val="20"/>
                <w:szCs w:val="20"/>
              </w:rPr>
              <w:t xml:space="preserve">). Готовая к применению прозрачная бесцветная жидкость, обладающая бактерицидной, </w:t>
            </w:r>
            <w:proofErr w:type="spellStart"/>
            <w:r w:rsidRPr="00315AFC">
              <w:rPr>
                <w:rFonts w:ascii="Times New Roman" w:hAnsi="Times New Roman"/>
                <w:sz w:val="20"/>
                <w:szCs w:val="20"/>
              </w:rPr>
              <w:t>вирулицидной</w:t>
            </w:r>
            <w:proofErr w:type="spellEnd"/>
            <w:r w:rsidRPr="00315AFC">
              <w:rPr>
                <w:rFonts w:ascii="Times New Roman" w:hAnsi="Times New Roman"/>
                <w:sz w:val="20"/>
                <w:szCs w:val="20"/>
              </w:rPr>
              <w:t xml:space="preserve">, </w:t>
            </w:r>
            <w:proofErr w:type="spellStart"/>
            <w:r w:rsidRPr="00315AFC">
              <w:rPr>
                <w:rFonts w:ascii="Times New Roman" w:hAnsi="Times New Roman"/>
                <w:sz w:val="20"/>
                <w:szCs w:val="20"/>
              </w:rPr>
              <w:t>туберкулоцидной</w:t>
            </w:r>
            <w:proofErr w:type="spellEnd"/>
            <w:r w:rsidRPr="00315AFC">
              <w:rPr>
                <w:rFonts w:ascii="Times New Roman" w:hAnsi="Times New Roman"/>
                <w:sz w:val="20"/>
                <w:szCs w:val="20"/>
              </w:rPr>
              <w:t xml:space="preserve"> и </w:t>
            </w:r>
            <w:proofErr w:type="spellStart"/>
            <w:r w:rsidRPr="00315AFC">
              <w:rPr>
                <w:rFonts w:ascii="Times New Roman" w:hAnsi="Times New Roman"/>
                <w:sz w:val="20"/>
                <w:szCs w:val="20"/>
              </w:rPr>
              <w:t>фунгицидной</w:t>
            </w:r>
            <w:proofErr w:type="spellEnd"/>
            <w:r w:rsidRPr="00315AFC">
              <w:rPr>
                <w:rFonts w:ascii="Times New Roman" w:hAnsi="Times New Roman"/>
                <w:sz w:val="20"/>
                <w:szCs w:val="20"/>
              </w:rPr>
              <w:t xml:space="preserve"> активностью, обеспечивающая быстрый и продолжительный антисептический эффект. Обладает пролонгированным действием. Не требует смывания. Объем не менее 100 мл</w:t>
            </w:r>
            <w:proofErr w:type="gramStart"/>
            <w:r w:rsidRPr="00315AFC">
              <w:rPr>
                <w:rFonts w:ascii="Times New Roman" w:hAnsi="Times New Roman"/>
                <w:sz w:val="20"/>
                <w:szCs w:val="20"/>
              </w:rPr>
              <w:t>.</w:t>
            </w:r>
            <w:proofErr w:type="gramEnd"/>
            <w:r w:rsidRPr="00315AFC">
              <w:rPr>
                <w:rFonts w:ascii="Times New Roman" w:hAnsi="Times New Roman"/>
                <w:sz w:val="20"/>
                <w:szCs w:val="20"/>
              </w:rPr>
              <w:t xml:space="preserve"> </w:t>
            </w:r>
            <w:proofErr w:type="gramStart"/>
            <w:r w:rsidRPr="00315AFC">
              <w:rPr>
                <w:rFonts w:ascii="Times New Roman" w:hAnsi="Times New Roman"/>
                <w:sz w:val="20"/>
                <w:szCs w:val="20"/>
              </w:rPr>
              <w:t>и</w:t>
            </w:r>
            <w:proofErr w:type="gramEnd"/>
            <w:r w:rsidRPr="00315AFC">
              <w:rPr>
                <w:rFonts w:ascii="Times New Roman" w:hAnsi="Times New Roman"/>
                <w:sz w:val="20"/>
                <w:szCs w:val="20"/>
              </w:rPr>
              <w:t xml:space="preserve"> не более 120 мл.  Соответствие стандартам: ГОСТ 12.1.007-76</w:t>
            </w:r>
          </w:p>
          <w:p w:rsidR="00AD0092" w:rsidRPr="00315AFC" w:rsidRDefault="00AD0092" w:rsidP="00315AFC">
            <w:pPr>
              <w:rPr>
                <w:rFonts w:ascii="Times New Roman" w:hAnsi="Times New Roman"/>
                <w:sz w:val="20"/>
                <w:szCs w:val="20"/>
              </w:rPr>
            </w:pPr>
            <w:r w:rsidRPr="00315AFC">
              <w:rPr>
                <w:rFonts w:ascii="Times New Roman" w:hAnsi="Times New Roman"/>
                <w:sz w:val="20"/>
                <w:szCs w:val="20"/>
              </w:rPr>
              <w:t xml:space="preserve">ГОСТ </w:t>
            </w:r>
            <w:proofErr w:type="gramStart"/>
            <w:r w:rsidRPr="00315AFC">
              <w:rPr>
                <w:rFonts w:ascii="Times New Roman" w:hAnsi="Times New Roman"/>
                <w:sz w:val="20"/>
                <w:szCs w:val="20"/>
              </w:rPr>
              <w:t>Р</w:t>
            </w:r>
            <w:proofErr w:type="gramEnd"/>
            <w:r w:rsidRPr="00315AFC">
              <w:rPr>
                <w:rFonts w:ascii="Times New Roman" w:hAnsi="Times New Roman"/>
                <w:sz w:val="20"/>
                <w:szCs w:val="20"/>
              </w:rPr>
              <w:t xml:space="preserve"> 58151.1-2018</w:t>
            </w:r>
          </w:p>
        </w:tc>
        <w:tc>
          <w:tcPr>
            <w:tcW w:w="1168"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315AFC">
            <w:pPr>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D0092" w:rsidRDefault="00AD0092" w:rsidP="00AD0092">
            <w:pPr>
              <w:jc w:val="center"/>
            </w:pPr>
            <w:r w:rsidRPr="009649E1">
              <w:rPr>
                <w:rFonts w:ascii="Times New Roman" w:hAnsi="Times New Roman"/>
                <w:sz w:val="20"/>
                <w:szCs w:val="20"/>
              </w:rPr>
              <w:t>шт.</w:t>
            </w:r>
          </w:p>
        </w:tc>
        <w:tc>
          <w:tcPr>
            <w:tcW w:w="639" w:type="dxa"/>
            <w:tcBorders>
              <w:top w:val="single" w:sz="4" w:space="0" w:color="000000"/>
              <w:left w:val="single" w:sz="4" w:space="0" w:color="000000"/>
              <w:bottom w:val="single" w:sz="4" w:space="0" w:color="000000"/>
              <w:right w:val="single" w:sz="4" w:space="0" w:color="000000"/>
            </w:tcBorders>
            <w:vAlign w:val="center"/>
          </w:tcPr>
          <w:p w:rsidR="00AD0092" w:rsidRPr="00315AFC" w:rsidRDefault="00AD0092" w:rsidP="005200F3">
            <w:pPr>
              <w:jc w:val="center"/>
              <w:rPr>
                <w:rFonts w:ascii="Times New Roman" w:hAnsi="Times New Roman"/>
                <w:sz w:val="20"/>
                <w:szCs w:val="20"/>
              </w:rPr>
            </w:pPr>
            <w:r w:rsidRPr="00315AFC">
              <w:rPr>
                <w:rFonts w:ascii="Times New Roman" w:hAnsi="Times New Roman"/>
                <w:sz w:val="20"/>
                <w:szCs w:val="20"/>
              </w:rPr>
              <w:t>1176</w:t>
            </w:r>
          </w:p>
        </w:tc>
      </w:tr>
    </w:tbl>
    <w:p w:rsidR="00315AFC" w:rsidRDefault="00315AFC">
      <w:pPr>
        <w:contextualSpacing/>
        <w:jc w:val="left"/>
        <w:outlineLvl w:val="0"/>
        <w:rPr>
          <w:b/>
          <w:bCs/>
          <w:sz w:val="22"/>
          <w:szCs w:val="22"/>
        </w:rPr>
      </w:pPr>
    </w:p>
    <w:bookmarkEnd w:id="0"/>
    <w:p w:rsidR="00FE4197" w:rsidRPr="00FE4197" w:rsidRDefault="00FE4197" w:rsidP="00FE4197">
      <w:pPr>
        <w:widowControl w:val="0"/>
        <w:autoSpaceDE w:val="0"/>
        <w:autoSpaceDN w:val="0"/>
        <w:adjustRightInd w:val="0"/>
        <w:rPr>
          <w:sz w:val="22"/>
          <w:szCs w:val="22"/>
        </w:rPr>
      </w:pPr>
      <w:r w:rsidRPr="00FE4197">
        <w:rPr>
          <w:b/>
          <w:sz w:val="22"/>
          <w:szCs w:val="22"/>
        </w:rPr>
        <w:t>2. Место поставки:</w:t>
      </w:r>
      <w:r w:rsidRPr="00FE4197">
        <w:rPr>
          <w:sz w:val="22"/>
          <w:szCs w:val="22"/>
        </w:rPr>
        <w:t xml:space="preserve"> 652644, Кемеровская область - Кузбасс, Беловский городской округ, пгт. Инской, ул. </w:t>
      </w:r>
      <w:proofErr w:type="gramStart"/>
      <w:r w:rsidRPr="00FE4197">
        <w:rPr>
          <w:sz w:val="22"/>
          <w:szCs w:val="22"/>
        </w:rPr>
        <w:t>Ульяновская</w:t>
      </w:r>
      <w:proofErr w:type="gramEnd"/>
      <w:r w:rsidRPr="00FE4197">
        <w:rPr>
          <w:sz w:val="22"/>
          <w:szCs w:val="22"/>
        </w:rPr>
        <w:t>, 1, ГБУ «Инской дом-интернат для граждан, имеющих психические расстройства».</w:t>
      </w:r>
    </w:p>
    <w:p w:rsidR="00FE4197" w:rsidRPr="00FE4197" w:rsidRDefault="00FE4197" w:rsidP="00FE4197">
      <w:pPr>
        <w:widowControl w:val="0"/>
        <w:autoSpaceDE w:val="0"/>
        <w:autoSpaceDN w:val="0"/>
        <w:adjustRightInd w:val="0"/>
        <w:rPr>
          <w:sz w:val="22"/>
          <w:szCs w:val="22"/>
        </w:rPr>
      </w:pPr>
      <w:r w:rsidRPr="00FE4197">
        <w:rPr>
          <w:b/>
          <w:sz w:val="22"/>
          <w:szCs w:val="22"/>
        </w:rPr>
        <w:lastRenderedPageBreak/>
        <w:t>3. Период поставки товара:</w:t>
      </w:r>
      <w:r w:rsidRPr="00FE4197">
        <w:rPr>
          <w:sz w:val="22"/>
          <w:szCs w:val="22"/>
        </w:rPr>
        <w:t xml:space="preserve"> поставка товара осуществляется с момента заключения договора по </w:t>
      </w:r>
      <w:r w:rsidR="00315AFC">
        <w:rPr>
          <w:sz w:val="22"/>
          <w:szCs w:val="22"/>
        </w:rPr>
        <w:t>17</w:t>
      </w:r>
      <w:r w:rsidR="00A77527">
        <w:rPr>
          <w:sz w:val="22"/>
          <w:szCs w:val="22"/>
        </w:rPr>
        <w:t>.1</w:t>
      </w:r>
      <w:r w:rsidR="00315AFC">
        <w:rPr>
          <w:sz w:val="22"/>
          <w:szCs w:val="22"/>
        </w:rPr>
        <w:t>2</w:t>
      </w:r>
      <w:r w:rsidRPr="00FE4197">
        <w:rPr>
          <w:sz w:val="22"/>
          <w:szCs w:val="22"/>
        </w:rPr>
        <w:t>.202</w:t>
      </w:r>
      <w:r w:rsidR="00D8453D">
        <w:rPr>
          <w:sz w:val="22"/>
          <w:szCs w:val="22"/>
        </w:rPr>
        <w:t>5</w:t>
      </w:r>
      <w:r w:rsidRPr="00FE4197">
        <w:rPr>
          <w:sz w:val="22"/>
          <w:szCs w:val="22"/>
        </w:rPr>
        <w:t xml:space="preserve"> года в объемах и сроках, указанных в Договоре, с 9-00 до 16-00 часов по рабочим дням, в пятницу с 9-00 до     14-00.</w:t>
      </w:r>
    </w:p>
    <w:p w:rsidR="00FE4197" w:rsidRPr="00FE4197" w:rsidRDefault="00FE4197" w:rsidP="00FE4197">
      <w:pPr>
        <w:widowControl w:val="0"/>
        <w:autoSpaceDE w:val="0"/>
        <w:autoSpaceDN w:val="0"/>
        <w:adjustRightInd w:val="0"/>
        <w:rPr>
          <w:b/>
          <w:sz w:val="22"/>
          <w:szCs w:val="22"/>
        </w:rPr>
      </w:pPr>
      <w:r w:rsidRPr="00FE4197">
        <w:rPr>
          <w:b/>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E4197" w:rsidRDefault="00FE4197" w:rsidP="00FE4197">
      <w:pPr>
        <w:widowControl w:val="0"/>
        <w:autoSpaceDE w:val="0"/>
        <w:autoSpaceDN w:val="0"/>
        <w:adjustRightInd w:val="0"/>
        <w:rPr>
          <w:sz w:val="22"/>
          <w:szCs w:val="22"/>
        </w:rPr>
      </w:pPr>
      <w:r w:rsidRPr="00FE4197">
        <w:rPr>
          <w:sz w:val="22"/>
          <w:szCs w:val="22"/>
        </w:rPr>
        <w:t>4.1.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315AFC" w:rsidRPr="00315AFC" w:rsidRDefault="00315AFC" w:rsidP="00315AFC">
      <w:pPr>
        <w:widowControl w:val="0"/>
        <w:autoSpaceDE w:val="0"/>
        <w:autoSpaceDN w:val="0"/>
        <w:adjustRightInd w:val="0"/>
        <w:rPr>
          <w:sz w:val="22"/>
          <w:szCs w:val="22"/>
        </w:rPr>
      </w:pPr>
      <w:r>
        <w:rPr>
          <w:sz w:val="22"/>
          <w:szCs w:val="22"/>
        </w:rPr>
        <w:t xml:space="preserve">4.2. </w:t>
      </w:r>
      <w:r w:rsidRPr="00315AFC">
        <w:rPr>
          <w:sz w:val="22"/>
          <w:szCs w:val="22"/>
        </w:rPr>
        <w:t>Продукция должна соответствовать всем требованиям заказчика.</w:t>
      </w:r>
    </w:p>
    <w:p w:rsidR="00315AFC" w:rsidRPr="00315AFC" w:rsidRDefault="00315AFC" w:rsidP="00315AFC">
      <w:pPr>
        <w:widowControl w:val="0"/>
        <w:autoSpaceDE w:val="0"/>
        <w:autoSpaceDN w:val="0"/>
        <w:adjustRightInd w:val="0"/>
        <w:rPr>
          <w:sz w:val="22"/>
          <w:szCs w:val="22"/>
        </w:rPr>
      </w:pPr>
      <w:r>
        <w:rPr>
          <w:sz w:val="22"/>
          <w:szCs w:val="22"/>
        </w:rPr>
        <w:t>4</w:t>
      </w:r>
      <w:r w:rsidRPr="00315AFC">
        <w:rPr>
          <w:sz w:val="22"/>
          <w:szCs w:val="22"/>
        </w:rPr>
        <w:t xml:space="preserve">.3. На </w:t>
      </w:r>
      <w:r>
        <w:rPr>
          <w:sz w:val="22"/>
          <w:szCs w:val="22"/>
        </w:rPr>
        <w:t>поставленном товаре</w:t>
      </w:r>
      <w:r w:rsidRPr="00315AFC">
        <w:rPr>
          <w:sz w:val="22"/>
          <w:szCs w:val="22"/>
        </w:rPr>
        <w:t xml:space="preserve"> должна быть отчетливо видна маркировка, содержащая:</w:t>
      </w:r>
    </w:p>
    <w:p w:rsidR="00315AFC" w:rsidRPr="00315AFC" w:rsidRDefault="00315AFC" w:rsidP="00315AFC">
      <w:pPr>
        <w:widowControl w:val="0"/>
        <w:autoSpaceDE w:val="0"/>
        <w:autoSpaceDN w:val="0"/>
        <w:adjustRightInd w:val="0"/>
        <w:rPr>
          <w:sz w:val="22"/>
          <w:szCs w:val="22"/>
        </w:rPr>
      </w:pPr>
      <w:r w:rsidRPr="00315AFC">
        <w:rPr>
          <w:sz w:val="22"/>
          <w:szCs w:val="22"/>
        </w:rPr>
        <w:t>- товарный знак предприятия – изготовителя;</w:t>
      </w:r>
    </w:p>
    <w:p w:rsidR="00315AFC" w:rsidRPr="00315AFC" w:rsidRDefault="00315AFC" w:rsidP="00315AFC">
      <w:pPr>
        <w:widowControl w:val="0"/>
        <w:autoSpaceDE w:val="0"/>
        <w:autoSpaceDN w:val="0"/>
        <w:adjustRightInd w:val="0"/>
        <w:rPr>
          <w:sz w:val="22"/>
          <w:szCs w:val="22"/>
        </w:rPr>
      </w:pPr>
      <w:r w:rsidRPr="00315AFC">
        <w:rPr>
          <w:sz w:val="22"/>
          <w:szCs w:val="22"/>
        </w:rPr>
        <w:t>- условное обозначение, маркировка должна соответствовать TP ТС 019/2011;</w:t>
      </w:r>
    </w:p>
    <w:p w:rsidR="00315AFC" w:rsidRDefault="00315AFC" w:rsidP="00315AFC">
      <w:pPr>
        <w:widowControl w:val="0"/>
        <w:autoSpaceDE w:val="0"/>
        <w:autoSpaceDN w:val="0"/>
        <w:adjustRightInd w:val="0"/>
        <w:rPr>
          <w:sz w:val="22"/>
          <w:szCs w:val="22"/>
        </w:rPr>
      </w:pPr>
      <w:r w:rsidRPr="00315AFC">
        <w:rPr>
          <w:sz w:val="22"/>
          <w:szCs w:val="22"/>
        </w:rPr>
        <w:t>- год выпуска;</w:t>
      </w:r>
    </w:p>
    <w:p w:rsidR="00315AFC" w:rsidRPr="00FE4197" w:rsidRDefault="00315AFC" w:rsidP="00315AFC">
      <w:pPr>
        <w:widowControl w:val="0"/>
        <w:autoSpaceDE w:val="0"/>
        <w:autoSpaceDN w:val="0"/>
        <w:adjustRightInd w:val="0"/>
        <w:rPr>
          <w:sz w:val="22"/>
          <w:szCs w:val="22"/>
        </w:rPr>
      </w:pPr>
      <w:r>
        <w:rPr>
          <w:sz w:val="22"/>
          <w:szCs w:val="22"/>
        </w:rPr>
        <w:t>-</w:t>
      </w:r>
      <w:r w:rsidRPr="00315AFC">
        <w:t xml:space="preserve"> </w:t>
      </w:r>
      <w:r w:rsidRPr="00315AFC">
        <w:rPr>
          <w:sz w:val="22"/>
          <w:szCs w:val="22"/>
        </w:rPr>
        <w:t>ГОСТ</w:t>
      </w:r>
      <w:r>
        <w:rPr>
          <w:sz w:val="22"/>
          <w:szCs w:val="22"/>
        </w:rPr>
        <w:t>ы</w:t>
      </w:r>
    </w:p>
    <w:p w:rsidR="00FE4197" w:rsidRPr="00FE4197" w:rsidRDefault="00FE4197" w:rsidP="00FE4197">
      <w:pPr>
        <w:widowControl w:val="0"/>
        <w:autoSpaceDE w:val="0"/>
        <w:autoSpaceDN w:val="0"/>
        <w:adjustRightInd w:val="0"/>
        <w:rPr>
          <w:b/>
          <w:sz w:val="22"/>
          <w:szCs w:val="22"/>
        </w:rPr>
      </w:pPr>
      <w:r w:rsidRPr="00FE4197">
        <w:rPr>
          <w:b/>
          <w:sz w:val="22"/>
          <w:szCs w:val="22"/>
        </w:rPr>
        <w:t>5. Требования к сроку и (или) объему предоставления гарантий качества товаров:</w:t>
      </w:r>
    </w:p>
    <w:p w:rsidR="00FE4197" w:rsidRPr="00FE4197" w:rsidRDefault="00FE4197" w:rsidP="00FE4197">
      <w:pPr>
        <w:widowControl w:val="0"/>
        <w:autoSpaceDE w:val="0"/>
        <w:autoSpaceDN w:val="0"/>
        <w:adjustRightInd w:val="0"/>
        <w:rPr>
          <w:sz w:val="22"/>
          <w:szCs w:val="22"/>
        </w:rPr>
      </w:pPr>
      <w:r w:rsidRPr="00FE4197">
        <w:rPr>
          <w:sz w:val="22"/>
          <w:szCs w:val="22"/>
        </w:rPr>
        <w:t>5.1. В случае</w:t>
      </w:r>
      <w:proofErr w:type="gramStart"/>
      <w:r w:rsidRPr="00FE4197">
        <w:rPr>
          <w:sz w:val="22"/>
          <w:szCs w:val="22"/>
        </w:rPr>
        <w:t>,</w:t>
      </w:r>
      <w:proofErr w:type="gramEnd"/>
      <w:r w:rsidRPr="00FE4197">
        <w:rPr>
          <w:sz w:val="22"/>
          <w:szCs w:val="22"/>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E4197" w:rsidRPr="00FE4197" w:rsidRDefault="00FE4197" w:rsidP="00FE4197">
      <w:pPr>
        <w:widowControl w:val="0"/>
        <w:autoSpaceDE w:val="0"/>
        <w:autoSpaceDN w:val="0"/>
        <w:adjustRightInd w:val="0"/>
        <w:rPr>
          <w:sz w:val="22"/>
          <w:szCs w:val="22"/>
        </w:rPr>
      </w:pPr>
      <w:r w:rsidRPr="00FE4197">
        <w:rPr>
          <w:sz w:val="22"/>
          <w:szCs w:val="22"/>
        </w:rPr>
        <w:t>5.2. Наличие недостатков и сроки их устранения фиксируются Сторонами в двухстороннем акте выявленных недостатков.</w:t>
      </w:r>
    </w:p>
    <w:p w:rsidR="00FE4197" w:rsidRPr="00FE4197" w:rsidRDefault="00FE4197" w:rsidP="00FE4197">
      <w:pPr>
        <w:widowControl w:val="0"/>
        <w:autoSpaceDE w:val="0"/>
        <w:autoSpaceDN w:val="0"/>
        <w:adjustRightInd w:val="0"/>
        <w:rPr>
          <w:sz w:val="22"/>
          <w:szCs w:val="22"/>
        </w:rPr>
      </w:pPr>
      <w:r w:rsidRPr="00FE4197">
        <w:rPr>
          <w:sz w:val="22"/>
          <w:szCs w:val="22"/>
        </w:rPr>
        <w:t xml:space="preserve">5.3. </w:t>
      </w:r>
      <w:r w:rsidR="00B97BB6" w:rsidRPr="00B97BB6">
        <w:rPr>
          <w:sz w:val="22"/>
          <w:szCs w:val="22"/>
        </w:rPr>
        <w:t xml:space="preserve">Срок годности на товар со дня поставки товара составляет не менее </w:t>
      </w:r>
      <w:r w:rsidR="00315AFC">
        <w:rPr>
          <w:sz w:val="22"/>
          <w:szCs w:val="22"/>
        </w:rPr>
        <w:t>12</w:t>
      </w:r>
      <w:r w:rsidR="00B97BB6" w:rsidRPr="00B97BB6">
        <w:rPr>
          <w:sz w:val="22"/>
          <w:szCs w:val="22"/>
        </w:rPr>
        <w:t xml:space="preserve"> месяцев. Товар новый, не бывший в употреблении</w:t>
      </w:r>
      <w:r w:rsidR="00B97BB6">
        <w:rPr>
          <w:sz w:val="22"/>
          <w:szCs w:val="22"/>
        </w:rPr>
        <w:t>.</w:t>
      </w:r>
    </w:p>
    <w:p w:rsidR="00FE4197" w:rsidRPr="00FE4197" w:rsidRDefault="00FE4197" w:rsidP="00FE4197">
      <w:pPr>
        <w:widowControl w:val="0"/>
        <w:autoSpaceDE w:val="0"/>
        <w:autoSpaceDN w:val="0"/>
        <w:adjustRightInd w:val="0"/>
        <w:rPr>
          <w:b/>
          <w:sz w:val="22"/>
          <w:szCs w:val="22"/>
        </w:rPr>
      </w:pPr>
      <w:r w:rsidRPr="00FE4197">
        <w:rPr>
          <w:b/>
          <w:sz w:val="22"/>
          <w:szCs w:val="22"/>
        </w:rPr>
        <w:t>6. Требования к условиям поставки товара, отгрузке товара:</w:t>
      </w:r>
    </w:p>
    <w:p w:rsidR="00FE4197" w:rsidRPr="00FE4197" w:rsidRDefault="00FE4197" w:rsidP="00FE4197">
      <w:pPr>
        <w:widowControl w:val="0"/>
        <w:autoSpaceDE w:val="0"/>
        <w:autoSpaceDN w:val="0"/>
        <w:adjustRightInd w:val="0"/>
        <w:rPr>
          <w:sz w:val="22"/>
          <w:szCs w:val="22"/>
        </w:rPr>
      </w:pPr>
      <w:r w:rsidRPr="00FE4197">
        <w:rPr>
          <w:sz w:val="22"/>
          <w:szCs w:val="22"/>
        </w:rPr>
        <w:t xml:space="preserve">6.1. </w:t>
      </w:r>
      <w:r w:rsidR="00D8453D">
        <w:rPr>
          <w:sz w:val="22"/>
          <w:szCs w:val="22"/>
        </w:rPr>
        <w:t>П</w:t>
      </w:r>
      <w:r w:rsidRPr="00FE4197">
        <w:rPr>
          <w:sz w:val="22"/>
          <w:szCs w:val="22"/>
        </w:rPr>
        <w:t>оставка осуществляется в объемах и сроках, указанных в настоящем Договоре.</w:t>
      </w:r>
    </w:p>
    <w:p w:rsidR="00FE4197" w:rsidRPr="00FE4197" w:rsidRDefault="00FE4197" w:rsidP="00FE4197">
      <w:pPr>
        <w:widowControl w:val="0"/>
        <w:autoSpaceDE w:val="0"/>
        <w:autoSpaceDN w:val="0"/>
        <w:adjustRightInd w:val="0"/>
        <w:rPr>
          <w:sz w:val="22"/>
          <w:szCs w:val="22"/>
        </w:rPr>
      </w:pPr>
      <w:r w:rsidRPr="00FE4197">
        <w:rPr>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E4197" w:rsidRPr="00FE4197" w:rsidRDefault="00FE4197" w:rsidP="00FE4197">
      <w:pPr>
        <w:widowControl w:val="0"/>
        <w:autoSpaceDE w:val="0"/>
        <w:autoSpaceDN w:val="0"/>
        <w:adjustRightInd w:val="0"/>
        <w:rPr>
          <w:sz w:val="22"/>
          <w:szCs w:val="22"/>
        </w:rPr>
      </w:pPr>
      <w:r w:rsidRPr="00FE4197">
        <w:rPr>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E4197" w:rsidRPr="00FE4197" w:rsidRDefault="00FE4197" w:rsidP="00FE4197">
      <w:pPr>
        <w:widowControl w:val="0"/>
        <w:autoSpaceDE w:val="0"/>
        <w:autoSpaceDN w:val="0"/>
        <w:adjustRightInd w:val="0"/>
        <w:rPr>
          <w:sz w:val="22"/>
          <w:szCs w:val="22"/>
        </w:rPr>
      </w:pPr>
      <w:r w:rsidRPr="00FE4197">
        <w:rPr>
          <w:sz w:val="22"/>
          <w:szCs w:val="22"/>
        </w:rPr>
        <w:t>6.4. Товар должен сопровождаться следующими документами:</w:t>
      </w:r>
    </w:p>
    <w:p w:rsidR="00FE4197" w:rsidRPr="00FE4197" w:rsidRDefault="00FE4197" w:rsidP="00FE4197">
      <w:pPr>
        <w:widowControl w:val="0"/>
        <w:autoSpaceDE w:val="0"/>
        <w:autoSpaceDN w:val="0"/>
        <w:adjustRightInd w:val="0"/>
        <w:rPr>
          <w:sz w:val="22"/>
          <w:szCs w:val="22"/>
        </w:rPr>
      </w:pPr>
      <w:r w:rsidRPr="00FE4197">
        <w:rPr>
          <w:sz w:val="22"/>
          <w:szCs w:val="22"/>
        </w:rPr>
        <w:t>– товарная накладная (ТОРГ-12) или УПД (оригиналы);</w:t>
      </w:r>
    </w:p>
    <w:p w:rsidR="00FE4197" w:rsidRPr="00FE4197" w:rsidRDefault="00FE4197" w:rsidP="00FE4197">
      <w:pPr>
        <w:widowControl w:val="0"/>
        <w:autoSpaceDE w:val="0"/>
        <w:autoSpaceDN w:val="0"/>
        <w:adjustRightInd w:val="0"/>
        <w:rPr>
          <w:sz w:val="22"/>
          <w:szCs w:val="22"/>
        </w:rPr>
      </w:pPr>
      <w:r w:rsidRPr="00FE4197">
        <w:rPr>
          <w:sz w:val="22"/>
          <w:szCs w:val="22"/>
        </w:rPr>
        <w:t>– счет на оплату (оригиналы);</w:t>
      </w:r>
    </w:p>
    <w:p w:rsidR="00FE4197" w:rsidRPr="00FE4197" w:rsidRDefault="00FE4197" w:rsidP="00FE4197">
      <w:pPr>
        <w:widowControl w:val="0"/>
        <w:autoSpaceDE w:val="0"/>
        <w:autoSpaceDN w:val="0"/>
        <w:adjustRightInd w:val="0"/>
        <w:rPr>
          <w:sz w:val="22"/>
          <w:szCs w:val="22"/>
        </w:rPr>
      </w:pPr>
      <w:r w:rsidRPr="00FE4197">
        <w:rPr>
          <w:sz w:val="22"/>
          <w:szCs w:val="22"/>
        </w:rPr>
        <w:t>– счет-фактура или УПД (оригиналы);</w:t>
      </w:r>
    </w:p>
    <w:p w:rsidR="00FE4197" w:rsidRPr="00FE4197" w:rsidRDefault="00FE4197" w:rsidP="00FE4197">
      <w:pPr>
        <w:widowControl w:val="0"/>
        <w:autoSpaceDE w:val="0"/>
        <w:autoSpaceDN w:val="0"/>
        <w:adjustRightInd w:val="0"/>
        <w:rPr>
          <w:sz w:val="22"/>
          <w:szCs w:val="22"/>
        </w:rPr>
      </w:pPr>
      <w:r w:rsidRPr="00FE4197">
        <w:rPr>
          <w:sz w:val="22"/>
          <w:szCs w:val="22"/>
        </w:rPr>
        <w:t>– копия сертификата соответствия или декларации соответствия.</w:t>
      </w:r>
    </w:p>
    <w:p w:rsidR="00DC1DF4" w:rsidRPr="00FE4197" w:rsidRDefault="00FE4197" w:rsidP="00FE4197">
      <w:pPr>
        <w:rPr>
          <w:sz w:val="22"/>
          <w:szCs w:val="22"/>
        </w:rPr>
      </w:pPr>
      <w:r w:rsidRPr="00FE4197">
        <w:rPr>
          <w:sz w:val="22"/>
          <w:szCs w:val="22"/>
        </w:rPr>
        <w:t xml:space="preserve">6.5. По окончании поставки товара в полном объеме на основании товарно-транспортных накладных Поставщик и Заказчик подписывают акт сверки.        </w:t>
      </w:r>
    </w:p>
    <w:sectPr w:rsidR="00DC1DF4" w:rsidRPr="00FE4197" w:rsidSect="00EF77CE">
      <w:footerReference w:type="default" r:id="rId9"/>
      <w:pgSz w:w="11906" w:h="16838"/>
      <w:pgMar w:top="993" w:right="566" w:bottom="851"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1C" w:rsidRDefault="00C0701C">
      <w:r>
        <w:separator/>
      </w:r>
    </w:p>
  </w:endnote>
  <w:endnote w:type="continuationSeparator" w:id="0">
    <w:p w:rsidR="00C0701C" w:rsidRDefault="00C0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vantGardeGothicC">
    <w:panose1 w:val="00000000000000000000"/>
    <w:charset w:val="CC"/>
    <w:family w:val="decorative"/>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280256"/>
      <w:docPartObj>
        <w:docPartGallery w:val="AutoText"/>
      </w:docPartObj>
    </w:sdtPr>
    <w:sdtEndPr/>
    <w:sdtContent>
      <w:p w:rsidR="00BC5103" w:rsidRDefault="00BC5103">
        <w:pPr>
          <w:pStyle w:val="affff"/>
          <w:jc w:val="right"/>
        </w:pPr>
        <w:r>
          <w:fldChar w:fldCharType="begin"/>
        </w:r>
        <w:r>
          <w:instrText>PAGE   \* MERGEFORMAT</w:instrText>
        </w:r>
        <w:r>
          <w:fldChar w:fldCharType="separate"/>
        </w:r>
        <w:r w:rsidR="00AD0092">
          <w:rPr>
            <w:noProof/>
          </w:rPr>
          <w:t>2</w:t>
        </w:r>
        <w:r>
          <w:fldChar w:fldCharType="end"/>
        </w:r>
      </w:p>
    </w:sdtContent>
  </w:sdt>
  <w:p w:rsidR="00BC5103" w:rsidRDefault="00BC5103">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1C" w:rsidRDefault="00C0701C">
      <w:r>
        <w:separator/>
      </w:r>
    </w:p>
  </w:footnote>
  <w:footnote w:type="continuationSeparator" w:id="0">
    <w:p w:rsidR="00C0701C" w:rsidRDefault="00C07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B4125"/>
    <w:multiLevelType w:val="singleLevel"/>
    <w:tmpl w:val="C40B4125"/>
    <w:lvl w:ilvl="0">
      <w:start w:val="3"/>
      <w:numFmt w:val="decimal"/>
      <w:suff w:val="space"/>
      <w:lvlText w:val="%1."/>
      <w:lvlJc w:val="left"/>
    </w:lvl>
  </w:abstractNum>
  <w:abstractNum w:abstractNumId="1">
    <w:nsid w:val="FFFFFF7C"/>
    <w:multiLevelType w:val="singleLevel"/>
    <w:tmpl w:val="FFFFFF7C"/>
    <w:lvl w:ilvl="0">
      <w:start w:val="1"/>
      <w:numFmt w:val="decimal"/>
      <w:pStyle w:val="a"/>
      <w:lvlText w:val="%1."/>
      <w:lvlJc w:val="left"/>
      <w:pPr>
        <w:tabs>
          <w:tab w:val="left" w:pos="1492"/>
        </w:tabs>
        <w:ind w:left="1492" w:hanging="360"/>
      </w:pPr>
    </w:lvl>
  </w:abstractNum>
  <w:abstractNum w:abstractNumId="2">
    <w:nsid w:val="FFFFFF7D"/>
    <w:multiLevelType w:val="singleLevel"/>
    <w:tmpl w:val="FFFFFF7D"/>
    <w:lvl w:ilvl="0">
      <w:start w:val="1"/>
      <w:numFmt w:val="decimal"/>
      <w:pStyle w:val="5"/>
      <w:lvlText w:val="%1."/>
      <w:lvlJc w:val="left"/>
      <w:pPr>
        <w:tabs>
          <w:tab w:val="left" w:pos="1209"/>
        </w:tabs>
        <w:ind w:left="1209" w:hanging="360"/>
      </w:pPr>
    </w:lvl>
  </w:abstractNum>
  <w:abstractNum w:abstractNumId="3">
    <w:nsid w:val="FFFFFF7E"/>
    <w:multiLevelType w:val="singleLevel"/>
    <w:tmpl w:val="FFFFFF7E"/>
    <w:lvl w:ilvl="0">
      <w:start w:val="1"/>
      <w:numFmt w:val="decimal"/>
      <w:pStyle w:val="4"/>
      <w:lvlText w:val="%1."/>
      <w:lvlJc w:val="left"/>
      <w:pPr>
        <w:tabs>
          <w:tab w:val="left" w:pos="926"/>
        </w:tabs>
        <w:ind w:left="926" w:hanging="360"/>
      </w:pPr>
    </w:lvl>
  </w:abstractNum>
  <w:abstractNum w:abstractNumId="4">
    <w:nsid w:val="FFFFFF7F"/>
    <w:multiLevelType w:val="singleLevel"/>
    <w:tmpl w:val="FFFFFF7F"/>
    <w:lvl w:ilvl="0">
      <w:start w:val="1"/>
      <w:numFmt w:val="decimal"/>
      <w:pStyle w:val="2"/>
      <w:lvlText w:val="%1."/>
      <w:lvlJc w:val="left"/>
      <w:pPr>
        <w:tabs>
          <w:tab w:val="left" w:pos="643"/>
        </w:tabs>
        <w:ind w:left="643" w:hanging="360"/>
      </w:pPr>
    </w:lvl>
  </w:abstractNum>
  <w:abstractNum w:abstractNumId="5">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6">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7">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8">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nsid w:val="FFFFFF88"/>
    <w:multiLevelType w:val="singleLevel"/>
    <w:tmpl w:val="FFFFFF88"/>
    <w:lvl w:ilvl="0">
      <w:start w:val="1"/>
      <w:numFmt w:val="decimal"/>
      <w:pStyle w:val="30"/>
      <w:lvlText w:val="%1."/>
      <w:lvlJc w:val="left"/>
      <w:pPr>
        <w:tabs>
          <w:tab w:val="left" w:pos="360"/>
        </w:tabs>
        <w:ind w:left="360" w:hanging="360"/>
      </w:pPr>
    </w:lvl>
  </w:abstractNum>
  <w:abstractNum w:abstractNumId="10">
    <w:nsid w:val="02843E5E"/>
    <w:multiLevelType w:val="multilevel"/>
    <w:tmpl w:val="02843E5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49A30F2"/>
    <w:multiLevelType w:val="multilevel"/>
    <w:tmpl w:val="049A30F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C44F1E"/>
    <w:multiLevelType w:val="multilevel"/>
    <w:tmpl w:val="06C44F1E"/>
    <w:lvl w:ilvl="0">
      <w:start w:val="1"/>
      <w:numFmt w:val="bullet"/>
      <w:pStyle w:val="TableListBullet"/>
      <w:lvlText w:val=""/>
      <w:lvlJc w:val="left"/>
      <w:pPr>
        <w:tabs>
          <w:tab w:val="left" w:pos="360"/>
        </w:tabs>
        <w:ind w:left="357" w:hanging="357"/>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80145A8"/>
    <w:multiLevelType w:val="multilevel"/>
    <w:tmpl w:val="080145A8"/>
    <w:lvl w:ilvl="0">
      <w:start w:val="1"/>
      <w:numFmt w:val="bullet"/>
      <w:pStyle w:val="a1"/>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B753C1D"/>
    <w:multiLevelType w:val="multilevel"/>
    <w:tmpl w:val="0B753C1D"/>
    <w:lvl w:ilvl="0">
      <w:start w:val="1"/>
      <w:numFmt w:val="decimal"/>
      <w:lvlText w:val="%1"/>
      <w:lvlJc w:val="left"/>
      <w:pPr>
        <w:tabs>
          <w:tab w:val="left" w:pos="396"/>
        </w:tabs>
        <w:ind w:left="-851" w:firstLine="851"/>
      </w:pPr>
      <w:rPr>
        <w:rFonts w:hint="default"/>
        <w:b w:val="0"/>
        <w:sz w:val="24"/>
        <w:szCs w:val="24"/>
      </w:rPr>
    </w:lvl>
    <w:lvl w:ilvl="1">
      <w:start w:val="1"/>
      <w:numFmt w:val="none"/>
      <w:pStyle w:val="1"/>
      <w:lvlText w:val=""/>
      <w:lvlJc w:val="left"/>
      <w:pPr>
        <w:tabs>
          <w:tab w:val="left"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nsid w:val="0B794059"/>
    <w:multiLevelType w:val="multilevel"/>
    <w:tmpl w:val="0B794059"/>
    <w:lvl w:ilvl="0">
      <w:start w:val="1"/>
      <w:numFmt w:val="bullet"/>
      <w:pStyle w:val="a2"/>
      <w:lvlText w:val=""/>
      <w:lvlJc w:val="left"/>
      <w:pPr>
        <w:tabs>
          <w:tab w:val="left" w:pos="357"/>
        </w:tabs>
        <w:ind w:left="357" w:hanging="357"/>
      </w:pPr>
      <w:rPr>
        <w:rFonts w:ascii="Symbol" w:hAnsi="Symbol" w:hint="default"/>
      </w:rPr>
    </w:lvl>
    <w:lvl w:ilvl="1">
      <w:start w:val="1"/>
      <w:numFmt w:val="bullet"/>
      <w:lvlText w:val=""/>
      <w:lvlJc w:val="left"/>
      <w:pPr>
        <w:tabs>
          <w:tab w:val="left" w:pos="714"/>
        </w:tabs>
        <w:ind w:left="714" w:hanging="357"/>
      </w:pPr>
      <w:rPr>
        <w:rFonts w:ascii="Symbol" w:hAnsi="Symbol" w:hint="default"/>
      </w:rPr>
    </w:lvl>
    <w:lvl w:ilvl="2">
      <w:start w:val="1"/>
      <w:numFmt w:val="bullet"/>
      <w:lvlText w:val=""/>
      <w:lvlJc w:val="left"/>
      <w:pPr>
        <w:tabs>
          <w:tab w:val="left" w:pos="1072"/>
        </w:tabs>
        <w:ind w:left="1072" w:hanging="358"/>
      </w:pPr>
      <w:rPr>
        <w:rFonts w:ascii="Symbol" w:hAnsi="Symbol" w:hint="default"/>
      </w:rPr>
    </w:lvl>
    <w:lvl w:ilvl="3">
      <w:start w:val="1"/>
      <w:numFmt w:val="bullet"/>
      <w:lvlText w:val=""/>
      <w:lvlJc w:val="left"/>
      <w:pPr>
        <w:tabs>
          <w:tab w:val="left" w:pos="1429"/>
        </w:tabs>
        <w:ind w:left="1429" w:hanging="357"/>
      </w:pPr>
      <w:rPr>
        <w:rFonts w:ascii="Symbol" w:hAnsi="Symbol" w:hint="default"/>
      </w:rPr>
    </w:lvl>
    <w:lvl w:ilvl="4">
      <w:start w:val="1"/>
      <w:numFmt w:val="bullet"/>
      <w:lvlText w:val=""/>
      <w:lvlJc w:val="left"/>
      <w:pPr>
        <w:tabs>
          <w:tab w:val="left" w:pos="3216"/>
        </w:tabs>
        <w:ind w:left="3216" w:hanging="360"/>
      </w:pPr>
      <w:rPr>
        <w:rFonts w:ascii="Symbol" w:hAnsi="Symbol" w:hint="default"/>
      </w:rPr>
    </w:lvl>
    <w:lvl w:ilvl="5">
      <w:start w:val="1"/>
      <w:numFmt w:val="bullet"/>
      <w:lvlText w:val=""/>
      <w:lvlJc w:val="left"/>
      <w:pPr>
        <w:tabs>
          <w:tab w:val="left" w:pos="3576"/>
        </w:tabs>
        <w:ind w:left="3576" w:hanging="360"/>
      </w:pPr>
      <w:rPr>
        <w:rFonts w:ascii="Wingdings" w:hAnsi="Wingdings" w:hint="default"/>
      </w:rPr>
    </w:lvl>
    <w:lvl w:ilvl="6">
      <w:start w:val="1"/>
      <w:numFmt w:val="bullet"/>
      <w:lvlText w:val=""/>
      <w:lvlJc w:val="left"/>
      <w:pPr>
        <w:tabs>
          <w:tab w:val="left" w:pos="3936"/>
        </w:tabs>
        <w:ind w:left="3936" w:hanging="360"/>
      </w:pPr>
      <w:rPr>
        <w:rFonts w:ascii="Wingdings" w:hAnsi="Wingdings" w:hint="default"/>
      </w:rPr>
    </w:lvl>
    <w:lvl w:ilvl="7">
      <w:start w:val="1"/>
      <w:numFmt w:val="bullet"/>
      <w:lvlText w:val=""/>
      <w:lvlJc w:val="left"/>
      <w:pPr>
        <w:tabs>
          <w:tab w:val="left" w:pos="4296"/>
        </w:tabs>
        <w:ind w:left="4296" w:hanging="360"/>
      </w:pPr>
      <w:rPr>
        <w:rFonts w:ascii="Symbol" w:hAnsi="Symbol" w:hint="default"/>
      </w:rPr>
    </w:lvl>
    <w:lvl w:ilvl="8">
      <w:start w:val="1"/>
      <w:numFmt w:val="bullet"/>
      <w:lvlText w:val=""/>
      <w:lvlJc w:val="left"/>
      <w:pPr>
        <w:tabs>
          <w:tab w:val="left" w:pos="4656"/>
        </w:tabs>
        <w:ind w:left="4656" w:hanging="360"/>
      </w:pPr>
      <w:rPr>
        <w:rFonts w:ascii="Symbol" w:hAnsi="Symbol" w:hint="default"/>
      </w:rPr>
    </w:lvl>
  </w:abstractNum>
  <w:abstractNum w:abstractNumId="16">
    <w:nsid w:val="12D82452"/>
    <w:multiLevelType w:val="multilevel"/>
    <w:tmpl w:val="12D82452"/>
    <w:lvl w:ilvl="0">
      <w:start w:val="1"/>
      <w:numFmt w:val="bullet"/>
      <w:pStyle w:val="21"/>
      <w:lvlText w:val="o"/>
      <w:lvlJc w:val="left"/>
      <w:pPr>
        <w:ind w:left="336" w:hanging="363"/>
      </w:pPr>
      <w:rPr>
        <w:rFonts w:ascii="Courier New" w:hAnsi="Courier New" w:hint="default"/>
      </w:rPr>
    </w:lvl>
    <w:lvl w:ilvl="1">
      <w:start w:val="1"/>
      <w:numFmt w:val="bullet"/>
      <w:lvlText w:val="o"/>
      <w:lvlJc w:val="left"/>
      <w:pPr>
        <w:ind w:left="696" w:hanging="360"/>
      </w:pPr>
      <w:rPr>
        <w:rFonts w:ascii="Courier New" w:hAnsi="Courier New" w:cs="Courier New" w:hint="default"/>
      </w:rPr>
    </w:lvl>
    <w:lvl w:ilvl="2">
      <w:start w:val="1"/>
      <w:numFmt w:val="bullet"/>
      <w:lvlText w:val=""/>
      <w:lvlJc w:val="left"/>
      <w:pPr>
        <w:ind w:left="1416" w:hanging="360"/>
      </w:pPr>
      <w:rPr>
        <w:rFonts w:ascii="Wingdings" w:hAnsi="Wingdings" w:hint="default"/>
      </w:rPr>
    </w:lvl>
    <w:lvl w:ilvl="3">
      <w:start w:val="1"/>
      <w:numFmt w:val="bullet"/>
      <w:lvlText w:val=""/>
      <w:lvlJc w:val="left"/>
      <w:pPr>
        <w:ind w:left="2136" w:hanging="360"/>
      </w:pPr>
      <w:rPr>
        <w:rFonts w:ascii="Symbol" w:hAnsi="Symbol" w:hint="default"/>
      </w:rPr>
    </w:lvl>
    <w:lvl w:ilvl="4">
      <w:start w:val="1"/>
      <w:numFmt w:val="bullet"/>
      <w:lvlText w:val="o"/>
      <w:lvlJc w:val="left"/>
      <w:pPr>
        <w:ind w:left="2856" w:hanging="360"/>
      </w:pPr>
      <w:rPr>
        <w:rFonts w:ascii="Courier New" w:hAnsi="Courier New" w:cs="Courier New"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4296" w:hanging="360"/>
      </w:pPr>
      <w:rPr>
        <w:rFonts w:ascii="Symbol" w:hAnsi="Symbol" w:hint="default"/>
      </w:rPr>
    </w:lvl>
    <w:lvl w:ilvl="7">
      <w:start w:val="1"/>
      <w:numFmt w:val="bullet"/>
      <w:lvlText w:val="o"/>
      <w:lvlJc w:val="left"/>
      <w:pPr>
        <w:ind w:left="5016" w:hanging="360"/>
      </w:pPr>
      <w:rPr>
        <w:rFonts w:ascii="Courier New" w:hAnsi="Courier New" w:cs="Courier New" w:hint="default"/>
      </w:rPr>
    </w:lvl>
    <w:lvl w:ilvl="8">
      <w:start w:val="1"/>
      <w:numFmt w:val="bullet"/>
      <w:lvlText w:val=""/>
      <w:lvlJc w:val="left"/>
      <w:pPr>
        <w:ind w:left="5736" w:hanging="360"/>
      </w:pPr>
      <w:rPr>
        <w:rFonts w:ascii="Wingdings" w:hAnsi="Wingdings" w:hint="default"/>
      </w:rPr>
    </w:lvl>
  </w:abstractNum>
  <w:abstractNum w:abstractNumId="17">
    <w:nsid w:val="158B1845"/>
    <w:multiLevelType w:val="multilevel"/>
    <w:tmpl w:val="158B1845"/>
    <w:lvl w:ilvl="0">
      <w:start w:val="1"/>
      <w:numFmt w:val="bullet"/>
      <w:pStyle w:val="tzlist2"/>
      <w:lvlText w:val=""/>
      <w:lvlJc w:val="left"/>
      <w:pPr>
        <w:tabs>
          <w:tab w:val="left" w:pos="1776"/>
        </w:tabs>
        <w:ind w:left="1776" w:hanging="360"/>
      </w:pPr>
      <w:rPr>
        <w:rFonts w:ascii="Symbol" w:hAnsi="Symbol" w:hint="default"/>
        <w:sz w:val="24"/>
      </w:rPr>
    </w:lvl>
    <w:lvl w:ilvl="1">
      <w:start w:val="1"/>
      <w:numFmt w:val="bullet"/>
      <w:lvlText w:val="o"/>
      <w:lvlJc w:val="left"/>
      <w:pPr>
        <w:tabs>
          <w:tab w:val="left" w:pos="2881"/>
        </w:tabs>
        <w:ind w:left="2881" w:hanging="360"/>
      </w:pPr>
      <w:rPr>
        <w:rFonts w:ascii="Courier New" w:hAnsi="Courier New" w:hint="default"/>
      </w:rPr>
    </w:lvl>
    <w:lvl w:ilvl="2">
      <w:start w:val="1"/>
      <w:numFmt w:val="bullet"/>
      <w:lvlText w:val=""/>
      <w:lvlJc w:val="left"/>
      <w:pPr>
        <w:tabs>
          <w:tab w:val="left" w:pos="3601"/>
        </w:tabs>
        <w:ind w:left="3601" w:hanging="360"/>
      </w:pPr>
      <w:rPr>
        <w:rFonts w:ascii="Wingdings" w:hAnsi="Wingdings" w:hint="default"/>
      </w:rPr>
    </w:lvl>
    <w:lvl w:ilvl="3">
      <w:start w:val="1"/>
      <w:numFmt w:val="bullet"/>
      <w:lvlText w:val=""/>
      <w:lvlJc w:val="left"/>
      <w:pPr>
        <w:tabs>
          <w:tab w:val="left" w:pos="4321"/>
        </w:tabs>
        <w:ind w:left="4321" w:hanging="360"/>
      </w:pPr>
      <w:rPr>
        <w:rFonts w:ascii="Symbol" w:hAnsi="Symbol" w:hint="default"/>
      </w:rPr>
    </w:lvl>
    <w:lvl w:ilvl="4">
      <w:start w:val="1"/>
      <w:numFmt w:val="bullet"/>
      <w:lvlText w:val="o"/>
      <w:lvlJc w:val="left"/>
      <w:pPr>
        <w:tabs>
          <w:tab w:val="left" w:pos="5041"/>
        </w:tabs>
        <w:ind w:left="5041" w:hanging="360"/>
      </w:pPr>
      <w:rPr>
        <w:rFonts w:ascii="Courier New" w:hAnsi="Courier New" w:hint="default"/>
      </w:rPr>
    </w:lvl>
    <w:lvl w:ilvl="5">
      <w:start w:val="1"/>
      <w:numFmt w:val="bullet"/>
      <w:lvlText w:val=""/>
      <w:lvlJc w:val="left"/>
      <w:pPr>
        <w:tabs>
          <w:tab w:val="left" w:pos="5761"/>
        </w:tabs>
        <w:ind w:left="5761" w:hanging="360"/>
      </w:pPr>
      <w:rPr>
        <w:rFonts w:ascii="Wingdings" w:hAnsi="Wingdings" w:hint="default"/>
      </w:rPr>
    </w:lvl>
    <w:lvl w:ilvl="6">
      <w:start w:val="1"/>
      <w:numFmt w:val="bullet"/>
      <w:lvlText w:val=""/>
      <w:lvlJc w:val="left"/>
      <w:pPr>
        <w:tabs>
          <w:tab w:val="left" w:pos="6481"/>
        </w:tabs>
        <w:ind w:left="6481" w:hanging="360"/>
      </w:pPr>
      <w:rPr>
        <w:rFonts w:ascii="Symbol" w:hAnsi="Symbol" w:hint="default"/>
      </w:rPr>
    </w:lvl>
    <w:lvl w:ilvl="7">
      <w:start w:val="1"/>
      <w:numFmt w:val="bullet"/>
      <w:lvlText w:val="o"/>
      <w:lvlJc w:val="left"/>
      <w:pPr>
        <w:tabs>
          <w:tab w:val="left" w:pos="7201"/>
        </w:tabs>
        <w:ind w:left="7201" w:hanging="360"/>
      </w:pPr>
      <w:rPr>
        <w:rFonts w:ascii="Courier New" w:hAnsi="Courier New" w:hint="default"/>
      </w:rPr>
    </w:lvl>
    <w:lvl w:ilvl="8">
      <w:start w:val="1"/>
      <w:numFmt w:val="bullet"/>
      <w:lvlText w:val=""/>
      <w:lvlJc w:val="left"/>
      <w:pPr>
        <w:tabs>
          <w:tab w:val="left" w:pos="7921"/>
        </w:tabs>
        <w:ind w:left="7921" w:hanging="360"/>
      </w:pPr>
      <w:rPr>
        <w:rFonts w:ascii="Wingdings" w:hAnsi="Wingdings" w:hint="default"/>
      </w:rPr>
    </w:lvl>
  </w:abstractNum>
  <w:abstractNum w:abstractNumId="18">
    <w:nsid w:val="160A3DEA"/>
    <w:multiLevelType w:val="multilevel"/>
    <w:tmpl w:val="160A3DEA"/>
    <w:lvl w:ilvl="0">
      <w:start w:val="1"/>
      <w:numFmt w:val="bullet"/>
      <w:pStyle w:val="PME"/>
      <w:lvlText w:val=""/>
      <w:lvlJc w:val="left"/>
      <w:pPr>
        <w:tabs>
          <w:tab w:val="left" w:pos="1866"/>
        </w:tabs>
        <w:ind w:left="1866" w:hanging="426"/>
      </w:pPr>
      <w:rPr>
        <w:rFonts w:ascii="Symbol" w:hAnsi="Symbol" w:hint="default"/>
      </w:rPr>
    </w:lvl>
    <w:lvl w:ilvl="1">
      <w:start w:val="1"/>
      <w:numFmt w:val="bullet"/>
      <w:lvlText w:val=""/>
      <w:lvlJc w:val="left"/>
      <w:pPr>
        <w:tabs>
          <w:tab w:val="left" w:pos="2172"/>
        </w:tabs>
        <w:ind w:left="2172" w:hanging="360"/>
      </w:pPr>
      <w:rPr>
        <w:rFonts w:ascii="Symbol" w:hAnsi="Symbol" w:hint="default"/>
      </w:rPr>
    </w:lvl>
    <w:lvl w:ilvl="2">
      <w:start w:val="1"/>
      <w:numFmt w:val="bullet"/>
      <w:lvlText w:val=""/>
      <w:lvlJc w:val="left"/>
      <w:pPr>
        <w:tabs>
          <w:tab w:val="left" w:pos="2892"/>
        </w:tabs>
        <w:ind w:left="2892" w:hanging="360"/>
      </w:pPr>
      <w:rPr>
        <w:rFonts w:ascii="Symbol" w:hAnsi="Symbol" w:hint="default"/>
      </w:rPr>
    </w:lvl>
    <w:lvl w:ilvl="3">
      <w:start w:val="1"/>
      <w:numFmt w:val="bullet"/>
      <w:lvlText w:val=""/>
      <w:lvlJc w:val="left"/>
      <w:pPr>
        <w:tabs>
          <w:tab w:val="left" w:pos="3612"/>
        </w:tabs>
        <w:ind w:left="3612" w:hanging="360"/>
      </w:pPr>
      <w:rPr>
        <w:rFonts w:ascii="Symbol" w:hAnsi="Symbol" w:hint="default"/>
      </w:rPr>
    </w:lvl>
    <w:lvl w:ilvl="4">
      <w:start w:val="1"/>
      <w:numFmt w:val="bullet"/>
      <w:lvlText w:val=""/>
      <w:lvlJc w:val="left"/>
      <w:pPr>
        <w:tabs>
          <w:tab w:val="left" w:pos="4332"/>
        </w:tabs>
        <w:ind w:left="4332" w:hanging="360"/>
      </w:pPr>
      <w:rPr>
        <w:rFonts w:ascii="Symbol" w:hAnsi="Symbol" w:hint="default"/>
      </w:rPr>
    </w:lvl>
    <w:lvl w:ilvl="5">
      <w:start w:val="1"/>
      <w:numFmt w:val="bullet"/>
      <w:lvlText w:val=""/>
      <w:lvlJc w:val="left"/>
      <w:pPr>
        <w:tabs>
          <w:tab w:val="left" w:pos="5052"/>
        </w:tabs>
        <w:ind w:left="5052" w:hanging="360"/>
      </w:pPr>
      <w:rPr>
        <w:rFonts w:ascii="Wingdings" w:hAnsi="Wingdings" w:hint="default"/>
      </w:rPr>
    </w:lvl>
    <w:lvl w:ilvl="6">
      <w:start w:val="1"/>
      <w:numFmt w:val="bullet"/>
      <w:lvlText w:val=""/>
      <w:lvlJc w:val="left"/>
      <w:pPr>
        <w:tabs>
          <w:tab w:val="left" w:pos="5772"/>
        </w:tabs>
        <w:ind w:left="5772" w:hanging="360"/>
      </w:pPr>
      <w:rPr>
        <w:rFonts w:ascii="Symbol" w:hAnsi="Symbol" w:hint="default"/>
      </w:rPr>
    </w:lvl>
    <w:lvl w:ilvl="7">
      <w:start w:val="1"/>
      <w:numFmt w:val="bullet"/>
      <w:lvlText w:val="o"/>
      <w:lvlJc w:val="left"/>
      <w:pPr>
        <w:tabs>
          <w:tab w:val="left" w:pos="6492"/>
        </w:tabs>
        <w:ind w:left="6492" w:hanging="360"/>
      </w:pPr>
      <w:rPr>
        <w:rFonts w:ascii="Courier New" w:hAnsi="Courier New" w:hint="default"/>
      </w:rPr>
    </w:lvl>
    <w:lvl w:ilvl="8">
      <w:start w:val="1"/>
      <w:numFmt w:val="bullet"/>
      <w:lvlText w:val=""/>
      <w:lvlJc w:val="left"/>
      <w:pPr>
        <w:tabs>
          <w:tab w:val="left" w:pos="7212"/>
        </w:tabs>
        <w:ind w:left="7212" w:hanging="360"/>
      </w:pPr>
      <w:rPr>
        <w:rFonts w:ascii="Wingdings" w:hAnsi="Wingdings" w:hint="default"/>
      </w:rPr>
    </w:lvl>
  </w:abstractNum>
  <w:abstractNum w:abstractNumId="19">
    <w:nsid w:val="16DA636D"/>
    <w:multiLevelType w:val="multilevel"/>
    <w:tmpl w:val="16DA636D"/>
    <w:lvl w:ilvl="0">
      <w:start w:val="1"/>
      <w:numFmt w:val="decimal"/>
      <w:pStyle w:val="a3"/>
      <w:lvlText w:val="%1."/>
      <w:lvlJc w:val="left"/>
      <w:pPr>
        <w:tabs>
          <w:tab w:val="left" w:pos="567"/>
        </w:tabs>
        <w:ind w:left="567" w:hanging="567"/>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abstractNum w:abstractNumId="20">
    <w:nsid w:val="1AB65D77"/>
    <w:multiLevelType w:val="multilevel"/>
    <w:tmpl w:val="1AB65D77"/>
    <w:lvl w:ilvl="0">
      <w:start w:val="1"/>
      <w:numFmt w:val="decimal"/>
      <w:pStyle w:val="10"/>
      <w:suff w:val="space"/>
      <w:lvlText w:val="%1)"/>
      <w:lvlJc w:val="left"/>
      <w:pPr>
        <w:ind w:left="360" w:hanging="360"/>
      </w:pPr>
      <w:rPr>
        <w:rFonts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1">
    <w:nsid w:val="1E0967C9"/>
    <w:multiLevelType w:val="multilevel"/>
    <w:tmpl w:val="1E0967C9"/>
    <w:lvl w:ilvl="0">
      <w:start w:val="1"/>
      <w:numFmt w:val="decimal"/>
      <w:pStyle w:val="a4"/>
      <w:lvlText w:val="%1."/>
      <w:lvlJc w:val="left"/>
      <w:pPr>
        <w:tabs>
          <w:tab w:val="left" w:pos="567"/>
        </w:tabs>
        <w:ind w:left="567" w:hanging="567"/>
      </w:pPr>
    </w:lvl>
    <w:lvl w:ilvl="1">
      <w:start w:val="1"/>
      <w:numFmt w:val="decimal"/>
      <w:pStyle w:val="22"/>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23">
    <w:nsid w:val="206B64AF"/>
    <w:multiLevelType w:val="multilevel"/>
    <w:tmpl w:val="206B64AF"/>
    <w:lvl w:ilvl="0">
      <w:start w:val="1"/>
      <w:numFmt w:val="bullet"/>
      <w:pStyle w:val="21212"/>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nsid w:val="21A3299A"/>
    <w:multiLevelType w:val="multilevel"/>
    <w:tmpl w:val="21A3299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2452273B"/>
    <w:multiLevelType w:val="multilevel"/>
    <w:tmpl w:val="2452273B"/>
    <w:lvl w:ilvl="0">
      <w:start w:val="1"/>
      <w:numFmt w:val="bullet"/>
      <w:pStyle w:val="01"/>
      <w:lvlText w:val=""/>
      <w:lvlJc w:val="left"/>
      <w:pPr>
        <w:tabs>
          <w:tab w:val="left" w:pos="1418"/>
        </w:tabs>
        <w:ind w:left="1418" w:hanging="45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2B407922"/>
    <w:multiLevelType w:val="multilevel"/>
    <w:tmpl w:val="2B407922"/>
    <w:lvl w:ilvl="0">
      <w:start w:val="1"/>
      <w:numFmt w:val="bullet"/>
      <w:pStyle w:val="tzspisok2"/>
      <w:lvlText w:val=""/>
      <w:lvlJc w:val="left"/>
      <w:pPr>
        <w:tabs>
          <w:tab w:val="left" w:pos="1429"/>
        </w:tabs>
        <w:ind w:left="1429" w:hanging="360"/>
      </w:pPr>
      <w:rPr>
        <w:rFonts w:ascii="Wingdings" w:hAnsi="Wingdings" w:cs="Wingdings" w:hint="default"/>
      </w:rPr>
    </w:lvl>
    <w:lvl w:ilvl="1">
      <w:start w:val="1"/>
      <w:numFmt w:val="bullet"/>
      <w:lvlText w:val="o"/>
      <w:lvlJc w:val="left"/>
      <w:pPr>
        <w:tabs>
          <w:tab w:val="left" w:pos="2509"/>
        </w:tabs>
        <w:ind w:left="2509" w:hanging="360"/>
      </w:pPr>
      <w:rPr>
        <w:rFonts w:ascii="Courier New" w:hAnsi="Courier New" w:cs="Courier New" w:hint="default"/>
      </w:rPr>
    </w:lvl>
    <w:lvl w:ilvl="2">
      <w:start w:val="1"/>
      <w:numFmt w:val="bullet"/>
      <w:lvlText w:val=""/>
      <w:lvlJc w:val="left"/>
      <w:pPr>
        <w:tabs>
          <w:tab w:val="left" w:pos="3229"/>
        </w:tabs>
        <w:ind w:left="3229" w:hanging="360"/>
      </w:pPr>
      <w:rPr>
        <w:rFonts w:ascii="Wingdings" w:hAnsi="Wingdings" w:cs="Wingdings" w:hint="default"/>
      </w:rPr>
    </w:lvl>
    <w:lvl w:ilvl="3">
      <w:start w:val="1"/>
      <w:numFmt w:val="bullet"/>
      <w:lvlText w:val=""/>
      <w:lvlJc w:val="left"/>
      <w:pPr>
        <w:tabs>
          <w:tab w:val="left" w:pos="3949"/>
        </w:tabs>
        <w:ind w:left="3949" w:hanging="360"/>
      </w:pPr>
      <w:rPr>
        <w:rFonts w:ascii="Symbol" w:hAnsi="Symbol" w:cs="Symbol" w:hint="default"/>
      </w:rPr>
    </w:lvl>
    <w:lvl w:ilvl="4">
      <w:start w:val="1"/>
      <w:numFmt w:val="bullet"/>
      <w:lvlText w:val="o"/>
      <w:lvlJc w:val="left"/>
      <w:pPr>
        <w:tabs>
          <w:tab w:val="left" w:pos="4669"/>
        </w:tabs>
        <w:ind w:left="4669" w:hanging="360"/>
      </w:pPr>
      <w:rPr>
        <w:rFonts w:ascii="Courier New" w:hAnsi="Courier New" w:cs="Courier New" w:hint="default"/>
      </w:rPr>
    </w:lvl>
    <w:lvl w:ilvl="5">
      <w:start w:val="1"/>
      <w:numFmt w:val="bullet"/>
      <w:lvlText w:val=""/>
      <w:lvlJc w:val="left"/>
      <w:pPr>
        <w:tabs>
          <w:tab w:val="left" w:pos="5389"/>
        </w:tabs>
        <w:ind w:left="5389" w:hanging="360"/>
      </w:pPr>
      <w:rPr>
        <w:rFonts w:ascii="Wingdings" w:hAnsi="Wingdings" w:cs="Wingdings" w:hint="default"/>
      </w:rPr>
    </w:lvl>
    <w:lvl w:ilvl="6">
      <w:start w:val="1"/>
      <w:numFmt w:val="bullet"/>
      <w:lvlText w:val=""/>
      <w:lvlJc w:val="left"/>
      <w:pPr>
        <w:tabs>
          <w:tab w:val="left" w:pos="6109"/>
        </w:tabs>
        <w:ind w:left="6109" w:hanging="360"/>
      </w:pPr>
      <w:rPr>
        <w:rFonts w:ascii="Symbol" w:hAnsi="Symbol" w:cs="Symbol" w:hint="default"/>
      </w:rPr>
    </w:lvl>
    <w:lvl w:ilvl="7">
      <w:start w:val="1"/>
      <w:numFmt w:val="bullet"/>
      <w:lvlText w:val="o"/>
      <w:lvlJc w:val="left"/>
      <w:pPr>
        <w:tabs>
          <w:tab w:val="left" w:pos="6829"/>
        </w:tabs>
        <w:ind w:left="6829" w:hanging="360"/>
      </w:pPr>
      <w:rPr>
        <w:rFonts w:ascii="Courier New" w:hAnsi="Courier New" w:cs="Courier New" w:hint="default"/>
      </w:rPr>
    </w:lvl>
    <w:lvl w:ilvl="8">
      <w:start w:val="1"/>
      <w:numFmt w:val="bullet"/>
      <w:lvlText w:val=""/>
      <w:lvlJc w:val="left"/>
      <w:pPr>
        <w:tabs>
          <w:tab w:val="left" w:pos="7549"/>
        </w:tabs>
        <w:ind w:left="7549" w:hanging="360"/>
      </w:pPr>
      <w:rPr>
        <w:rFonts w:ascii="Wingdings" w:hAnsi="Wingdings" w:cs="Wingdings" w:hint="default"/>
      </w:rPr>
    </w:lvl>
  </w:abstractNum>
  <w:abstractNum w:abstractNumId="27">
    <w:nsid w:val="2BCA2DAB"/>
    <w:multiLevelType w:val="multilevel"/>
    <w:tmpl w:val="2BCA2DAB"/>
    <w:lvl w:ilvl="0">
      <w:start w:val="1"/>
      <w:numFmt w:val="bullet"/>
      <w:pStyle w:val="1212"/>
      <w:lvlText w:val="−"/>
      <w:lvlJc w:val="left"/>
      <w:pPr>
        <w:tabs>
          <w:tab w:val="left" w:pos="1418"/>
        </w:tabs>
        <w:ind w:left="1418" w:hanging="567"/>
      </w:pPr>
      <w:rPr>
        <w:rFonts w:ascii="Times New Roman" w:hAnsi="Times New Roman" w:cs="Times New Roman" w:hint="default"/>
        <w:sz w:val="24"/>
      </w:rPr>
    </w:lvl>
    <w:lvl w:ilvl="1">
      <w:start w:val="1"/>
      <w:numFmt w:val="bullet"/>
      <w:lvlText w:val=""/>
      <w:lvlJc w:val="left"/>
      <w:pPr>
        <w:tabs>
          <w:tab w:val="left" w:pos="1985"/>
        </w:tabs>
        <w:ind w:left="1985" w:hanging="567"/>
      </w:pPr>
      <w:rPr>
        <w:rFonts w:ascii="Symbol" w:hAnsi="Symbol" w:hint="default"/>
        <w:color w:val="auto"/>
      </w:rPr>
    </w:lvl>
    <w:lvl w:ilvl="2">
      <w:start w:val="1"/>
      <w:numFmt w:val="bullet"/>
      <w:lvlText w:val=""/>
      <w:lvlJc w:val="left"/>
      <w:pPr>
        <w:tabs>
          <w:tab w:val="left" w:pos="2552"/>
        </w:tabs>
        <w:ind w:left="2552" w:hanging="567"/>
      </w:pPr>
      <w:rPr>
        <w:rFonts w:ascii="Wingdings" w:hAnsi="Wingdings" w:hint="default"/>
      </w:rPr>
    </w:lvl>
    <w:lvl w:ilvl="3">
      <w:start w:val="1"/>
      <w:numFmt w:val="bullet"/>
      <w:lvlText w:val="o"/>
      <w:lvlJc w:val="left"/>
      <w:pPr>
        <w:tabs>
          <w:tab w:val="left" w:pos="3119"/>
        </w:tabs>
        <w:ind w:left="3119" w:hanging="567"/>
      </w:pPr>
      <w:rPr>
        <w:rFonts w:ascii="Courier New" w:hAnsi="Courier New" w:hint="default"/>
      </w:rPr>
    </w:lvl>
    <w:lvl w:ilvl="4">
      <w:start w:val="1"/>
      <w:numFmt w:val="bullet"/>
      <w:lvlText w:val=""/>
      <w:lvlJc w:val="left"/>
      <w:pPr>
        <w:tabs>
          <w:tab w:val="left" w:pos="3686"/>
        </w:tabs>
        <w:ind w:left="3686" w:hanging="567"/>
      </w:pPr>
      <w:rPr>
        <w:rFonts w:ascii="Symbol" w:hAnsi="Symbol" w:hint="default"/>
      </w:rPr>
    </w:lvl>
    <w:lvl w:ilvl="5">
      <w:start w:val="1"/>
      <w:numFmt w:val="bullet"/>
      <w:lvlText w:val=""/>
      <w:lvlJc w:val="left"/>
      <w:pPr>
        <w:tabs>
          <w:tab w:val="left" w:pos="4253"/>
        </w:tabs>
        <w:ind w:left="4253" w:hanging="567"/>
      </w:pPr>
      <w:rPr>
        <w:rFonts w:ascii="Wingdings" w:hAnsi="Wingdings" w:hint="default"/>
      </w:rPr>
    </w:lvl>
    <w:lvl w:ilvl="6">
      <w:start w:val="1"/>
      <w:numFmt w:val="bullet"/>
      <w:lvlText w:val="o"/>
      <w:lvlJc w:val="left"/>
      <w:pPr>
        <w:tabs>
          <w:tab w:val="left" w:pos="4820"/>
        </w:tabs>
        <w:ind w:left="4820" w:hanging="567"/>
      </w:pPr>
      <w:rPr>
        <w:rFonts w:ascii="Courier New" w:hAnsi="Courier New" w:hint="default"/>
      </w:rPr>
    </w:lvl>
    <w:lvl w:ilvl="7">
      <w:start w:val="1"/>
      <w:numFmt w:val="bullet"/>
      <w:lvlText w:val=""/>
      <w:lvlJc w:val="left"/>
      <w:pPr>
        <w:tabs>
          <w:tab w:val="left" w:pos="5387"/>
        </w:tabs>
        <w:ind w:left="5387" w:hanging="567"/>
      </w:pPr>
      <w:rPr>
        <w:rFonts w:ascii="Symbol" w:hAnsi="Symbol" w:hint="default"/>
      </w:rPr>
    </w:lvl>
    <w:lvl w:ilvl="8">
      <w:start w:val="1"/>
      <w:numFmt w:val="bullet"/>
      <w:lvlText w:val=""/>
      <w:lvlJc w:val="left"/>
      <w:pPr>
        <w:tabs>
          <w:tab w:val="left" w:pos="5954"/>
        </w:tabs>
        <w:ind w:left="5954" w:hanging="567"/>
      </w:pPr>
      <w:rPr>
        <w:rFonts w:ascii="Wingdings" w:hAnsi="Wingdings" w:hint="default"/>
      </w:rPr>
    </w:lvl>
  </w:abstractNum>
  <w:abstractNum w:abstractNumId="28">
    <w:nsid w:val="303A5DE3"/>
    <w:multiLevelType w:val="multilevel"/>
    <w:tmpl w:val="303A5DE3"/>
    <w:lvl w:ilvl="0">
      <w:start w:val="1"/>
      <w:numFmt w:val="upperRoman"/>
      <w:pStyle w:val="a5"/>
      <w:lvlText w:val="%1."/>
      <w:lvlJc w:val="right"/>
      <w:pPr>
        <w:tabs>
          <w:tab w:val="left" w:pos="180"/>
        </w:tabs>
        <w:ind w:left="180" w:hanging="180"/>
      </w:pPr>
      <w:rPr>
        <w:sz w:val="28"/>
        <w:szCs w:val="28"/>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9">
    <w:nsid w:val="306425DA"/>
    <w:multiLevelType w:val="multilevel"/>
    <w:tmpl w:val="306425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3C7460F3"/>
    <w:multiLevelType w:val="multilevel"/>
    <w:tmpl w:val="3C7460F3"/>
    <w:lvl w:ilvl="0">
      <w:start w:val="1"/>
      <w:numFmt w:val="decimal"/>
      <w:pStyle w:val="12"/>
      <w:lvlText w:val="%1."/>
      <w:lvlJc w:val="left"/>
      <w:pPr>
        <w:tabs>
          <w:tab w:val="left" w:pos="432"/>
        </w:tabs>
        <w:ind w:left="432" w:hanging="432"/>
      </w:pPr>
      <w:rPr>
        <w:rFonts w:cs="Times New Roman" w:hint="default"/>
        <w:sz w:val="36"/>
      </w:rPr>
    </w:lvl>
    <w:lvl w:ilvl="1">
      <w:start w:val="1"/>
      <w:numFmt w:val="decimal"/>
      <w:lvlText w:val="%1.%2"/>
      <w:lvlJc w:val="left"/>
      <w:pPr>
        <w:tabs>
          <w:tab w:val="left" w:pos="565"/>
        </w:tabs>
        <w:ind w:left="565" w:hanging="576"/>
      </w:pPr>
      <w:rPr>
        <w:rFonts w:cs="Times New Roman" w:hint="default"/>
      </w:rPr>
    </w:lvl>
    <w:lvl w:ilvl="2">
      <w:start w:val="1"/>
      <w:numFmt w:val="decimal"/>
      <w:lvlText w:val="%1.%2.%3"/>
      <w:lvlJc w:val="left"/>
      <w:pPr>
        <w:tabs>
          <w:tab w:val="left" w:pos="709"/>
        </w:tabs>
        <w:ind w:left="709" w:hanging="720"/>
      </w:pPr>
      <w:rPr>
        <w:rFonts w:cs="Times New Roman" w:hint="default"/>
      </w:rPr>
    </w:lvl>
    <w:lvl w:ilvl="3">
      <w:start w:val="1"/>
      <w:numFmt w:val="decimal"/>
      <w:lvlText w:val="%1.%2.%3.%4"/>
      <w:lvlJc w:val="left"/>
      <w:pPr>
        <w:tabs>
          <w:tab w:val="left" w:pos="853"/>
        </w:tabs>
        <w:ind w:left="853" w:hanging="864"/>
      </w:pPr>
      <w:rPr>
        <w:rFonts w:cs="Times New Roman" w:hint="default"/>
      </w:rPr>
    </w:lvl>
    <w:lvl w:ilvl="4">
      <w:start w:val="1"/>
      <w:numFmt w:val="decimal"/>
      <w:lvlText w:val="%1.%2.%3.%4.%5"/>
      <w:lvlJc w:val="left"/>
      <w:pPr>
        <w:tabs>
          <w:tab w:val="left" w:pos="997"/>
        </w:tabs>
        <w:ind w:left="997" w:hanging="1008"/>
      </w:pPr>
      <w:rPr>
        <w:rFonts w:cs="Times New Roman" w:hint="default"/>
      </w:rPr>
    </w:lvl>
    <w:lvl w:ilvl="5">
      <w:start w:val="1"/>
      <w:numFmt w:val="decimal"/>
      <w:lvlText w:val="%1.%2.%3.%4.%5.%6"/>
      <w:lvlJc w:val="left"/>
      <w:pPr>
        <w:tabs>
          <w:tab w:val="left" w:pos="1141"/>
        </w:tabs>
        <w:ind w:left="1141" w:hanging="1152"/>
      </w:pPr>
      <w:rPr>
        <w:rFonts w:cs="Times New Roman" w:hint="default"/>
      </w:rPr>
    </w:lvl>
    <w:lvl w:ilvl="6">
      <w:start w:val="1"/>
      <w:numFmt w:val="decimal"/>
      <w:lvlText w:val="%1.%2.%3.%4.%5.%6.%7"/>
      <w:lvlJc w:val="left"/>
      <w:pPr>
        <w:tabs>
          <w:tab w:val="left" w:pos="1285"/>
        </w:tabs>
        <w:ind w:left="1285" w:hanging="1296"/>
      </w:pPr>
      <w:rPr>
        <w:rFonts w:cs="Times New Roman" w:hint="default"/>
      </w:rPr>
    </w:lvl>
    <w:lvl w:ilvl="7">
      <w:start w:val="1"/>
      <w:numFmt w:val="decimal"/>
      <w:lvlText w:val="%1.%2.%3.%4.%5.%6.%7.%8"/>
      <w:lvlJc w:val="left"/>
      <w:pPr>
        <w:tabs>
          <w:tab w:val="left" w:pos="1429"/>
        </w:tabs>
        <w:ind w:left="1429" w:hanging="1440"/>
      </w:pPr>
      <w:rPr>
        <w:rFonts w:cs="Times New Roman" w:hint="default"/>
      </w:rPr>
    </w:lvl>
    <w:lvl w:ilvl="8">
      <w:start w:val="1"/>
      <w:numFmt w:val="decimal"/>
      <w:lvlText w:val="%1.%2.%3.%4.%5.%6.%7.%8.%9"/>
      <w:lvlJc w:val="left"/>
      <w:pPr>
        <w:tabs>
          <w:tab w:val="left" w:pos="1573"/>
        </w:tabs>
        <w:ind w:left="1573" w:hanging="1584"/>
      </w:pPr>
      <w:rPr>
        <w:rFonts w:cs="Times New Roman" w:hint="default"/>
      </w:rPr>
    </w:lvl>
  </w:abstractNum>
  <w:abstractNum w:abstractNumId="31">
    <w:nsid w:val="3CE738C8"/>
    <w:multiLevelType w:val="multilevel"/>
    <w:tmpl w:val="3CE738C8"/>
    <w:lvl w:ilvl="0">
      <w:start w:val="1"/>
      <w:numFmt w:val="russianLower"/>
      <w:pStyle w:val="a6"/>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3ED53952"/>
    <w:multiLevelType w:val="multilevel"/>
    <w:tmpl w:val="3ED53952"/>
    <w:lvl w:ilvl="0">
      <w:start w:val="1"/>
      <w:numFmt w:val="decimal"/>
      <w:pStyle w:val="23"/>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7"/>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3">
    <w:nsid w:val="3F544A0D"/>
    <w:multiLevelType w:val="multilevel"/>
    <w:tmpl w:val="3F544A0D"/>
    <w:lvl w:ilvl="0">
      <w:start w:val="1"/>
      <w:numFmt w:val="bullet"/>
      <w:pStyle w:val="13"/>
      <w:lvlText w:val=""/>
      <w:lvlJc w:val="left"/>
      <w:pPr>
        <w:tabs>
          <w:tab w:val="left" w:pos="1854"/>
        </w:tabs>
        <w:ind w:left="1854"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3FE0467A"/>
    <w:multiLevelType w:val="multilevel"/>
    <w:tmpl w:val="3FE0467A"/>
    <w:lvl w:ilvl="0">
      <w:start w:val="1"/>
      <w:numFmt w:val="decimal"/>
      <w:pStyle w:val="Text"/>
      <w:lvlText w:val="%1)"/>
      <w:lvlJc w:val="left"/>
      <w:pPr>
        <w:tabs>
          <w:tab w:val="left" w:pos="870"/>
        </w:tabs>
        <w:ind w:left="-30" w:firstLine="4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14E0260"/>
    <w:multiLevelType w:val="multilevel"/>
    <w:tmpl w:val="414E0260"/>
    <w:lvl w:ilvl="0">
      <w:start w:val="1"/>
      <w:numFmt w:val="decimal"/>
      <w:pStyle w:val="tzhead1"/>
      <w:lvlText w:val="%1"/>
      <w:lvlJc w:val="left"/>
      <w:pPr>
        <w:tabs>
          <w:tab w:val="left" w:pos="0"/>
        </w:tabs>
        <w:ind w:left="1211" w:hanging="360"/>
      </w:pPr>
      <w:rPr>
        <w:rFonts w:cs="Times New Roman" w:hint="default"/>
      </w:rPr>
    </w:lvl>
    <w:lvl w:ilvl="1">
      <w:start w:val="1"/>
      <w:numFmt w:val="decimal"/>
      <w:pStyle w:val="tzhead2"/>
      <w:isLgl/>
      <w:lvlText w:val="%1.%2"/>
      <w:lvlJc w:val="left"/>
      <w:pPr>
        <w:tabs>
          <w:tab w:val="left" w:pos="-167"/>
        </w:tabs>
        <w:ind w:left="1404" w:hanging="720"/>
      </w:pPr>
      <w:rPr>
        <w:rFonts w:cs="Times New Roman" w:hint="default"/>
      </w:rPr>
    </w:lvl>
    <w:lvl w:ilvl="2">
      <w:start w:val="1"/>
      <w:numFmt w:val="decimal"/>
      <w:pStyle w:val="tzhead3"/>
      <w:isLgl/>
      <w:lvlText w:val="%1.%2.%3"/>
      <w:lvlJc w:val="left"/>
      <w:pPr>
        <w:tabs>
          <w:tab w:val="left"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tzhead4"/>
      <w:isLgl/>
      <w:lvlText w:val="%1.%2.%3.%4"/>
      <w:lvlJc w:val="left"/>
      <w:pPr>
        <w:tabs>
          <w:tab w:val="left"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left" w:pos="0"/>
        </w:tabs>
        <w:ind w:left="1931" w:hanging="1080"/>
      </w:pPr>
      <w:rPr>
        <w:rFonts w:cs="Times New Roman" w:hint="default"/>
      </w:rPr>
    </w:lvl>
    <w:lvl w:ilvl="5">
      <w:start w:val="1"/>
      <w:numFmt w:val="decimal"/>
      <w:isLgl/>
      <w:lvlText w:val="%1.%2.%3.%4.%5.%6."/>
      <w:lvlJc w:val="left"/>
      <w:pPr>
        <w:tabs>
          <w:tab w:val="left" w:pos="0"/>
        </w:tabs>
        <w:ind w:left="2291" w:hanging="1440"/>
      </w:pPr>
      <w:rPr>
        <w:rFonts w:cs="Times New Roman" w:hint="default"/>
      </w:rPr>
    </w:lvl>
    <w:lvl w:ilvl="6">
      <w:start w:val="1"/>
      <w:numFmt w:val="decimal"/>
      <w:isLgl/>
      <w:lvlText w:val="%1.%2.%3.%4.%5.%6.%7."/>
      <w:lvlJc w:val="left"/>
      <w:pPr>
        <w:tabs>
          <w:tab w:val="left" w:pos="0"/>
        </w:tabs>
        <w:ind w:left="2291" w:hanging="1440"/>
      </w:pPr>
      <w:rPr>
        <w:rFonts w:cs="Times New Roman" w:hint="default"/>
      </w:rPr>
    </w:lvl>
    <w:lvl w:ilvl="7">
      <w:start w:val="1"/>
      <w:numFmt w:val="decimal"/>
      <w:isLgl/>
      <w:lvlText w:val="%1.%2.%3.%4.%5.%6.%7.%8."/>
      <w:lvlJc w:val="left"/>
      <w:pPr>
        <w:tabs>
          <w:tab w:val="left" w:pos="0"/>
        </w:tabs>
        <w:ind w:left="2651" w:hanging="1800"/>
      </w:pPr>
      <w:rPr>
        <w:rFonts w:cs="Times New Roman" w:hint="default"/>
      </w:rPr>
    </w:lvl>
    <w:lvl w:ilvl="8">
      <w:start w:val="1"/>
      <w:numFmt w:val="decimal"/>
      <w:isLgl/>
      <w:lvlText w:val="%1.%2.%3.%4.%5.%6.%7.%8.%9."/>
      <w:lvlJc w:val="left"/>
      <w:pPr>
        <w:tabs>
          <w:tab w:val="left" w:pos="0"/>
        </w:tabs>
        <w:ind w:left="2651" w:hanging="1800"/>
      </w:pPr>
      <w:rPr>
        <w:rFonts w:cs="Times New Roman" w:hint="default"/>
      </w:rPr>
    </w:lvl>
  </w:abstractNum>
  <w:abstractNum w:abstractNumId="36">
    <w:nsid w:val="42FE4AA9"/>
    <w:multiLevelType w:val="multilevel"/>
    <w:tmpl w:val="42FE4AA9"/>
    <w:lvl w:ilvl="0">
      <w:numFmt w:val="bullet"/>
      <w:pStyle w:val="14"/>
      <w:lvlText w:val="•"/>
      <w:lvlJc w:val="left"/>
      <w:pPr>
        <w:ind w:left="927" w:hanging="360"/>
      </w:pPr>
      <w:rPr>
        <w:rFonts w:ascii="Calibri" w:eastAsiaTheme="minorHAnsi" w:hAnsi="Calibri" w:cstheme="minorBidi" w:hint="default"/>
      </w:rPr>
    </w:lvl>
    <w:lvl w:ilvl="1">
      <w:start w:val="1"/>
      <w:numFmt w:val="bullet"/>
      <w:pStyle w:val="24"/>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nsid w:val="45CC6633"/>
    <w:multiLevelType w:val="multilevel"/>
    <w:tmpl w:val="45CC6633"/>
    <w:lvl w:ilvl="0">
      <w:start w:val="1"/>
      <w:numFmt w:val="bullet"/>
      <w:pStyle w:val="15"/>
      <w:lvlText w:val="-"/>
      <w:lvlJc w:val="left"/>
      <w:pPr>
        <w:ind w:left="927" w:hanging="360"/>
      </w:pPr>
      <w:rPr>
        <w:rFonts w:ascii="Courier New" w:hAnsi="Courier New" w:hint="default"/>
        <w:color w:val="auto"/>
      </w:rPr>
    </w:lvl>
    <w:lvl w:ilvl="1">
      <w:start w:val="1"/>
      <w:numFmt w:val="bullet"/>
      <w:pStyle w:val="25"/>
      <w:lvlText w:val="o"/>
      <w:lvlJc w:val="left"/>
      <w:pPr>
        <w:ind w:left="2148" w:hanging="360"/>
      </w:pPr>
      <w:rPr>
        <w:rFonts w:ascii="Courier New" w:hAnsi="Courier New" w:cs="Courier New" w:hint="default"/>
      </w:rPr>
    </w:lvl>
    <w:lvl w:ilvl="2">
      <w:start w:val="1"/>
      <w:numFmt w:val="bullet"/>
      <w:pStyle w:val="32"/>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8">
    <w:nsid w:val="491C6945"/>
    <w:multiLevelType w:val="multilevel"/>
    <w:tmpl w:val="491C6945"/>
    <w:lvl w:ilvl="0">
      <w:start w:val="1"/>
      <w:numFmt w:val="russianLower"/>
      <w:pStyle w:val="List4"/>
      <w:lvlText w:val="%1)"/>
      <w:lvlJc w:val="center"/>
      <w:pPr>
        <w:tabs>
          <w:tab w:val="left" w:pos="72"/>
        </w:tabs>
        <w:ind w:left="72" w:firstLine="288"/>
      </w:pPr>
      <w:rPr>
        <w:rFonts w:ascii="Times New Roman" w:hAnsi="Times New Roman" w:hint="default"/>
        <w:b w:val="0"/>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6"/>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0">
    <w:nsid w:val="4F012350"/>
    <w:multiLevelType w:val="multilevel"/>
    <w:tmpl w:val="4F012350"/>
    <w:lvl w:ilvl="0">
      <w:start w:val="1"/>
      <w:numFmt w:val="decimal"/>
      <w:pStyle w:val="17"/>
      <w:suff w:val="space"/>
      <w:lvlText w:val="%1."/>
      <w:lvlJc w:val="left"/>
      <w:pPr>
        <w:ind w:left="567" w:hanging="283"/>
      </w:pPr>
      <w:rPr>
        <w:rFonts w:hint="default"/>
      </w:rPr>
    </w:lvl>
    <w:lvl w:ilvl="1">
      <w:start w:val="1"/>
      <w:numFmt w:val="decimal"/>
      <w:lvlText w:val="%1.%2."/>
      <w:lvlJc w:val="center"/>
      <w:pPr>
        <w:tabs>
          <w:tab w:val="left" w:pos="1785"/>
        </w:tabs>
        <w:ind w:left="851" w:hanging="283"/>
      </w:pPr>
      <w:rPr>
        <w:rFonts w:hint="default"/>
      </w:rPr>
    </w:lvl>
    <w:lvl w:ilvl="2">
      <w:start w:val="1"/>
      <w:numFmt w:val="decimal"/>
      <w:lvlText w:val="5.%2.%3."/>
      <w:lvlJc w:val="left"/>
      <w:pPr>
        <w:tabs>
          <w:tab w:val="left" w:pos="2069"/>
        </w:tabs>
        <w:ind w:left="1135" w:hanging="283"/>
      </w:pPr>
      <w:rPr>
        <w:rFonts w:hint="default"/>
      </w:rPr>
    </w:lvl>
    <w:lvl w:ilvl="3">
      <w:start w:val="1"/>
      <w:numFmt w:val="decimal"/>
      <w:lvlText w:val="%1.%2.%3.%4."/>
      <w:lvlJc w:val="left"/>
      <w:pPr>
        <w:tabs>
          <w:tab w:val="left" w:pos="2353"/>
        </w:tabs>
        <w:ind w:left="1419" w:hanging="283"/>
      </w:pPr>
      <w:rPr>
        <w:rFonts w:hint="default"/>
      </w:rPr>
    </w:lvl>
    <w:lvl w:ilvl="4">
      <w:start w:val="1"/>
      <w:numFmt w:val="decimal"/>
      <w:lvlText w:val="%1.%2.%3.%4.%5."/>
      <w:lvlJc w:val="left"/>
      <w:pPr>
        <w:tabs>
          <w:tab w:val="left" w:pos="2637"/>
        </w:tabs>
        <w:ind w:left="1703" w:hanging="283"/>
      </w:pPr>
      <w:rPr>
        <w:rFonts w:hint="default"/>
      </w:rPr>
    </w:lvl>
    <w:lvl w:ilvl="5">
      <w:start w:val="1"/>
      <w:numFmt w:val="decimal"/>
      <w:lvlText w:val="%1.%2.%3.%4.%5.%6."/>
      <w:lvlJc w:val="left"/>
      <w:pPr>
        <w:tabs>
          <w:tab w:val="left" w:pos="2921"/>
        </w:tabs>
        <w:ind w:left="1987" w:hanging="283"/>
      </w:pPr>
      <w:rPr>
        <w:rFonts w:hint="default"/>
      </w:rPr>
    </w:lvl>
    <w:lvl w:ilvl="6">
      <w:start w:val="1"/>
      <w:numFmt w:val="decimal"/>
      <w:lvlText w:val="%1.%2.%3.%4.%5.%6.%7."/>
      <w:lvlJc w:val="left"/>
      <w:pPr>
        <w:tabs>
          <w:tab w:val="left" w:pos="3205"/>
        </w:tabs>
        <w:ind w:left="2271" w:hanging="283"/>
      </w:pPr>
      <w:rPr>
        <w:rFonts w:hint="default"/>
      </w:rPr>
    </w:lvl>
    <w:lvl w:ilvl="7">
      <w:start w:val="1"/>
      <w:numFmt w:val="decimal"/>
      <w:lvlText w:val="%1.%2.%3.%4.%5.%6.%7.%8."/>
      <w:lvlJc w:val="left"/>
      <w:pPr>
        <w:tabs>
          <w:tab w:val="left" w:pos="3489"/>
        </w:tabs>
        <w:ind w:left="2555" w:hanging="283"/>
      </w:pPr>
      <w:rPr>
        <w:rFonts w:hint="default"/>
      </w:rPr>
    </w:lvl>
    <w:lvl w:ilvl="8">
      <w:start w:val="1"/>
      <w:numFmt w:val="decimal"/>
      <w:lvlText w:val="%1.%2.%3.%4.%5.%6.%7.%8.%9."/>
      <w:lvlJc w:val="left"/>
      <w:pPr>
        <w:tabs>
          <w:tab w:val="left" w:pos="3773"/>
        </w:tabs>
        <w:ind w:left="2839" w:hanging="283"/>
      </w:pPr>
      <w:rPr>
        <w:rFonts w:hint="default"/>
      </w:rPr>
    </w:lvl>
  </w:abstractNum>
  <w:abstractNum w:abstractNumId="41">
    <w:nsid w:val="507F5982"/>
    <w:multiLevelType w:val="multilevel"/>
    <w:tmpl w:val="507F5982"/>
    <w:lvl w:ilvl="0">
      <w:start w:val="1"/>
      <w:numFmt w:val="bullet"/>
      <w:pStyle w:val="18"/>
      <w:lvlText w:val=""/>
      <w:lvlJc w:val="left"/>
      <w:pPr>
        <w:tabs>
          <w:tab w:val="left" w:pos="4860"/>
        </w:tabs>
        <w:ind w:left="4860"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2">
    <w:nsid w:val="52A2493C"/>
    <w:multiLevelType w:val="multilevel"/>
    <w:tmpl w:val="52A2493C"/>
    <w:lvl w:ilvl="0">
      <w:start w:val="1"/>
      <w:numFmt w:val="bullet"/>
      <w:pStyle w:val="List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nsid w:val="560075F5"/>
    <w:multiLevelType w:val="multilevel"/>
    <w:tmpl w:val="560075F5"/>
    <w:lvl w:ilvl="0">
      <w:start w:val="1"/>
      <w:numFmt w:val="bullet"/>
      <w:pStyle w:val="tzlist1"/>
      <w:lvlText w:val=""/>
      <w:lvlJc w:val="left"/>
      <w:pPr>
        <w:tabs>
          <w:tab w:val="left" w:pos="232"/>
        </w:tabs>
        <w:ind w:left="1443" w:hanging="360"/>
      </w:pPr>
      <w:rPr>
        <w:rFonts w:ascii="Symbol" w:hAnsi="Symbol" w:hint="default"/>
        <w:sz w:val="24"/>
      </w:rPr>
    </w:lvl>
    <w:lvl w:ilvl="1">
      <w:start w:val="1"/>
      <w:numFmt w:val="bullet"/>
      <w:lvlText w:val="o"/>
      <w:lvlJc w:val="left"/>
      <w:pPr>
        <w:tabs>
          <w:tab w:val="left" w:pos="1132"/>
        </w:tabs>
        <w:ind w:left="1132" w:hanging="360"/>
      </w:pPr>
      <w:rPr>
        <w:rFonts w:ascii="Courier New" w:hAnsi="Courier New" w:hint="default"/>
        <w:sz w:val="16"/>
      </w:rPr>
    </w:lvl>
    <w:lvl w:ilvl="2">
      <w:start w:val="1"/>
      <w:numFmt w:val="bullet"/>
      <w:lvlText w:val=""/>
      <w:lvlJc w:val="left"/>
      <w:pPr>
        <w:tabs>
          <w:tab w:val="left" w:pos="1852"/>
        </w:tabs>
        <w:ind w:left="1852" w:hanging="360"/>
      </w:pPr>
      <w:rPr>
        <w:rFonts w:ascii="Wingdings" w:hAnsi="Wingdings" w:hint="default"/>
      </w:rPr>
    </w:lvl>
    <w:lvl w:ilvl="3">
      <w:start w:val="1"/>
      <w:numFmt w:val="bullet"/>
      <w:lvlText w:val=""/>
      <w:lvlJc w:val="left"/>
      <w:pPr>
        <w:tabs>
          <w:tab w:val="left" w:pos="2572"/>
        </w:tabs>
        <w:ind w:left="2572" w:hanging="360"/>
      </w:pPr>
      <w:rPr>
        <w:rFonts w:ascii="Symbol" w:hAnsi="Symbol" w:hint="default"/>
      </w:rPr>
    </w:lvl>
    <w:lvl w:ilvl="4">
      <w:start w:val="1"/>
      <w:numFmt w:val="bullet"/>
      <w:lvlText w:val="o"/>
      <w:lvlJc w:val="left"/>
      <w:pPr>
        <w:tabs>
          <w:tab w:val="left" w:pos="3292"/>
        </w:tabs>
        <w:ind w:left="3292" w:hanging="360"/>
      </w:pPr>
      <w:rPr>
        <w:rFonts w:ascii="Courier New" w:hAnsi="Courier New" w:hint="default"/>
      </w:rPr>
    </w:lvl>
    <w:lvl w:ilvl="5">
      <w:start w:val="1"/>
      <w:numFmt w:val="bullet"/>
      <w:lvlText w:val=""/>
      <w:lvlJc w:val="left"/>
      <w:pPr>
        <w:tabs>
          <w:tab w:val="left" w:pos="4012"/>
        </w:tabs>
        <w:ind w:left="4012" w:hanging="360"/>
      </w:pPr>
      <w:rPr>
        <w:rFonts w:ascii="Wingdings" w:hAnsi="Wingdings" w:hint="default"/>
      </w:rPr>
    </w:lvl>
    <w:lvl w:ilvl="6">
      <w:start w:val="1"/>
      <w:numFmt w:val="bullet"/>
      <w:lvlText w:val=""/>
      <w:lvlJc w:val="left"/>
      <w:pPr>
        <w:tabs>
          <w:tab w:val="left" w:pos="4732"/>
        </w:tabs>
        <w:ind w:left="4732" w:hanging="360"/>
      </w:pPr>
      <w:rPr>
        <w:rFonts w:ascii="Symbol" w:hAnsi="Symbol" w:hint="default"/>
      </w:rPr>
    </w:lvl>
    <w:lvl w:ilvl="7">
      <w:start w:val="1"/>
      <w:numFmt w:val="bullet"/>
      <w:lvlText w:val="o"/>
      <w:lvlJc w:val="left"/>
      <w:pPr>
        <w:tabs>
          <w:tab w:val="left" w:pos="5452"/>
        </w:tabs>
        <w:ind w:left="5452" w:hanging="360"/>
      </w:pPr>
      <w:rPr>
        <w:rFonts w:ascii="Courier New" w:hAnsi="Courier New" w:hint="default"/>
      </w:rPr>
    </w:lvl>
    <w:lvl w:ilvl="8">
      <w:start w:val="1"/>
      <w:numFmt w:val="bullet"/>
      <w:lvlText w:val=""/>
      <w:lvlJc w:val="left"/>
      <w:pPr>
        <w:tabs>
          <w:tab w:val="left" w:pos="6172"/>
        </w:tabs>
        <w:ind w:left="6172" w:hanging="360"/>
      </w:pPr>
      <w:rPr>
        <w:rFonts w:ascii="Wingdings" w:hAnsi="Wingdings" w:hint="default"/>
      </w:rPr>
    </w:lvl>
  </w:abstractNum>
  <w:abstractNum w:abstractNumId="44">
    <w:nsid w:val="57F048B1"/>
    <w:multiLevelType w:val="multilevel"/>
    <w:tmpl w:val="57F048B1"/>
    <w:lvl w:ilvl="0">
      <w:start w:val="1"/>
      <w:numFmt w:val="decimal"/>
      <w:pStyle w:val="19"/>
      <w:lvlText w:val="%1."/>
      <w:lvlJc w:val="left"/>
      <w:pPr>
        <w:tabs>
          <w:tab w:val="left" w:pos="-846"/>
        </w:tabs>
        <w:ind w:left="0" w:firstLine="0"/>
      </w:pPr>
      <w:rPr>
        <w:rFonts w:hint="default"/>
        <w:color w:val="auto"/>
      </w:rPr>
    </w:lvl>
    <w:lvl w:ilvl="1">
      <w:start w:val="1"/>
      <w:numFmt w:val="decimal"/>
      <w:pStyle w:val="26"/>
      <w:lvlText w:val="%1.%2."/>
      <w:lvlJc w:val="left"/>
      <w:pPr>
        <w:tabs>
          <w:tab w:val="left" w:pos="234"/>
        </w:tabs>
        <w:ind w:left="1080" w:firstLine="0"/>
      </w:pPr>
      <w:rPr>
        <w:rFonts w:hint="default"/>
        <w:lang w:val="ru-RU"/>
      </w:rPr>
    </w:lvl>
    <w:lvl w:ilvl="2">
      <w:start w:val="1"/>
      <w:numFmt w:val="decimal"/>
      <w:pStyle w:val="33"/>
      <w:lvlText w:val="%1.%2.%3."/>
      <w:lvlJc w:val="left"/>
      <w:pPr>
        <w:tabs>
          <w:tab w:val="left" w:pos="1957"/>
        </w:tabs>
        <w:ind w:left="2524" w:hanging="1531"/>
      </w:pPr>
      <w:rPr>
        <w:rFonts w:hint="default"/>
        <w:sz w:val="24"/>
        <w:szCs w:val="24"/>
      </w:rPr>
    </w:lvl>
    <w:lvl w:ilvl="3">
      <w:start w:val="1"/>
      <w:numFmt w:val="decimal"/>
      <w:pStyle w:val="41"/>
      <w:lvlText w:val="%1.%2.%3.%4"/>
      <w:lvlJc w:val="left"/>
      <w:pPr>
        <w:tabs>
          <w:tab w:val="left" w:pos="1494"/>
        </w:tabs>
        <w:ind w:left="360" w:firstLine="0"/>
      </w:pPr>
      <w:rPr>
        <w:rFonts w:hint="default"/>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45">
    <w:nsid w:val="59322600"/>
    <w:multiLevelType w:val="multilevel"/>
    <w:tmpl w:val="59322600"/>
    <w:lvl w:ilvl="0">
      <w:start w:val="1"/>
      <w:numFmt w:val="bullet"/>
      <w:pStyle w:val="BulletList1"/>
      <w:lvlText w:val=""/>
      <w:lvlJc w:val="left"/>
      <w:pPr>
        <w:tabs>
          <w:tab w:val="left" w:pos="717"/>
        </w:tabs>
        <w:ind w:left="717" w:hanging="360"/>
      </w:pPr>
      <w:rPr>
        <w:rFonts w:ascii="Symbol" w:hAnsi="Symbol" w:hint="default"/>
        <w:b w:val="0"/>
        <w:i w:val="0"/>
        <w:color w:val="auto"/>
        <w:sz w:val="20"/>
      </w:rPr>
    </w:lvl>
    <w:lvl w:ilvl="1">
      <w:start w:val="1"/>
      <w:numFmt w:val="bullet"/>
      <w:lvlText w:val=""/>
      <w:lvlJc w:val="left"/>
      <w:pPr>
        <w:tabs>
          <w:tab w:val="left" w:pos="1077"/>
        </w:tabs>
        <w:ind w:left="1077" w:hanging="363"/>
      </w:pPr>
      <w:rPr>
        <w:rFonts w:ascii="Symbol" w:hAnsi="Symbol" w:hint="default"/>
        <w:color w:val="auto"/>
        <w:sz w:val="20"/>
      </w:rPr>
    </w:lvl>
    <w:lvl w:ilvl="2">
      <w:start w:val="1"/>
      <w:numFmt w:val="bullet"/>
      <w:lvlText w:val="-"/>
      <w:lvlJc w:val="left"/>
      <w:pPr>
        <w:tabs>
          <w:tab w:val="left"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left" w:pos="2795"/>
        </w:tabs>
        <w:ind w:left="2795" w:hanging="850"/>
      </w:pPr>
      <w:rPr>
        <w:rFonts w:hint="default"/>
      </w:rPr>
    </w:lvl>
    <w:lvl w:ilvl="4">
      <w:start w:val="1"/>
      <w:numFmt w:val="decimal"/>
      <w:lvlText w:val="%1.%2.%3.%4.%5"/>
      <w:lvlJc w:val="left"/>
      <w:pPr>
        <w:tabs>
          <w:tab w:val="left" w:pos="1365"/>
        </w:tabs>
        <w:ind w:left="1365" w:hanging="1008"/>
      </w:pPr>
      <w:rPr>
        <w:rFonts w:hint="default"/>
      </w:rPr>
    </w:lvl>
    <w:lvl w:ilvl="5">
      <w:start w:val="1"/>
      <w:numFmt w:val="decimal"/>
      <w:lvlText w:val="%1.%2.%3.%4.%5.%6"/>
      <w:lvlJc w:val="left"/>
      <w:pPr>
        <w:tabs>
          <w:tab w:val="left" w:pos="1509"/>
        </w:tabs>
        <w:ind w:left="1509" w:hanging="1152"/>
      </w:pPr>
      <w:rPr>
        <w:rFonts w:hint="default"/>
      </w:rPr>
    </w:lvl>
    <w:lvl w:ilvl="6">
      <w:start w:val="1"/>
      <w:numFmt w:val="decimal"/>
      <w:lvlText w:val="%1.%2.%3.%4.%5.%6.%7"/>
      <w:lvlJc w:val="left"/>
      <w:pPr>
        <w:tabs>
          <w:tab w:val="left" w:pos="1653"/>
        </w:tabs>
        <w:ind w:left="1653" w:hanging="1296"/>
      </w:pPr>
      <w:rPr>
        <w:rFonts w:hint="default"/>
      </w:rPr>
    </w:lvl>
    <w:lvl w:ilvl="7">
      <w:start w:val="1"/>
      <w:numFmt w:val="decimal"/>
      <w:lvlText w:val="%1.%2.%3.%4.%5.%6.%7.%8"/>
      <w:lvlJc w:val="left"/>
      <w:pPr>
        <w:tabs>
          <w:tab w:val="left" w:pos="1797"/>
        </w:tabs>
        <w:ind w:left="1797" w:hanging="1440"/>
      </w:pPr>
      <w:rPr>
        <w:rFonts w:hint="default"/>
      </w:rPr>
    </w:lvl>
    <w:lvl w:ilvl="8">
      <w:start w:val="1"/>
      <w:numFmt w:val="decimal"/>
      <w:lvlText w:val="%1.%2.%3.%4.%5.%6.%7.%8.%9"/>
      <w:lvlJc w:val="left"/>
      <w:pPr>
        <w:tabs>
          <w:tab w:val="left" w:pos="1941"/>
        </w:tabs>
        <w:ind w:left="1941" w:hanging="1584"/>
      </w:pPr>
      <w:rPr>
        <w:rFonts w:hint="default"/>
      </w:rPr>
    </w:lvl>
  </w:abstractNum>
  <w:abstractNum w:abstractNumId="46">
    <w:nsid w:val="59333D33"/>
    <w:multiLevelType w:val="multilevel"/>
    <w:tmpl w:val="59333D33"/>
    <w:lvl w:ilvl="0">
      <w:start w:val="1"/>
      <w:numFmt w:val="bullet"/>
      <w:pStyle w:val="02"/>
      <w:lvlText w:val=""/>
      <w:lvlJc w:val="left"/>
      <w:pPr>
        <w:tabs>
          <w:tab w:val="left" w:pos="1871"/>
        </w:tabs>
        <w:ind w:left="1871" w:hanging="453"/>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5996270C"/>
    <w:multiLevelType w:val="multilevel"/>
    <w:tmpl w:val="5996270C"/>
    <w:lvl w:ilvl="0">
      <w:start w:val="1"/>
      <w:numFmt w:val="russianUpper"/>
      <w:pStyle w:val="a8"/>
      <w:lvlText w:val="%1."/>
      <w:lvlJc w:val="left"/>
      <w:pPr>
        <w:tabs>
          <w:tab w:val="left" w:pos="720"/>
        </w:tabs>
        <w:ind w:left="720" w:hanging="360"/>
      </w:pPr>
      <w:rPr>
        <w:rFonts w:ascii="Times New Roman" w:hAnsi="Times New Roman" w:hint="default"/>
        <w:b/>
        <w:i w:val="0"/>
        <w:strike w:val="0"/>
        <w:dstrike w:val="0"/>
        <w:vanish w:val="0"/>
        <w:color w:val="000000"/>
        <w:sz w:val="28"/>
        <w:szCs w:val="28"/>
        <w:vertAlign w:val="baseline"/>
      </w:rPr>
    </w:lvl>
    <w:lvl w:ilvl="1">
      <w:start w:val="1"/>
      <w:numFmt w:val="upperRoman"/>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5EDA16BA"/>
    <w:multiLevelType w:val="multilevel"/>
    <w:tmpl w:val="5EDA16BA"/>
    <w:lvl w:ilvl="0">
      <w:start w:val="1"/>
      <w:numFmt w:val="decimal"/>
      <w:pStyle w:val="tzlist5"/>
      <w:lvlText w:val="%1) "/>
      <w:lvlJc w:val="left"/>
      <w:pPr>
        <w:tabs>
          <w:tab w:val="left" w:pos="0"/>
        </w:tabs>
        <w:ind w:left="0" w:firstLine="851"/>
      </w:pPr>
      <w:rPr>
        <w:rFonts w:hint="default"/>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49">
    <w:nsid w:val="66EC4094"/>
    <w:multiLevelType w:val="singleLevel"/>
    <w:tmpl w:val="66EC4094"/>
    <w:lvl w:ilvl="0">
      <w:start w:val="1"/>
      <w:numFmt w:val="decimal"/>
      <w:pStyle w:val="a9"/>
      <w:lvlText w:val="%1)"/>
      <w:lvlJc w:val="left"/>
      <w:pPr>
        <w:tabs>
          <w:tab w:val="left" w:pos="360"/>
        </w:tabs>
        <w:ind w:left="360" w:hanging="360"/>
      </w:pPr>
    </w:lvl>
  </w:abstractNum>
  <w:abstractNum w:abstractNumId="50">
    <w:nsid w:val="67340CFB"/>
    <w:multiLevelType w:val="multilevel"/>
    <w:tmpl w:val="67340CFB"/>
    <w:lvl w:ilvl="0">
      <w:start w:val="5"/>
      <w:numFmt w:val="upperRoman"/>
      <w:lvlText w:val="%1."/>
      <w:lvlJc w:val="left"/>
      <w:pPr>
        <w:ind w:left="720" w:hanging="360"/>
      </w:pPr>
      <w:rPr>
        <w:rFonts w:ascii="Times New Roman" w:eastAsia="Times New Roman" w:hAnsi="Times New Roman" w:cs="Times New Roman"/>
      </w:rPr>
    </w:lvl>
    <w:lvl w:ilvl="1">
      <w:start w:val="1"/>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1">
    <w:nsid w:val="6CF70BC1"/>
    <w:multiLevelType w:val="multilevel"/>
    <w:tmpl w:val="6CF70BC1"/>
    <w:lvl w:ilvl="0">
      <w:start w:val="1"/>
      <w:numFmt w:val="decimal"/>
      <w:pStyle w:val="1a"/>
      <w:lvlText w:val="%1."/>
      <w:lvlJc w:val="left"/>
      <w:pPr>
        <w:tabs>
          <w:tab w:val="left" w:pos="432"/>
        </w:tabs>
        <w:ind w:left="432" w:hanging="432"/>
      </w:pPr>
      <w:rPr>
        <w:rFonts w:hint="default"/>
      </w:rPr>
    </w:lvl>
    <w:lvl w:ilvl="1">
      <w:start w:val="1"/>
      <w:numFmt w:val="decimal"/>
      <w:pStyle w:val="27"/>
      <w:lvlText w:val="%1.%2"/>
      <w:lvlJc w:val="left"/>
      <w:pPr>
        <w:tabs>
          <w:tab w:val="left" w:pos="1144"/>
        </w:tabs>
        <w:ind w:left="1144" w:hanging="576"/>
      </w:pPr>
      <w:rPr>
        <w:rFonts w:hint="default"/>
      </w:rPr>
    </w:lvl>
    <w:lvl w:ilvl="2">
      <w:start w:val="1"/>
      <w:numFmt w:val="decimal"/>
      <w:pStyle w:val="34"/>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nsid w:val="75161AFA"/>
    <w:multiLevelType w:val="multilevel"/>
    <w:tmpl w:val="75161AFA"/>
    <w:lvl w:ilvl="0">
      <w:start w:val="1"/>
      <w:numFmt w:val="bullet"/>
      <w:pStyle w:val="phlistitemized1"/>
      <w:lvlText w:val=""/>
      <w:lvlJc w:val="left"/>
      <w:pPr>
        <w:tabs>
          <w:tab w:val="left" w:pos="1077"/>
        </w:tabs>
        <w:ind w:left="1077" w:hanging="357"/>
      </w:pPr>
      <w:rPr>
        <w:rFonts w:ascii="Symbol" w:hAnsi="Symbol" w:hint="default"/>
        <w:color w:val="auto"/>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54">
    <w:nsid w:val="78D431B7"/>
    <w:multiLevelType w:val="multilevel"/>
    <w:tmpl w:val="78D431B7"/>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BE01554"/>
    <w:multiLevelType w:val="multilevel"/>
    <w:tmpl w:val="7BE01554"/>
    <w:lvl w:ilvl="0">
      <w:start w:val="1"/>
      <w:numFmt w:val="none"/>
      <w:pStyle w:val="aa"/>
      <w:lvlText w:val="%1"/>
      <w:lvlJc w:val="left"/>
      <w:pPr>
        <w:tabs>
          <w:tab w:val="left" w:pos="360"/>
        </w:tabs>
      </w:pPr>
      <w:rPr>
        <w:rFonts w:hint="default"/>
      </w:rPr>
    </w:lvl>
    <w:lvl w:ilvl="1">
      <w:start w:val="1"/>
      <w:numFmt w:val="decimal"/>
      <w:pStyle w:val="ab"/>
      <w:lvlText w:val="%1%2."/>
      <w:lvlJc w:val="left"/>
      <w:pPr>
        <w:tabs>
          <w:tab w:val="left" w:pos="720"/>
        </w:tabs>
        <w:ind w:left="357" w:hanging="357"/>
      </w:pPr>
      <w:rPr>
        <w:rFonts w:hint="default"/>
      </w:rPr>
    </w:lvl>
    <w:lvl w:ilvl="2">
      <w:start w:val="1"/>
      <w:numFmt w:val="decimal"/>
      <w:pStyle w:val="1b"/>
      <w:lvlText w:val="%2.%1%3."/>
      <w:lvlJc w:val="left"/>
      <w:pPr>
        <w:tabs>
          <w:tab w:val="left" w:pos="1077"/>
        </w:tabs>
        <w:ind w:left="737" w:hanging="380"/>
      </w:pPr>
      <w:rPr>
        <w:rFonts w:hint="default"/>
      </w:rPr>
    </w:lvl>
    <w:lvl w:ilvl="3">
      <w:start w:val="1"/>
      <w:numFmt w:val="none"/>
      <w:lvlText w:val="%1"/>
      <w:lvlJc w:val="left"/>
      <w:pPr>
        <w:tabs>
          <w:tab w:val="left" w:pos="2880"/>
        </w:tabs>
        <w:ind w:left="2880" w:hanging="720"/>
      </w:pPr>
      <w:rPr>
        <w:rFonts w:hint="default"/>
      </w:rPr>
    </w:lvl>
    <w:lvl w:ilvl="4">
      <w:start w:val="1"/>
      <w:numFmt w:val="none"/>
      <w:lvlText w:val="%1"/>
      <w:lvlJc w:val="left"/>
      <w:pPr>
        <w:tabs>
          <w:tab w:val="left" w:pos="3600"/>
        </w:tabs>
        <w:ind w:left="3600" w:hanging="720"/>
      </w:pPr>
      <w:rPr>
        <w:rFonts w:hint="default"/>
      </w:rPr>
    </w:lvl>
    <w:lvl w:ilvl="5">
      <w:start w:val="1"/>
      <w:numFmt w:val="none"/>
      <w:lvlText w:val="%1"/>
      <w:lvlJc w:val="left"/>
      <w:pPr>
        <w:tabs>
          <w:tab w:val="left" w:pos="4320"/>
        </w:tabs>
        <w:ind w:left="4320" w:hanging="720"/>
      </w:pPr>
      <w:rPr>
        <w:rFonts w:hint="default"/>
      </w:rPr>
    </w:lvl>
    <w:lvl w:ilvl="6">
      <w:start w:val="1"/>
      <w:numFmt w:val="none"/>
      <w:lvlText w:val="%1"/>
      <w:lvlJc w:val="left"/>
      <w:pPr>
        <w:tabs>
          <w:tab w:val="left" w:pos="5040"/>
        </w:tabs>
        <w:ind w:left="5040" w:hanging="720"/>
      </w:pPr>
      <w:rPr>
        <w:rFonts w:hint="default"/>
      </w:rPr>
    </w:lvl>
    <w:lvl w:ilvl="7">
      <w:start w:val="1"/>
      <w:numFmt w:val="none"/>
      <w:lvlText w:val="%1"/>
      <w:lvlJc w:val="left"/>
      <w:pPr>
        <w:tabs>
          <w:tab w:val="left" w:pos="5760"/>
        </w:tabs>
        <w:ind w:left="5760" w:hanging="720"/>
      </w:pPr>
      <w:rPr>
        <w:rFonts w:hint="default"/>
      </w:rPr>
    </w:lvl>
    <w:lvl w:ilvl="8">
      <w:start w:val="1"/>
      <w:numFmt w:val="none"/>
      <w:lvlText w:val="%1"/>
      <w:lvlJc w:val="left"/>
      <w:pPr>
        <w:tabs>
          <w:tab w:val="left" w:pos="6480"/>
        </w:tabs>
        <w:ind w:left="6480" w:hanging="720"/>
      </w:pPr>
      <w:rPr>
        <w:rFonts w:hint="default"/>
      </w:rPr>
    </w:lvl>
  </w:abstractNum>
  <w:abstractNum w:abstractNumId="56">
    <w:nsid w:val="7D322CAE"/>
    <w:multiLevelType w:val="multilevel"/>
    <w:tmpl w:val="7D322CAE"/>
    <w:lvl w:ilvl="0">
      <w:start w:val="1"/>
      <w:numFmt w:val="decimal"/>
      <w:pStyle w:val="1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D962ADB"/>
    <w:multiLevelType w:val="multilevel"/>
    <w:tmpl w:val="7D962A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
  </w:num>
  <w:num w:numId="3">
    <w:abstractNumId w:val="9"/>
  </w:num>
  <w:num w:numId="4">
    <w:abstractNumId w:val="3"/>
  </w:num>
  <w:num w:numId="5">
    <w:abstractNumId w:val="6"/>
  </w:num>
  <w:num w:numId="6">
    <w:abstractNumId w:val="8"/>
  </w:num>
  <w:num w:numId="7">
    <w:abstractNumId w:val="7"/>
  </w:num>
  <w:num w:numId="8">
    <w:abstractNumId w:val="5"/>
  </w:num>
  <w:num w:numId="9">
    <w:abstractNumId w:val="4"/>
  </w:num>
  <w:num w:numId="10">
    <w:abstractNumId w:val="55"/>
  </w:num>
  <w:num w:numId="11">
    <w:abstractNumId w:val="51"/>
  </w:num>
  <w:num w:numId="12">
    <w:abstractNumId w:val="1"/>
  </w:num>
  <w:num w:numId="13">
    <w:abstractNumId w:val="52"/>
  </w:num>
  <w:num w:numId="14">
    <w:abstractNumId w:val="22"/>
  </w:num>
  <w:num w:numId="15">
    <w:abstractNumId w:val="32"/>
  </w:num>
  <w:num w:numId="16">
    <w:abstractNumId w:val="39"/>
  </w:num>
  <w:num w:numId="17">
    <w:abstractNumId w:val="31"/>
  </w:num>
  <w:num w:numId="18">
    <w:abstractNumId w:val="49"/>
  </w:num>
  <w:num w:numId="19">
    <w:abstractNumId w:val="38"/>
  </w:num>
  <w:num w:numId="20">
    <w:abstractNumId w:val="43"/>
  </w:num>
  <w:num w:numId="21">
    <w:abstractNumId w:val="17"/>
  </w:num>
  <w:num w:numId="22">
    <w:abstractNumId w:val="48"/>
  </w:num>
  <w:num w:numId="23">
    <w:abstractNumId w:val="35"/>
  </w:num>
  <w:num w:numId="24">
    <w:abstractNumId w:val="26"/>
  </w:num>
  <w:num w:numId="25">
    <w:abstractNumId w:val="40"/>
  </w:num>
  <w:num w:numId="26">
    <w:abstractNumId w:val="34"/>
  </w:num>
  <w:num w:numId="27">
    <w:abstractNumId w:val="30"/>
  </w:num>
  <w:num w:numId="28">
    <w:abstractNumId w:val="15"/>
  </w:num>
  <w:num w:numId="29">
    <w:abstractNumId w:val="18"/>
  </w:num>
  <w:num w:numId="30">
    <w:abstractNumId w:val="12"/>
  </w:num>
  <w:num w:numId="31">
    <w:abstractNumId w:val="24"/>
  </w:num>
  <w:num w:numId="32">
    <w:abstractNumId w:val="37"/>
  </w:num>
  <w:num w:numId="33">
    <w:abstractNumId w:val="27"/>
  </w:num>
  <w:num w:numId="34">
    <w:abstractNumId w:val="23"/>
  </w:num>
  <w:num w:numId="35">
    <w:abstractNumId w:val="41"/>
  </w:num>
  <w:num w:numId="36">
    <w:abstractNumId w:val="20"/>
  </w:num>
  <w:num w:numId="37">
    <w:abstractNumId w:val="16"/>
  </w:num>
  <w:num w:numId="38">
    <w:abstractNumId w:val="56"/>
  </w:num>
  <w:num w:numId="39">
    <w:abstractNumId w:val="53"/>
  </w:num>
  <w:num w:numId="40">
    <w:abstractNumId w:val="28"/>
  </w:num>
  <w:num w:numId="41">
    <w:abstractNumId w:val="47"/>
  </w:num>
  <w:num w:numId="42">
    <w:abstractNumId w:val="19"/>
  </w:num>
  <w:num w:numId="43">
    <w:abstractNumId w:val="42"/>
  </w:num>
  <w:num w:numId="44">
    <w:abstractNumId w:val="44"/>
  </w:num>
  <w:num w:numId="45">
    <w:abstractNumId w:val="13"/>
  </w:num>
  <w:num w:numId="46">
    <w:abstractNumId w:val="45"/>
  </w:num>
  <w:num w:numId="47">
    <w:abstractNumId w:val="25"/>
  </w:num>
  <w:num w:numId="48">
    <w:abstractNumId w:val="46"/>
  </w:num>
  <w:num w:numId="49">
    <w:abstractNumId w:val="14"/>
  </w:num>
  <w:num w:numId="50">
    <w:abstractNumId w:val="33"/>
  </w:num>
  <w:num w:numId="51">
    <w:abstractNumId w:val="36"/>
  </w:num>
  <w:num w:numId="52">
    <w:abstractNumId w:val="57"/>
  </w:num>
  <w:num w:numId="53">
    <w:abstractNumId w:val="29"/>
  </w:num>
  <w:num w:numId="54">
    <w:abstractNumId w:val="0"/>
  </w:num>
  <w:num w:numId="55">
    <w:abstractNumId w:val="50"/>
  </w:num>
  <w:num w:numId="56">
    <w:abstractNumId w:val="10"/>
  </w:num>
  <w:num w:numId="57">
    <w:abstractNumId w:val="11"/>
  </w:num>
  <w:num w:numId="58">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1A35"/>
    <w:rsid w:val="00002612"/>
    <w:rsid w:val="000034AD"/>
    <w:rsid w:val="00003CB6"/>
    <w:rsid w:val="00003D9F"/>
    <w:rsid w:val="000044E6"/>
    <w:rsid w:val="00004E12"/>
    <w:rsid w:val="000053CE"/>
    <w:rsid w:val="0000792C"/>
    <w:rsid w:val="00007D68"/>
    <w:rsid w:val="00007FE7"/>
    <w:rsid w:val="00011063"/>
    <w:rsid w:val="000110A5"/>
    <w:rsid w:val="00011188"/>
    <w:rsid w:val="00011A63"/>
    <w:rsid w:val="00012778"/>
    <w:rsid w:val="000127DA"/>
    <w:rsid w:val="00012A72"/>
    <w:rsid w:val="00012CBA"/>
    <w:rsid w:val="00012EAD"/>
    <w:rsid w:val="00012F16"/>
    <w:rsid w:val="0001316C"/>
    <w:rsid w:val="000132B7"/>
    <w:rsid w:val="0001345E"/>
    <w:rsid w:val="00013C48"/>
    <w:rsid w:val="00013C49"/>
    <w:rsid w:val="00014E2E"/>
    <w:rsid w:val="00015039"/>
    <w:rsid w:val="00015A75"/>
    <w:rsid w:val="0001668C"/>
    <w:rsid w:val="00016C88"/>
    <w:rsid w:val="00016E4B"/>
    <w:rsid w:val="0001775A"/>
    <w:rsid w:val="00017D6E"/>
    <w:rsid w:val="00020788"/>
    <w:rsid w:val="00020BCF"/>
    <w:rsid w:val="00020D9B"/>
    <w:rsid w:val="000219F6"/>
    <w:rsid w:val="00021B5B"/>
    <w:rsid w:val="000226C0"/>
    <w:rsid w:val="00022950"/>
    <w:rsid w:val="00022C6F"/>
    <w:rsid w:val="0002375C"/>
    <w:rsid w:val="00023FAD"/>
    <w:rsid w:val="0002412C"/>
    <w:rsid w:val="00024837"/>
    <w:rsid w:val="00024F43"/>
    <w:rsid w:val="0002504D"/>
    <w:rsid w:val="00025CAB"/>
    <w:rsid w:val="00025E3C"/>
    <w:rsid w:val="00025FA1"/>
    <w:rsid w:val="00026458"/>
    <w:rsid w:val="00026AA6"/>
    <w:rsid w:val="00026BCC"/>
    <w:rsid w:val="00027557"/>
    <w:rsid w:val="00027B32"/>
    <w:rsid w:val="00027D5E"/>
    <w:rsid w:val="00031535"/>
    <w:rsid w:val="0003265D"/>
    <w:rsid w:val="000330F6"/>
    <w:rsid w:val="000336DE"/>
    <w:rsid w:val="00034D05"/>
    <w:rsid w:val="000354F3"/>
    <w:rsid w:val="00035768"/>
    <w:rsid w:val="00036001"/>
    <w:rsid w:val="00036647"/>
    <w:rsid w:val="00036CE9"/>
    <w:rsid w:val="00037111"/>
    <w:rsid w:val="00037300"/>
    <w:rsid w:val="00037722"/>
    <w:rsid w:val="00040415"/>
    <w:rsid w:val="00040466"/>
    <w:rsid w:val="00040E0C"/>
    <w:rsid w:val="00040EFD"/>
    <w:rsid w:val="000411DD"/>
    <w:rsid w:val="000411F9"/>
    <w:rsid w:val="00041680"/>
    <w:rsid w:val="00042898"/>
    <w:rsid w:val="000428E3"/>
    <w:rsid w:val="00043054"/>
    <w:rsid w:val="000430E1"/>
    <w:rsid w:val="000433CD"/>
    <w:rsid w:val="00043B44"/>
    <w:rsid w:val="00043C21"/>
    <w:rsid w:val="00043DD4"/>
    <w:rsid w:val="00044385"/>
    <w:rsid w:val="00044B48"/>
    <w:rsid w:val="0004556D"/>
    <w:rsid w:val="00045622"/>
    <w:rsid w:val="00045EB8"/>
    <w:rsid w:val="000463B3"/>
    <w:rsid w:val="000465E7"/>
    <w:rsid w:val="00046810"/>
    <w:rsid w:val="00047AFD"/>
    <w:rsid w:val="00047E67"/>
    <w:rsid w:val="000500E4"/>
    <w:rsid w:val="00050CF1"/>
    <w:rsid w:val="00050F1A"/>
    <w:rsid w:val="00051430"/>
    <w:rsid w:val="000517D4"/>
    <w:rsid w:val="000517FC"/>
    <w:rsid w:val="00051B12"/>
    <w:rsid w:val="00051C8B"/>
    <w:rsid w:val="00051EFC"/>
    <w:rsid w:val="000523D0"/>
    <w:rsid w:val="00052A22"/>
    <w:rsid w:val="000530F2"/>
    <w:rsid w:val="0005355F"/>
    <w:rsid w:val="0005357E"/>
    <w:rsid w:val="00054495"/>
    <w:rsid w:val="00054885"/>
    <w:rsid w:val="00054C73"/>
    <w:rsid w:val="0005514A"/>
    <w:rsid w:val="0005532E"/>
    <w:rsid w:val="000579AC"/>
    <w:rsid w:val="00057C79"/>
    <w:rsid w:val="00060003"/>
    <w:rsid w:val="0006073C"/>
    <w:rsid w:val="000607C4"/>
    <w:rsid w:val="0006081D"/>
    <w:rsid w:val="00060EDB"/>
    <w:rsid w:val="00061130"/>
    <w:rsid w:val="0006138E"/>
    <w:rsid w:val="000618E5"/>
    <w:rsid w:val="00061E48"/>
    <w:rsid w:val="00062047"/>
    <w:rsid w:val="0006289D"/>
    <w:rsid w:val="00063801"/>
    <w:rsid w:val="000638A5"/>
    <w:rsid w:val="00063D6C"/>
    <w:rsid w:val="000640E7"/>
    <w:rsid w:val="00064C0C"/>
    <w:rsid w:val="00065F17"/>
    <w:rsid w:val="00066073"/>
    <w:rsid w:val="000662C9"/>
    <w:rsid w:val="00067FF7"/>
    <w:rsid w:val="000700E1"/>
    <w:rsid w:val="00070648"/>
    <w:rsid w:val="00070EAB"/>
    <w:rsid w:val="00072AC2"/>
    <w:rsid w:val="00072D82"/>
    <w:rsid w:val="000730F1"/>
    <w:rsid w:val="000733F9"/>
    <w:rsid w:val="00073FAF"/>
    <w:rsid w:val="000747FF"/>
    <w:rsid w:val="00074DA0"/>
    <w:rsid w:val="0007552D"/>
    <w:rsid w:val="00075B63"/>
    <w:rsid w:val="000766E4"/>
    <w:rsid w:val="00077259"/>
    <w:rsid w:val="00080798"/>
    <w:rsid w:val="00080A8B"/>
    <w:rsid w:val="00080FB0"/>
    <w:rsid w:val="00082F9F"/>
    <w:rsid w:val="000831C8"/>
    <w:rsid w:val="00083A14"/>
    <w:rsid w:val="00083D5C"/>
    <w:rsid w:val="00084321"/>
    <w:rsid w:val="000849AB"/>
    <w:rsid w:val="00084DBD"/>
    <w:rsid w:val="00085E8A"/>
    <w:rsid w:val="0008702D"/>
    <w:rsid w:val="000872D2"/>
    <w:rsid w:val="00087C9C"/>
    <w:rsid w:val="00087D6F"/>
    <w:rsid w:val="000907BB"/>
    <w:rsid w:val="0009123A"/>
    <w:rsid w:val="00091E8C"/>
    <w:rsid w:val="0009240F"/>
    <w:rsid w:val="00092B9B"/>
    <w:rsid w:val="00092E6C"/>
    <w:rsid w:val="00093000"/>
    <w:rsid w:val="00093B58"/>
    <w:rsid w:val="0009475A"/>
    <w:rsid w:val="00095118"/>
    <w:rsid w:val="00095E35"/>
    <w:rsid w:val="000961A4"/>
    <w:rsid w:val="000962F8"/>
    <w:rsid w:val="000976E8"/>
    <w:rsid w:val="0009783F"/>
    <w:rsid w:val="00097A68"/>
    <w:rsid w:val="00097FB9"/>
    <w:rsid w:val="000A0112"/>
    <w:rsid w:val="000A0533"/>
    <w:rsid w:val="000A0C8A"/>
    <w:rsid w:val="000A0F7F"/>
    <w:rsid w:val="000A1123"/>
    <w:rsid w:val="000A1129"/>
    <w:rsid w:val="000A1292"/>
    <w:rsid w:val="000A1ACC"/>
    <w:rsid w:val="000A25BD"/>
    <w:rsid w:val="000A267A"/>
    <w:rsid w:val="000A28DC"/>
    <w:rsid w:val="000A2C2A"/>
    <w:rsid w:val="000A2F4C"/>
    <w:rsid w:val="000A31C8"/>
    <w:rsid w:val="000A360F"/>
    <w:rsid w:val="000A3F53"/>
    <w:rsid w:val="000A55A8"/>
    <w:rsid w:val="000A5CF3"/>
    <w:rsid w:val="000A6803"/>
    <w:rsid w:val="000A6BC5"/>
    <w:rsid w:val="000A71CF"/>
    <w:rsid w:val="000A78FB"/>
    <w:rsid w:val="000A7C9F"/>
    <w:rsid w:val="000B10D4"/>
    <w:rsid w:val="000B2852"/>
    <w:rsid w:val="000B4697"/>
    <w:rsid w:val="000B49D0"/>
    <w:rsid w:val="000B4DCE"/>
    <w:rsid w:val="000B50AD"/>
    <w:rsid w:val="000B52BF"/>
    <w:rsid w:val="000B5546"/>
    <w:rsid w:val="000B615E"/>
    <w:rsid w:val="000B652C"/>
    <w:rsid w:val="000B695F"/>
    <w:rsid w:val="000B6D67"/>
    <w:rsid w:val="000B7F91"/>
    <w:rsid w:val="000C0150"/>
    <w:rsid w:val="000C01D0"/>
    <w:rsid w:val="000C0F48"/>
    <w:rsid w:val="000C1569"/>
    <w:rsid w:val="000C173E"/>
    <w:rsid w:val="000C2038"/>
    <w:rsid w:val="000C21B4"/>
    <w:rsid w:val="000C2AEF"/>
    <w:rsid w:val="000C3594"/>
    <w:rsid w:val="000C38F9"/>
    <w:rsid w:val="000C3AFD"/>
    <w:rsid w:val="000C406D"/>
    <w:rsid w:val="000C4761"/>
    <w:rsid w:val="000C47B7"/>
    <w:rsid w:val="000C4CB8"/>
    <w:rsid w:val="000C4F99"/>
    <w:rsid w:val="000C569C"/>
    <w:rsid w:val="000C5CD7"/>
    <w:rsid w:val="000C6992"/>
    <w:rsid w:val="000C69E3"/>
    <w:rsid w:val="000D0549"/>
    <w:rsid w:val="000D13F2"/>
    <w:rsid w:val="000D2351"/>
    <w:rsid w:val="000D23C1"/>
    <w:rsid w:val="000D2C9C"/>
    <w:rsid w:val="000D503E"/>
    <w:rsid w:val="000D6140"/>
    <w:rsid w:val="000E0247"/>
    <w:rsid w:val="000E1CA8"/>
    <w:rsid w:val="000E2224"/>
    <w:rsid w:val="000E3A64"/>
    <w:rsid w:val="000E5125"/>
    <w:rsid w:val="000E5C45"/>
    <w:rsid w:val="000E6142"/>
    <w:rsid w:val="000E6A79"/>
    <w:rsid w:val="000E6B97"/>
    <w:rsid w:val="000E6F7E"/>
    <w:rsid w:val="000E7711"/>
    <w:rsid w:val="000E7A66"/>
    <w:rsid w:val="000F0830"/>
    <w:rsid w:val="000F085C"/>
    <w:rsid w:val="000F0EF8"/>
    <w:rsid w:val="000F1161"/>
    <w:rsid w:val="000F1715"/>
    <w:rsid w:val="000F1BBC"/>
    <w:rsid w:val="000F249E"/>
    <w:rsid w:val="000F2926"/>
    <w:rsid w:val="000F35A1"/>
    <w:rsid w:val="000F4009"/>
    <w:rsid w:val="000F4A56"/>
    <w:rsid w:val="000F5C1E"/>
    <w:rsid w:val="000F6433"/>
    <w:rsid w:val="000F6944"/>
    <w:rsid w:val="000F6A8F"/>
    <w:rsid w:val="000F6FE5"/>
    <w:rsid w:val="000F7495"/>
    <w:rsid w:val="000F7634"/>
    <w:rsid w:val="001000FB"/>
    <w:rsid w:val="00100848"/>
    <w:rsid w:val="001019E6"/>
    <w:rsid w:val="00101E22"/>
    <w:rsid w:val="00102496"/>
    <w:rsid w:val="00102830"/>
    <w:rsid w:val="00102D31"/>
    <w:rsid w:val="001033B3"/>
    <w:rsid w:val="00104632"/>
    <w:rsid w:val="00105F2B"/>
    <w:rsid w:val="00107194"/>
    <w:rsid w:val="00107C84"/>
    <w:rsid w:val="00110740"/>
    <w:rsid w:val="00111229"/>
    <w:rsid w:val="001113AC"/>
    <w:rsid w:val="0011188D"/>
    <w:rsid w:val="00112D9F"/>
    <w:rsid w:val="00113535"/>
    <w:rsid w:val="00114638"/>
    <w:rsid w:val="00114712"/>
    <w:rsid w:val="001153C9"/>
    <w:rsid w:val="00115918"/>
    <w:rsid w:val="001159FE"/>
    <w:rsid w:val="00115A1E"/>
    <w:rsid w:val="0011681A"/>
    <w:rsid w:val="001171CA"/>
    <w:rsid w:val="00117B2F"/>
    <w:rsid w:val="001205A6"/>
    <w:rsid w:val="00121559"/>
    <w:rsid w:val="001215D7"/>
    <w:rsid w:val="00121AB8"/>
    <w:rsid w:val="0012241A"/>
    <w:rsid w:val="00122991"/>
    <w:rsid w:val="00122A04"/>
    <w:rsid w:val="001231C2"/>
    <w:rsid w:val="001231C6"/>
    <w:rsid w:val="001235A4"/>
    <w:rsid w:val="00123828"/>
    <w:rsid w:val="00123BD7"/>
    <w:rsid w:val="00124204"/>
    <w:rsid w:val="0012427D"/>
    <w:rsid w:val="00124403"/>
    <w:rsid w:val="001246E2"/>
    <w:rsid w:val="00125A3A"/>
    <w:rsid w:val="00125F54"/>
    <w:rsid w:val="00126B7B"/>
    <w:rsid w:val="00126CBA"/>
    <w:rsid w:val="001274D8"/>
    <w:rsid w:val="0012775A"/>
    <w:rsid w:val="001303EC"/>
    <w:rsid w:val="00131133"/>
    <w:rsid w:val="00131369"/>
    <w:rsid w:val="00131BEF"/>
    <w:rsid w:val="0013208A"/>
    <w:rsid w:val="0013211E"/>
    <w:rsid w:val="0013332D"/>
    <w:rsid w:val="001346A6"/>
    <w:rsid w:val="001348BC"/>
    <w:rsid w:val="00134DE0"/>
    <w:rsid w:val="00134E81"/>
    <w:rsid w:val="00135178"/>
    <w:rsid w:val="0013588F"/>
    <w:rsid w:val="001360E8"/>
    <w:rsid w:val="00136DDC"/>
    <w:rsid w:val="00137572"/>
    <w:rsid w:val="00137AE9"/>
    <w:rsid w:val="00137FD8"/>
    <w:rsid w:val="001405F4"/>
    <w:rsid w:val="00140F28"/>
    <w:rsid w:val="001411CB"/>
    <w:rsid w:val="00141794"/>
    <w:rsid w:val="001417FE"/>
    <w:rsid w:val="00141B3B"/>
    <w:rsid w:val="00141E2D"/>
    <w:rsid w:val="00142E83"/>
    <w:rsid w:val="00143092"/>
    <w:rsid w:val="00143FD8"/>
    <w:rsid w:val="001445D9"/>
    <w:rsid w:val="00144C40"/>
    <w:rsid w:val="00144FE8"/>
    <w:rsid w:val="001456A3"/>
    <w:rsid w:val="001456E1"/>
    <w:rsid w:val="00146207"/>
    <w:rsid w:val="001465B5"/>
    <w:rsid w:val="001465E2"/>
    <w:rsid w:val="00146F58"/>
    <w:rsid w:val="001470D8"/>
    <w:rsid w:val="00147F9D"/>
    <w:rsid w:val="0015068A"/>
    <w:rsid w:val="001509AB"/>
    <w:rsid w:val="00150A1E"/>
    <w:rsid w:val="0015115A"/>
    <w:rsid w:val="00151804"/>
    <w:rsid w:val="00151B71"/>
    <w:rsid w:val="001522AB"/>
    <w:rsid w:val="00152322"/>
    <w:rsid w:val="0015243A"/>
    <w:rsid w:val="001525C1"/>
    <w:rsid w:val="00153242"/>
    <w:rsid w:val="00153925"/>
    <w:rsid w:val="00153AE6"/>
    <w:rsid w:val="00153E80"/>
    <w:rsid w:val="001540DD"/>
    <w:rsid w:val="00154104"/>
    <w:rsid w:val="00156251"/>
    <w:rsid w:val="001562FA"/>
    <w:rsid w:val="00156D92"/>
    <w:rsid w:val="001573C3"/>
    <w:rsid w:val="00157B0A"/>
    <w:rsid w:val="0016019D"/>
    <w:rsid w:val="00160E46"/>
    <w:rsid w:val="001610F9"/>
    <w:rsid w:val="001614C8"/>
    <w:rsid w:val="00161FD4"/>
    <w:rsid w:val="00162A05"/>
    <w:rsid w:val="00162B49"/>
    <w:rsid w:val="00163591"/>
    <w:rsid w:val="00163A35"/>
    <w:rsid w:val="00163BDF"/>
    <w:rsid w:val="00163E85"/>
    <w:rsid w:val="00163F19"/>
    <w:rsid w:val="00164212"/>
    <w:rsid w:val="0016516A"/>
    <w:rsid w:val="00165203"/>
    <w:rsid w:val="00165500"/>
    <w:rsid w:val="00165E80"/>
    <w:rsid w:val="0016617C"/>
    <w:rsid w:val="001661BE"/>
    <w:rsid w:val="001663B5"/>
    <w:rsid w:val="00166473"/>
    <w:rsid w:val="001665B5"/>
    <w:rsid w:val="00166C18"/>
    <w:rsid w:val="00166DDD"/>
    <w:rsid w:val="001672F2"/>
    <w:rsid w:val="0017055B"/>
    <w:rsid w:val="00170F8D"/>
    <w:rsid w:val="00171D45"/>
    <w:rsid w:val="00172819"/>
    <w:rsid w:val="00172FEF"/>
    <w:rsid w:val="00173163"/>
    <w:rsid w:val="00173840"/>
    <w:rsid w:val="00173BCD"/>
    <w:rsid w:val="00173CE2"/>
    <w:rsid w:val="001746DA"/>
    <w:rsid w:val="00175220"/>
    <w:rsid w:val="00175294"/>
    <w:rsid w:val="001754A1"/>
    <w:rsid w:val="00175504"/>
    <w:rsid w:val="0017553F"/>
    <w:rsid w:val="001755ED"/>
    <w:rsid w:val="00175A52"/>
    <w:rsid w:val="00176331"/>
    <w:rsid w:val="001769A8"/>
    <w:rsid w:val="00176B82"/>
    <w:rsid w:val="00177081"/>
    <w:rsid w:val="0017744C"/>
    <w:rsid w:val="00177981"/>
    <w:rsid w:val="00180414"/>
    <w:rsid w:val="0018043E"/>
    <w:rsid w:val="0018047F"/>
    <w:rsid w:val="0018081B"/>
    <w:rsid w:val="001817CF"/>
    <w:rsid w:val="00182264"/>
    <w:rsid w:val="00183002"/>
    <w:rsid w:val="00183039"/>
    <w:rsid w:val="0018314E"/>
    <w:rsid w:val="00183CD6"/>
    <w:rsid w:val="001840BC"/>
    <w:rsid w:val="00184247"/>
    <w:rsid w:val="0018521F"/>
    <w:rsid w:val="00185385"/>
    <w:rsid w:val="0018575B"/>
    <w:rsid w:val="00185E23"/>
    <w:rsid w:val="00186889"/>
    <w:rsid w:val="00186986"/>
    <w:rsid w:val="001874BD"/>
    <w:rsid w:val="00187E72"/>
    <w:rsid w:val="00190886"/>
    <w:rsid w:val="001908D7"/>
    <w:rsid w:val="00190D8E"/>
    <w:rsid w:val="00191875"/>
    <w:rsid w:val="001927E2"/>
    <w:rsid w:val="0019309D"/>
    <w:rsid w:val="001938F1"/>
    <w:rsid w:val="00193B96"/>
    <w:rsid w:val="001940FF"/>
    <w:rsid w:val="0019417C"/>
    <w:rsid w:val="00195651"/>
    <w:rsid w:val="0019569C"/>
    <w:rsid w:val="00195D0E"/>
    <w:rsid w:val="00195E1C"/>
    <w:rsid w:val="001963F4"/>
    <w:rsid w:val="0019649C"/>
    <w:rsid w:val="00196B2B"/>
    <w:rsid w:val="00197175"/>
    <w:rsid w:val="00197877"/>
    <w:rsid w:val="00197C23"/>
    <w:rsid w:val="001A14E1"/>
    <w:rsid w:val="001A1EDE"/>
    <w:rsid w:val="001A2850"/>
    <w:rsid w:val="001A2E52"/>
    <w:rsid w:val="001A3308"/>
    <w:rsid w:val="001A361C"/>
    <w:rsid w:val="001A3A62"/>
    <w:rsid w:val="001A3B9C"/>
    <w:rsid w:val="001A3CB8"/>
    <w:rsid w:val="001A43CB"/>
    <w:rsid w:val="001A462E"/>
    <w:rsid w:val="001A5073"/>
    <w:rsid w:val="001A5103"/>
    <w:rsid w:val="001A5116"/>
    <w:rsid w:val="001A5371"/>
    <w:rsid w:val="001A565D"/>
    <w:rsid w:val="001A68DD"/>
    <w:rsid w:val="001A7926"/>
    <w:rsid w:val="001A79D7"/>
    <w:rsid w:val="001B016B"/>
    <w:rsid w:val="001B0393"/>
    <w:rsid w:val="001B0A48"/>
    <w:rsid w:val="001B1A41"/>
    <w:rsid w:val="001B1AB6"/>
    <w:rsid w:val="001B229C"/>
    <w:rsid w:val="001B2476"/>
    <w:rsid w:val="001B2631"/>
    <w:rsid w:val="001B2666"/>
    <w:rsid w:val="001B280D"/>
    <w:rsid w:val="001B2C55"/>
    <w:rsid w:val="001B3696"/>
    <w:rsid w:val="001B3A2F"/>
    <w:rsid w:val="001B3CB1"/>
    <w:rsid w:val="001B42E3"/>
    <w:rsid w:val="001B4D48"/>
    <w:rsid w:val="001B56A4"/>
    <w:rsid w:val="001B58BD"/>
    <w:rsid w:val="001B613D"/>
    <w:rsid w:val="001B6469"/>
    <w:rsid w:val="001B6A88"/>
    <w:rsid w:val="001B6E07"/>
    <w:rsid w:val="001B7732"/>
    <w:rsid w:val="001B7E53"/>
    <w:rsid w:val="001C0BE1"/>
    <w:rsid w:val="001C19BB"/>
    <w:rsid w:val="001C1D90"/>
    <w:rsid w:val="001C21B5"/>
    <w:rsid w:val="001C2BD7"/>
    <w:rsid w:val="001C34E1"/>
    <w:rsid w:val="001C3684"/>
    <w:rsid w:val="001C3721"/>
    <w:rsid w:val="001C3980"/>
    <w:rsid w:val="001C3C6F"/>
    <w:rsid w:val="001C479E"/>
    <w:rsid w:val="001C480B"/>
    <w:rsid w:val="001C49FF"/>
    <w:rsid w:val="001C50E9"/>
    <w:rsid w:val="001C5B58"/>
    <w:rsid w:val="001C6152"/>
    <w:rsid w:val="001C6559"/>
    <w:rsid w:val="001C68D0"/>
    <w:rsid w:val="001C69B1"/>
    <w:rsid w:val="001C6C22"/>
    <w:rsid w:val="001C6F0C"/>
    <w:rsid w:val="001C7EDD"/>
    <w:rsid w:val="001D0D4F"/>
    <w:rsid w:val="001D17B9"/>
    <w:rsid w:val="001D1CB6"/>
    <w:rsid w:val="001D1E94"/>
    <w:rsid w:val="001D259D"/>
    <w:rsid w:val="001D25D2"/>
    <w:rsid w:val="001D2A76"/>
    <w:rsid w:val="001D4632"/>
    <w:rsid w:val="001D6337"/>
    <w:rsid w:val="001D63EB"/>
    <w:rsid w:val="001D65C2"/>
    <w:rsid w:val="001D6E20"/>
    <w:rsid w:val="001D7C3B"/>
    <w:rsid w:val="001E0CA8"/>
    <w:rsid w:val="001E1067"/>
    <w:rsid w:val="001E1269"/>
    <w:rsid w:val="001E1C3A"/>
    <w:rsid w:val="001E1FDD"/>
    <w:rsid w:val="001E27F9"/>
    <w:rsid w:val="001E304E"/>
    <w:rsid w:val="001E3C94"/>
    <w:rsid w:val="001E4A6D"/>
    <w:rsid w:val="001E4B34"/>
    <w:rsid w:val="001E4E90"/>
    <w:rsid w:val="001E5460"/>
    <w:rsid w:val="001E56B8"/>
    <w:rsid w:val="001E571A"/>
    <w:rsid w:val="001E6458"/>
    <w:rsid w:val="001E6C7C"/>
    <w:rsid w:val="001E6D77"/>
    <w:rsid w:val="001E7497"/>
    <w:rsid w:val="001E753A"/>
    <w:rsid w:val="001F0085"/>
    <w:rsid w:val="001F0D19"/>
    <w:rsid w:val="001F0EFC"/>
    <w:rsid w:val="001F0FBA"/>
    <w:rsid w:val="001F15BD"/>
    <w:rsid w:val="001F1869"/>
    <w:rsid w:val="001F1D2E"/>
    <w:rsid w:val="001F3121"/>
    <w:rsid w:val="001F32D1"/>
    <w:rsid w:val="001F333C"/>
    <w:rsid w:val="001F3FE5"/>
    <w:rsid w:val="001F419F"/>
    <w:rsid w:val="001F42AE"/>
    <w:rsid w:val="001F48F2"/>
    <w:rsid w:val="001F57B2"/>
    <w:rsid w:val="001F5929"/>
    <w:rsid w:val="001F5F4F"/>
    <w:rsid w:val="001F60BD"/>
    <w:rsid w:val="001F63FE"/>
    <w:rsid w:val="001F66BA"/>
    <w:rsid w:val="001F68C3"/>
    <w:rsid w:val="001F6B38"/>
    <w:rsid w:val="001F6FF8"/>
    <w:rsid w:val="001F70A6"/>
    <w:rsid w:val="0020061E"/>
    <w:rsid w:val="00201714"/>
    <w:rsid w:val="00201789"/>
    <w:rsid w:val="00201F1C"/>
    <w:rsid w:val="00201F26"/>
    <w:rsid w:val="0020203F"/>
    <w:rsid w:val="00202774"/>
    <w:rsid w:val="00202E03"/>
    <w:rsid w:val="0020345D"/>
    <w:rsid w:val="00204304"/>
    <w:rsid w:val="0020440C"/>
    <w:rsid w:val="00204523"/>
    <w:rsid w:val="00204FCE"/>
    <w:rsid w:val="002050D5"/>
    <w:rsid w:val="00205BD6"/>
    <w:rsid w:val="002063D1"/>
    <w:rsid w:val="00206A18"/>
    <w:rsid w:val="00206BB1"/>
    <w:rsid w:val="00206C29"/>
    <w:rsid w:val="002079E3"/>
    <w:rsid w:val="00207EAD"/>
    <w:rsid w:val="0021071B"/>
    <w:rsid w:val="002111E4"/>
    <w:rsid w:val="0021131F"/>
    <w:rsid w:val="00211551"/>
    <w:rsid w:val="00211986"/>
    <w:rsid w:val="00212219"/>
    <w:rsid w:val="00212260"/>
    <w:rsid w:val="00212E93"/>
    <w:rsid w:val="00213289"/>
    <w:rsid w:val="00213583"/>
    <w:rsid w:val="00213623"/>
    <w:rsid w:val="00214445"/>
    <w:rsid w:val="002145F3"/>
    <w:rsid w:val="00214B49"/>
    <w:rsid w:val="00214D00"/>
    <w:rsid w:val="00214E46"/>
    <w:rsid w:val="00215025"/>
    <w:rsid w:val="0021538D"/>
    <w:rsid w:val="002153C5"/>
    <w:rsid w:val="002155D5"/>
    <w:rsid w:val="00215687"/>
    <w:rsid w:val="002157B5"/>
    <w:rsid w:val="00216A50"/>
    <w:rsid w:val="002171A5"/>
    <w:rsid w:val="002171C1"/>
    <w:rsid w:val="002173CA"/>
    <w:rsid w:val="00217A61"/>
    <w:rsid w:val="00220106"/>
    <w:rsid w:val="00220D5C"/>
    <w:rsid w:val="00220D8D"/>
    <w:rsid w:val="002213CB"/>
    <w:rsid w:val="002216AA"/>
    <w:rsid w:val="00221BD5"/>
    <w:rsid w:val="00222765"/>
    <w:rsid w:val="00222C72"/>
    <w:rsid w:val="002237B1"/>
    <w:rsid w:val="00224088"/>
    <w:rsid w:val="00224443"/>
    <w:rsid w:val="00225D1E"/>
    <w:rsid w:val="00226284"/>
    <w:rsid w:val="00226B39"/>
    <w:rsid w:val="00226E6F"/>
    <w:rsid w:val="00227462"/>
    <w:rsid w:val="0022754F"/>
    <w:rsid w:val="00227572"/>
    <w:rsid w:val="00227CB0"/>
    <w:rsid w:val="00230A6D"/>
    <w:rsid w:val="00231038"/>
    <w:rsid w:val="002315FA"/>
    <w:rsid w:val="00231BBF"/>
    <w:rsid w:val="0023200C"/>
    <w:rsid w:val="00232321"/>
    <w:rsid w:val="002329A9"/>
    <w:rsid w:val="00232DE7"/>
    <w:rsid w:val="00232E1B"/>
    <w:rsid w:val="00232FA1"/>
    <w:rsid w:val="0023554F"/>
    <w:rsid w:val="002356DF"/>
    <w:rsid w:val="00235876"/>
    <w:rsid w:val="00235A3E"/>
    <w:rsid w:val="00235D45"/>
    <w:rsid w:val="0023632D"/>
    <w:rsid w:val="00236931"/>
    <w:rsid w:val="00236ADA"/>
    <w:rsid w:val="002379AC"/>
    <w:rsid w:val="002409E6"/>
    <w:rsid w:val="00240A68"/>
    <w:rsid w:val="00241442"/>
    <w:rsid w:val="00241DF1"/>
    <w:rsid w:val="00242B1E"/>
    <w:rsid w:val="00243276"/>
    <w:rsid w:val="00243878"/>
    <w:rsid w:val="00243BB6"/>
    <w:rsid w:val="00243E01"/>
    <w:rsid w:val="00244419"/>
    <w:rsid w:val="002450CD"/>
    <w:rsid w:val="0024541A"/>
    <w:rsid w:val="00245FE7"/>
    <w:rsid w:val="00246063"/>
    <w:rsid w:val="0024663E"/>
    <w:rsid w:val="002467C0"/>
    <w:rsid w:val="002471AC"/>
    <w:rsid w:val="00247652"/>
    <w:rsid w:val="00247E74"/>
    <w:rsid w:val="00250DBD"/>
    <w:rsid w:val="00251DCC"/>
    <w:rsid w:val="00253050"/>
    <w:rsid w:val="00253F8D"/>
    <w:rsid w:val="00255E07"/>
    <w:rsid w:val="00256045"/>
    <w:rsid w:val="00256201"/>
    <w:rsid w:val="0025650C"/>
    <w:rsid w:val="002568FB"/>
    <w:rsid w:val="00256F3B"/>
    <w:rsid w:val="00257683"/>
    <w:rsid w:val="002578A5"/>
    <w:rsid w:val="0026084C"/>
    <w:rsid w:val="00260A6E"/>
    <w:rsid w:val="00262121"/>
    <w:rsid w:val="0026217E"/>
    <w:rsid w:val="0026290D"/>
    <w:rsid w:val="00262E57"/>
    <w:rsid w:val="00263A76"/>
    <w:rsid w:val="00264143"/>
    <w:rsid w:val="002644C3"/>
    <w:rsid w:val="00264543"/>
    <w:rsid w:val="0026567A"/>
    <w:rsid w:val="00266DC3"/>
    <w:rsid w:val="00267F77"/>
    <w:rsid w:val="002716A1"/>
    <w:rsid w:val="00273040"/>
    <w:rsid w:val="002730ED"/>
    <w:rsid w:val="002735DB"/>
    <w:rsid w:val="00273807"/>
    <w:rsid w:val="0027425D"/>
    <w:rsid w:val="0027450D"/>
    <w:rsid w:val="002749E9"/>
    <w:rsid w:val="00274F97"/>
    <w:rsid w:val="0027636F"/>
    <w:rsid w:val="002767E6"/>
    <w:rsid w:val="00276D2F"/>
    <w:rsid w:val="00277119"/>
    <w:rsid w:val="0027736F"/>
    <w:rsid w:val="00277CF1"/>
    <w:rsid w:val="00280675"/>
    <w:rsid w:val="002811B7"/>
    <w:rsid w:val="00282012"/>
    <w:rsid w:val="00282403"/>
    <w:rsid w:val="0028271C"/>
    <w:rsid w:val="00283C0F"/>
    <w:rsid w:val="00284429"/>
    <w:rsid w:val="00285045"/>
    <w:rsid w:val="00285324"/>
    <w:rsid w:val="00286422"/>
    <w:rsid w:val="002871D6"/>
    <w:rsid w:val="0028727C"/>
    <w:rsid w:val="00287FC7"/>
    <w:rsid w:val="0029004E"/>
    <w:rsid w:val="00290505"/>
    <w:rsid w:val="00290A96"/>
    <w:rsid w:val="00290EF7"/>
    <w:rsid w:val="00291066"/>
    <w:rsid w:val="0029153C"/>
    <w:rsid w:val="002916AF"/>
    <w:rsid w:val="00291A64"/>
    <w:rsid w:val="00291F85"/>
    <w:rsid w:val="002933D1"/>
    <w:rsid w:val="00293F2D"/>
    <w:rsid w:val="00294387"/>
    <w:rsid w:val="00294CAB"/>
    <w:rsid w:val="00294EA1"/>
    <w:rsid w:val="00294F32"/>
    <w:rsid w:val="002951C9"/>
    <w:rsid w:val="002957FA"/>
    <w:rsid w:val="0029582E"/>
    <w:rsid w:val="00296C88"/>
    <w:rsid w:val="0029716B"/>
    <w:rsid w:val="002A15ED"/>
    <w:rsid w:val="002A1617"/>
    <w:rsid w:val="002A16F9"/>
    <w:rsid w:val="002A1D7F"/>
    <w:rsid w:val="002A20C5"/>
    <w:rsid w:val="002A21B9"/>
    <w:rsid w:val="002A4C61"/>
    <w:rsid w:val="002A5358"/>
    <w:rsid w:val="002A59CC"/>
    <w:rsid w:val="002A5A47"/>
    <w:rsid w:val="002A6383"/>
    <w:rsid w:val="002A639C"/>
    <w:rsid w:val="002A7254"/>
    <w:rsid w:val="002A7314"/>
    <w:rsid w:val="002A79AF"/>
    <w:rsid w:val="002A7A15"/>
    <w:rsid w:val="002A7D32"/>
    <w:rsid w:val="002B03E1"/>
    <w:rsid w:val="002B0496"/>
    <w:rsid w:val="002B083F"/>
    <w:rsid w:val="002B0963"/>
    <w:rsid w:val="002B0F24"/>
    <w:rsid w:val="002B16A2"/>
    <w:rsid w:val="002B19D7"/>
    <w:rsid w:val="002B1D19"/>
    <w:rsid w:val="002B2019"/>
    <w:rsid w:val="002B26D6"/>
    <w:rsid w:val="002B2BA2"/>
    <w:rsid w:val="002B373E"/>
    <w:rsid w:val="002B4852"/>
    <w:rsid w:val="002B4C4B"/>
    <w:rsid w:val="002B4D1E"/>
    <w:rsid w:val="002B5479"/>
    <w:rsid w:val="002B574C"/>
    <w:rsid w:val="002B710B"/>
    <w:rsid w:val="002C022B"/>
    <w:rsid w:val="002C1843"/>
    <w:rsid w:val="002C1AD8"/>
    <w:rsid w:val="002C1BEF"/>
    <w:rsid w:val="002C3003"/>
    <w:rsid w:val="002C3379"/>
    <w:rsid w:val="002C3810"/>
    <w:rsid w:val="002C40E2"/>
    <w:rsid w:val="002C4A49"/>
    <w:rsid w:val="002C4DEB"/>
    <w:rsid w:val="002C4E2B"/>
    <w:rsid w:val="002C598D"/>
    <w:rsid w:val="002C6FE8"/>
    <w:rsid w:val="002C778A"/>
    <w:rsid w:val="002C7CB3"/>
    <w:rsid w:val="002D01F4"/>
    <w:rsid w:val="002D07F9"/>
    <w:rsid w:val="002D0C81"/>
    <w:rsid w:val="002D0D75"/>
    <w:rsid w:val="002D1AA3"/>
    <w:rsid w:val="002D22A7"/>
    <w:rsid w:val="002D3171"/>
    <w:rsid w:val="002D3378"/>
    <w:rsid w:val="002D36DA"/>
    <w:rsid w:val="002D3766"/>
    <w:rsid w:val="002D3C20"/>
    <w:rsid w:val="002D41D9"/>
    <w:rsid w:val="002D497D"/>
    <w:rsid w:val="002D5906"/>
    <w:rsid w:val="002D5E28"/>
    <w:rsid w:val="002D662E"/>
    <w:rsid w:val="002D7236"/>
    <w:rsid w:val="002D7F3E"/>
    <w:rsid w:val="002E00CE"/>
    <w:rsid w:val="002E1F06"/>
    <w:rsid w:val="002E1FE4"/>
    <w:rsid w:val="002E2622"/>
    <w:rsid w:val="002E392E"/>
    <w:rsid w:val="002E423E"/>
    <w:rsid w:val="002E4313"/>
    <w:rsid w:val="002E4FDD"/>
    <w:rsid w:val="002E67A4"/>
    <w:rsid w:val="002E68BE"/>
    <w:rsid w:val="002E68BF"/>
    <w:rsid w:val="002E73FF"/>
    <w:rsid w:val="002E74A4"/>
    <w:rsid w:val="002F0412"/>
    <w:rsid w:val="002F051B"/>
    <w:rsid w:val="002F070C"/>
    <w:rsid w:val="002F0FED"/>
    <w:rsid w:val="002F16EC"/>
    <w:rsid w:val="002F2309"/>
    <w:rsid w:val="002F26B9"/>
    <w:rsid w:val="002F2A2F"/>
    <w:rsid w:val="002F2C1F"/>
    <w:rsid w:val="002F30CE"/>
    <w:rsid w:val="002F3504"/>
    <w:rsid w:val="002F3C39"/>
    <w:rsid w:val="002F469B"/>
    <w:rsid w:val="002F4BFA"/>
    <w:rsid w:val="002F4CBA"/>
    <w:rsid w:val="002F626F"/>
    <w:rsid w:val="002F6C05"/>
    <w:rsid w:val="002F758E"/>
    <w:rsid w:val="00300921"/>
    <w:rsid w:val="00300B81"/>
    <w:rsid w:val="00301735"/>
    <w:rsid w:val="00301A35"/>
    <w:rsid w:val="00301E26"/>
    <w:rsid w:val="003028FC"/>
    <w:rsid w:val="00303A43"/>
    <w:rsid w:val="00303C68"/>
    <w:rsid w:val="00304564"/>
    <w:rsid w:val="003048DE"/>
    <w:rsid w:val="00305313"/>
    <w:rsid w:val="003060CA"/>
    <w:rsid w:val="0030674F"/>
    <w:rsid w:val="0030692B"/>
    <w:rsid w:val="00306FBC"/>
    <w:rsid w:val="0030787C"/>
    <w:rsid w:val="00307BA0"/>
    <w:rsid w:val="00313743"/>
    <w:rsid w:val="003137B5"/>
    <w:rsid w:val="003150D7"/>
    <w:rsid w:val="00315AFC"/>
    <w:rsid w:val="00316B86"/>
    <w:rsid w:val="00316E2B"/>
    <w:rsid w:val="00317153"/>
    <w:rsid w:val="0031769D"/>
    <w:rsid w:val="00320AD6"/>
    <w:rsid w:val="0032102C"/>
    <w:rsid w:val="003227BE"/>
    <w:rsid w:val="003227DF"/>
    <w:rsid w:val="00322D5C"/>
    <w:rsid w:val="00322E46"/>
    <w:rsid w:val="003235CC"/>
    <w:rsid w:val="00323E75"/>
    <w:rsid w:val="003245E3"/>
    <w:rsid w:val="0032556E"/>
    <w:rsid w:val="00325658"/>
    <w:rsid w:val="0032619A"/>
    <w:rsid w:val="00326A07"/>
    <w:rsid w:val="00326B24"/>
    <w:rsid w:val="00327267"/>
    <w:rsid w:val="0033028D"/>
    <w:rsid w:val="00330375"/>
    <w:rsid w:val="00330859"/>
    <w:rsid w:val="003308CB"/>
    <w:rsid w:val="00330EF0"/>
    <w:rsid w:val="003310CF"/>
    <w:rsid w:val="0033151B"/>
    <w:rsid w:val="00331D7F"/>
    <w:rsid w:val="003331C7"/>
    <w:rsid w:val="00333616"/>
    <w:rsid w:val="00333706"/>
    <w:rsid w:val="00333B43"/>
    <w:rsid w:val="00334B38"/>
    <w:rsid w:val="00334D2C"/>
    <w:rsid w:val="00334F48"/>
    <w:rsid w:val="00335C51"/>
    <w:rsid w:val="00336358"/>
    <w:rsid w:val="00337332"/>
    <w:rsid w:val="00337B85"/>
    <w:rsid w:val="00337EAE"/>
    <w:rsid w:val="003414F3"/>
    <w:rsid w:val="003425E4"/>
    <w:rsid w:val="00343C19"/>
    <w:rsid w:val="00344E62"/>
    <w:rsid w:val="00345072"/>
    <w:rsid w:val="00345248"/>
    <w:rsid w:val="003457EC"/>
    <w:rsid w:val="00346035"/>
    <w:rsid w:val="00346826"/>
    <w:rsid w:val="00346ACB"/>
    <w:rsid w:val="00347C3D"/>
    <w:rsid w:val="00347E8F"/>
    <w:rsid w:val="003504E9"/>
    <w:rsid w:val="00350C67"/>
    <w:rsid w:val="0035131A"/>
    <w:rsid w:val="00351592"/>
    <w:rsid w:val="003519C5"/>
    <w:rsid w:val="00352273"/>
    <w:rsid w:val="003538B0"/>
    <w:rsid w:val="003548A8"/>
    <w:rsid w:val="00354B3E"/>
    <w:rsid w:val="00354F58"/>
    <w:rsid w:val="00355851"/>
    <w:rsid w:val="00356761"/>
    <w:rsid w:val="003575AC"/>
    <w:rsid w:val="0036068A"/>
    <w:rsid w:val="003621B3"/>
    <w:rsid w:val="00362501"/>
    <w:rsid w:val="00363EF5"/>
    <w:rsid w:val="00365039"/>
    <w:rsid w:val="0036559F"/>
    <w:rsid w:val="0036562B"/>
    <w:rsid w:val="003665C5"/>
    <w:rsid w:val="003668BD"/>
    <w:rsid w:val="00367324"/>
    <w:rsid w:val="00370140"/>
    <w:rsid w:val="00370D21"/>
    <w:rsid w:val="003720B4"/>
    <w:rsid w:val="003720F2"/>
    <w:rsid w:val="0037221B"/>
    <w:rsid w:val="0037228F"/>
    <w:rsid w:val="00372968"/>
    <w:rsid w:val="00372D44"/>
    <w:rsid w:val="0037332D"/>
    <w:rsid w:val="00374253"/>
    <w:rsid w:val="00374D53"/>
    <w:rsid w:val="0037588F"/>
    <w:rsid w:val="003761B2"/>
    <w:rsid w:val="00376E53"/>
    <w:rsid w:val="00377405"/>
    <w:rsid w:val="003803A7"/>
    <w:rsid w:val="003806CA"/>
    <w:rsid w:val="00380FBE"/>
    <w:rsid w:val="00382128"/>
    <w:rsid w:val="00383B34"/>
    <w:rsid w:val="00383B6F"/>
    <w:rsid w:val="00383B86"/>
    <w:rsid w:val="0038406A"/>
    <w:rsid w:val="0038461B"/>
    <w:rsid w:val="00384C4B"/>
    <w:rsid w:val="00385C40"/>
    <w:rsid w:val="00386598"/>
    <w:rsid w:val="0038689D"/>
    <w:rsid w:val="00386BBC"/>
    <w:rsid w:val="003871AE"/>
    <w:rsid w:val="00387AF8"/>
    <w:rsid w:val="00387E83"/>
    <w:rsid w:val="0039084F"/>
    <w:rsid w:val="00390EA8"/>
    <w:rsid w:val="00391438"/>
    <w:rsid w:val="00391E20"/>
    <w:rsid w:val="00391E2E"/>
    <w:rsid w:val="00391E7F"/>
    <w:rsid w:val="00393B72"/>
    <w:rsid w:val="003944C9"/>
    <w:rsid w:val="00395CA1"/>
    <w:rsid w:val="003962D4"/>
    <w:rsid w:val="0039722B"/>
    <w:rsid w:val="00397B05"/>
    <w:rsid w:val="003A0E5C"/>
    <w:rsid w:val="003A108A"/>
    <w:rsid w:val="003A1736"/>
    <w:rsid w:val="003A1F4C"/>
    <w:rsid w:val="003A1F52"/>
    <w:rsid w:val="003A2711"/>
    <w:rsid w:val="003A2975"/>
    <w:rsid w:val="003A3215"/>
    <w:rsid w:val="003A431F"/>
    <w:rsid w:val="003A4D98"/>
    <w:rsid w:val="003A4F7A"/>
    <w:rsid w:val="003A59BA"/>
    <w:rsid w:val="003A6108"/>
    <w:rsid w:val="003A6A7C"/>
    <w:rsid w:val="003A6F1E"/>
    <w:rsid w:val="003B0265"/>
    <w:rsid w:val="003B0624"/>
    <w:rsid w:val="003B0F89"/>
    <w:rsid w:val="003B1665"/>
    <w:rsid w:val="003B21E1"/>
    <w:rsid w:val="003B34AC"/>
    <w:rsid w:val="003B34E1"/>
    <w:rsid w:val="003B40DA"/>
    <w:rsid w:val="003B62E3"/>
    <w:rsid w:val="003B6AB3"/>
    <w:rsid w:val="003B6CFC"/>
    <w:rsid w:val="003B75AD"/>
    <w:rsid w:val="003C0DDA"/>
    <w:rsid w:val="003C1060"/>
    <w:rsid w:val="003C120E"/>
    <w:rsid w:val="003C1293"/>
    <w:rsid w:val="003C1606"/>
    <w:rsid w:val="003C1692"/>
    <w:rsid w:val="003C29EF"/>
    <w:rsid w:val="003C3834"/>
    <w:rsid w:val="003C3CF5"/>
    <w:rsid w:val="003C4082"/>
    <w:rsid w:val="003C47A7"/>
    <w:rsid w:val="003C4A73"/>
    <w:rsid w:val="003C4C8B"/>
    <w:rsid w:val="003C5388"/>
    <w:rsid w:val="003C57FA"/>
    <w:rsid w:val="003C6033"/>
    <w:rsid w:val="003C60FA"/>
    <w:rsid w:val="003C6357"/>
    <w:rsid w:val="003C651D"/>
    <w:rsid w:val="003C6BD8"/>
    <w:rsid w:val="003C739D"/>
    <w:rsid w:val="003C78B2"/>
    <w:rsid w:val="003D198B"/>
    <w:rsid w:val="003D1B00"/>
    <w:rsid w:val="003D1B62"/>
    <w:rsid w:val="003D22BD"/>
    <w:rsid w:val="003D2CAC"/>
    <w:rsid w:val="003D2E95"/>
    <w:rsid w:val="003D37DD"/>
    <w:rsid w:val="003D3970"/>
    <w:rsid w:val="003D48F5"/>
    <w:rsid w:val="003D5580"/>
    <w:rsid w:val="003D57F5"/>
    <w:rsid w:val="003D6382"/>
    <w:rsid w:val="003D63DA"/>
    <w:rsid w:val="003D6B7F"/>
    <w:rsid w:val="003D7426"/>
    <w:rsid w:val="003D7A72"/>
    <w:rsid w:val="003D7D85"/>
    <w:rsid w:val="003D7F37"/>
    <w:rsid w:val="003E03F0"/>
    <w:rsid w:val="003E0587"/>
    <w:rsid w:val="003E0838"/>
    <w:rsid w:val="003E0FAF"/>
    <w:rsid w:val="003E0FF6"/>
    <w:rsid w:val="003E202F"/>
    <w:rsid w:val="003E356F"/>
    <w:rsid w:val="003E3D4C"/>
    <w:rsid w:val="003E503B"/>
    <w:rsid w:val="003E526C"/>
    <w:rsid w:val="003E6056"/>
    <w:rsid w:val="003E612F"/>
    <w:rsid w:val="003E62CE"/>
    <w:rsid w:val="003E6384"/>
    <w:rsid w:val="003E65AB"/>
    <w:rsid w:val="003E681C"/>
    <w:rsid w:val="003E6B5A"/>
    <w:rsid w:val="003E72C5"/>
    <w:rsid w:val="003F0788"/>
    <w:rsid w:val="003F1B5A"/>
    <w:rsid w:val="003F224E"/>
    <w:rsid w:val="003F235E"/>
    <w:rsid w:val="003F2B35"/>
    <w:rsid w:val="003F2C65"/>
    <w:rsid w:val="003F48FA"/>
    <w:rsid w:val="003F4AF2"/>
    <w:rsid w:val="003F5381"/>
    <w:rsid w:val="003F5E6F"/>
    <w:rsid w:val="003F5EAB"/>
    <w:rsid w:val="003F605D"/>
    <w:rsid w:val="003F6553"/>
    <w:rsid w:val="003F6AD9"/>
    <w:rsid w:val="003F6EAB"/>
    <w:rsid w:val="003F7961"/>
    <w:rsid w:val="003F796D"/>
    <w:rsid w:val="00400478"/>
    <w:rsid w:val="00400784"/>
    <w:rsid w:val="00400DD8"/>
    <w:rsid w:val="0040114E"/>
    <w:rsid w:val="00401A67"/>
    <w:rsid w:val="00401A8D"/>
    <w:rsid w:val="00401FE5"/>
    <w:rsid w:val="00402566"/>
    <w:rsid w:val="004026B6"/>
    <w:rsid w:val="0040280E"/>
    <w:rsid w:val="004037A6"/>
    <w:rsid w:val="00403826"/>
    <w:rsid w:val="00403B4E"/>
    <w:rsid w:val="00403F3B"/>
    <w:rsid w:val="00403F51"/>
    <w:rsid w:val="004041A2"/>
    <w:rsid w:val="0040454D"/>
    <w:rsid w:val="00405429"/>
    <w:rsid w:val="0040558B"/>
    <w:rsid w:val="0040615F"/>
    <w:rsid w:val="00406A95"/>
    <w:rsid w:val="00410011"/>
    <w:rsid w:val="00410076"/>
    <w:rsid w:val="00410115"/>
    <w:rsid w:val="00410504"/>
    <w:rsid w:val="004112A1"/>
    <w:rsid w:val="00411E9A"/>
    <w:rsid w:val="004127C0"/>
    <w:rsid w:val="00413E56"/>
    <w:rsid w:val="0041453D"/>
    <w:rsid w:val="00414616"/>
    <w:rsid w:val="00414B30"/>
    <w:rsid w:val="00414E26"/>
    <w:rsid w:val="00414E97"/>
    <w:rsid w:val="004150E8"/>
    <w:rsid w:val="00415121"/>
    <w:rsid w:val="0041517F"/>
    <w:rsid w:val="004169E7"/>
    <w:rsid w:val="00416A68"/>
    <w:rsid w:val="00416FFB"/>
    <w:rsid w:val="0041706B"/>
    <w:rsid w:val="004174D4"/>
    <w:rsid w:val="00417553"/>
    <w:rsid w:val="004178A0"/>
    <w:rsid w:val="0041795D"/>
    <w:rsid w:val="00417BCF"/>
    <w:rsid w:val="0042022E"/>
    <w:rsid w:val="00420765"/>
    <w:rsid w:val="00420BD9"/>
    <w:rsid w:val="0042138F"/>
    <w:rsid w:val="00421B53"/>
    <w:rsid w:val="00421E81"/>
    <w:rsid w:val="0042314E"/>
    <w:rsid w:val="004244A1"/>
    <w:rsid w:val="00424C9D"/>
    <w:rsid w:val="0042536B"/>
    <w:rsid w:val="00425E2F"/>
    <w:rsid w:val="0042605D"/>
    <w:rsid w:val="00426737"/>
    <w:rsid w:val="00426818"/>
    <w:rsid w:val="00427872"/>
    <w:rsid w:val="00427CA8"/>
    <w:rsid w:val="004304AD"/>
    <w:rsid w:val="00430877"/>
    <w:rsid w:val="00431B0D"/>
    <w:rsid w:val="00432000"/>
    <w:rsid w:val="00432079"/>
    <w:rsid w:val="004335F4"/>
    <w:rsid w:val="0043373D"/>
    <w:rsid w:val="004339F0"/>
    <w:rsid w:val="004346EA"/>
    <w:rsid w:val="00435399"/>
    <w:rsid w:val="00435AD4"/>
    <w:rsid w:val="0043663C"/>
    <w:rsid w:val="00436D6C"/>
    <w:rsid w:val="00437726"/>
    <w:rsid w:val="00437C6B"/>
    <w:rsid w:val="004405F1"/>
    <w:rsid w:val="00440BBD"/>
    <w:rsid w:val="00441023"/>
    <w:rsid w:val="00441387"/>
    <w:rsid w:val="004416E0"/>
    <w:rsid w:val="00441FAC"/>
    <w:rsid w:val="0044251C"/>
    <w:rsid w:val="004425FA"/>
    <w:rsid w:val="0044313B"/>
    <w:rsid w:val="004435CD"/>
    <w:rsid w:val="00443BDF"/>
    <w:rsid w:val="004441A8"/>
    <w:rsid w:val="0044498A"/>
    <w:rsid w:val="004450B8"/>
    <w:rsid w:val="00445E95"/>
    <w:rsid w:val="00446405"/>
    <w:rsid w:val="004472AA"/>
    <w:rsid w:val="0044747F"/>
    <w:rsid w:val="0044773D"/>
    <w:rsid w:val="00447D2F"/>
    <w:rsid w:val="00447EAB"/>
    <w:rsid w:val="00447F65"/>
    <w:rsid w:val="004506BC"/>
    <w:rsid w:val="00450A47"/>
    <w:rsid w:val="004513EE"/>
    <w:rsid w:val="0045147B"/>
    <w:rsid w:val="00451633"/>
    <w:rsid w:val="00451C3D"/>
    <w:rsid w:val="00451C9E"/>
    <w:rsid w:val="004528E3"/>
    <w:rsid w:val="00452DEE"/>
    <w:rsid w:val="004533C7"/>
    <w:rsid w:val="0045349A"/>
    <w:rsid w:val="00453AA3"/>
    <w:rsid w:val="0045458F"/>
    <w:rsid w:val="00454673"/>
    <w:rsid w:val="00454978"/>
    <w:rsid w:val="00455BB7"/>
    <w:rsid w:val="0045602D"/>
    <w:rsid w:val="0045657E"/>
    <w:rsid w:val="00456636"/>
    <w:rsid w:val="00456CE7"/>
    <w:rsid w:val="004570E3"/>
    <w:rsid w:val="00457DE9"/>
    <w:rsid w:val="00460B20"/>
    <w:rsid w:val="00460C70"/>
    <w:rsid w:val="00460FC6"/>
    <w:rsid w:val="00461726"/>
    <w:rsid w:val="004618AD"/>
    <w:rsid w:val="00461D11"/>
    <w:rsid w:val="00461D6B"/>
    <w:rsid w:val="0046219F"/>
    <w:rsid w:val="00462F64"/>
    <w:rsid w:val="00463156"/>
    <w:rsid w:val="0046320E"/>
    <w:rsid w:val="00463BF6"/>
    <w:rsid w:val="00463D1B"/>
    <w:rsid w:val="00464461"/>
    <w:rsid w:val="00464937"/>
    <w:rsid w:val="00464D14"/>
    <w:rsid w:val="00465B71"/>
    <w:rsid w:val="00466000"/>
    <w:rsid w:val="00466BBD"/>
    <w:rsid w:val="00466BE9"/>
    <w:rsid w:val="00466EAE"/>
    <w:rsid w:val="00466F59"/>
    <w:rsid w:val="0046702C"/>
    <w:rsid w:val="0046752D"/>
    <w:rsid w:val="00467874"/>
    <w:rsid w:val="004679AC"/>
    <w:rsid w:val="00467B2F"/>
    <w:rsid w:val="00467B72"/>
    <w:rsid w:val="00470436"/>
    <w:rsid w:val="004705C4"/>
    <w:rsid w:val="00470E52"/>
    <w:rsid w:val="004711C3"/>
    <w:rsid w:val="004711C7"/>
    <w:rsid w:val="004719F5"/>
    <w:rsid w:val="00471BA6"/>
    <w:rsid w:val="00471E12"/>
    <w:rsid w:val="0047400D"/>
    <w:rsid w:val="00474E0B"/>
    <w:rsid w:val="00475D43"/>
    <w:rsid w:val="004766F0"/>
    <w:rsid w:val="00476F11"/>
    <w:rsid w:val="0047711D"/>
    <w:rsid w:val="004773FA"/>
    <w:rsid w:val="00477A85"/>
    <w:rsid w:val="00477DDD"/>
    <w:rsid w:val="00480DAF"/>
    <w:rsid w:val="00481090"/>
    <w:rsid w:val="0048132F"/>
    <w:rsid w:val="00481FDD"/>
    <w:rsid w:val="00484A54"/>
    <w:rsid w:val="0048544D"/>
    <w:rsid w:val="00487169"/>
    <w:rsid w:val="004873DF"/>
    <w:rsid w:val="004873F2"/>
    <w:rsid w:val="00487657"/>
    <w:rsid w:val="004912ED"/>
    <w:rsid w:val="00491422"/>
    <w:rsid w:val="0049211A"/>
    <w:rsid w:val="00492D11"/>
    <w:rsid w:val="00493021"/>
    <w:rsid w:val="004939D5"/>
    <w:rsid w:val="0049418E"/>
    <w:rsid w:val="0049477D"/>
    <w:rsid w:val="00494F84"/>
    <w:rsid w:val="00496592"/>
    <w:rsid w:val="0049685F"/>
    <w:rsid w:val="00496901"/>
    <w:rsid w:val="00496C77"/>
    <w:rsid w:val="004971F3"/>
    <w:rsid w:val="004A0548"/>
    <w:rsid w:val="004A0CB0"/>
    <w:rsid w:val="004A26F6"/>
    <w:rsid w:val="004A2BD5"/>
    <w:rsid w:val="004A2F27"/>
    <w:rsid w:val="004A3070"/>
    <w:rsid w:val="004A368F"/>
    <w:rsid w:val="004A3B42"/>
    <w:rsid w:val="004A3ECD"/>
    <w:rsid w:val="004A44F7"/>
    <w:rsid w:val="004A4833"/>
    <w:rsid w:val="004A4919"/>
    <w:rsid w:val="004A4988"/>
    <w:rsid w:val="004A4BCE"/>
    <w:rsid w:val="004A4BED"/>
    <w:rsid w:val="004A4C20"/>
    <w:rsid w:val="004A56DB"/>
    <w:rsid w:val="004A60CA"/>
    <w:rsid w:val="004A68C3"/>
    <w:rsid w:val="004A71F1"/>
    <w:rsid w:val="004A7818"/>
    <w:rsid w:val="004B020E"/>
    <w:rsid w:val="004B0CF7"/>
    <w:rsid w:val="004B1041"/>
    <w:rsid w:val="004B165C"/>
    <w:rsid w:val="004B2FFD"/>
    <w:rsid w:val="004B4AD1"/>
    <w:rsid w:val="004B4F8A"/>
    <w:rsid w:val="004B5985"/>
    <w:rsid w:val="004B5E67"/>
    <w:rsid w:val="004B6EF7"/>
    <w:rsid w:val="004B7460"/>
    <w:rsid w:val="004B77ED"/>
    <w:rsid w:val="004B7AEC"/>
    <w:rsid w:val="004B7D73"/>
    <w:rsid w:val="004C03C0"/>
    <w:rsid w:val="004C0EF5"/>
    <w:rsid w:val="004C1192"/>
    <w:rsid w:val="004C15E8"/>
    <w:rsid w:val="004C162E"/>
    <w:rsid w:val="004C1F1C"/>
    <w:rsid w:val="004C232E"/>
    <w:rsid w:val="004C2512"/>
    <w:rsid w:val="004C271C"/>
    <w:rsid w:val="004C30FF"/>
    <w:rsid w:val="004C3A65"/>
    <w:rsid w:val="004C3CB1"/>
    <w:rsid w:val="004C4347"/>
    <w:rsid w:val="004C4975"/>
    <w:rsid w:val="004C4D7B"/>
    <w:rsid w:val="004C519D"/>
    <w:rsid w:val="004C54A1"/>
    <w:rsid w:val="004C57DB"/>
    <w:rsid w:val="004C6834"/>
    <w:rsid w:val="004C6A9A"/>
    <w:rsid w:val="004C7A31"/>
    <w:rsid w:val="004C7D7A"/>
    <w:rsid w:val="004D0053"/>
    <w:rsid w:val="004D0869"/>
    <w:rsid w:val="004D11C1"/>
    <w:rsid w:val="004D13A3"/>
    <w:rsid w:val="004D13A8"/>
    <w:rsid w:val="004D1621"/>
    <w:rsid w:val="004D1797"/>
    <w:rsid w:val="004D1E6B"/>
    <w:rsid w:val="004D1EC0"/>
    <w:rsid w:val="004D24C7"/>
    <w:rsid w:val="004D24E3"/>
    <w:rsid w:val="004D2939"/>
    <w:rsid w:val="004D2C64"/>
    <w:rsid w:val="004D4453"/>
    <w:rsid w:val="004D6217"/>
    <w:rsid w:val="004D6F97"/>
    <w:rsid w:val="004D7C46"/>
    <w:rsid w:val="004E024D"/>
    <w:rsid w:val="004E047A"/>
    <w:rsid w:val="004E0BA9"/>
    <w:rsid w:val="004E0E48"/>
    <w:rsid w:val="004E15FB"/>
    <w:rsid w:val="004E172A"/>
    <w:rsid w:val="004E224A"/>
    <w:rsid w:val="004E23BF"/>
    <w:rsid w:val="004E2B3A"/>
    <w:rsid w:val="004E4EDE"/>
    <w:rsid w:val="004E519A"/>
    <w:rsid w:val="004E548E"/>
    <w:rsid w:val="004E5801"/>
    <w:rsid w:val="004E6A4B"/>
    <w:rsid w:val="004E6A7A"/>
    <w:rsid w:val="004E6D1C"/>
    <w:rsid w:val="004E7433"/>
    <w:rsid w:val="004E7D28"/>
    <w:rsid w:val="004F098D"/>
    <w:rsid w:val="004F0FF0"/>
    <w:rsid w:val="004F131D"/>
    <w:rsid w:val="004F3EAF"/>
    <w:rsid w:val="004F40DA"/>
    <w:rsid w:val="004F46DC"/>
    <w:rsid w:val="004F4755"/>
    <w:rsid w:val="004F5E21"/>
    <w:rsid w:val="004F7505"/>
    <w:rsid w:val="00500BFA"/>
    <w:rsid w:val="00500D5E"/>
    <w:rsid w:val="00501310"/>
    <w:rsid w:val="00501EA3"/>
    <w:rsid w:val="00501EC5"/>
    <w:rsid w:val="00502C82"/>
    <w:rsid w:val="00503298"/>
    <w:rsid w:val="005041AC"/>
    <w:rsid w:val="005043FA"/>
    <w:rsid w:val="005044BE"/>
    <w:rsid w:val="00504988"/>
    <w:rsid w:val="00504A0C"/>
    <w:rsid w:val="00505335"/>
    <w:rsid w:val="0050558A"/>
    <w:rsid w:val="00505A23"/>
    <w:rsid w:val="00506157"/>
    <w:rsid w:val="00506861"/>
    <w:rsid w:val="00506BB4"/>
    <w:rsid w:val="00507012"/>
    <w:rsid w:val="00507018"/>
    <w:rsid w:val="00507F3D"/>
    <w:rsid w:val="005112AB"/>
    <w:rsid w:val="005125BA"/>
    <w:rsid w:val="0051279D"/>
    <w:rsid w:val="00512A19"/>
    <w:rsid w:val="00512B32"/>
    <w:rsid w:val="00512C1E"/>
    <w:rsid w:val="005133A3"/>
    <w:rsid w:val="005135C7"/>
    <w:rsid w:val="00513993"/>
    <w:rsid w:val="00514089"/>
    <w:rsid w:val="00514260"/>
    <w:rsid w:val="00514360"/>
    <w:rsid w:val="00514627"/>
    <w:rsid w:val="005146D3"/>
    <w:rsid w:val="005149DB"/>
    <w:rsid w:val="005150B8"/>
    <w:rsid w:val="005159AB"/>
    <w:rsid w:val="00515C09"/>
    <w:rsid w:val="00515C0C"/>
    <w:rsid w:val="00516603"/>
    <w:rsid w:val="00516993"/>
    <w:rsid w:val="00516FAC"/>
    <w:rsid w:val="005175C3"/>
    <w:rsid w:val="00517CB5"/>
    <w:rsid w:val="00517D67"/>
    <w:rsid w:val="00520187"/>
    <w:rsid w:val="00520CD2"/>
    <w:rsid w:val="0052127F"/>
    <w:rsid w:val="0052197A"/>
    <w:rsid w:val="00523100"/>
    <w:rsid w:val="00523C9D"/>
    <w:rsid w:val="00524496"/>
    <w:rsid w:val="005246DE"/>
    <w:rsid w:val="00524DFB"/>
    <w:rsid w:val="0052550F"/>
    <w:rsid w:val="005265C7"/>
    <w:rsid w:val="00526AB3"/>
    <w:rsid w:val="00526EF5"/>
    <w:rsid w:val="00527207"/>
    <w:rsid w:val="005272A1"/>
    <w:rsid w:val="00527932"/>
    <w:rsid w:val="00530310"/>
    <w:rsid w:val="00530791"/>
    <w:rsid w:val="0053146A"/>
    <w:rsid w:val="0053195A"/>
    <w:rsid w:val="0053251E"/>
    <w:rsid w:val="005336FD"/>
    <w:rsid w:val="005357D9"/>
    <w:rsid w:val="00535A0D"/>
    <w:rsid w:val="00536215"/>
    <w:rsid w:val="00536AB7"/>
    <w:rsid w:val="0054045A"/>
    <w:rsid w:val="005419A6"/>
    <w:rsid w:val="00541BD7"/>
    <w:rsid w:val="0054200E"/>
    <w:rsid w:val="0054225C"/>
    <w:rsid w:val="00542842"/>
    <w:rsid w:val="00542918"/>
    <w:rsid w:val="005430A6"/>
    <w:rsid w:val="005451BF"/>
    <w:rsid w:val="00545F2F"/>
    <w:rsid w:val="00546601"/>
    <w:rsid w:val="00546C84"/>
    <w:rsid w:val="00547068"/>
    <w:rsid w:val="00547350"/>
    <w:rsid w:val="00547413"/>
    <w:rsid w:val="00547926"/>
    <w:rsid w:val="00547C96"/>
    <w:rsid w:val="00547CBD"/>
    <w:rsid w:val="00547F2A"/>
    <w:rsid w:val="00547FEB"/>
    <w:rsid w:val="00550449"/>
    <w:rsid w:val="005510FA"/>
    <w:rsid w:val="00551A4E"/>
    <w:rsid w:val="005530B9"/>
    <w:rsid w:val="00553291"/>
    <w:rsid w:val="005536A0"/>
    <w:rsid w:val="00553A58"/>
    <w:rsid w:val="00553AE2"/>
    <w:rsid w:val="0055428E"/>
    <w:rsid w:val="00555318"/>
    <w:rsid w:val="0055566E"/>
    <w:rsid w:val="00555965"/>
    <w:rsid w:val="00555B97"/>
    <w:rsid w:val="00555CFB"/>
    <w:rsid w:val="00555EA5"/>
    <w:rsid w:val="00556744"/>
    <w:rsid w:val="00556B15"/>
    <w:rsid w:val="005577BD"/>
    <w:rsid w:val="005601D1"/>
    <w:rsid w:val="00560364"/>
    <w:rsid w:val="0056151B"/>
    <w:rsid w:val="005618EA"/>
    <w:rsid w:val="00561BA9"/>
    <w:rsid w:val="00561EE0"/>
    <w:rsid w:val="00561FB5"/>
    <w:rsid w:val="005620D3"/>
    <w:rsid w:val="0056263C"/>
    <w:rsid w:val="00562957"/>
    <w:rsid w:val="0056392A"/>
    <w:rsid w:val="00565008"/>
    <w:rsid w:val="005652A4"/>
    <w:rsid w:val="0056587C"/>
    <w:rsid w:val="00565908"/>
    <w:rsid w:val="00565AFC"/>
    <w:rsid w:val="00565BEF"/>
    <w:rsid w:val="005662A1"/>
    <w:rsid w:val="00566ED9"/>
    <w:rsid w:val="00567158"/>
    <w:rsid w:val="005678C5"/>
    <w:rsid w:val="005701F8"/>
    <w:rsid w:val="005707B6"/>
    <w:rsid w:val="00570C4B"/>
    <w:rsid w:val="00571241"/>
    <w:rsid w:val="00571890"/>
    <w:rsid w:val="0057216E"/>
    <w:rsid w:val="00572450"/>
    <w:rsid w:val="005725AA"/>
    <w:rsid w:val="005733EF"/>
    <w:rsid w:val="00574AD3"/>
    <w:rsid w:val="00574C87"/>
    <w:rsid w:val="00574ECF"/>
    <w:rsid w:val="00575404"/>
    <w:rsid w:val="00575775"/>
    <w:rsid w:val="00575E12"/>
    <w:rsid w:val="00576645"/>
    <w:rsid w:val="00577A11"/>
    <w:rsid w:val="00581A11"/>
    <w:rsid w:val="005824A8"/>
    <w:rsid w:val="005828B6"/>
    <w:rsid w:val="0058318A"/>
    <w:rsid w:val="005832C8"/>
    <w:rsid w:val="0058468F"/>
    <w:rsid w:val="00584734"/>
    <w:rsid w:val="005847D1"/>
    <w:rsid w:val="0058496B"/>
    <w:rsid w:val="0058508C"/>
    <w:rsid w:val="0058532C"/>
    <w:rsid w:val="0058629E"/>
    <w:rsid w:val="00587403"/>
    <w:rsid w:val="005900D8"/>
    <w:rsid w:val="00590336"/>
    <w:rsid w:val="005904BF"/>
    <w:rsid w:val="0059094A"/>
    <w:rsid w:val="00590BC0"/>
    <w:rsid w:val="00590F10"/>
    <w:rsid w:val="00591F8D"/>
    <w:rsid w:val="00592D41"/>
    <w:rsid w:val="00592F65"/>
    <w:rsid w:val="00593214"/>
    <w:rsid w:val="00593243"/>
    <w:rsid w:val="00593A66"/>
    <w:rsid w:val="00593E93"/>
    <w:rsid w:val="0059414C"/>
    <w:rsid w:val="00594385"/>
    <w:rsid w:val="0059455C"/>
    <w:rsid w:val="005947E3"/>
    <w:rsid w:val="005947EE"/>
    <w:rsid w:val="00594C47"/>
    <w:rsid w:val="005978E4"/>
    <w:rsid w:val="005A0260"/>
    <w:rsid w:val="005A050D"/>
    <w:rsid w:val="005A1CFF"/>
    <w:rsid w:val="005A1E61"/>
    <w:rsid w:val="005A2316"/>
    <w:rsid w:val="005A3B25"/>
    <w:rsid w:val="005A4586"/>
    <w:rsid w:val="005A4CEA"/>
    <w:rsid w:val="005A5060"/>
    <w:rsid w:val="005A524B"/>
    <w:rsid w:val="005A5EA2"/>
    <w:rsid w:val="005A64A0"/>
    <w:rsid w:val="005A6A54"/>
    <w:rsid w:val="005A6CA2"/>
    <w:rsid w:val="005B03BE"/>
    <w:rsid w:val="005B07AC"/>
    <w:rsid w:val="005B07BA"/>
    <w:rsid w:val="005B1187"/>
    <w:rsid w:val="005B11A5"/>
    <w:rsid w:val="005B143A"/>
    <w:rsid w:val="005B156F"/>
    <w:rsid w:val="005B16BA"/>
    <w:rsid w:val="005B1F4A"/>
    <w:rsid w:val="005B2511"/>
    <w:rsid w:val="005B2DA6"/>
    <w:rsid w:val="005B2ED6"/>
    <w:rsid w:val="005B3B05"/>
    <w:rsid w:val="005B4AC3"/>
    <w:rsid w:val="005B4BC7"/>
    <w:rsid w:val="005B5AB1"/>
    <w:rsid w:val="005B5B52"/>
    <w:rsid w:val="005B62AB"/>
    <w:rsid w:val="005B6720"/>
    <w:rsid w:val="005B6771"/>
    <w:rsid w:val="005B7598"/>
    <w:rsid w:val="005B7EB4"/>
    <w:rsid w:val="005C06D1"/>
    <w:rsid w:val="005C0F60"/>
    <w:rsid w:val="005C1678"/>
    <w:rsid w:val="005C198A"/>
    <w:rsid w:val="005C1A15"/>
    <w:rsid w:val="005C1E9D"/>
    <w:rsid w:val="005C2AD6"/>
    <w:rsid w:val="005C2CB6"/>
    <w:rsid w:val="005C39D6"/>
    <w:rsid w:val="005C4578"/>
    <w:rsid w:val="005C4DCA"/>
    <w:rsid w:val="005C50E7"/>
    <w:rsid w:val="005C6064"/>
    <w:rsid w:val="005C6205"/>
    <w:rsid w:val="005C67FD"/>
    <w:rsid w:val="005C7836"/>
    <w:rsid w:val="005C793D"/>
    <w:rsid w:val="005D05E1"/>
    <w:rsid w:val="005D07B0"/>
    <w:rsid w:val="005D0AA1"/>
    <w:rsid w:val="005D0AF7"/>
    <w:rsid w:val="005D1CE1"/>
    <w:rsid w:val="005D2A15"/>
    <w:rsid w:val="005D3085"/>
    <w:rsid w:val="005D33C2"/>
    <w:rsid w:val="005D39D2"/>
    <w:rsid w:val="005D4366"/>
    <w:rsid w:val="005D4E11"/>
    <w:rsid w:val="005D51FD"/>
    <w:rsid w:val="005D5BA2"/>
    <w:rsid w:val="005D5D64"/>
    <w:rsid w:val="005D6223"/>
    <w:rsid w:val="005D655F"/>
    <w:rsid w:val="005D6D38"/>
    <w:rsid w:val="005E00B1"/>
    <w:rsid w:val="005E0A38"/>
    <w:rsid w:val="005E1244"/>
    <w:rsid w:val="005E1422"/>
    <w:rsid w:val="005E175D"/>
    <w:rsid w:val="005E1B7E"/>
    <w:rsid w:val="005E2783"/>
    <w:rsid w:val="005E2922"/>
    <w:rsid w:val="005E2DE5"/>
    <w:rsid w:val="005E3C6B"/>
    <w:rsid w:val="005E437A"/>
    <w:rsid w:val="005E4A9A"/>
    <w:rsid w:val="005E4C56"/>
    <w:rsid w:val="005E500E"/>
    <w:rsid w:val="005E5AFF"/>
    <w:rsid w:val="005E6059"/>
    <w:rsid w:val="005E614E"/>
    <w:rsid w:val="005E649A"/>
    <w:rsid w:val="005E6FBB"/>
    <w:rsid w:val="005E7A15"/>
    <w:rsid w:val="005E7DC5"/>
    <w:rsid w:val="005F0511"/>
    <w:rsid w:val="005F1575"/>
    <w:rsid w:val="005F1885"/>
    <w:rsid w:val="005F241F"/>
    <w:rsid w:val="005F2508"/>
    <w:rsid w:val="005F4239"/>
    <w:rsid w:val="005F4D69"/>
    <w:rsid w:val="005F4F24"/>
    <w:rsid w:val="005F535C"/>
    <w:rsid w:val="005F67B2"/>
    <w:rsid w:val="005F67C0"/>
    <w:rsid w:val="005F7165"/>
    <w:rsid w:val="005F75C4"/>
    <w:rsid w:val="005F7AC8"/>
    <w:rsid w:val="006007C9"/>
    <w:rsid w:val="006008E1"/>
    <w:rsid w:val="00600FF1"/>
    <w:rsid w:val="0060173D"/>
    <w:rsid w:val="00601C59"/>
    <w:rsid w:val="00601F4C"/>
    <w:rsid w:val="006024F3"/>
    <w:rsid w:val="006029AD"/>
    <w:rsid w:val="00603135"/>
    <w:rsid w:val="00603675"/>
    <w:rsid w:val="00603878"/>
    <w:rsid w:val="0060398E"/>
    <w:rsid w:val="00604BDB"/>
    <w:rsid w:val="00604D00"/>
    <w:rsid w:val="00605CE8"/>
    <w:rsid w:val="00605D1A"/>
    <w:rsid w:val="00605ECD"/>
    <w:rsid w:val="00605F0A"/>
    <w:rsid w:val="00606786"/>
    <w:rsid w:val="0061069C"/>
    <w:rsid w:val="006107D5"/>
    <w:rsid w:val="00610E72"/>
    <w:rsid w:val="00610F6D"/>
    <w:rsid w:val="00611265"/>
    <w:rsid w:val="00611642"/>
    <w:rsid w:val="00611C20"/>
    <w:rsid w:val="006133D9"/>
    <w:rsid w:val="00613834"/>
    <w:rsid w:val="00613A05"/>
    <w:rsid w:val="0061464A"/>
    <w:rsid w:val="006155C1"/>
    <w:rsid w:val="00616910"/>
    <w:rsid w:val="006169EE"/>
    <w:rsid w:val="00616DB4"/>
    <w:rsid w:val="0061752A"/>
    <w:rsid w:val="00617678"/>
    <w:rsid w:val="00617758"/>
    <w:rsid w:val="006179F2"/>
    <w:rsid w:val="00617A38"/>
    <w:rsid w:val="006200FC"/>
    <w:rsid w:val="00620196"/>
    <w:rsid w:val="00620276"/>
    <w:rsid w:val="006204DC"/>
    <w:rsid w:val="00620651"/>
    <w:rsid w:val="00620D86"/>
    <w:rsid w:val="006211ED"/>
    <w:rsid w:val="00621941"/>
    <w:rsid w:val="00621F3F"/>
    <w:rsid w:val="00622015"/>
    <w:rsid w:val="00623154"/>
    <w:rsid w:val="00623A52"/>
    <w:rsid w:val="00623F20"/>
    <w:rsid w:val="006243E9"/>
    <w:rsid w:val="006247EE"/>
    <w:rsid w:val="00624F10"/>
    <w:rsid w:val="006267F3"/>
    <w:rsid w:val="00626BAA"/>
    <w:rsid w:val="00626BBF"/>
    <w:rsid w:val="006307D4"/>
    <w:rsid w:val="00631701"/>
    <w:rsid w:val="006318EB"/>
    <w:rsid w:val="00631BA9"/>
    <w:rsid w:val="00631FC7"/>
    <w:rsid w:val="00632F6B"/>
    <w:rsid w:val="00634002"/>
    <w:rsid w:val="00634233"/>
    <w:rsid w:val="006357F5"/>
    <w:rsid w:val="00635F10"/>
    <w:rsid w:val="00636497"/>
    <w:rsid w:val="00636AB5"/>
    <w:rsid w:val="00636FF1"/>
    <w:rsid w:val="00637347"/>
    <w:rsid w:val="00637C56"/>
    <w:rsid w:val="006401A5"/>
    <w:rsid w:val="006402EF"/>
    <w:rsid w:val="00640BEC"/>
    <w:rsid w:val="00641339"/>
    <w:rsid w:val="00641B9C"/>
    <w:rsid w:val="00642833"/>
    <w:rsid w:val="00642856"/>
    <w:rsid w:val="00642C2C"/>
    <w:rsid w:val="00643970"/>
    <w:rsid w:val="00643B1B"/>
    <w:rsid w:val="006442B5"/>
    <w:rsid w:val="00644A38"/>
    <w:rsid w:val="00644C15"/>
    <w:rsid w:val="0064514E"/>
    <w:rsid w:val="0064516A"/>
    <w:rsid w:val="00645681"/>
    <w:rsid w:val="0064597B"/>
    <w:rsid w:val="00645F28"/>
    <w:rsid w:val="00646380"/>
    <w:rsid w:val="00646DA9"/>
    <w:rsid w:val="00646EAB"/>
    <w:rsid w:val="006470E8"/>
    <w:rsid w:val="00647771"/>
    <w:rsid w:val="00647D99"/>
    <w:rsid w:val="00647F42"/>
    <w:rsid w:val="00650225"/>
    <w:rsid w:val="00651005"/>
    <w:rsid w:val="0065156E"/>
    <w:rsid w:val="006521E4"/>
    <w:rsid w:val="006532AD"/>
    <w:rsid w:val="00653E16"/>
    <w:rsid w:val="00654B80"/>
    <w:rsid w:val="0065668D"/>
    <w:rsid w:val="00656F3D"/>
    <w:rsid w:val="00660900"/>
    <w:rsid w:val="00661326"/>
    <w:rsid w:val="00661758"/>
    <w:rsid w:val="00661B86"/>
    <w:rsid w:val="006626A2"/>
    <w:rsid w:val="00663254"/>
    <w:rsid w:val="006638D2"/>
    <w:rsid w:val="00663D1D"/>
    <w:rsid w:val="00664ACE"/>
    <w:rsid w:val="00665607"/>
    <w:rsid w:val="00666F86"/>
    <w:rsid w:val="00667305"/>
    <w:rsid w:val="00667754"/>
    <w:rsid w:val="00667999"/>
    <w:rsid w:val="006702A2"/>
    <w:rsid w:val="006703A7"/>
    <w:rsid w:val="00671B47"/>
    <w:rsid w:val="00671CA6"/>
    <w:rsid w:val="0067283F"/>
    <w:rsid w:val="00672A93"/>
    <w:rsid w:val="00672F80"/>
    <w:rsid w:val="00673BE7"/>
    <w:rsid w:val="00673F35"/>
    <w:rsid w:val="00673FA5"/>
    <w:rsid w:val="00674236"/>
    <w:rsid w:val="00674C45"/>
    <w:rsid w:val="00675012"/>
    <w:rsid w:val="0067518C"/>
    <w:rsid w:val="006751F3"/>
    <w:rsid w:val="00676125"/>
    <w:rsid w:val="00676874"/>
    <w:rsid w:val="00676901"/>
    <w:rsid w:val="00676DE6"/>
    <w:rsid w:val="00677517"/>
    <w:rsid w:val="00677BD7"/>
    <w:rsid w:val="00677D37"/>
    <w:rsid w:val="0068034E"/>
    <w:rsid w:val="006807AD"/>
    <w:rsid w:val="006809AF"/>
    <w:rsid w:val="006819B6"/>
    <w:rsid w:val="00682015"/>
    <w:rsid w:val="0068254C"/>
    <w:rsid w:val="006829AC"/>
    <w:rsid w:val="00682D72"/>
    <w:rsid w:val="00683578"/>
    <w:rsid w:val="006849D6"/>
    <w:rsid w:val="00685016"/>
    <w:rsid w:val="0068555F"/>
    <w:rsid w:val="006857A8"/>
    <w:rsid w:val="00685DFD"/>
    <w:rsid w:val="00687328"/>
    <w:rsid w:val="00690081"/>
    <w:rsid w:val="00690A4A"/>
    <w:rsid w:val="0069184C"/>
    <w:rsid w:val="00691863"/>
    <w:rsid w:val="00692AE9"/>
    <w:rsid w:val="00692CD2"/>
    <w:rsid w:val="006930DD"/>
    <w:rsid w:val="00694C69"/>
    <w:rsid w:val="00694F0B"/>
    <w:rsid w:val="00695200"/>
    <w:rsid w:val="00695A16"/>
    <w:rsid w:val="00696AE7"/>
    <w:rsid w:val="00697279"/>
    <w:rsid w:val="00697807"/>
    <w:rsid w:val="00697CFC"/>
    <w:rsid w:val="00697D99"/>
    <w:rsid w:val="00697F06"/>
    <w:rsid w:val="006A00A7"/>
    <w:rsid w:val="006A04DC"/>
    <w:rsid w:val="006A0A6F"/>
    <w:rsid w:val="006A13B4"/>
    <w:rsid w:val="006A13CC"/>
    <w:rsid w:val="006A1630"/>
    <w:rsid w:val="006A2914"/>
    <w:rsid w:val="006A310B"/>
    <w:rsid w:val="006A31A9"/>
    <w:rsid w:val="006A3306"/>
    <w:rsid w:val="006A3ADC"/>
    <w:rsid w:val="006A4737"/>
    <w:rsid w:val="006A4C8A"/>
    <w:rsid w:val="006A4DC6"/>
    <w:rsid w:val="006A4E45"/>
    <w:rsid w:val="006A5536"/>
    <w:rsid w:val="006A6044"/>
    <w:rsid w:val="006A7017"/>
    <w:rsid w:val="006A7A6A"/>
    <w:rsid w:val="006A7CDB"/>
    <w:rsid w:val="006A7E86"/>
    <w:rsid w:val="006A7FCE"/>
    <w:rsid w:val="006B0C79"/>
    <w:rsid w:val="006B1C55"/>
    <w:rsid w:val="006B1EE9"/>
    <w:rsid w:val="006B22CD"/>
    <w:rsid w:val="006B25DC"/>
    <w:rsid w:val="006B2665"/>
    <w:rsid w:val="006B27CE"/>
    <w:rsid w:val="006B2A2F"/>
    <w:rsid w:val="006B2DC4"/>
    <w:rsid w:val="006B304F"/>
    <w:rsid w:val="006B49E1"/>
    <w:rsid w:val="006B5B2F"/>
    <w:rsid w:val="006B72D6"/>
    <w:rsid w:val="006B7804"/>
    <w:rsid w:val="006B79D6"/>
    <w:rsid w:val="006B7E2A"/>
    <w:rsid w:val="006C00A7"/>
    <w:rsid w:val="006C04AD"/>
    <w:rsid w:val="006C09F2"/>
    <w:rsid w:val="006C0F9A"/>
    <w:rsid w:val="006C1009"/>
    <w:rsid w:val="006C11E7"/>
    <w:rsid w:val="006C1B22"/>
    <w:rsid w:val="006C371E"/>
    <w:rsid w:val="006C3999"/>
    <w:rsid w:val="006C40A4"/>
    <w:rsid w:val="006C4B37"/>
    <w:rsid w:val="006C4B6F"/>
    <w:rsid w:val="006C4DD9"/>
    <w:rsid w:val="006C57EC"/>
    <w:rsid w:val="006C782B"/>
    <w:rsid w:val="006C7D22"/>
    <w:rsid w:val="006C7E27"/>
    <w:rsid w:val="006D0D11"/>
    <w:rsid w:val="006D1991"/>
    <w:rsid w:val="006D2050"/>
    <w:rsid w:val="006D291E"/>
    <w:rsid w:val="006D304F"/>
    <w:rsid w:val="006D316A"/>
    <w:rsid w:val="006D405D"/>
    <w:rsid w:val="006D44B0"/>
    <w:rsid w:val="006D47A1"/>
    <w:rsid w:val="006D5D26"/>
    <w:rsid w:val="006D6230"/>
    <w:rsid w:val="006D6485"/>
    <w:rsid w:val="006D6996"/>
    <w:rsid w:val="006D6D6C"/>
    <w:rsid w:val="006D78C2"/>
    <w:rsid w:val="006D7B6B"/>
    <w:rsid w:val="006E011F"/>
    <w:rsid w:val="006E0233"/>
    <w:rsid w:val="006E02D2"/>
    <w:rsid w:val="006E0E93"/>
    <w:rsid w:val="006E0F7B"/>
    <w:rsid w:val="006E1028"/>
    <w:rsid w:val="006E278A"/>
    <w:rsid w:val="006E28F2"/>
    <w:rsid w:val="006E3709"/>
    <w:rsid w:val="006E3E3D"/>
    <w:rsid w:val="006E41F9"/>
    <w:rsid w:val="006E48E1"/>
    <w:rsid w:val="006E53C7"/>
    <w:rsid w:val="006E649C"/>
    <w:rsid w:val="006E6527"/>
    <w:rsid w:val="006E6661"/>
    <w:rsid w:val="006E6B39"/>
    <w:rsid w:val="006E7DE3"/>
    <w:rsid w:val="006E7E45"/>
    <w:rsid w:val="006F01D5"/>
    <w:rsid w:val="006F06F5"/>
    <w:rsid w:val="006F0718"/>
    <w:rsid w:val="006F088D"/>
    <w:rsid w:val="006F35DC"/>
    <w:rsid w:val="006F371C"/>
    <w:rsid w:val="006F3ADC"/>
    <w:rsid w:val="006F3C54"/>
    <w:rsid w:val="006F3D3F"/>
    <w:rsid w:val="006F424F"/>
    <w:rsid w:val="006F43B2"/>
    <w:rsid w:val="006F45D9"/>
    <w:rsid w:val="006F49F6"/>
    <w:rsid w:val="006F4BB3"/>
    <w:rsid w:val="006F52DE"/>
    <w:rsid w:val="006F668F"/>
    <w:rsid w:val="006F6910"/>
    <w:rsid w:val="006F7465"/>
    <w:rsid w:val="006F74F8"/>
    <w:rsid w:val="00700B61"/>
    <w:rsid w:val="00700B72"/>
    <w:rsid w:val="00700F7A"/>
    <w:rsid w:val="00701646"/>
    <w:rsid w:val="0070199E"/>
    <w:rsid w:val="00701A46"/>
    <w:rsid w:val="00701DBA"/>
    <w:rsid w:val="00701DE8"/>
    <w:rsid w:val="00702103"/>
    <w:rsid w:val="00702507"/>
    <w:rsid w:val="00702537"/>
    <w:rsid w:val="00702626"/>
    <w:rsid w:val="00703893"/>
    <w:rsid w:val="00703FE0"/>
    <w:rsid w:val="0070414C"/>
    <w:rsid w:val="007041A4"/>
    <w:rsid w:val="007046C6"/>
    <w:rsid w:val="00704DF1"/>
    <w:rsid w:val="007051D5"/>
    <w:rsid w:val="00707C79"/>
    <w:rsid w:val="00707D31"/>
    <w:rsid w:val="00710048"/>
    <w:rsid w:val="0071095C"/>
    <w:rsid w:val="007114AD"/>
    <w:rsid w:val="007119E3"/>
    <w:rsid w:val="00713514"/>
    <w:rsid w:val="00714998"/>
    <w:rsid w:val="0071606D"/>
    <w:rsid w:val="0071669A"/>
    <w:rsid w:val="0071706E"/>
    <w:rsid w:val="00717439"/>
    <w:rsid w:val="00717969"/>
    <w:rsid w:val="00717F17"/>
    <w:rsid w:val="00720E93"/>
    <w:rsid w:val="007220E3"/>
    <w:rsid w:val="00722188"/>
    <w:rsid w:val="00722A30"/>
    <w:rsid w:val="00723BEA"/>
    <w:rsid w:val="0072414C"/>
    <w:rsid w:val="00724773"/>
    <w:rsid w:val="0072496B"/>
    <w:rsid w:val="007255F1"/>
    <w:rsid w:val="00725760"/>
    <w:rsid w:val="0072773A"/>
    <w:rsid w:val="00727967"/>
    <w:rsid w:val="007279C1"/>
    <w:rsid w:val="00727D66"/>
    <w:rsid w:val="00727E98"/>
    <w:rsid w:val="00727F86"/>
    <w:rsid w:val="00727FDD"/>
    <w:rsid w:val="00730E69"/>
    <w:rsid w:val="00731917"/>
    <w:rsid w:val="00731CB1"/>
    <w:rsid w:val="00731D0D"/>
    <w:rsid w:val="00732008"/>
    <w:rsid w:val="0073255C"/>
    <w:rsid w:val="00732612"/>
    <w:rsid w:val="00732677"/>
    <w:rsid w:val="007327D7"/>
    <w:rsid w:val="0073286D"/>
    <w:rsid w:val="00732C1E"/>
    <w:rsid w:val="007339D7"/>
    <w:rsid w:val="00733BBB"/>
    <w:rsid w:val="00734697"/>
    <w:rsid w:val="007346ED"/>
    <w:rsid w:val="0073487D"/>
    <w:rsid w:val="00734C30"/>
    <w:rsid w:val="00735B48"/>
    <w:rsid w:val="00735FB4"/>
    <w:rsid w:val="007406C8"/>
    <w:rsid w:val="00741675"/>
    <w:rsid w:val="007421EB"/>
    <w:rsid w:val="007425CE"/>
    <w:rsid w:val="00742C04"/>
    <w:rsid w:val="007456BB"/>
    <w:rsid w:val="00745767"/>
    <w:rsid w:val="007458BA"/>
    <w:rsid w:val="0074590B"/>
    <w:rsid w:val="00746078"/>
    <w:rsid w:val="00746789"/>
    <w:rsid w:val="007468A9"/>
    <w:rsid w:val="00746F21"/>
    <w:rsid w:val="0074761E"/>
    <w:rsid w:val="00747AC2"/>
    <w:rsid w:val="00747C68"/>
    <w:rsid w:val="00751DF1"/>
    <w:rsid w:val="007525C2"/>
    <w:rsid w:val="00753B97"/>
    <w:rsid w:val="007545B7"/>
    <w:rsid w:val="00754769"/>
    <w:rsid w:val="00754828"/>
    <w:rsid w:val="00754859"/>
    <w:rsid w:val="007555E3"/>
    <w:rsid w:val="007559FE"/>
    <w:rsid w:val="00756385"/>
    <w:rsid w:val="007565E4"/>
    <w:rsid w:val="00756C2E"/>
    <w:rsid w:val="00756FAC"/>
    <w:rsid w:val="00757970"/>
    <w:rsid w:val="007579CF"/>
    <w:rsid w:val="00757BD8"/>
    <w:rsid w:val="0076012E"/>
    <w:rsid w:val="00760159"/>
    <w:rsid w:val="007602A3"/>
    <w:rsid w:val="007609F8"/>
    <w:rsid w:val="0076115D"/>
    <w:rsid w:val="0076164E"/>
    <w:rsid w:val="0076268F"/>
    <w:rsid w:val="00763ADF"/>
    <w:rsid w:val="00763C99"/>
    <w:rsid w:val="00764419"/>
    <w:rsid w:val="007644FB"/>
    <w:rsid w:val="00764669"/>
    <w:rsid w:val="00764F38"/>
    <w:rsid w:val="00764FD1"/>
    <w:rsid w:val="0076544D"/>
    <w:rsid w:val="007655C3"/>
    <w:rsid w:val="00765CB8"/>
    <w:rsid w:val="0076603F"/>
    <w:rsid w:val="007668EC"/>
    <w:rsid w:val="0077076B"/>
    <w:rsid w:val="00770B32"/>
    <w:rsid w:val="00771184"/>
    <w:rsid w:val="00771526"/>
    <w:rsid w:val="00771593"/>
    <w:rsid w:val="00772B4D"/>
    <w:rsid w:val="007734CF"/>
    <w:rsid w:val="007738E8"/>
    <w:rsid w:val="00774B8F"/>
    <w:rsid w:val="00776036"/>
    <w:rsid w:val="0077613E"/>
    <w:rsid w:val="0077625D"/>
    <w:rsid w:val="007767A1"/>
    <w:rsid w:val="0077726D"/>
    <w:rsid w:val="00777568"/>
    <w:rsid w:val="007776BE"/>
    <w:rsid w:val="00777846"/>
    <w:rsid w:val="00780481"/>
    <w:rsid w:val="00780C6B"/>
    <w:rsid w:val="0078112B"/>
    <w:rsid w:val="00782171"/>
    <w:rsid w:val="0078242F"/>
    <w:rsid w:val="00782F67"/>
    <w:rsid w:val="007830E6"/>
    <w:rsid w:val="00783FF0"/>
    <w:rsid w:val="00784003"/>
    <w:rsid w:val="00785953"/>
    <w:rsid w:val="00786ED2"/>
    <w:rsid w:val="00787BA9"/>
    <w:rsid w:val="007904D7"/>
    <w:rsid w:val="00790785"/>
    <w:rsid w:val="007911C4"/>
    <w:rsid w:val="007911D6"/>
    <w:rsid w:val="00791779"/>
    <w:rsid w:val="00791CB5"/>
    <w:rsid w:val="007930C8"/>
    <w:rsid w:val="00793767"/>
    <w:rsid w:val="0079451C"/>
    <w:rsid w:val="00794C63"/>
    <w:rsid w:val="0079523A"/>
    <w:rsid w:val="00796074"/>
    <w:rsid w:val="007961C0"/>
    <w:rsid w:val="007964E7"/>
    <w:rsid w:val="00796730"/>
    <w:rsid w:val="007967D3"/>
    <w:rsid w:val="00796B1A"/>
    <w:rsid w:val="00796C5F"/>
    <w:rsid w:val="00796DF7"/>
    <w:rsid w:val="007973C8"/>
    <w:rsid w:val="00797BAE"/>
    <w:rsid w:val="007A00C2"/>
    <w:rsid w:val="007A0C56"/>
    <w:rsid w:val="007A1DE0"/>
    <w:rsid w:val="007A1F58"/>
    <w:rsid w:val="007A2152"/>
    <w:rsid w:val="007A21E6"/>
    <w:rsid w:val="007A2209"/>
    <w:rsid w:val="007A2609"/>
    <w:rsid w:val="007A3072"/>
    <w:rsid w:val="007A382D"/>
    <w:rsid w:val="007A3DAA"/>
    <w:rsid w:val="007A3F72"/>
    <w:rsid w:val="007A4E2B"/>
    <w:rsid w:val="007A4F0A"/>
    <w:rsid w:val="007A6542"/>
    <w:rsid w:val="007A688C"/>
    <w:rsid w:val="007A70E9"/>
    <w:rsid w:val="007B0CAE"/>
    <w:rsid w:val="007B0E4E"/>
    <w:rsid w:val="007B1F62"/>
    <w:rsid w:val="007B25CE"/>
    <w:rsid w:val="007B2777"/>
    <w:rsid w:val="007B298D"/>
    <w:rsid w:val="007B2F53"/>
    <w:rsid w:val="007B3682"/>
    <w:rsid w:val="007B3E41"/>
    <w:rsid w:val="007B46C5"/>
    <w:rsid w:val="007B5240"/>
    <w:rsid w:val="007B5328"/>
    <w:rsid w:val="007B771B"/>
    <w:rsid w:val="007C09BF"/>
    <w:rsid w:val="007C0E25"/>
    <w:rsid w:val="007C0E98"/>
    <w:rsid w:val="007C1107"/>
    <w:rsid w:val="007C149E"/>
    <w:rsid w:val="007C18C3"/>
    <w:rsid w:val="007C1FC3"/>
    <w:rsid w:val="007C22C2"/>
    <w:rsid w:val="007C265D"/>
    <w:rsid w:val="007C271C"/>
    <w:rsid w:val="007C29AA"/>
    <w:rsid w:val="007C2F2B"/>
    <w:rsid w:val="007C3328"/>
    <w:rsid w:val="007C3F16"/>
    <w:rsid w:val="007C438C"/>
    <w:rsid w:val="007C4435"/>
    <w:rsid w:val="007C4516"/>
    <w:rsid w:val="007C4903"/>
    <w:rsid w:val="007C4D02"/>
    <w:rsid w:val="007C5289"/>
    <w:rsid w:val="007C52AC"/>
    <w:rsid w:val="007C6A9C"/>
    <w:rsid w:val="007C6C0A"/>
    <w:rsid w:val="007C726D"/>
    <w:rsid w:val="007C7328"/>
    <w:rsid w:val="007C78ED"/>
    <w:rsid w:val="007D09FB"/>
    <w:rsid w:val="007D1D33"/>
    <w:rsid w:val="007D29F9"/>
    <w:rsid w:val="007D2AD3"/>
    <w:rsid w:val="007D2F72"/>
    <w:rsid w:val="007D374E"/>
    <w:rsid w:val="007D4040"/>
    <w:rsid w:val="007D41CC"/>
    <w:rsid w:val="007D5FB7"/>
    <w:rsid w:val="007D63C8"/>
    <w:rsid w:val="007D70FF"/>
    <w:rsid w:val="007D775B"/>
    <w:rsid w:val="007D7ECC"/>
    <w:rsid w:val="007E07F2"/>
    <w:rsid w:val="007E0C2F"/>
    <w:rsid w:val="007E0F0E"/>
    <w:rsid w:val="007E1DBC"/>
    <w:rsid w:val="007E1FC0"/>
    <w:rsid w:val="007E202B"/>
    <w:rsid w:val="007E2046"/>
    <w:rsid w:val="007E2C6E"/>
    <w:rsid w:val="007E30F0"/>
    <w:rsid w:val="007E3526"/>
    <w:rsid w:val="007E39B7"/>
    <w:rsid w:val="007E3BDF"/>
    <w:rsid w:val="007E3D63"/>
    <w:rsid w:val="007E3F33"/>
    <w:rsid w:val="007E3F7A"/>
    <w:rsid w:val="007E4A50"/>
    <w:rsid w:val="007E4D32"/>
    <w:rsid w:val="007E4E6B"/>
    <w:rsid w:val="007E5312"/>
    <w:rsid w:val="007E542A"/>
    <w:rsid w:val="007E592E"/>
    <w:rsid w:val="007E5F2C"/>
    <w:rsid w:val="007E6892"/>
    <w:rsid w:val="007E6CEC"/>
    <w:rsid w:val="007E6F15"/>
    <w:rsid w:val="007F0826"/>
    <w:rsid w:val="007F2363"/>
    <w:rsid w:val="007F2E0A"/>
    <w:rsid w:val="007F3270"/>
    <w:rsid w:val="007F357B"/>
    <w:rsid w:val="007F37AD"/>
    <w:rsid w:val="007F3EAB"/>
    <w:rsid w:val="007F50FD"/>
    <w:rsid w:val="007F5164"/>
    <w:rsid w:val="007F6B3C"/>
    <w:rsid w:val="007F70D6"/>
    <w:rsid w:val="007F72E1"/>
    <w:rsid w:val="007F756F"/>
    <w:rsid w:val="007F7CB1"/>
    <w:rsid w:val="008003A6"/>
    <w:rsid w:val="00800C03"/>
    <w:rsid w:val="008018B7"/>
    <w:rsid w:val="008024F7"/>
    <w:rsid w:val="00802A34"/>
    <w:rsid w:val="00802C2D"/>
    <w:rsid w:val="0080315F"/>
    <w:rsid w:val="00803F87"/>
    <w:rsid w:val="00804D89"/>
    <w:rsid w:val="0080511C"/>
    <w:rsid w:val="00805D20"/>
    <w:rsid w:val="008067FF"/>
    <w:rsid w:val="008068D1"/>
    <w:rsid w:val="00806C4B"/>
    <w:rsid w:val="00806D25"/>
    <w:rsid w:val="00807078"/>
    <w:rsid w:val="00810874"/>
    <w:rsid w:val="00810E68"/>
    <w:rsid w:val="008112F9"/>
    <w:rsid w:val="0081195E"/>
    <w:rsid w:val="00811C10"/>
    <w:rsid w:val="008133C7"/>
    <w:rsid w:val="00813445"/>
    <w:rsid w:val="008137BB"/>
    <w:rsid w:val="008140E7"/>
    <w:rsid w:val="00814389"/>
    <w:rsid w:val="008152C2"/>
    <w:rsid w:val="00815652"/>
    <w:rsid w:val="00815753"/>
    <w:rsid w:val="00815987"/>
    <w:rsid w:val="00816858"/>
    <w:rsid w:val="00816BAD"/>
    <w:rsid w:val="00816BBD"/>
    <w:rsid w:val="00816F90"/>
    <w:rsid w:val="00816FCD"/>
    <w:rsid w:val="008179E1"/>
    <w:rsid w:val="00817BB1"/>
    <w:rsid w:val="00817F60"/>
    <w:rsid w:val="00817F88"/>
    <w:rsid w:val="00820292"/>
    <w:rsid w:val="008206F1"/>
    <w:rsid w:val="00820744"/>
    <w:rsid w:val="00821317"/>
    <w:rsid w:val="00821752"/>
    <w:rsid w:val="008223B5"/>
    <w:rsid w:val="0082269E"/>
    <w:rsid w:val="00822EEE"/>
    <w:rsid w:val="0082321D"/>
    <w:rsid w:val="00823BDB"/>
    <w:rsid w:val="008248B7"/>
    <w:rsid w:val="00824C6C"/>
    <w:rsid w:val="008254C4"/>
    <w:rsid w:val="00825513"/>
    <w:rsid w:val="00826603"/>
    <w:rsid w:val="00827E1A"/>
    <w:rsid w:val="008302BC"/>
    <w:rsid w:val="00830C60"/>
    <w:rsid w:val="00830FA3"/>
    <w:rsid w:val="008314EA"/>
    <w:rsid w:val="008315D0"/>
    <w:rsid w:val="00831E51"/>
    <w:rsid w:val="0083211D"/>
    <w:rsid w:val="0083245E"/>
    <w:rsid w:val="0083262E"/>
    <w:rsid w:val="00832C53"/>
    <w:rsid w:val="0083370F"/>
    <w:rsid w:val="00833783"/>
    <w:rsid w:val="00833B74"/>
    <w:rsid w:val="00833CD1"/>
    <w:rsid w:val="008347E7"/>
    <w:rsid w:val="008358AB"/>
    <w:rsid w:val="00835A29"/>
    <w:rsid w:val="0083608B"/>
    <w:rsid w:val="00836BB0"/>
    <w:rsid w:val="00836D68"/>
    <w:rsid w:val="00837513"/>
    <w:rsid w:val="00837722"/>
    <w:rsid w:val="008378AC"/>
    <w:rsid w:val="00837FC4"/>
    <w:rsid w:val="00840046"/>
    <w:rsid w:val="0084037C"/>
    <w:rsid w:val="00840F5D"/>
    <w:rsid w:val="0084179D"/>
    <w:rsid w:val="00841FC3"/>
    <w:rsid w:val="008420E6"/>
    <w:rsid w:val="008424AE"/>
    <w:rsid w:val="0084287C"/>
    <w:rsid w:val="00842CFD"/>
    <w:rsid w:val="00843573"/>
    <w:rsid w:val="00844079"/>
    <w:rsid w:val="00844984"/>
    <w:rsid w:val="00844D3F"/>
    <w:rsid w:val="00844E5A"/>
    <w:rsid w:val="008457F4"/>
    <w:rsid w:val="008461D2"/>
    <w:rsid w:val="008468E3"/>
    <w:rsid w:val="00846AED"/>
    <w:rsid w:val="00847186"/>
    <w:rsid w:val="00847A8C"/>
    <w:rsid w:val="00850598"/>
    <w:rsid w:val="008507F9"/>
    <w:rsid w:val="00850D2A"/>
    <w:rsid w:val="00851338"/>
    <w:rsid w:val="00851738"/>
    <w:rsid w:val="0085184D"/>
    <w:rsid w:val="008518B3"/>
    <w:rsid w:val="00851FBC"/>
    <w:rsid w:val="00852A5C"/>
    <w:rsid w:val="00852EDD"/>
    <w:rsid w:val="00852FF6"/>
    <w:rsid w:val="008533B7"/>
    <w:rsid w:val="008538EB"/>
    <w:rsid w:val="00854461"/>
    <w:rsid w:val="00854856"/>
    <w:rsid w:val="00854EDE"/>
    <w:rsid w:val="00855A0C"/>
    <w:rsid w:val="00855CF2"/>
    <w:rsid w:val="0085636B"/>
    <w:rsid w:val="00856616"/>
    <w:rsid w:val="00856976"/>
    <w:rsid w:val="00856DA8"/>
    <w:rsid w:val="008575B3"/>
    <w:rsid w:val="00860466"/>
    <w:rsid w:val="00860AC1"/>
    <w:rsid w:val="00860E2B"/>
    <w:rsid w:val="0086162D"/>
    <w:rsid w:val="00863076"/>
    <w:rsid w:val="0086334F"/>
    <w:rsid w:val="008640F7"/>
    <w:rsid w:val="008643D8"/>
    <w:rsid w:val="008646D9"/>
    <w:rsid w:val="00864C42"/>
    <w:rsid w:val="00864FC5"/>
    <w:rsid w:val="008651FE"/>
    <w:rsid w:val="00865826"/>
    <w:rsid w:val="00865F57"/>
    <w:rsid w:val="00867160"/>
    <w:rsid w:val="00870117"/>
    <w:rsid w:val="00871274"/>
    <w:rsid w:val="00871443"/>
    <w:rsid w:val="008716B2"/>
    <w:rsid w:val="00871A57"/>
    <w:rsid w:val="00871BBB"/>
    <w:rsid w:val="00871BED"/>
    <w:rsid w:val="00872375"/>
    <w:rsid w:val="00873043"/>
    <w:rsid w:val="008730C0"/>
    <w:rsid w:val="00873DAF"/>
    <w:rsid w:val="00874163"/>
    <w:rsid w:val="00875079"/>
    <w:rsid w:val="008751EB"/>
    <w:rsid w:val="00876386"/>
    <w:rsid w:val="00876D03"/>
    <w:rsid w:val="00876F1E"/>
    <w:rsid w:val="00877C38"/>
    <w:rsid w:val="00880101"/>
    <w:rsid w:val="008818A6"/>
    <w:rsid w:val="00883CDC"/>
    <w:rsid w:val="008840B2"/>
    <w:rsid w:val="00884670"/>
    <w:rsid w:val="00884CAD"/>
    <w:rsid w:val="00885668"/>
    <w:rsid w:val="00885FE4"/>
    <w:rsid w:val="00886220"/>
    <w:rsid w:val="00886299"/>
    <w:rsid w:val="008866FF"/>
    <w:rsid w:val="0088696F"/>
    <w:rsid w:val="00886B7E"/>
    <w:rsid w:val="00886D30"/>
    <w:rsid w:val="00887112"/>
    <w:rsid w:val="00890083"/>
    <w:rsid w:val="008901AE"/>
    <w:rsid w:val="0089054D"/>
    <w:rsid w:val="00890AE4"/>
    <w:rsid w:val="00890D3F"/>
    <w:rsid w:val="00891AE2"/>
    <w:rsid w:val="00892BD4"/>
    <w:rsid w:val="00892CB5"/>
    <w:rsid w:val="0089328B"/>
    <w:rsid w:val="008940EB"/>
    <w:rsid w:val="0089525F"/>
    <w:rsid w:val="0089534E"/>
    <w:rsid w:val="008956E1"/>
    <w:rsid w:val="00895BBF"/>
    <w:rsid w:val="00895DE4"/>
    <w:rsid w:val="00896605"/>
    <w:rsid w:val="008966D3"/>
    <w:rsid w:val="00896A87"/>
    <w:rsid w:val="00896BFD"/>
    <w:rsid w:val="00896E24"/>
    <w:rsid w:val="008975EC"/>
    <w:rsid w:val="008A0170"/>
    <w:rsid w:val="008A06F2"/>
    <w:rsid w:val="008A0C5F"/>
    <w:rsid w:val="008A17DA"/>
    <w:rsid w:val="008A1B3B"/>
    <w:rsid w:val="008A21D3"/>
    <w:rsid w:val="008A282F"/>
    <w:rsid w:val="008A3E1D"/>
    <w:rsid w:val="008A3F69"/>
    <w:rsid w:val="008A42A0"/>
    <w:rsid w:val="008A4411"/>
    <w:rsid w:val="008A4A90"/>
    <w:rsid w:val="008A5677"/>
    <w:rsid w:val="008A5CBB"/>
    <w:rsid w:val="008A6AB4"/>
    <w:rsid w:val="008A6B81"/>
    <w:rsid w:val="008A6EA4"/>
    <w:rsid w:val="008B04A5"/>
    <w:rsid w:val="008B1281"/>
    <w:rsid w:val="008B1621"/>
    <w:rsid w:val="008B2570"/>
    <w:rsid w:val="008B37D4"/>
    <w:rsid w:val="008B424C"/>
    <w:rsid w:val="008B4D45"/>
    <w:rsid w:val="008B61BE"/>
    <w:rsid w:val="008B6E04"/>
    <w:rsid w:val="008B786F"/>
    <w:rsid w:val="008C04AA"/>
    <w:rsid w:val="008C0DF2"/>
    <w:rsid w:val="008C12AF"/>
    <w:rsid w:val="008C1690"/>
    <w:rsid w:val="008C1BB7"/>
    <w:rsid w:val="008C2933"/>
    <w:rsid w:val="008C32C0"/>
    <w:rsid w:val="008C3669"/>
    <w:rsid w:val="008C4CC4"/>
    <w:rsid w:val="008C4E82"/>
    <w:rsid w:val="008C4F41"/>
    <w:rsid w:val="008C5157"/>
    <w:rsid w:val="008C5D0E"/>
    <w:rsid w:val="008C6FBB"/>
    <w:rsid w:val="008C7605"/>
    <w:rsid w:val="008D01E1"/>
    <w:rsid w:val="008D066D"/>
    <w:rsid w:val="008D0983"/>
    <w:rsid w:val="008D0DBE"/>
    <w:rsid w:val="008D0EDE"/>
    <w:rsid w:val="008D17D6"/>
    <w:rsid w:val="008D1D3F"/>
    <w:rsid w:val="008D2C82"/>
    <w:rsid w:val="008D2DFF"/>
    <w:rsid w:val="008D30BA"/>
    <w:rsid w:val="008D3A3A"/>
    <w:rsid w:val="008D5203"/>
    <w:rsid w:val="008D5763"/>
    <w:rsid w:val="008D579F"/>
    <w:rsid w:val="008D61F3"/>
    <w:rsid w:val="008D62BB"/>
    <w:rsid w:val="008D6665"/>
    <w:rsid w:val="008D69E4"/>
    <w:rsid w:val="008E048F"/>
    <w:rsid w:val="008E0EA7"/>
    <w:rsid w:val="008E1491"/>
    <w:rsid w:val="008E26D9"/>
    <w:rsid w:val="008E296C"/>
    <w:rsid w:val="008E2DF2"/>
    <w:rsid w:val="008E3236"/>
    <w:rsid w:val="008E3514"/>
    <w:rsid w:val="008E372F"/>
    <w:rsid w:val="008E3951"/>
    <w:rsid w:val="008E3CA0"/>
    <w:rsid w:val="008E3FE1"/>
    <w:rsid w:val="008E431B"/>
    <w:rsid w:val="008E4483"/>
    <w:rsid w:val="008E4916"/>
    <w:rsid w:val="008E50B1"/>
    <w:rsid w:val="008E5E44"/>
    <w:rsid w:val="008E7C18"/>
    <w:rsid w:val="008F05EC"/>
    <w:rsid w:val="008F0D47"/>
    <w:rsid w:val="008F0EF0"/>
    <w:rsid w:val="008F18B9"/>
    <w:rsid w:val="008F2896"/>
    <w:rsid w:val="008F29B5"/>
    <w:rsid w:val="008F328F"/>
    <w:rsid w:val="008F3FBE"/>
    <w:rsid w:val="008F4294"/>
    <w:rsid w:val="008F43B8"/>
    <w:rsid w:val="008F499F"/>
    <w:rsid w:val="008F538B"/>
    <w:rsid w:val="008F553A"/>
    <w:rsid w:val="008F5947"/>
    <w:rsid w:val="008F5D78"/>
    <w:rsid w:val="008F61B6"/>
    <w:rsid w:val="008F6E17"/>
    <w:rsid w:val="008F7FE5"/>
    <w:rsid w:val="00900379"/>
    <w:rsid w:val="0090136F"/>
    <w:rsid w:val="009018B7"/>
    <w:rsid w:val="00901A19"/>
    <w:rsid w:val="00901AA6"/>
    <w:rsid w:val="00901E30"/>
    <w:rsid w:val="0090304F"/>
    <w:rsid w:val="00903C53"/>
    <w:rsid w:val="00905240"/>
    <w:rsid w:val="00905ADE"/>
    <w:rsid w:val="0090608C"/>
    <w:rsid w:val="0090651B"/>
    <w:rsid w:val="00906624"/>
    <w:rsid w:val="0090667B"/>
    <w:rsid w:val="00906BFB"/>
    <w:rsid w:val="00907235"/>
    <w:rsid w:val="00907F76"/>
    <w:rsid w:val="00910067"/>
    <w:rsid w:val="009118F4"/>
    <w:rsid w:val="00912E25"/>
    <w:rsid w:val="009136D0"/>
    <w:rsid w:val="009143D6"/>
    <w:rsid w:val="0091456A"/>
    <w:rsid w:val="00915411"/>
    <w:rsid w:val="00915F16"/>
    <w:rsid w:val="0091661F"/>
    <w:rsid w:val="009173CF"/>
    <w:rsid w:val="0091743E"/>
    <w:rsid w:val="00917850"/>
    <w:rsid w:val="00920113"/>
    <w:rsid w:val="00920AD5"/>
    <w:rsid w:val="00920CA6"/>
    <w:rsid w:val="00921537"/>
    <w:rsid w:val="00921633"/>
    <w:rsid w:val="009217F7"/>
    <w:rsid w:val="00921F7E"/>
    <w:rsid w:val="009227E7"/>
    <w:rsid w:val="00922AC2"/>
    <w:rsid w:val="00922C9A"/>
    <w:rsid w:val="009232A0"/>
    <w:rsid w:val="0092338E"/>
    <w:rsid w:val="0092406A"/>
    <w:rsid w:val="00924792"/>
    <w:rsid w:val="00924CB2"/>
    <w:rsid w:val="009250E2"/>
    <w:rsid w:val="00925822"/>
    <w:rsid w:val="00925973"/>
    <w:rsid w:val="0092626E"/>
    <w:rsid w:val="00926488"/>
    <w:rsid w:val="0092654E"/>
    <w:rsid w:val="0092694D"/>
    <w:rsid w:val="009272C7"/>
    <w:rsid w:val="00927741"/>
    <w:rsid w:val="0093087B"/>
    <w:rsid w:val="00930A10"/>
    <w:rsid w:val="00930F40"/>
    <w:rsid w:val="00931008"/>
    <w:rsid w:val="0093174D"/>
    <w:rsid w:val="0093183A"/>
    <w:rsid w:val="009320F8"/>
    <w:rsid w:val="00932348"/>
    <w:rsid w:val="00932519"/>
    <w:rsid w:val="009325E1"/>
    <w:rsid w:val="009328AA"/>
    <w:rsid w:val="00932D7A"/>
    <w:rsid w:val="00933067"/>
    <w:rsid w:val="00933122"/>
    <w:rsid w:val="00934B75"/>
    <w:rsid w:val="009356B5"/>
    <w:rsid w:val="00937151"/>
    <w:rsid w:val="009371F8"/>
    <w:rsid w:val="00937259"/>
    <w:rsid w:val="009379A4"/>
    <w:rsid w:val="00937EEA"/>
    <w:rsid w:val="00940F6D"/>
    <w:rsid w:val="00941D9E"/>
    <w:rsid w:val="00941EA9"/>
    <w:rsid w:val="00942962"/>
    <w:rsid w:val="00942D4F"/>
    <w:rsid w:val="0094378A"/>
    <w:rsid w:val="00943BBC"/>
    <w:rsid w:val="0094427D"/>
    <w:rsid w:val="009443E6"/>
    <w:rsid w:val="00944789"/>
    <w:rsid w:val="00944C23"/>
    <w:rsid w:val="00944ED9"/>
    <w:rsid w:val="00944F23"/>
    <w:rsid w:val="009455BF"/>
    <w:rsid w:val="00945FF5"/>
    <w:rsid w:val="00946A80"/>
    <w:rsid w:val="00947290"/>
    <w:rsid w:val="00947583"/>
    <w:rsid w:val="009510E9"/>
    <w:rsid w:val="00951822"/>
    <w:rsid w:val="00951CFD"/>
    <w:rsid w:val="00952212"/>
    <w:rsid w:val="0095294F"/>
    <w:rsid w:val="00952D9E"/>
    <w:rsid w:val="00954320"/>
    <w:rsid w:val="00954696"/>
    <w:rsid w:val="009546AD"/>
    <w:rsid w:val="00954A04"/>
    <w:rsid w:val="00954AD8"/>
    <w:rsid w:val="0095569E"/>
    <w:rsid w:val="0095593D"/>
    <w:rsid w:val="00955F9D"/>
    <w:rsid w:val="00956500"/>
    <w:rsid w:val="00956996"/>
    <w:rsid w:val="009570F6"/>
    <w:rsid w:val="00957362"/>
    <w:rsid w:val="0095771D"/>
    <w:rsid w:val="009606DA"/>
    <w:rsid w:val="00960F3B"/>
    <w:rsid w:val="009611F6"/>
    <w:rsid w:val="00961A02"/>
    <w:rsid w:val="00961E3D"/>
    <w:rsid w:val="00962250"/>
    <w:rsid w:val="00962553"/>
    <w:rsid w:val="009630DC"/>
    <w:rsid w:val="00963880"/>
    <w:rsid w:val="00963AF5"/>
    <w:rsid w:val="00963E31"/>
    <w:rsid w:val="0096430C"/>
    <w:rsid w:val="0096437E"/>
    <w:rsid w:val="00964B2E"/>
    <w:rsid w:val="009655BE"/>
    <w:rsid w:val="00965898"/>
    <w:rsid w:val="009659BE"/>
    <w:rsid w:val="00966CA5"/>
    <w:rsid w:val="009670D5"/>
    <w:rsid w:val="009700C5"/>
    <w:rsid w:val="00970133"/>
    <w:rsid w:val="00970425"/>
    <w:rsid w:val="00970454"/>
    <w:rsid w:val="0097076A"/>
    <w:rsid w:val="009721B4"/>
    <w:rsid w:val="009727C3"/>
    <w:rsid w:val="009730DA"/>
    <w:rsid w:val="009737DC"/>
    <w:rsid w:val="00975652"/>
    <w:rsid w:val="009756BE"/>
    <w:rsid w:val="009758A8"/>
    <w:rsid w:val="00976D11"/>
    <w:rsid w:val="00976D48"/>
    <w:rsid w:val="00977304"/>
    <w:rsid w:val="00977A8B"/>
    <w:rsid w:val="00977AD7"/>
    <w:rsid w:val="00977AF3"/>
    <w:rsid w:val="009801C1"/>
    <w:rsid w:val="00980668"/>
    <w:rsid w:val="00980E86"/>
    <w:rsid w:val="0098199B"/>
    <w:rsid w:val="00981BDC"/>
    <w:rsid w:val="009831EF"/>
    <w:rsid w:val="00983D2A"/>
    <w:rsid w:val="00983E4E"/>
    <w:rsid w:val="0098438C"/>
    <w:rsid w:val="00984930"/>
    <w:rsid w:val="00984ADD"/>
    <w:rsid w:val="0098556F"/>
    <w:rsid w:val="009862ED"/>
    <w:rsid w:val="009868E0"/>
    <w:rsid w:val="00986B5A"/>
    <w:rsid w:val="0099004E"/>
    <w:rsid w:val="009901C9"/>
    <w:rsid w:val="00990AB6"/>
    <w:rsid w:val="0099128A"/>
    <w:rsid w:val="00992411"/>
    <w:rsid w:val="0099376D"/>
    <w:rsid w:val="009938A5"/>
    <w:rsid w:val="0099391D"/>
    <w:rsid w:val="00993AAD"/>
    <w:rsid w:val="00994365"/>
    <w:rsid w:val="009944B0"/>
    <w:rsid w:val="00994A80"/>
    <w:rsid w:val="00994C18"/>
    <w:rsid w:val="00995F80"/>
    <w:rsid w:val="0099606C"/>
    <w:rsid w:val="00996604"/>
    <w:rsid w:val="00996937"/>
    <w:rsid w:val="009971C7"/>
    <w:rsid w:val="009976AB"/>
    <w:rsid w:val="00997DA7"/>
    <w:rsid w:val="00997F22"/>
    <w:rsid w:val="009A0650"/>
    <w:rsid w:val="009A0872"/>
    <w:rsid w:val="009A124A"/>
    <w:rsid w:val="009A1ADF"/>
    <w:rsid w:val="009A1F64"/>
    <w:rsid w:val="009A2299"/>
    <w:rsid w:val="009A30D5"/>
    <w:rsid w:val="009A31FD"/>
    <w:rsid w:val="009A3D9F"/>
    <w:rsid w:val="009A46D8"/>
    <w:rsid w:val="009A5823"/>
    <w:rsid w:val="009A5B82"/>
    <w:rsid w:val="009A5C82"/>
    <w:rsid w:val="009A6C87"/>
    <w:rsid w:val="009A7233"/>
    <w:rsid w:val="009A734D"/>
    <w:rsid w:val="009A737E"/>
    <w:rsid w:val="009A77D3"/>
    <w:rsid w:val="009A7BE5"/>
    <w:rsid w:val="009A7DCD"/>
    <w:rsid w:val="009B0A9D"/>
    <w:rsid w:val="009B0C83"/>
    <w:rsid w:val="009B0D44"/>
    <w:rsid w:val="009B0E8F"/>
    <w:rsid w:val="009B0E9A"/>
    <w:rsid w:val="009B0F10"/>
    <w:rsid w:val="009B1327"/>
    <w:rsid w:val="009B1DC9"/>
    <w:rsid w:val="009B270A"/>
    <w:rsid w:val="009B30F3"/>
    <w:rsid w:val="009B34FC"/>
    <w:rsid w:val="009B38E0"/>
    <w:rsid w:val="009B3A9B"/>
    <w:rsid w:val="009B3D34"/>
    <w:rsid w:val="009B441B"/>
    <w:rsid w:val="009B4BAF"/>
    <w:rsid w:val="009B50D7"/>
    <w:rsid w:val="009B587C"/>
    <w:rsid w:val="009B6023"/>
    <w:rsid w:val="009B616B"/>
    <w:rsid w:val="009B62D0"/>
    <w:rsid w:val="009B684A"/>
    <w:rsid w:val="009B706A"/>
    <w:rsid w:val="009B71B6"/>
    <w:rsid w:val="009B72A2"/>
    <w:rsid w:val="009B7520"/>
    <w:rsid w:val="009B7747"/>
    <w:rsid w:val="009C1031"/>
    <w:rsid w:val="009C1063"/>
    <w:rsid w:val="009C111C"/>
    <w:rsid w:val="009C1350"/>
    <w:rsid w:val="009C1352"/>
    <w:rsid w:val="009C163B"/>
    <w:rsid w:val="009C16A6"/>
    <w:rsid w:val="009C1C71"/>
    <w:rsid w:val="009C25FE"/>
    <w:rsid w:val="009C2AD5"/>
    <w:rsid w:val="009C307E"/>
    <w:rsid w:val="009C3330"/>
    <w:rsid w:val="009C3BD6"/>
    <w:rsid w:val="009C438A"/>
    <w:rsid w:val="009C4AFE"/>
    <w:rsid w:val="009C5DF0"/>
    <w:rsid w:val="009C6306"/>
    <w:rsid w:val="009C6555"/>
    <w:rsid w:val="009C6711"/>
    <w:rsid w:val="009C69C4"/>
    <w:rsid w:val="009C6A6C"/>
    <w:rsid w:val="009C6DC5"/>
    <w:rsid w:val="009C722C"/>
    <w:rsid w:val="009C79C8"/>
    <w:rsid w:val="009D00E0"/>
    <w:rsid w:val="009D040F"/>
    <w:rsid w:val="009D04E2"/>
    <w:rsid w:val="009D0A0B"/>
    <w:rsid w:val="009D0DEC"/>
    <w:rsid w:val="009D0F8E"/>
    <w:rsid w:val="009D2960"/>
    <w:rsid w:val="009D340E"/>
    <w:rsid w:val="009D344E"/>
    <w:rsid w:val="009D35EE"/>
    <w:rsid w:val="009D413D"/>
    <w:rsid w:val="009D48E7"/>
    <w:rsid w:val="009D48F2"/>
    <w:rsid w:val="009D637A"/>
    <w:rsid w:val="009D6AB1"/>
    <w:rsid w:val="009D6F5A"/>
    <w:rsid w:val="009D7E8D"/>
    <w:rsid w:val="009E090D"/>
    <w:rsid w:val="009E0A0D"/>
    <w:rsid w:val="009E0F95"/>
    <w:rsid w:val="009E171D"/>
    <w:rsid w:val="009E1DFC"/>
    <w:rsid w:val="009E3066"/>
    <w:rsid w:val="009E39E5"/>
    <w:rsid w:val="009E3E05"/>
    <w:rsid w:val="009E3ED1"/>
    <w:rsid w:val="009E5262"/>
    <w:rsid w:val="009E56E1"/>
    <w:rsid w:val="009F011D"/>
    <w:rsid w:val="009F01BF"/>
    <w:rsid w:val="009F0352"/>
    <w:rsid w:val="009F0370"/>
    <w:rsid w:val="009F0842"/>
    <w:rsid w:val="009F0A58"/>
    <w:rsid w:val="009F0C50"/>
    <w:rsid w:val="009F12AC"/>
    <w:rsid w:val="009F264E"/>
    <w:rsid w:val="009F2BDC"/>
    <w:rsid w:val="009F4E4A"/>
    <w:rsid w:val="009F51BF"/>
    <w:rsid w:val="009F55DC"/>
    <w:rsid w:val="009F5768"/>
    <w:rsid w:val="009F57D2"/>
    <w:rsid w:val="009F60F6"/>
    <w:rsid w:val="009F6115"/>
    <w:rsid w:val="009F631B"/>
    <w:rsid w:val="009F6AAB"/>
    <w:rsid w:val="009F6D13"/>
    <w:rsid w:val="009F6E48"/>
    <w:rsid w:val="009F7A8A"/>
    <w:rsid w:val="00A005CB"/>
    <w:rsid w:val="00A0096C"/>
    <w:rsid w:val="00A00B5B"/>
    <w:rsid w:val="00A013BA"/>
    <w:rsid w:val="00A014EF"/>
    <w:rsid w:val="00A01B15"/>
    <w:rsid w:val="00A01D36"/>
    <w:rsid w:val="00A02EE9"/>
    <w:rsid w:val="00A02FF1"/>
    <w:rsid w:val="00A03170"/>
    <w:rsid w:val="00A034B2"/>
    <w:rsid w:val="00A043A3"/>
    <w:rsid w:val="00A045A5"/>
    <w:rsid w:val="00A05A94"/>
    <w:rsid w:val="00A05AE4"/>
    <w:rsid w:val="00A062D9"/>
    <w:rsid w:val="00A06376"/>
    <w:rsid w:val="00A072EF"/>
    <w:rsid w:val="00A07FB0"/>
    <w:rsid w:val="00A10182"/>
    <w:rsid w:val="00A10290"/>
    <w:rsid w:val="00A12BEB"/>
    <w:rsid w:val="00A12C41"/>
    <w:rsid w:val="00A13234"/>
    <w:rsid w:val="00A13317"/>
    <w:rsid w:val="00A133FA"/>
    <w:rsid w:val="00A137D3"/>
    <w:rsid w:val="00A14027"/>
    <w:rsid w:val="00A1424A"/>
    <w:rsid w:val="00A1438E"/>
    <w:rsid w:val="00A143D3"/>
    <w:rsid w:val="00A146CD"/>
    <w:rsid w:val="00A14C41"/>
    <w:rsid w:val="00A14D10"/>
    <w:rsid w:val="00A14DCB"/>
    <w:rsid w:val="00A15B05"/>
    <w:rsid w:val="00A1629D"/>
    <w:rsid w:val="00A1666A"/>
    <w:rsid w:val="00A16A1D"/>
    <w:rsid w:val="00A16A8B"/>
    <w:rsid w:val="00A16DEC"/>
    <w:rsid w:val="00A16F0F"/>
    <w:rsid w:val="00A20799"/>
    <w:rsid w:val="00A21041"/>
    <w:rsid w:val="00A2133B"/>
    <w:rsid w:val="00A215E2"/>
    <w:rsid w:val="00A2192D"/>
    <w:rsid w:val="00A22139"/>
    <w:rsid w:val="00A22355"/>
    <w:rsid w:val="00A22FB2"/>
    <w:rsid w:val="00A24DDB"/>
    <w:rsid w:val="00A264E8"/>
    <w:rsid w:val="00A2658C"/>
    <w:rsid w:val="00A265DA"/>
    <w:rsid w:val="00A26A80"/>
    <w:rsid w:val="00A26EEC"/>
    <w:rsid w:val="00A2717F"/>
    <w:rsid w:val="00A27BA4"/>
    <w:rsid w:val="00A27FD8"/>
    <w:rsid w:val="00A30084"/>
    <w:rsid w:val="00A30310"/>
    <w:rsid w:val="00A30C14"/>
    <w:rsid w:val="00A31B84"/>
    <w:rsid w:val="00A323A3"/>
    <w:rsid w:val="00A32881"/>
    <w:rsid w:val="00A32D9F"/>
    <w:rsid w:val="00A33EFA"/>
    <w:rsid w:val="00A345FA"/>
    <w:rsid w:val="00A35790"/>
    <w:rsid w:val="00A35D81"/>
    <w:rsid w:val="00A36EC6"/>
    <w:rsid w:val="00A371DB"/>
    <w:rsid w:val="00A37903"/>
    <w:rsid w:val="00A3792B"/>
    <w:rsid w:val="00A37C27"/>
    <w:rsid w:val="00A406D8"/>
    <w:rsid w:val="00A40A71"/>
    <w:rsid w:val="00A4106A"/>
    <w:rsid w:val="00A4151C"/>
    <w:rsid w:val="00A4232C"/>
    <w:rsid w:val="00A42474"/>
    <w:rsid w:val="00A424B6"/>
    <w:rsid w:val="00A42E6A"/>
    <w:rsid w:val="00A42E7E"/>
    <w:rsid w:val="00A42EBC"/>
    <w:rsid w:val="00A43192"/>
    <w:rsid w:val="00A448EC"/>
    <w:rsid w:val="00A44CCA"/>
    <w:rsid w:val="00A45596"/>
    <w:rsid w:val="00A45C50"/>
    <w:rsid w:val="00A45C5E"/>
    <w:rsid w:val="00A46890"/>
    <w:rsid w:val="00A46D92"/>
    <w:rsid w:val="00A47226"/>
    <w:rsid w:val="00A47D06"/>
    <w:rsid w:val="00A5034F"/>
    <w:rsid w:val="00A50610"/>
    <w:rsid w:val="00A50C60"/>
    <w:rsid w:val="00A511B1"/>
    <w:rsid w:val="00A5126B"/>
    <w:rsid w:val="00A5136D"/>
    <w:rsid w:val="00A51969"/>
    <w:rsid w:val="00A523B8"/>
    <w:rsid w:val="00A52536"/>
    <w:rsid w:val="00A52593"/>
    <w:rsid w:val="00A5295A"/>
    <w:rsid w:val="00A53636"/>
    <w:rsid w:val="00A539EA"/>
    <w:rsid w:val="00A5467C"/>
    <w:rsid w:val="00A5644F"/>
    <w:rsid w:val="00A56825"/>
    <w:rsid w:val="00A5683E"/>
    <w:rsid w:val="00A56B91"/>
    <w:rsid w:val="00A572CE"/>
    <w:rsid w:val="00A57B5A"/>
    <w:rsid w:val="00A6039A"/>
    <w:rsid w:val="00A606F7"/>
    <w:rsid w:val="00A60D81"/>
    <w:rsid w:val="00A613EC"/>
    <w:rsid w:val="00A6189E"/>
    <w:rsid w:val="00A6199B"/>
    <w:rsid w:val="00A61A77"/>
    <w:rsid w:val="00A6222D"/>
    <w:rsid w:val="00A62AA3"/>
    <w:rsid w:val="00A631E9"/>
    <w:rsid w:val="00A63CC1"/>
    <w:rsid w:val="00A63FB4"/>
    <w:rsid w:val="00A64680"/>
    <w:rsid w:val="00A65505"/>
    <w:rsid w:val="00A65EAF"/>
    <w:rsid w:val="00A6615C"/>
    <w:rsid w:val="00A66D4F"/>
    <w:rsid w:val="00A66E42"/>
    <w:rsid w:val="00A679A3"/>
    <w:rsid w:val="00A67E6B"/>
    <w:rsid w:val="00A700E2"/>
    <w:rsid w:val="00A7152F"/>
    <w:rsid w:val="00A71D65"/>
    <w:rsid w:val="00A7459A"/>
    <w:rsid w:val="00A74712"/>
    <w:rsid w:val="00A751FD"/>
    <w:rsid w:val="00A75866"/>
    <w:rsid w:val="00A768BF"/>
    <w:rsid w:val="00A772A4"/>
    <w:rsid w:val="00A77527"/>
    <w:rsid w:val="00A77623"/>
    <w:rsid w:val="00A77A22"/>
    <w:rsid w:val="00A77A5C"/>
    <w:rsid w:val="00A77E9F"/>
    <w:rsid w:val="00A77F43"/>
    <w:rsid w:val="00A801DF"/>
    <w:rsid w:val="00A82153"/>
    <w:rsid w:val="00A82C6A"/>
    <w:rsid w:val="00A83A20"/>
    <w:rsid w:val="00A83B4C"/>
    <w:rsid w:val="00A84868"/>
    <w:rsid w:val="00A848C6"/>
    <w:rsid w:val="00A850FD"/>
    <w:rsid w:val="00A8611F"/>
    <w:rsid w:val="00A86B3A"/>
    <w:rsid w:val="00A87242"/>
    <w:rsid w:val="00A876CB"/>
    <w:rsid w:val="00A878C8"/>
    <w:rsid w:val="00A87FA7"/>
    <w:rsid w:val="00A904C1"/>
    <w:rsid w:val="00A91188"/>
    <w:rsid w:val="00A91726"/>
    <w:rsid w:val="00A921BE"/>
    <w:rsid w:val="00A92A97"/>
    <w:rsid w:val="00A92F8E"/>
    <w:rsid w:val="00A93138"/>
    <w:rsid w:val="00A933D9"/>
    <w:rsid w:val="00A93539"/>
    <w:rsid w:val="00A94029"/>
    <w:rsid w:val="00A9471C"/>
    <w:rsid w:val="00A959AC"/>
    <w:rsid w:val="00A95F12"/>
    <w:rsid w:val="00A96CE4"/>
    <w:rsid w:val="00A974B3"/>
    <w:rsid w:val="00A97949"/>
    <w:rsid w:val="00A979F8"/>
    <w:rsid w:val="00A97E79"/>
    <w:rsid w:val="00AA0090"/>
    <w:rsid w:val="00AA0206"/>
    <w:rsid w:val="00AA0438"/>
    <w:rsid w:val="00AA0B56"/>
    <w:rsid w:val="00AA1080"/>
    <w:rsid w:val="00AA1EAE"/>
    <w:rsid w:val="00AA25D0"/>
    <w:rsid w:val="00AA3C52"/>
    <w:rsid w:val="00AA3C9B"/>
    <w:rsid w:val="00AA3DE4"/>
    <w:rsid w:val="00AA3FF5"/>
    <w:rsid w:val="00AA58B3"/>
    <w:rsid w:val="00AA600F"/>
    <w:rsid w:val="00AA64A1"/>
    <w:rsid w:val="00AA688F"/>
    <w:rsid w:val="00AA74F3"/>
    <w:rsid w:val="00AA75DA"/>
    <w:rsid w:val="00AA76A7"/>
    <w:rsid w:val="00AB239B"/>
    <w:rsid w:val="00AB387F"/>
    <w:rsid w:val="00AB3943"/>
    <w:rsid w:val="00AB3E0C"/>
    <w:rsid w:val="00AB46CF"/>
    <w:rsid w:val="00AB4B36"/>
    <w:rsid w:val="00AB5746"/>
    <w:rsid w:val="00AB5779"/>
    <w:rsid w:val="00AB65D3"/>
    <w:rsid w:val="00AB6AA4"/>
    <w:rsid w:val="00AB72C8"/>
    <w:rsid w:val="00AB7A54"/>
    <w:rsid w:val="00AC085D"/>
    <w:rsid w:val="00AC139B"/>
    <w:rsid w:val="00AC1A61"/>
    <w:rsid w:val="00AC1D36"/>
    <w:rsid w:val="00AC25FA"/>
    <w:rsid w:val="00AC2670"/>
    <w:rsid w:val="00AC2E72"/>
    <w:rsid w:val="00AC2EC2"/>
    <w:rsid w:val="00AC2F19"/>
    <w:rsid w:val="00AC313D"/>
    <w:rsid w:val="00AC3608"/>
    <w:rsid w:val="00AC3A9E"/>
    <w:rsid w:val="00AC3DFB"/>
    <w:rsid w:val="00AC46B6"/>
    <w:rsid w:val="00AC4B34"/>
    <w:rsid w:val="00AC4B6A"/>
    <w:rsid w:val="00AC4FE9"/>
    <w:rsid w:val="00AC5BE5"/>
    <w:rsid w:val="00AC5C29"/>
    <w:rsid w:val="00AC60BB"/>
    <w:rsid w:val="00AC66B3"/>
    <w:rsid w:val="00AC688E"/>
    <w:rsid w:val="00AC6BEA"/>
    <w:rsid w:val="00AC7598"/>
    <w:rsid w:val="00AD0092"/>
    <w:rsid w:val="00AD0211"/>
    <w:rsid w:val="00AD033E"/>
    <w:rsid w:val="00AD04B3"/>
    <w:rsid w:val="00AD0618"/>
    <w:rsid w:val="00AD09D8"/>
    <w:rsid w:val="00AD1603"/>
    <w:rsid w:val="00AD1A39"/>
    <w:rsid w:val="00AD1A45"/>
    <w:rsid w:val="00AD1ADE"/>
    <w:rsid w:val="00AD2A0D"/>
    <w:rsid w:val="00AD2DE6"/>
    <w:rsid w:val="00AD305C"/>
    <w:rsid w:val="00AD3FBE"/>
    <w:rsid w:val="00AD50AB"/>
    <w:rsid w:val="00AD5C49"/>
    <w:rsid w:val="00AD5C4C"/>
    <w:rsid w:val="00AD7996"/>
    <w:rsid w:val="00AD7D53"/>
    <w:rsid w:val="00AE013D"/>
    <w:rsid w:val="00AE07BE"/>
    <w:rsid w:val="00AE0AB7"/>
    <w:rsid w:val="00AE1832"/>
    <w:rsid w:val="00AE2381"/>
    <w:rsid w:val="00AE2ED0"/>
    <w:rsid w:val="00AE305F"/>
    <w:rsid w:val="00AE3EAC"/>
    <w:rsid w:val="00AE5103"/>
    <w:rsid w:val="00AE5AD9"/>
    <w:rsid w:val="00AE631B"/>
    <w:rsid w:val="00AE6495"/>
    <w:rsid w:val="00AE75E2"/>
    <w:rsid w:val="00AE7F31"/>
    <w:rsid w:val="00AF0512"/>
    <w:rsid w:val="00AF0991"/>
    <w:rsid w:val="00AF0D99"/>
    <w:rsid w:val="00AF19E2"/>
    <w:rsid w:val="00AF1D52"/>
    <w:rsid w:val="00AF206A"/>
    <w:rsid w:val="00AF2A59"/>
    <w:rsid w:val="00AF2AD1"/>
    <w:rsid w:val="00AF35E6"/>
    <w:rsid w:val="00AF37AF"/>
    <w:rsid w:val="00AF4116"/>
    <w:rsid w:val="00AF4D85"/>
    <w:rsid w:val="00AF4F63"/>
    <w:rsid w:val="00AF5114"/>
    <w:rsid w:val="00AF566B"/>
    <w:rsid w:val="00AF5677"/>
    <w:rsid w:val="00AF5A1B"/>
    <w:rsid w:val="00AF60CA"/>
    <w:rsid w:val="00AF625B"/>
    <w:rsid w:val="00AF692C"/>
    <w:rsid w:val="00AF6BED"/>
    <w:rsid w:val="00AF72F0"/>
    <w:rsid w:val="00AF7CA1"/>
    <w:rsid w:val="00B00455"/>
    <w:rsid w:val="00B008F6"/>
    <w:rsid w:val="00B0094F"/>
    <w:rsid w:val="00B02CB4"/>
    <w:rsid w:val="00B030E7"/>
    <w:rsid w:val="00B0427E"/>
    <w:rsid w:val="00B04F87"/>
    <w:rsid w:val="00B0517C"/>
    <w:rsid w:val="00B05758"/>
    <w:rsid w:val="00B06AA3"/>
    <w:rsid w:val="00B06C76"/>
    <w:rsid w:val="00B06CF0"/>
    <w:rsid w:val="00B07026"/>
    <w:rsid w:val="00B07CC6"/>
    <w:rsid w:val="00B11AE7"/>
    <w:rsid w:val="00B11C73"/>
    <w:rsid w:val="00B12BA5"/>
    <w:rsid w:val="00B137CE"/>
    <w:rsid w:val="00B14177"/>
    <w:rsid w:val="00B14AF5"/>
    <w:rsid w:val="00B15663"/>
    <w:rsid w:val="00B15709"/>
    <w:rsid w:val="00B16094"/>
    <w:rsid w:val="00B16733"/>
    <w:rsid w:val="00B178AF"/>
    <w:rsid w:val="00B17C29"/>
    <w:rsid w:val="00B17F54"/>
    <w:rsid w:val="00B204D9"/>
    <w:rsid w:val="00B20B55"/>
    <w:rsid w:val="00B211E8"/>
    <w:rsid w:val="00B218C5"/>
    <w:rsid w:val="00B2242A"/>
    <w:rsid w:val="00B227D5"/>
    <w:rsid w:val="00B22969"/>
    <w:rsid w:val="00B23258"/>
    <w:rsid w:val="00B2330B"/>
    <w:rsid w:val="00B239B1"/>
    <w:rsid w:val="00B23AFE"/>
    <w:rsid w:val="00B2416E"/>
    <w:rsid w:val="00B24669"/>
    <w:rsid w:val="00B24D17"/>
    <w:rsid w:val="00B24E0B"/>
    <w:rsid w:val="00B253B1"/>
    <w:rsid w:val="00B25E6A"/>
    <w:rsid w:val="00B267F1"/>
    <w:rsid w:val="00B26A34"/>
    <w:rsid w:val="00B271E4"/>
    <w:rsid w:val="00B2736A"/>
    <w:rsid w:val="00B27633"/>
    <w:rsid w:val="00B27B93"/>
    <w:rsid w:val="00B3003D"/>
    <w:rsid w:val="00B308FF"/>
    <w:rsid w:val="00B30953"/>
    <w:rsid w:val="00B30E32"/>
    <w:rsid w:val="00B32CAE"/>
    <w:rsid w:val="00B32E5E"/>
    <w:rsid w:val="00B3321E"/>
    <w:rsid w:val="00B33437"/>
    <w:rsid w:val="00B33886"/>
    <w:rsid w:val="00B35458"/>
    <w:rsid w:val="00B3567E"/>
    <w:rsid w:val="00B35B2B"/>
    <w:rsid w:val="00B36001"/>
    <w:rsid w:val="00B36071"/>
    <w:rsid w:val="00B360A4"/>
    <w:rsid w:val="00B36765"/>
    <w:rsid w:val="00B36C3C"/>
    <w:rsid w:val="00B36DC4"/>
    <w:rsid w:val="00B3725F"/>
    <w:rsid w:val="00B37744"/>
    <w:rsid w:val="00B37C20"/>
    <w:rsid w:val="00B37E6C"/>
    <w:rsid w:val="00B405A5"/>
    <w:rsid w:val="00B40765"/>
    <w:rsid w:val="00B40919"/>
    <w:rsid w:val="00B40D49"/>
    <w:rsid w:val="00B41C88"/>
    <w:rsid w:val="00B423B6"/>
    <w:rsid w:val="00B42F50"/>
    <w:rsid w:val="00B42FB2"/>
    <w:rsid w:val="00B43194"/>
    <w:rsid w:val="00B4380D"/>
    <w:rsid w:val="00B43926"/>
    <w:rsid w:val="00B43D9E"/>
    <w:rsid w:val="00B44895"/>
    <w:rsid w:val="00B44910"/>
    <w:rsid w:val="00B4515E"/>
    <w:rsid w:val="00B45219"/>
    <w:rsid w:val="00B45598"/>
    <w:rsid w:val="00B458BB"/>
    <w:rsid w:val="00B45F67"/>
    <w:rsid w:val="00B46092"/>
    <w:rsid w:val="00B475CB"/>
    <w:rsid w:val="00B475DC"/>
    <w:rsid w:val="00B47804"/>
    <w:rsid w:val="00B47F5A"/>
    <w:rsid w:val="00B5005B"/>
    <w:rsid w:val="00B50109"/>
    <w:rsid w:val="00B509A1"/>
    <w:rsid w:val="00B51566"/>
    <w:rsid w:val="00B5179A"/>
    <w:rsid w:val="00B5189E"/>
    <w:rsid w:val="00B51AA6"/>
    <w:rsid w:val="00B51DBE"/>
    <w:rsid w:val="00B5222A"/>
    <w:rsid w:val="00B52543"/>
    <w:rsid w:val="00B52AFD"/>
    <w:rsid w:val="00B53280"/>
    <w:rsid w:val="00B54595"/>
    <w:rsid w:val="00B55A2D"/>
    <w:rsid w:val="00B55D7B"/>
    <w:rsid w:val="00B5669F"/>
    <w:rsid w:val="00B56B9F"/>
    <w:rsid w:val="00B56FCE"/>
    <w:rsid w:val="00B57136"/>
    <w:rsid w:val="00B57459"/>
    <w:rsid w:val="00B57AD7"/>
    <w:rsid w:val="00B61101"/>
    <w:rsid w:val="00B61409"/>
    <w:rsid w:val="00B61972"/>
    <w:rsid w:val="00B61DD6"/>
    <w:rsid w:val="00B625A7"/>
    <w:rsid w:val="00B6263B"/>
    <w:rsid w:val="00B62FE3"/>
    <w:rsid w:val="00B6315C"/>
    <w:rsid w:val="00B63C31"/>
    <w:rsid w:val="00B63EF8"/>
    <w:rsid w:val="00B63F87"/>
    <w:rsid w:val="00B65F50"/>
    <w:rsid w:val="00B668E1"/>
    <w:rsid w:val="00B673CD"/>
    <w:rsid w:val="00B67E66"/>
    <w:rsid w:val="00B70552"/>
    <w:rsid w:val="00B71439"/>
    <w:rsid w:val="00B7221B"/>
    <w:rsid w:val="00B724A4"/>
    <w:rsid w:val="00B72707"/>
    <w:rsid w:val="00B739A7"/>
    <w:rsid w:val="00B743AA"/>
    <w:rsid w:val="00B7449C"/>
    <w:rsid w:val="00B74B45"/>
    <w:rsid w:val="00B75A69"/>
    <w:rsid w:val="00B76611"/>
    <w:rsid w:val="00B768BC"/>
    <w:rsid w:val="00B7735A"/>
    <w:rsid w:val="00B810A0"/>
    <w:rsid w:val="00B81587"/>
    <w:rsid w:val="00B818CE"/>
    <w:rsid w:val="00B81AFF"/>
    <w:rsid w:val="00B81C9B"/>
    <w:rsid w:val="00B821EC"/>
    <w:rsid w:val="00B8243B"/>
    <w:rsid w:val="00B82DC1"/>
    <w:rsid w:val="00B834A3"/>
    <w:rsid w:val="00B8393F"/>
    <w:rsid w:val="00B8396F"/>
    <w:rsid w:val="00B83A80"/>
    <w:rsid w:val="00B84667"/>
    <w:rsid w:val="00B8485E"/>
    <w:rsid w:val="00B84D96"/>
    <w:rsid w:val="00B850AF"/>
    <w:rsid w:val="00B85FDF"/>
    <w:rsid w:val="00B8691A"/>
    <w:rsid w:val="00B87346"/>
    <w:rsid w:val="00B87651"/>
    <w:rsid w:val="00B87F44"/>
    <w:rsid w:val="00B90279"/>
    <w:rsid w:val="00B902E2"/>
    <w:rsid w:val="00B902F5"/>
    <w:rsid w:val="00B903D0"/>
    <w:rsid w:val="00B903EE"/>
    <w:rsid w:val="00B907B1"/>
    <w:rsid w:val="00B908FB"/>
    <w:rsid w:val="00B90CCA"/>
    <w:rsid w:val="00B92455"/>
    <w:rsid w:val="00B933E9"/>
    <w:rsid w:val="00B93EDB"/>
    <w:rsid w:val="00B94886"/>
    <w:rsid w:val="00B958AF"/>
    <w:rsid w:val="00B95DB1"/>
    <w:rsid w:val="00B9695F"/>
    <w:rsid w:val="00B979BB"/>
    <w:rsid w:val="00B97BB6"/>
    <w:rsid w:val="00B97E96"/>
    <w:rsid w:val="00B97FA5"/>
    <w:rsid w:val="00B97FF0"/>
    <w:rsid w:val="00BA046C"/>
    <w:rsid w:val="00BA0B26"/>
    <w:rsid w:val="00BA1066"/>
    <w:rsid w:val="00BA114B"/>
    <w:rsid w:val="00BA13D2"/>
    <w:rsid w:val="00BA14F2"/>
    <w:rsid w:val="00BA25A3"/>
    <w:rsid w:val="00BA25EC"/>
    <w:rsid w:val="00BA2A71"/>
    <w:rsid w:val="00BA3ABB"/>
    <w:rsid w:val="00BA4660"/>
    <w:rsid w:val="00BA4956"/>
    <w:rsid w:val="00BA4A52"/>
    <w:rsid w:val="00BA4BAA"/>
    <w:rsid w:val="00BA5869"/>
    <w:rsid w:val="00BA5B91"/>
    <w:rsid w:val="00BA6EE4"/>
    <w:rsid w:val="00BA6F67"/>
    <w:rsid w:val="00BA6F75"/>
    <w:rsid w:val="00BA7CCB"/>
    <w:rsid w:val="00BA7DE1"/>
    <w:rsid w:val="00BB033E"/>
    <w:rsid w:val="00BB0930"/>
    <w:rsid w:val="00BB0A47"/>
    <w:rsid w:val="00BB1421"/>
    <w:rsid w:val="00BB391C"/>
    <w:rsid w:val="00BB466D"/>
    <w:rsid w:val="00BB4750"/>
    <w:rsid w:val="00BB4C98"/>
    <w:rsid w:val="00BB53C5"/>
    <w:rsid w:val="00BB5DC9"/>
    <w:rsid w:val="00BB6B74"/>
    <w:rsid w:val="00BB70DA"/>
    <w:rsid w:val="00BC0064"/>
    <w:rsid w:val="00BC084A"/>
    <w:rsid w:val="00BC08A5"/>
    <w:rsid w:val="00BC0982"/>
    <w:rsid w:val="00BC0B13"/>
    <w:rsid w:val="00BC161E"/>
    <w:rsid w:val="00BC1775"/>
    <w:rsid w:val="00BC2165"/>
    <w:rsid w:val="00BC37A8"/>
    <w:rsid w:val="00BC427C"/>
    <w:rsid w:val="00BC4359"/>
    <w:rsid w:val="00BC4EE4"/>
    <w:rsid w:val="00BC5103"/>
    <w:rsid w:val="00BC56AC"/>
    <w:rsid w:val="00BC5ABB"/>
    <w:rsid w:val="00BC5C11"/>
    <w:rsid w:val="00BC5F12"/>
    <w:rsid w:val="00BC5F23"/>
    <w:rsid w:val="00BC6200"/>
    <w:rsid w:val="00BC6492"/>
    <w:rsid w:val="00BC6916"/>
    <w:rsid w:val="00BC6CA2"/>
    <w:rsid w:val="00BC73C2"/>
    <w:rsid w:val="00BC747C"/>
    <w:rsid w:val="00BC77AF"/>
    <w:rsid w:val="00BC77EC"/>
    <w:rsid w:val="00BC7CEE"/>
    <w:rsid w:val="00BD005E"/>
    <w:rsid w:val="00BD03CE"/>
    <w:rsid w:val="00BD0C4F"/>
    <w:rsid w:val="00BD100A"/>
    <w:rsid w:val="00BD19E9"/>
    <w:rsid w:val="00BD1BE9"/>
    <w:rsid w:val="00BD26A4"/>
    <w:rsid w:val="00BD2B10"/>
    <w:rsid w:val="00BD2F17"/>
    <w:rsid w:val="00BD3409"/>
    <w:rsid w:val="00BD46DF"/>
    <w:rsid w:val="00BD4ED4"/>
    <w:rsid w:val="00BD555A"/>
    <w:rsid w:val="00BD56A1"/>
    <w:rsid w:val="00BD5A95"/>
    <w:rsid w:val="00BD5CC7"/>
    <w:rsid w:val="00BD6459"/>
    <w:rsid w:val="00BD6881"/>
    <w:rsid w:val="00BD71FC"/>
    <w:rsid w:val="00BD7B07"/>
    <w:rsid w:val="00BD7FD0"/>
    <w:rsid w:val="00BE00A1"/>
    <w:rsid w:val="00BE0247"/>
    <w:rsid w:val="00BE025F"/>
    <w:rsid w:val="00BE0534"/>
    <w:rsid w:val="00BE060C"/>
    <w:rsid w:val="00BE10F5"/>
    <w:rsid w:val="00BE25E0"/>
    <w:rsid w:val="00BE266F"/>
    <w:rsid w:val="00BE2CC2"/>
    <w:rsid w:val="00BE3142"/>
    <w:rsid w:val="00BE339E"/>
    <w:rsid w:val="00BE3C97"/>
    <w:rsid w:val="00BE4483"/>
    <w:rsid w:val="00BE4B91"/>
    <w:rsid w:val="00BE4BB2"/>
    <w:rsid w:val="00BE4F0E"/>
    <w:rsid w:val="00BE510D"/>
    <w:rsid w:val="00BE57A7"/>
    <w:rsid w:val="00BE66AF"/>
    <w:rsid w:val="00BE6B8D"/>
    <w:rsid w:val="00BE7111"/>
    <w:rsid w:val="00BE7549"/>
    <w:rsid w:val="00BF0042"/>
    <w:rsid w:val="00BF160C"/>
    <w:rsid w:val="00BF1E8A"/>
    <w:rsid w:val="00BF2630"/>
    <w:rsid w:val="00BF2B59"/>
    <w:rsid w:val="00BF2F7C"/>
    <w:rsid w:val="00BF33DD"/>
    <w:rsid w:val="00BF36D9"/>
    <w:rsid w:val="00BF4044"/>
    <w:rsid w:val="00BF445D"/>
    <w:rsid w:val="00BF44BC"/>
    <w:rsid w:val="00BF494A"/>
    <w:rsid w:val="00BF4E29"/>
    <w:rsid w:val="00BF5BDF"/>
    <w:rsid w:val="00BF61C0"/>
    <w:rsid w:val="00BF6A3C"/>
    <w:rsid w:val="00BF6E00"/>
    <w:rsid w:val="00BF7203"/>
    <w:rsid w:val="00BF778B"/>
    <w:rsid w:val="00BF7D87"/>
    <w:rsid w:val="00C007E8"/>
    <w:rsid w:val="00C0099B"/>
    <w:rsid w:val="00C00F84"/>
    <w:rsid w:val="00C01E01"/>
    <w:rsid w:val="00C024D4"/>
    <w:rsid w:val="00C026ED"/>
    <w:rsid w:val="00C02D19"/>
    <w:rsid w:val="00C02DFC"/>
    <w:rsid w:val="00C02FF3"/>
    <w:rsid w:val="00C038F2"/>
    <w:rsid w:val="00C03E1C"/>
    <w:rsid w:val="00C03E4A"/>
    <w:rsid w:val="00C0415D"/>
    <w:rsid w:val="00C05A8E"/>
    <w:rsid w:val="00C06FC7"/>
    <w:rsid w:val="00C0701C"/>
    <w:rsid w:val="00C07CDC"/>
    <w:rsid w:val="00C07DA9"/>
    <w:rsid w:val="00C101E8"/>
    <w:rsid w:val="00C10F1C"/>
    <w:rsid w:val="00C10F50"/>
    <w:rsid w:val="00C12478"/>
    <w:rsid w:val="00C12FB9"/>
    <w:rsid w:val="00C135F2"/>
    <w:rsid w:val="00C140A3"/>
    <w:rsid w:val="00C1479C"/>
    <w:rsid w:val="00C1523F"/>
    <w:rsid w:val="00C152FE"/>
    <w:rsid w:val="00C15486"/>
    <w:rsid w:val="00C15918"/>
    <w:rsid w:val="00C15B82"/>
    <w:rsid w:val="00C15DF9"/>
    <w:rsid w:val="00C15FF2"/>
    <w:rsid w:val="00C1626B"/>
    <w:rsid w:val="00C1687F"/>
    <w:rsid w:val="00C168D3"/>
    <w:rsid w:val="00C16A33"/>
    <w:rsid w:val="00C172FE"/>
    <w:rsid w:val="00C17F9E"/>
    <w:rsid w:val="00C205D0"/>
    <w:rsid w:val="00C20F54"/>
    <w:rsid w:val="00C2131B"/>
    <w:rsid w:val="00C21337"/>
    <w:rsid w:val="00C221EC"/>
    <w:rsid w:val="00C22428"/>
    <w:rsid w:val="00C22656"/>
    <w:rsid w:val="00C2274C"/>
    <w:rsid w:val="00C22E06"/>
    <w:rsid w:val="00C22F56"/>
    <w:rsid w:val="00C2327F"/>
    <w:rsid w:val="00C2332D"/>
    <w:rsid w:val="00C23F48"/>
    <w:rsid w:val="00C240D3"/>
    <w:rsid w:val="00C251E3"/>
    <w:rsid w:val="00C25728"/>
    <w:rsid w:val="00C25DD0"/>
    <w:rsid w:val="00C269D8"/>
    <w:rsid w:val="00C27036"/>
    <w:rsid w:val="00C274FA"/>
    <w:rsid w:val="00C2772E"/>
    <w:rsid w:val="00C2794D"/>
    <w:rsid w:val="00C305A1"/>
    <w:rsid w:val="00C3085F"/>
    <w:rsid w:val="00C3125F"/>
    <w:rsid w:val="00C31BD4"/>
    <w:rsid w:val="00C32ED7"/>
    <w:rsid w:val="00C344C6"/>
    <w:rsid w:val="00C35AB3"/>
    <w:rsid w:val="00C35DD6"/>
    <w:rsid w:val="00C378CE"/>
    <w:rsid w:val="00C37EE9"/>
    <w:rsid w:val="00C40B44"/>
    <w:rsid w:val="00C42E2B"/>
    <w:rsid w:val="00C434F7"/>
    <w:rsid w:val="00C43883"/>
    <w:rsid w:val="00C4393F"/>
    <w:rsid w:val="00C44252"/>
    <w:rsid w:val="00C4469D"/>
    <w:rsid w:val="00C44E05"/>
    <w:rsid w:val="00C44FDA"/>
    <w:rsid w:val="00C467E0"/>
    <w:rsid w:val="00C46A61"/>
    <w:rsid w:val="00C47E19"/>
    <w:rsid w:val="00C502D8"/>
    <w:rsid w:val="00C506BE"/>
    <w:rsid w:val="00C5087C"/>
    <w:rsid w:val="00C5102D"/>
    <w:rsid w:val="00C51600"/>
    <w:rsid w:val="00C51900"/>
    <w:rsid w:val="00C51A2B"/>
    <w:rsid w:val="00C52208"/>
    <w:rsid w:val="00C52EC5"/>
    <w:rsid w:val="00C54A2B"/>
    <w:rsid w:val="00C54AE0"/>
    <w:rsid w:val="00C551B2"/>
    <w:rsid w:val="00C5528F"/>
    <w:rsid w:val="00C5535D"/>
    <w:rsid w:val="00C5546F"/>
    <w:rsid w:val="00C555A7"/>
    <w:rsid w:val="00C55A18"/>
    <w:rsid w:val="00C55D27"/>
    <w:rsid w:val="00C56282"/>
    <w:rsid w:val="00C562C8"/>
    <w:rsid w:val="00C56892"/>
    <w:rsid w:val="00C57A4D"/>
    <w:rsid w:val="00C60E9F"/>
    <w:rsid w:val="00C62EA7"/>
    <w:rsid w:val="00C62FB7"/>
    <w:rsid w:val="00C631B1"/>
    <w:rsid w:val="00C63E8A"/>
    <w:rsid w:val="00C64EDA"/>
    <w:rsid w:val="00C65299"/>
    <w:rsid w:val="00C65561"/>
    <w:rsid w:val="00C66234"/>
    <w:rsid w:val="00C6654B"/>
    <w:rsid w:val="00C66902"/>
    <w:rsid w:val="00C66B3F"/>
    <w:rsid w:val="00C70AC2"/>
    <w:rsid w:val="00C70F29"/>
    <w:rsid w:val="00C71540"/>
    <w:rsid w:val="00C725FA"/>
    <w:rsid w:val="00C72994"/>
    <w:rsid w:val="00C73990"/>
    <w:rsid w:val="00C73ED9"/>
    <w:rsid w:val="00C75D56"/>
    <w:rsid w:val="00C75F14"/>
    <w:rsid w:val="00C769F9"/>
    <w:rsid w:val="00C76F7E"/>
    <w:rsid w:val="00C7701B"/>
    <w:rsid w:val="00C7738B"/>
    <w:rsid w:val="00C77C2E"/>
    <w:rsid w:val="00C80244"/>
    <w:rsid w:val="00C80B42"/>
    <w:rsid w:val="00C80E91"/>
    <w:rsid w:val="00C80EB9"/>
    <w:rsid w:val="00C83233"/>
    <w:rsid w:val="00C83A74"/>
    <w:rsid w:val="00C841BB"/>
    <w:rsid w:val="00C848F0"/>
    <w:rsid w:val="00C8549C"/>
    <w:rsid w:val="00C86F4C"/>
    <w:rsid w:val="00C876EC"/>
    <w:rsid w:val="00C87DB7"/>
    <w:rsid w:val="00C90639"/>
    <w:rsid w:val="00C909DD"/>
    <w:rsid w:val="00C90CF8"/>
    <w:rsid w:val="00C91315"/>
    <w:rsid w:val="00C91E55"/>
    <w:rsid w:val="00C92858"/>
    <w:rsid w:val="00C9357F"/>
    <w:rsid w:val="00C93735"/>
    <w:rsid w:val="00C945FE"/>
    <w:rsid w:val="00C95C5C"/>
    <w:rsid w:val="00C95E40"/>
    <w:rsid w:val="00C95F3C"/>
    <w:rsid w:val="00C96C5C"/>
    <w:rsid w:val="00CA00BE"/>
    <w:rsid w:val="00CA018A"/>
    <w:rsid w:val="00CA01FD"/>
    <w:rsid w:val="00CA0310"/>
    <w:rsid w:val="00CA22F7"/>
    <w:rsid w:val="00CA2385"/>
    <w:rsid w:val="00CA2561"/>
    <w:rsid w:val="00CA2622"/>
    <w:rsid w:val="00CA2A72"/>
    <w:rsid w:val="00CA2B02"/>
    <w:rsid w:val="00CA2E87"/>
    <w:rsid w:val="00CA3359"/>
    <w:rsid w:val="00CA33E4"/>
    <w:rsid w:val="00CA3817"/>
    <w:rsid w:val="00CA386B"/>
    <w:rsid w:val="00CA39C6"/>
    <w:rsid w:val="00CA41B9"/>
    <w:rsid w:val="00CA45FB"/>
    <w:rsid w:val="00CA46A7"/>
    <w:rsid w:val="00CA544F"/>
    <w:rsid w:val="00CA61BD"/>
    <w:rsid w:val="00CA621B"/>
    <w:rsid w:val="00CA6BCF"/>
    <w:rsid w:val="00CA744A"/>
    <w:rsid w:val="00CA7C24"/>
    <w:rsid w:val="00CB0112"/>
    <w:rsid w:val="00CB08A6"/>
    <w:rsid w:val="00CB0DF3"/>
    <w:rsid w:val="00CB129C"/>
    <w:rsid w:val="00CB18A5"/>
    <w:rsid w:val="00CB1CF7"/>
    <w:rsid w:val="00CB261C"/>
    <w:rsid w:val="00CB33FA"/>
    <w:rsid w:val="00CB4B5A"/>
    <w:rsid w:val="00CB5E37"/>
    <w:rsid w:val="00CB6E35"/>
    <w:rsid w:val="00CB7389"/>
    <w:rsid w:val="00CB748D"/>
    <w:rsid w:val="00CB7AA6"/>
    <w:rsid w:val="00CB7EBE"/>
    <w:rsid w:val="00CC05EE"/>
    <w:rsid w:val="00CC0F7A"/>
    <w:rsid w:val="00CC1217"/>
    <w:rsid w:val="00CC1684"/>
    <w:rsid w:val="00CC1EDB"/>
    <w:rsid w:val="00CC22C3"/>
    <w:rsid w:val="00CC245A"/>
    <w:rsid w:val="00CC339F"/>
    <w:rsid w:val="00CC3401"/>
    <w:rsid w:val="00CC3B7C"/>
    <w:rsid w:val="00CC4925"/>
    <w:rsid w:val="00CC52F2"/>
    <w:rsid w:val="00CC622A"/>
    <w:rsid w:val="00CD056D"/>
    <w:rsid w:val="00CD18F6"/>
    <w:rsid w:val="00CD1F01"/>
    <w:rsid w:val="00CD2CB8"/>
    <w:rsid w:val="00CD3B3D"/>
    <w:rsid w:val="00CD3C3B"/>
    <w:rsid w:val="00CD3E4F"/>
    <w:rsid w:val="00CD4585"/>
    <w:rsid w:val="00CD4C48"/>
    <w:rsid w:val="00CD4E60"/>
    <w:rsid w:val="00CD503A"/>
    <w:rsid w:val="00CD5146"/>
    <w:rsid w:val="00CD5191"/>
    <w:rsid w:val="00CD5D82"/>
    <w:rsid w:val="00CD6306"/>
    <w:rsid w:val="00CD69C0"/>
    <w:rsid w:val="00CD6DDA"/>
    <w:rsid w:val="00CD70A4"/>
    <w:rsid w:val="00CD75D1"/>
    <w:rsid w:val="00CE0E85"/>
    <w:rsid w:val="00CE1675"/>
    <w:rsid w:val="00CE2AC2"/>
    <w:rsid w:val="00CE2E3D"/>
    <w:rsid w:val="00CE2F7E"/>
    <w:rsid w:val="00CE3C6B"/>
    <w:rsid w:val="00CE3FA3"/>
    <w:rsid w:val="00CE50AA"/>
    <w:rsid w:val="00CE6F45"/>
    <w:rsid w:val="00CE6FD7"/>
    <w:rsid w:val="00CE7812"/>
    <w:rsid w:val="00CE7949"/>
    <w:rsid w:val="00CE7A55"/>
    <w:rsid w:val="00CF007A"/>
    <w:rsid w:val="00CF0916"/>
    <w:rsid w:val="00CF0969"/>
    <w:rsid w:val="00CF1220"/>
    <w:rsid w:val="00CF146B"/>
    <w:rsid w:val="00CF14C6"/>
    <w:rsid w:val="00CF16CB"/>
    <w:rsid w:val="00CF1AF0"/>
    <w:rsid w:val="00CF26CC"/>
    <w:rsid w:val="00CF277B"/>
    <w:rsid w:val="00CF30ED"/>
    <w:rsid w:val="00CF3283"/>
    <w:rsid w:val="00CF37A0"/>
    <w:rsid w:val="00CF3DEC"/>
    <w:rsid w:val="00CF4380"/>
    <w:rsid w:val="00CF4A1D"/>
    <w:rsid w:val="00CF4C5A"/>
    <w:rsid w:val="00CF54C3"/>
    <w:rsid w:val="00CF71C5"/>
    <w:rsid w:val="00CF7EED"/>
    <w:rsid w:val="00D01B6C"/>
    <w:rsid w:val="00D01C0B"/>
    <w:rsid w:val="00D01D3B"/>
    <w:rsid w:val="00D0360E"/>
    <w:rsid w:val="00D03C0B"/>
    <w:rsid w:val="00D04618"/>
    <w:rsid w:val="00D06EF1"/>
    <w:rsid w:val="00D0779D"/>
    <w:rsid w:val="00D07E4C"/>
    <w:rsid w:val="00D107C0"/>
    <w:rsid w:val="00D1104D"/>
    <w:rsid w:val="00D11356"/>
    <w:rsid w:val="00D11C6E"/>
    <w:rsid w:val="00D122E3"/>
    <w:rsid w:val="00D12B2F"/>
    <w:rsid w:val="00D13250"/>
    <w:rsid w:val="00D135CA"/>
    <w:rsid w:val="00D136EC"/>
    <w:rsid w:val="00D1373F"/>
    <w:rsid w:val="00D1380E"/>
    <w:rsid w:val="00D13A7F"/>
    <w:rsid w:val="00D147E9"/>
    <w:rsid w:val="00D1560E"/>
    <w:rsid w:val="00D15D58"/>
    <w:rsid w:val="00D16278"/>
    <w:rsid w:val="00D165E4"/>
    <w:rsid w:val="00D16C63"/>
    <w:rsid w:val="00D170C1"/>
    <w:rsid w:val="00D177B8"/>
    <w:rsid w:val="00D17AA9"/>
    <w:rsid w:val="00D205EF"/>
    <w:rsid w:val="00D20CC8"/>
    <w:rsid w:val="00D21BCC"/>
    <w:rsid w:val="00D21EEC"/>
    <w:rsid w:val="00D22804"/>
    <w:rsid w:val="00D2282C"/>
    <w:rsid w:val="00D237C0"/>
    <w:rsid w:val="00D240FD"/>
    <w:rsid w:val="00D2414F"/>
    <w:rsid w:val="00D24CE1"/>
    <w:rsid w:val="00D25CC1"/>
    <w:rsid w:val="00D26077"/>
    <w:rsid w:val="00D266D3"/>
    <w:rsid w:val="00D267A0"/>
    <w:rsid w:val="00D27BB3"/>
    <w:rsid w:val="00D27F66"/>
    <w:rsid w:val="00D302A7"/>
    <w:rsid w:val="00D3030B"/>
    <w:rsid w:val="00D30C86"/>
    <w:rsid w:val="00D31A30"/>
    <w:rsid w:val="00D3318B"/>
    <w:rsid w:val="00D33763"/>
    <w:rsid w:val="00D33872"/>
    <w:rsid w:val="00D35649"/>
    <w:rsid w:val="00D361AC"/>
    <w:rsid w:val="00D3649B"/>
    <w:rsid w:val="00D40196"/>
    <w:rsid w:val="00D403BC"/>
    <w:rsid w:val="00D403F4"/>
    <w:rsid w:val="00D41783"/>
    <w:rsid w:val="00D41A18"/>
    <w:rsid w:val="00D42347"/>
    <w:rsid w:val="00D432EC"/>
    <w:rsid w:val="00D435F4"/>
    <w:rsid w:val="00D441D6"/>
    <w:rsid w:val="00D44421"/>
    <w:rsid w:val="00D453DB"/>
    <w:rsid w:val="00D46899"/>
    <w:rsid w:val="00D46BFF"/>
    <w:rsid w:val="00D5005F"/>
    <w:rsid w:val="00D50279"/>
    <w:rsid w:val="00D50433"/>
    <w:rsid w:val="00D50692"/>
    <w:rsid w:val="00D51391"/>
    <w:rsid w:val="00D513F2"/>
    <w:rsid w:val="00D5140D"/>
    <w:rsid w:val="00D51A56"/>
    <w:rsid w:val="00D51F7A"/>
    <w:rsid w:val="00D5204B"/>
    <w:rsid w:val="00D52AFA"/>
    <w:rsid w:val="00D5413A"/>
    <w:rsid w:val="00D542BA"/>
    <w:rsid w:val="00D5475F"/>
    <w:rsid w:val="00D55104"/>
    <w:rsid w:val="00D551F2"/>
    <w:rsid w:val="00D553D9"/>
    <w:rsid w:val="00D5553B"/>
    <w:rsid w:val="00D55E32"/>
    <w:rsid w:val="00D56908"/>
    <w:rsid w:val="00D56EFD"/>
    <w:rsid w:val="00D5735E"/>
    <w:rsid w:val="00D6110C"/>
    <w:rsid w:val="00D613FD"/>
    <w:rsid w:val="00D61CBA"/>
    <w:rsid w:val="00D623C8"/>
    <w:rsid w:val="00D62A04"/>
    <w:rsid w:val="00D62DF6"/>
    <w:rsid w:val="00D630C0"/>
    <w:rsid w:val="00D634EA"/>
    <w:rsid w:val="00D6373A"/>
    <w:rsid w:val="00D63E3B"/>
    <w:rsid w:val="00D6431E"/>
    <w:rsid w:val="00D6480E"/>
    <w:rsid w:val="00D64881"/>
    <w:rsid w:val="00D65EA4"/>
    <w:rsid w:val="00D6668D"/>
    <w:rsid w:val="00D6719F"/>
    <w:rsid w:val="00D673C8"/>
    <w:rsid w:val="00D67F57"/>
    <w:rsid w:val="00D67FA4"/>
    <w:rsid w:val="00D702CF"/>
    <w:rsid w:val="00D70B33"/>
    <w:rsid w:val="00D70F98"/>
    <w:rsid w:val="00D711BD"/>
    <w:rsid w:val="00D71986"/>
    <w:rsid w:val="00D71B07"/>
    <w:rsid w:val="00D7357B"/>
    <w:rsid w:val="00D73F4E"/>
    <w:rsid w:val="00D744F4"/>
    <w:rsid w:val="00D74D1D"/>
    <w:rsid w:val="00D76929"/>
    <w:rsid w:val="00D76AB0"/>
    <w:rsid w:val="00D76D3F"/>
    <w:rsid w:val="00D76DDF"/>
    <w:rsid w:val="00D76EBE"/>
    <w:rsid w:val="00D771DD"/>
    <w:rsid w:val="00D800CD"/>
    <w:rsid w:val="00D801C0"/>
    <w:rsid w:val="00D80302"/>
    <w:rsid w:val="00D80B5F"/>
    <w:rsid w:val="00D81FA2"/>
    <w:rsid w:val="00D8390A"/>
    <w:rsid w:val="00D8453D"/>
    <w:rsid w:val="00D852C9"/>
    <w:rsid w:val="00D862FF"/>
    <w:rsid w:val="00D865BF"/>
    <w:rsid w:val="00D86DF0"/>
    <w:rsid w:val="00D875EA"/>
    <w:rsid w:val="00D87EC0"/>
    <w:rsid w:val="00D90576"/>
    <w:rsid w:val="00D91266"/>
    <w:rsid w:val="00D927EF"/>
    <w:rsid w:val="00D9295E"/>
    <w:rsid w:val="00D92A0B"/>
    <w:rsid w:val="00D92B33"/>
    <w:rsid w:val="00D939D7"/>
    <w:rsid w:val="00D93B95"/>
    <w:rsid w:val="00D93E13"/>
    <w:rsid w:val="00D93EBD"/>
    <w:rsid w:val="00D94648"/>
    <w:rsid w:val="00D9547C"/>
    <w:rsid w:val="00D95C38"/>
    <w:rsid w:val="00D9619D"/>
    <w:rsid w:val="00D962B7"/>
    <w:rsid w:val="00D962FD"/>
    <w:rsid w:val="00D963CB"/>
    <w:rsid w:val="00D96822"/>
    <w:rsid w:val="00D96DF5"/>
    <w:rsid w:val="00D97295"/>
    <w:rsid w:val="00D97416"/>
    <w:rsid w:val="00D97F25"/>
    <w:rsid w:val="00DA017C"/>
    <w:rsid w:val="00DA018F"/>
    <w:rsid w:val="00DA0B4C"/>
    <w:rsid w:val="00DA1C26"/>
    <w:rsid w:val="00DA1D1D"/>
    <w:rsid w:val="00DA1F0E"/>
    <w:rsid w:val="00DA2C93"/>
    <w:rsid w:val="00DA3C30"/>
    <w:rsid w:val="00DA3C97"/>
    <w:rsid w:val="00DA3CE4"/>
    <w:rsid w:val="00DA4476"/>
    <w:rsid w:val="00DA4EA4"/>
    <w:rsid w:val="00DA78B0"/>
    <w:rsid w:val="00DB042C"/>
    <w:rsid w:val="00DB17F6"/>
    <w:rsid w:val="00DB213C"/>
    <w:rsid w:val="00DB23A0"/>
    <w:rsid w:val="00DB2636"/>
    <w:rsid w:val="00DB28F5"/>
    <w:rsid w:val="00DB3DC8"/>
    <w:rsid w:val="00DB3FFC"/>
    <w:rsid w:val="00DB4130"/>
    <w:rsid w:val="00DB43F5"/>
    <w:rsid w:val="00DB451B"/>
    <w:rsid w:val="00DB49BA"/>
    <w:rsid w:val="00DB4C9D"/>
    <w:rsid w:val="00DB5294"/>
    <w:rsid w:val="00DB600D"/>
    <w:rsid w:val="00DB660D"/>
    <w:rsid w:val="00DB6A76"/>
    <w:rsid w:val="00DB7141"/>
    <w:rsid w:val="00DC0214"/>
    <w:rsid w:val="00DC0C34"/>
    <w:rsid w:val="00DC14D2"/>
    <w:rsid w:val="00DC1572"/>
    <w:rsid w:val="00DC16D8"/>
    <w:rsid w:val="00DC1DF4"/>
    <w:rsid w:val="00DC2247"/>
    <w:rsid w:val="00DC2265"/>
    <w:rsid w:val="00DC236B"/>
    <w:rsid w:val="00DC25FB"/>
    <w:rsid w:val="00DC2ED1"/>
    <w:rsid w:val="00DC396D"/>
    <w:rsid w:val="00DC39A5"/>
    <w:rsid w:val="00DC3EAB"/>
    <w:rsid w:val="00DC48AA"/>
    <w:rsid w:val="00DC53B8"/>
    <w:rsid w:val="00DC5D6B"/>
    <w:rsid w:val="00DC6793"/>
    <w:rsid w:val="00DC6865"/>
    <w:rsid w:val="00DC6BEB"/>
    <w:rsid w:val="00DC6F4B"/>
    <w:rsid w:val="00DC7060"/>
    <w:rsid w:val="00DC7F7C"/>
    <w:rsid w:val="00DD02A5"/>
    <w:rsid w:val="00DD0AC8"/>
    <w:rsid w:val="00DD0C62"/>
    <w:rsid w:val="00DD0D4C"/>
    <w:rsid w:val="00DD0FDA"/>
    <w:rsid w:val="00DD10DF"/>
    <w:rsid w:val="00DD1F40"/>
    <w:rsid w:val="00DD3D1B"/>
    <w:rsid w:val="00DD3DA9"/>
    <w:rsid w:val="00DD4B80"/>
    <w:rsid w:val="00DD5A1B"/>
    <w:rsid w:val="00DD5C1A"/>
    <w:rsid w:val="00DD7731"/>
    <w:rsid w:val="00DD7A81"/>
    <w:rsid w:val="00DD7BE2"/>
    <w:rsid w:val="00DD7C44"/>
    <w:rsid w:val="00DD7DA0"/>
    <w:rsid w:val="00DE0455"/>
    <w:rsid w:val="00DE1270"/>
    <w:rsid w:val="00DE1567"/>
    <w:rsid w:val="00DE1EE2"/>
    <w:rsid w:val="00DE1F92"/>
    <w:rsid w:val="00DE22F7"/>
    <w:rsid w:val="00DE2A64"/>
    <w:rsid w:val="00DE2C1C"/>
    <w:rsid w:val="00DE318A"/>
    <w:rsid w:val="00DE3E9E"/>
    <w:rsid w:val="00DE48EB"/>
    <w:rsid w:val="00DE4FE4"/>
    <w:rsid w:val="00DE52F2"/>
    <w:rsid w:val="00DE5DEF"/>
    <w:rsid w:val="00DE6E95"/>
    <w:rsid w:val="00DE7188"/>
    <w:rsid w:val="00DE7C2F"/>
    <w:rsid w:val="00DF0C50"/>
    <w:rsid w:val="00DF0C7F"/>
    <w:rsid w:val="00DF1E13"/>
    <w:rsid w:val="00DF1FC8"/>
    <w:rsid w:val="00DF2826"/>
    <w:rsid w:val="00DF28B7"/>
    <w:rsid w:val="00DF32D3"/>
    <w:rsid w:val="00DF3677"/>
    <w:rsid w:val="00DF38EF"/>
    <w:rsid w:val="00DF4A57"/>
    <w:rsid w:val="00DF4BCE"/>
    <w:rsid w:val="00DF5B7D"/>
    <w:rsid w:val="00DF5DC2"/>
    <w:rsid w:val="00DF5E03"/>
    <w:rsid w:val="00DF61AF"/>
    <w:rsid w:val="00DF635C"/>
    <w:rsid w:val="00DF6461"/>
    <w:rsid w:val="00DF672B"/>
    <w:rsid w:val="00DF6B32"/>
    <w:rsid w:val="00DF73EC"/>
    <w:rsid w:val="00DF7711"/>
    <w:rsid w:val="00DF7727"/>
    <w:rsid w:val="00DF7E01"/>
    <w:rsid w:val="00E00173"/>
    <w:rsid w:val="00E002DB"/>
    <w:rsid w:val="00E003AA"/>
    <w:rsid w:val="00E01C20"/>
    <w:rsid w:val="00E02B25"/>
    <w:rsid w:val="00E02C33"/>
    <w:rsid w:val="00E03E61"/>
    <w:rsid w:val="00E0461A"/>
    <w:rsid w:val="00E046FB"/>
    <w:rsid w:val="00E04BEB"/>
    <w:rsid w:val="00E04C07"/>
    <w:rsid w:val="00E04DA0"/>
    <w:rsid w:val="00E05583"/>
    <w:rsid w:val="00E05599"/>
    <w:rsid w:val="00E0624E"/>
    <w:rsid w:val="00E07E29"/>
    <w:rsid w:val="00E104C5"/>
    <w:rsid w:val="00E10867"/>
    <w:rsid w:val="00E109CE"/>
    <w:rsid w:val="00E10A4F"/>
    <w:rsid w:val="00E10F04"/>
    <w:rsid w:val="00E1214F"/>
    <w:rsid w:val="00E12458"/>
    <w:rsid w:val="00E12B21"/>
    <w:rsid w:val="00E12F47"/>
    <w:rsid w:val="00E12FD2"/>
    <w:rsid w:val="00E13DB5"/>
    <w:rsid w:val="00E14005"/>
    <w:rsid w:val="00E148F9"/>
    <w:rsid w:val="00E15872"/>
    <w:rsid w:val="00E1653D"/>
    <w:rsid w:val="00E17798"/>
    <w:rsid w:val="00E17D92"/>
    <w:rsid w:val="00E201A2"/>
    <w:rsid w:val="00E212EE"/>
    <w:rsid w:val="00E21B74"/>
    <w:rsid w:val="00E2327D"/>
    <w:rsid w:val="00E239E8"/>
    <w:rsid w:val="00E23DCE"/>
    <w:rsid w:val="00E241E4"/>
    <w:rsid w:val="00E2498A"/>
    <w:rsid w:val="00E253BA"/>
    <w:rsid w:val="00E25CBF"/>
    <w:rsid w:val="00E27050"/>
    <w:rsid w:val="00E273F3"/>
    <w:rsid w:val="00E27BB2"/>
    <w:rsid w:val="00E30BD6"/>
    <w:rsid w:val="00E311E0"/>
    <w:rsid w:val="00E31834"/>
    <w:rsid w:val="00E31C64"/>
    <w:rsid w:val="00E32626"/>
    <w:rsid w:val="00E326A2"/>
    <w:rsid w:val="00E32C96"/>
    <w:rsid w:val="00E33801"/>
    <w:rsid w:val="00E33D54"/>
    <w:rsid w:val="00E34052"/>
    <w:rsid w:val="00E3439A"/>
    <w:rsid w:val="00E34697"/>
    <w:rsid w:val="00E34DD2"/>
    <w:rsid w:val="00E3551B"/>
    <w:rsid w:val="00E358EC"/>
    <w:rsid w:val="00E35998"/>
    <w:rsid w:val="00E359BD"/>
    <w:rsid w:val="00E35B46"/>
    <w:rsid w:val="00E35EFD"/>
    <w:rsid w:val="00E35F48"/>
    <w:rsid w:val="00E35F6A"/>
    <w:rsid w:val="00E36126"/>
    <w:rsid w:val="00E369EA"/>
    <w:rsid w:val="00E36C54"/>
    <w:rsid w:val="00E37683"/>
    <w:rsid w:val="00E37D15"/>
    <w:rsid w:val="00E40807"/>
    <w:rsid w:val="00E40C83"/>
    <w:rsid w:val="00E416C8"/>
    <w:rsid w:val="00E4245E"/>
    <w:rsid w:val="00E446CA"/>
    <w:rsid w:val="00E44749"/>
    <w:rsid w:val="00E44B20"/>
    <w:rsid w:val="00E47212"/>
    <w:rsid w:val="00E47575"/>
    <w:rsid w:val="00E4783C"/>
    <w:rsid w:val="00E47AFB"/>
    <w:rsid w:val="00E50008"/>
    <w:rsid w:val="00E50618"/>
    <w:rsid w:val="00E506D1"/>
    <w:rsid w:val="00E5185A"/>
    <w:rsid w:val="00E51F1E"/>
    <w:rsid w:val="00E523B1"/>
    <w:rsid w:val="00E528BD"/>
    <w:rsid w:val="00E529B5"/>
    <w:rsid w:val="00E530C3"/>
    <w:rsid w:val="00E5353A"/>
    <w:rsid w:val="00E5398C"/>
    <w:rsid w:val="00E53E37"/>
    <w:rsid w:val="00E54BEE"/>
    <w:rsid w:val="00E551C9"/>
    <w:rsid w:val="00E5527C"/>
    <w:rsid w:val="00E559B2"/>
    <w:rsid w:val="00E55BE8"/>
    <w:rsid w:val="00E55C6F"/>
    <w:rsid w:val="00E55D2A"/>
    <w:rsid w:val="00E55DE1"/>
    <w:rsid w:val="00E5644E"/>
    <w:rsid w:val="00E56AFF"/>
    <w:rsid w:val="00E56DFD"/>
    <w:rsid w:val="00E576BE"/>
    <w:rsid w:val="00E578A1"/>
    <w:rsid w:val="00E57C6A"/>
    <w:rsid w:val="00E604E9"/>
    <w:rsid w:val="00E60C51"/>
    <w:rsid w:val="00E61598"/>
    <w:rsid w:val="00E61E75"/>
    <w:rsid w:val="00E622D0"/>
    <w:rsid w:val="00E62B35"/>
    <w:rsid w:val="00E62CD2"/>
    <w:rsid w:val="00E63091"/>
    <w:rsid w:val="00E636C3"/>
    <w:rsid w:val="00E63B9B"/>
    <w:rsid w:val="00E63C3C"/>
    <w:rsid w:val="00E642A6"/>
    <w:rsid w:val="00E65A58"/>
    <w:rsid w:val="00E65E16"/>
    <w:rsid w:val="00E66008"/>
    <w:rsid w:val="00E66306"/>
    <w:rsid w:val="00E667AD"/>
    <w:rsid w:val="00E66C32"/>
    <w:rsid w:val="00E66DFD"/>
    <w:rsid w:val="00E670F2"/>
    <w:rsid w:val="00E67D3A"/>
    <w:rsid w:val="00E70FEC"/>
    <w:rsid w:val="00E711CD"/>
    <w:rsid w:val="00E7150C"/>
    <w:rsid w:val="00E7176F"/>
    <w:rsid w:val="00E7178E"/>
    <w:rsid w:val="00E719FD"/>
    <w:rsid w:val="00E71E40"/>
    <w:rsid w:val="00E71E4E"/>
    <w:rsid w:val="00E740F6"/>
    <w:rsid w:val="00E74110"/>
    <w:rsid w:val="00E74174"/>
    <w:rsid w:val="00E741F6"/>
    <w:rsid w:val="00E7510A"/>
    <w:rsid w:val="00E77AFE"/>
    <w:rsid w:val="00E80E7A"/>
    <w:rsid w:val="00E81985"/>
    <w:rsid w:val="00E82AED"/>
    <w:rsid w:val="00E845A3"/>
    <w:rsid w:val="00E84986"/>
    <w:rsid w:val="00E84C11"/>
    <w:rsid w:val="00E85190"/>
    <w:rsid w:val="00E85CAD"/>
    <w:rsid w:val="00E86433"/>
    <w:rsid w:val="00E8699B"/>
    <w:rsid w:val="00E86E1D"/>
    <w:rsid w:val="00E8795D"/>
    <w:rsid w:val="00E87BDA"/>
    <w:rsid w:val="00E9048F"/>
    <w:rsid w:val="00E9191F"/>
    <w:rsid w:val="00E91C89"/>
    <w:rsid w:val="00E91DB0"/>
    <w:rsid w:val="00E91E8B"/>
    <w:rsid w:val="00E92368"/>
    <w:rsid w:val="00E927B3"/>
    <w:rsid w:val="00E92EC0"/>
    <w:rsid w:val="00E93038"/>
    <w:rsid w:val="00E93B9D"/>
    <w:rsid w:val="00E93D7E"/>
    <w:rsid w:val="00E945AF"/>
    <w:rsid w:val="00E949D3"/>
    <w:rsid w:val="00E9614B"/>
    <w:rsid w:val="00E96274"/>
    <w:rsid w:val="00E962F8"/>
    <w:rsid w:val="00E964D5"/>
    <w:rsid w:val="00E9652D"/>
    <w:rsid w:val="00E96BC6"/>
    <w:rsid w:val="00E97925"/>
    <w:rsid w:val="00E97BA4"/>
    <w:rsid w:val="00E97C76"/>
    <w:rsid w:val="00EA00B3"/>
    <w:rsid w:val="00EA0362"/>
    <w:rsid w:val="00EA0378"/>
    <w:rsid w:val="00EA0D1B"/>
    <w:rsid w:val="00EA15A6"/>
    <w:rsid w:val="00EA17EE"/>
    <w:rsid w:val="00EA1BBA"/>
    <w:rsid w:val="00EA1C99"/>
    <w:rsid w:val="00EA1E13"/>
    <w:rsid w:val="00EA23A9"/>
    <w:rsid w:val="00EA279A"/>
    <w:rsid w:val="00EA285A"/>
    <w:rsid w:val="00EA4AF2"/>
    <w:rsid w:val="00EA5424"/>
    <w:rsid w:val="00EA5682"/>
    <w:rsid w:val="00EA63E7"/>
    <w:rsid w:val="00EA7DE0"/>
    <w:rsid w:val="00EA7E78"/>
    <w:rsid w:val="00EB11C2"/>
    <w:rsid w:val="00EB12E5"/>
    <w:rsid w:val="00EB12F5"/>
    <w:rsid w:val="00EB184F"/>
    <w:rsid w:val="00EB20E8"/>
    <w:rsid w:val="00EB24E2"/>
    <w:rsid w:val="00EB2DBC"/>
    <w:rsid w:val="00EB2E52"/>
    <w:rsid w:val="00EB37E3"/>
    <w:rsid w:val="00EB3EE3"/>
    <w:rsid w:val="00EB4092"/>
    <w:rsid w:val="00EB4DA5"/>
    <w:rsid w:val="00EB51BB"/>
    <w:rsid w:val="00EB56E6"/>
    <w:rsid w:val="00EB570C"/>
    <w:rsid w:val="00EB5FAC"/>
    <w:rsid w:val="00EB6A6B"/>
    <w:rsid w:val="00EB6E76"/>
    <w:rsid w:val="00EB795D"/>
    <w:rsid w:val="00EB7D63"/>
    <w:rsid w:val="00EB7E65"/>
    <w:rsid w:val="00EC013C"/>
    <w:rsid w:val="00EC0224"/>
    <w:rsid w:val="00EC0CF1"/>
    <w:rsid w:val="00EC1539"/>
    <w:rsid w:val="00EC16E0"/>
    <w:rsid w:val="00EC1EF2"/>
    <w:rsid w:val="00EC22A8"/>
    <w:rsid w:val="00EC22E5"/>
    <w:rsid w:val="00EC2888"/>
    <w:rsid w:val="00EC2A97"/>
    <w:rsid w:val="00EC2C3C"/>
    <w:rsid w:val="00EC315C"/>
    <w:rsid w:val="00EC465A"/>
    <w:rsid w:val="00EC599B"/>
    <w:rsid w:val="00EC6502"/>
    <w:rsid w:val="00EC6669"/>
    <w:rsid w:val="00EC78AC"/>
    <w:rsid w:val="00EC7B31"/>
    <w:rsid w:val="00ED0436"/>
    <w:rsid w:val="00ED0663"/>
    <w:rsid w:val="00ED06A5"/>
    <w:rsid w:val="00ED11D1"/>
    <w:rsid w:val="00ED1265"/>
    <w:rsid w:val="00ED135A"/>
    <w:rsid w:val="00ED18E2"/>
    <w:rsid w:val="00ED2561"/>
    <w:rsid w:val="00ED2905"/>
    <w:rsid w:val="00ED2FAC"/>
    <w:rsid w:val="00ED380B"/>
    <w:rsid w:val="00ED3C2C"/>
    <w:rsid w:val="00ED43BA"/>
    <w:rsid w:val="00ED4716"/>
    <w:rsid w:val="00ED4857"/>
    <w:rsid w:val="00ED53FF"/>
    <w:rsid w:val="00ED58D9"/>
    <w:rsid w:val="00ED5CFF"/>
    <w:rsid w:val="00ED690E"/>
    <w:rsid w:val="00ED730C"/>
    <w:rsid w:val="00ED7B5C"/>
    <w:rsid w:val="00ED7C17"/>
    <w:rsid w:val="00EE0CA1"/>
    <w:rsid w:val="00EE11D4"/>
    <w:rsid w:val="00EE1653"/>
    <w:rsid w:val="00EE1866"/>
    <w:rsid w:val="00EE1C42"/>
    <w:rsid w:val="00EE1EA1"/>
    <w:rsid w:val="00EE20DA"/>
    <w:rsid w:val="00EE3134"/>
    <w:rsid w:val="00EE3856"/>
    <w:rsid w:val="00EE3C29"/>
    <w:rsid w:val="00EE40AD"/>
    <w:rsid w:val="00EE4194"/>
    <w:rsid w:val="00EE4581"/>
    <w:rsid w:val="00EE51AD"/>
    <w:rsid w:val="00EE5834"/>
    <w:rsid w:val="00EE5D27"/>
    <w:rsid w:val="00EE794D"/>
    <w:rsid w:val="00EE7B0B"/>
    <w:rsid w:val="00EE7FCE"/>
    <w:rsid w:val="00EF0368"/>
    <w:rsid w:val="00EF0CA9"/>
    <w:rsid w:val="00EF1809"/>
    <w:rsid w:val="00EF1907"/>
    <w:rsid w:val="00EF1EB0"/>
    <w:rsid w:val="00EF2770"/>
    <w:rsid w:val="00EF2E99"/>
    <w:rsid w:val="00EF4470"/>
    <w:rsid w:val="00EF4CA1"/>
    <w:rsid w:val="00EF4CD7"/>
    <w:rsid w:val="00EF5732"/>
    <w:rsid w:val="00EF6286"/>
    <w:rsid w:val="00EF68AF"/>
    <w:rsid w:val="00EF71DC"/>
    <w:rsid w:val="00EF7451"/>
    <w:rsid w:val="00EF7465"/>
    <w:rsid w:val="00EF77CE"/>
    <w:rsid w:val="00F003ED"/>
    <w:rsid w:val="00F00CDA"/>
    <w:rsid w:val="00F0137A"/>
    <w:rsid w:val="00F01626"/>
    <w:rsid w:val="00F01998"/>
    <w:rsid w:val="00F01F2C"/>
    <w:rsid w:val="00F0208D"/>
    <w:rsid w:val="00F02488"/>
    <w:rsid w:val="00F02DE2"/>
    <w:rsid w:val="00F03525"/>
    <w:rsid w:val="00F03773"/>
    <w:rsid w:val="00F0467E"/>
    <w:rsid w:val="00F04752"/>
    <w:rsid w:val="00F05105"/>
    <w:rsid w:val="00F0519E"/>
    <w:rsid w:val="00F06001"/>
    <w:rsid w:val="00F06D58"/>
    <w:rsid w:val="00F06ED7"/>
    <w:rsid w:val="00F06F4C"/>
    <w:rsid w:val="00F07595"/>
    <w:rsid w:val="00F079F0"/>
    <w:rsid w:val="00F07CA4"/>
    <w:rsid w:val="00F1006F"/>
    <w:rsid w:val="00F100E4"/>
    <w:rsid w:val="00F103BB"/>
    <w:rsid w:val="00F1043B"/>
    <w:rsid w:val="00F1070E"/>
    <w:rsid w:val="00F107A3"/>
    <w:rsid w:val="00F10915"/>
    <w:rsid w:val="00F11047"/>
    <w:rsid w:val="00F114C6"/>
    <w:rsid w:val="00F11958"/>
    <w:rsid w:val="00F11BC8"/>
    <w:rsid w:val="00F12887"/>
    <w:rsid w:val="00F14DC3"/>
    <w:rsid w:val="00F1698F"/>
    <w:rsid w:val="00F20A56"/>
    <w:rsid w:val="00F214A7"/>
    <w:rsid w:val="00F22395"/>
    <w:rsid w:val="00F22733"/>
    <w:rsid w:val="00F22E45"/>
    <w:rsid w:val="00F23D56"/>
    <w:rsid w:val="00F24BDF"/>
    <w:rsid w:val="00F2557C"/>
    <w:rsid w:val="00F25E1E"/>
    <w:rsid w:val="00F25E9F"/>
    <w:rsid w:val="00F26BB0"/>
    <w:rsid w:val="00F26D85"/>
    <w:rsid w:val="00F26E3D"/>
    <w:rsid w:val="00F27CCE"/>
    <w:rsid w:val="00F307D0"/>
    <w:rsid w:val="00F30DBD"/>
    <w:rsid w:val="00F313C5"/>
    <w:rsid w:val="00F31619"/>
    <w:rsid w:val="00F317DF"/>
    <w:rsid w:val="00F32997"/>
    <w:rsid w:val="00F336E8"/>
    <w:rsid w:val="00F33F8B"/>
    <w:rsid w:val="00F3400E"/>
    <w:rsid w:val="00F340FF"/>
    <w:rsid w:val="00F34760"/>
    <w:rsid w:val="00F34CC2"/>
    <w:rsid w:val="00F3566E"/>
    <w:rsid w:val="00F35D20"/>
    <w:rsid w:val="00F35EC1"/>
    <w:rsid w:val="00F36709"/>
    <w:rsid w:val="00F3680B"/>
    <w:rsid w:val="00F36A68"/>
    <w:rsid w:val="00F36AF1"/>
    <w:rsid w:val="00F36D24"/>
    <w:rsid w:val="00F36D52"/>
    <w:rsid w:val="00F372DE"/>
    <w:rsid w:val="00F40174"/>
    <w:rsid w:val="00F402DC"/>
    <w:rsid w:val="00F40481"/>
    <w:rsid w:val="00F40828"/>
    <w:rsid w:val="00F41267"/>
    <w:rsid w:val="00F4219E"/>
    <w:rsid w:val="00F428FB"/>
    <w:rsid w:val="00F429C2"/>
    <w:rsid w:val="00F43C65"/>
    <w:rsid w:val="00F4428A"/>
    <w:rsid w:val="00F44E48"/>
    <w:rsid w:val="00F457DC"/>
    <w:rsid w:val="00F457E0"/>
    <w:rsid w:val="00F45D7E"/>
    <w:rsid w:val="00F46386"/>
    <w:rsid w:val="00F466E3"/>
    <w:rsid w:val="00F4693D"/>
    <w:rsid w:val="00F46FFD"/>
    <w:rsid w:val="00F47460"/>
    <w:rsid w:val="00F47901"/>
    <w:rsid w:val="00F47FFB"/>
    <w:rsid w:val="00F50395"/>
    <w:rsid w:val="00F50BBE"/>
    <w:rsid w:val="00F514FC"/>
    <w:rsid w:val="00F52D1E"/>
    <w:rsid w:val="00F52F3E"/>
    <w:rsid w:val="00F53185"/>
    <w:rsid w:val="00F541B8"/>
    <w:rsid w:val="00F5429C"/>
    <w:rsid w:val="00F54539"/>
    <w:rsid w:val="00F54D59"/>
    <w:rsid w:val="00F54D7C"/>
    <w:rsid w:val="00F550B2"/>
    <w:rsid w:val="00F55251"/>
    <w:rsid w:val="00F558ED"/>
    <w:rsid w:val="00F56A8D"/>
    <w:rsid w:val="00F56F7D"/>
    <w:rsid w:val="00F57FAF"/>
    <w:rsid w:val="00F60257"/>
    <w:rsid w:val="00F60A1B"/>
    <w:rsid w:val="00F60F6C"/>
    <w:rsid w:val="00F61BC5"/>
    <w:rsid w:val="00F62751"/>
    <w:rsid w:val="00F62C00"/>
    <w:rsid w:val="00F62C78"/>
    <w:rsid w:val="00F64767"/>
    <w:rsid w:val="00F65668"/>
    <w:rsid w:val="00F66943"/>
    <w:rsid w:val="00F66CDC"/>
    <w:rsid w:val="00F719F7"/>
    <w:rsid w:val="00F720A5"/>
    <w:rsid w:val="00F723DE"/>
    <w:rsid w:val="00F729F4"/>
    <w:rsid w:val="00F72CCF"/>
    <w:rsid w:val="00F734A9"/>
    <w:rsid w:val="00F74066"/>
    <w:rsid w:val="00F7435A"/>
    <w:rsid w:val="00F743A8"/>
    <w:rsid w:val="00F74D8E"/>
    <w:rsid w:val="00F74D97"/>
    <w:rsid w:val="00F75421"/>
    <w:rsid w:val="00F7550C"/>
    <w:rsid w:val="00F75CD4"/>
    <w:rsid w:val="00F75D67"/>
    <w:rsid w:val="00F76301"/>
    <w:rsid w:val="00F76484"/>
    <w:rsid w:val="00F764FC"/>
    <w:rsid w:val="00F767DD"/>
    <w:rsid w:val="00F770E2"/>
    <w:rsid w:val="00F77D34"/>
    <w:rsid w:val="00F80220"/>
    <w:rsid w:val="00F807F9"/>
    <w:rsid w:val="00F80995"/>
    <w:rsid w:val="00F80CB8"/>
    <w:rsid w:val="00F813D8"/>
    <w:rsid w:val="00F81775"/>
    <w:rsid w:val="00F81798"/>
    <w:rsid w:val="00F82103"/>
    <w:rsid w:val="00F8224F"/>
    <w:rsid w:val="00F826D7"/>
    <w:rsid w:val="00F82850"/>
    <w:rsid w:val="00F83692"/>
    <w:rsid w:val="00F83817"/>
    <w:rsid w:val="00F8381D"/>
    <w:rsid w:val="00F8386F"/>
    <w:rsid w:val="00F85A3E"/>
    <w:rsid w:val="00F85CD4"/>
    <w:rsid w:val="00F85F81"/>
    <w:rsid w:val="00F860CD"/>
    <w:rsid w:val="00F8656B"/>
    <w:rsid w:val="00F86B28"/>
    <w:rsid w:val="00F86F1C"/>
    <w:rsid w:val="00F873EF"/>
    <w:rsid w:val="00F87581"/>
    <w:rsid w:val="00F909C8"/>
    <w:rsid w:val="00F9161E"/>
    <w:rsid w:val="00F9171B"/>
    <w:rsid w:val="00F9252B"/>
    <w:rsid w:val="00F9255E"/>
    <w:rsid w:val="00F93A69"/>
    <w:rsid w:val="00F93E40"/>
    <w:rsid w:val="00F940E7"/>
    <w:rsid w:val="00F94306"/>
    <w:rsid w:val="00F943DE"/>
    <w:rsid w:val="00F94A30"/>
    <w:rsid w:val="00F95097"/>
    <w:rsid w:val="00F95603"/>
    <w:rsid w:val="00F97590"/>
    <w:rsid w:val="00F978E3"/>
    <w:rsid w:val="00FA12C0"/>
    <w:rsid w:val="00FA2262"/>
    <w:rsid w:val="00FA28F1"/>
    <w:rsid w:val="00FA2A58"/>
    <w:rsid w:val="00FA2B4B"/>
    <w:rsid w:val="00FA2C67"/>
    <w:rsid w:val="00FA317C"/>
    <w:rsid w:val="00FA3D56"/>
    <w:rsid w:val="00FA4066"/>
    <w:rsid w:val="00FA4B5B"/>
    <w:rsid w:val="00FA515E"/>
    <w:rsid w:val="00FA55EE"/>
    <w:rsid w:val="00FA58B9"/>
    <w:rsid w:val="00FA6322"/>
    <w:rsid w:val="00FA6FF9"/>
    <w:rsid w:val="00FA72B1"/>
    <w:rsid w:val="00FA74EE"/>
    <w:rsid w:val="00FB034E"/>
    <w:rsid w:val="00FB07C3"/>
    <w:rsid w:val="00FB0A4E"/>
    <w:rsid w:val="00FB0B22"/>
    <w:rsid w:val="00FB0CBF"/>
    <w:rsid w:val="00FB1259"/>
    <w:rsid w:val="00FB1BF7"/>
    <w:rsid w:val="00FB217B"/>
    <w:rsid w:val="00FB303C"/>
    <w:rsid w:val="00FB334E"/>
    <w:rsid w:val="00FB3D39"/>
    <w:rsid w:val="00FB437B"/>
    <w:rsid w:val="00FB4533"/>
    <w:rsid w:val="00FB6617"/>
    <w:rsid w:val="00FB6966"/>
    <w:rsid w:val="00FB7483"/>
    <w:rsid w:val="00FB7666"/>
    <w:rsid w:val="00FB7B5B"/>
    <w:rsid w:val="00FC012F"/>
    <w:rsid w:val="00FC014B"/>
    <w:rsid w:val="00FC04E5"/>
    <w:rsid w:val="00FC1633"/>
    <w:rsid w:val="00FC191B"/>
    <w:rsid w:val="00FC1992"/>
    <w:rsid w:val="00FC257E"/>
    <w:rsid w:val="00FC290B"/>
    <w:rsid w:val="00FC3BF2"/>
    <w:rsid w:val="00FC415E"/>
    <w:rsid w:val="00FC48E3"/>
    <w:rsid w:val="00FC4E8E"/>
    <w:rsid w:val="00FC4EB9"/>
    <w:rsid w:val="00FC616D"/>
    <w:rsid w:val="00FC6CBA"/>
    <w:rsid w:val="00FC700F"/>
    <w:rsid w:val="00FC781D"/>
    <w:rsid w:val="00FC7A42"/>
    <w:rsid w:val="00FC7FDC"/>
    <w:rsid w:val="00FD040C"/>
    <w:rsid w:val="00FD05F1"/>
    <w:rsid w:val="00FD0891"/>
    <w:rsid w:val="00FD0FE8"/>
    <w:rsid w:val="00FD1E08"/>
    <w:rsid w:val="00FD2C91"/>
    <w:rsid w:val="00FD2F11"/>
    <w:rsid w:val="00FD4171"/>
    <w:rsid w:val="00FD482F"/>
    <w:rsid w:val="00FD4D36"/>
    <w:rsid w:val="00FD53E3"/>
    <w:rsid w:val="00FD5CD3"/>
    <w:rsid w:val="00FD67B9"/>
    <w:rsid w:val="00FE020A"/>
    <w:rsid w:val="00FE091C"/>
    <w:rsid w:val="00FE0FE8"/>
    <w:rsid w:val="00FE1431"/>
    <w:rsid w:val="00FE26A7"/>
    <w:rsid w:val="00FE3033"/>
    <w:rsid w:val="00FE3059"/>
    <w:rsid w:val="00FE3CEF"/>
    <w:rsid w:val="00FE4197"/>
    <w:rsid w:val="00FE43D3"/>
    <w:rsid w:val="00FE4F0F"/>
    <w:rsid w:val="00FE5915"/>
    <w:rsid w:val="00FE64BF"/>
    <w:rsid w:val="00FE719E"/>
    <w:rsid w:val="00FE78A3"/>
    <w:rsid w:val="00FE7F2A"/>
    <w:rsid w:val="00FF0329"/>
    <w:rsid w:val="00FF06B6"/>
    <w:rsid w:val="00FF0AE3"/>
    <w:rsid w:val="00FF153F"/>
    <w:rsid w:val="00FF15E5"/>
    <w:rsid w:val="00FF1B53"/>
    <w:rsid w:val="00FF1D79"/>
    <w:rsid w:val="00FF2468"/>
    <w:rsid w:val="00FF2630"/>
    <w:rsid w:val="00FF2C79"/>
    <w:rsid w:val="00FF2D49"/>
    <w:rsid w:val="00FF2DA5"/>
    <w:rsid w:val="00FF38EB"/>
    <w:rsid w:val="00FF3A07"/>
    <w:rsid w:val="00FF455E"/>
    <w:rsid w:val="00FF5CFE"/>
    <w:rsid w:val="00FF680E"/>
    <w:rsid w:val="00FF6F06"/>
    <w:rsid w:val="00FF762D"/>
    <w:rsid w:val="00FF78E7"/>
    <w:rsid w:val="0BD062B3"/>
    <w:rsid w:val="2FC76A2B"/>
    <w:rsid w:val="42CF15F8"/>
    <w:rsid w:val="62515B87"/>
    <w:rsid w:val="693025D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7" w:qFormat="1"/>
    <w:lsdException w:name="annotation text" w:uiPriority="99" w:unhideWhenUsed="1"/>
    <w:lsdException w:name="header" w:uiPriority="99"/>
    <w:lsdException w:name="footer" w:uiPriority="99" w:qFormat="1"/>
    <w:lsdException w:name="index heading" w:semiHidden="1" w:unhideWhenUsed="1"/>
    <w:lsdException w:name="caption" w:qFormat="1"/>
    <w:lsdException w:name="table of figures" w:semiHidden="1" w:unhideWhenUsed="1"/>
    <w:lsdException w:name="footnote reference" w:uiPriority="99"/>
    <w:lsdException w:name="annotation reference" w:uiPriority="99" w:unhideWhenUsed="1"/>
    <w:lsdException w:name="page number" w:qFormat="1"/>
    <w:lsdException w:name="endnote reference" w:unhideWhenUsed="1"/>
    <w:lsdException w:name="endnote text" w:unhideWhenUsed="1"/>
    <w:lsdException w:name="table of authorities" w:semiHidden="1" w:unhideWhenUsed="1"/>
    <w:lsdException w:name="macro" w:uiPriority="99"/>
    <w:lsdException w:name="toa heading" w:semiHidden="1" w:unhideWhenUsed="1"/>
    <w:lsdException w:name="List Number" w:qFormat="1"/>
    <w:lsdException w:name="List Bullet 5" w:qFormat="1"/>
    <w:lsdException w:name="List Number 3" w:qFormat="1"/>
    <w:lsdException w:name="List Number 5" w:qFormat="1"/>
    <w:lsdException w:name="Title" w:qFormat="1"/>
    <w:lsdException w:name="Default Paragraph Font" w:semiHidden="1" w:uiPriority="1" w:unhideWhenUsed="1"/>
    <w:lsdException w:name="Body Text" w:qFormat="1"/>
    <w:lsdException w:name="Subtitle" w:qFormat="1"/>
    <w:lsdException w:name="Body Text 3" w:qFormat="1"/>
    <w:lsdException w:name="Body Text Indent 2" w:uiPriority="99"/>
    <w:lsdException w:name="Hyperlink" w:uiPriority="99"/>
    <w:lsdException w:name="FollowedHyperlink" w:uiPriority="99" w:qFormat="1"/>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HTML Typewriter"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29" w:qFormat="1"/>
    <w:lsdException w:name="Intense Quote" w:uiPriority="30"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jc w:val="both"/>
    </w:pPr>
    <w:rPr>
      <w:sz w:val="24"/>
      <w:szCs w:val="24"/>
    </w:rPr>
  </w:style>
  <w:style w:type="paragraph" w:styleId="1d">
    <w:name w:val="heading 1"/>
    <w:basedOn w:val="ac"/>
    <w:next w:val="ac"/>
    <w:link w:val="1e"/>
    <w:uiPriority w:val="9"/>
    <w:qFormat/>
    <w:pPr>
      <w:keepNext/>
      <w:spacing w:before="240" w:after="60"/>
      <w:jc w:val="center"/>
      <w:outlineLvl w:val="0"/>
    </w:pPr>
    <w:rPr>
      <w:b/>
      <w:kern w:val="28"/>
      <w:sz w:val="36"/>
      <w:szCs w:val="20"/>
    </w:rPr>
  </w:style>
  <w:style w:type="paragraph" w:styleId="28">
    <w:name w:val="heading 2"/>
    <w:basedOn w:val="ac"/>
    <w:next w:val="ac"/>
    <w:link w:val="29"/>
    <w:qFormat/>
    <w:pPr>
      <w:keepNext/>
      <w:jc w:val="center"/>
      <w:outlineLvl w:val="1"/>
    </w:pPr>
    <w:rPr>
      <w:b/>
      <w:bCs/>
    </w:rPr>
  </w:style>
  <w:style w:type="paragraph" w:styleId="36">
    <w:name w:val="heading 3"/>
    <w:basedOn w:val="ac"/>
    <w:next w:val="ac"/>
    <w:link w:val="310"/>
    <w:uiPriority w:val="9"/>
    <w:qFormat/>
    <w:pPr>
      <w:keepNext/>
      <w:spacing w:before="240" w:after="60"/>
      <w:outlineLvl w:val="2"/>
    </w:pPr>
    <w:rPr>
      <w:rFonts w:ascii="Arial" w:hAnsi="Arial"/>
      <w:b/>
      <w:szCs w:val="20"/>
    </w:rPr>
  </w:style>
  <w:style w:type="paragraph" w:styleId="42">
    <w:name w:val="heading 4"/>
    <w:basedOn w:val="ac"/>
    <w:next w:val="ac"/>
    <w:link w:val="43"/>
    <w:uiPriority w:val="9"/>
    <w:qFormat/>
    <w:pPr>
      <w:keepNext/>
      <w:spacing w:before="240" w:after="60"/>
      <w:outlineLvl w:val="3"/>
    </w:pPr>
    <w:rPr>
      <w:rFonts w:ascii="Arial" w:hAnsi="Arial"/>
      <w:szCs w:val="20"/>
    </w:rPr>
  </w:style>
  <w:style w:type="paragraph" w:styleId="51">
    <w:name w:val="heading 5"/>
    <w:basedOn w:val="ac"/>
    <w:next w:val="ac"/>
    <w:link w:val="52"/>
    <w:uiPriority w:val="9"/>
    <w:qFormat/>
    <w:pPr>
      <w:spacing w:before="240" w:after="60"/>
      <w:outlineLvl w:val="4"/>
    </w:pPr>
    <w:rPr>
      <w:sz w:val="22"/>
      <w:szCs w:val="20"/>
    </w:rPr>
  </w:style>
  <w:style w:type="paragraph" w:styleId="6">
    <w:name w:val="heading 6"/>
    <w:basedOn w:val="ac"/>
    <w:next w:val="ac"/>
    <w:link w:val="60"/>
    <w:uiPriority w:val="9"/>
    <w:qFormat/>
    <w:pPr>
      <w:spacing w:before="240" w:after="60"/>
      <w:outlineLvl w:val="5"/>
    </w:pPr>
    <w:rPr>
      <w:i/>
      <w:sz w:val="22"/>
      <w:szCs w:val="20"/>
    </w:rPr>
  </w:style>
  <w:style w:type="paragraph" w:styleId="7">
    <w:name w:val="heading 7"/>
    <w:basedOn w:val="ac"/>
    <w:next w:val="ac"/>
    <w:link w:val="70"/>
    <w:qFormat/>
    <w:pPr>
      <w:spacing w:before="240" w:after="60"/>
      <w:outlineLvl w:val="6"/>
    </w:pPr>
    <w:rPr>
      <w:rFonts w:ascii="Arial" w:hAnsi="Arial"/>
      <w:sz w:val="20"/>
      <w:szCs w:val="20"/>
    </w:rPr>
  </w:style>
  <w:style w:type="paragraph" w:styleId="8">
    <w:name w:val="heading 8"/>
    <w:basedOn w:val="ac"/>
    <w:next w:val="ac"/>
    <w:link w:val="80"/>
    <w:qFormat/>
    <w:pPr>
      <w:spacing w:before="240" w:after="60"/>
      <w:outlineLvl w:val="7"/>
    </w:pPr>
    <w:rPr>
      <w:rFonts w:ascii="Arial" w:hAnsi="Arial"/>
      <w:i/>
      <w:sz w:val="20"/>
      <w:szCs w:val="20"/>
    </w:rPr>
  </w:style>
  <w:style w:type="paragraph" w:styleId="9">
    <w:name w:val="heading 9"/>
    <w:basedOn w:val="ac"/>
    <w:next w:val="ac"/>
    <w:link w:val="90"/>
    <w:qFormat/>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styleId="HTML">
    <w:name w:val="HTML Sample"/>
    <w:rPr>
      <w:rFonts w:ascii="Courier New" w:hAnsi="Courier New" w:cs="Courier New"/>
    </w:rPr>
  </w:style>
  <w:style w:type="character" w:styleId="af0">
    <w:name w:val="FollowedHyperlink"/>
    <w:uiPriority w:val="99"/>
    <w:qFormat/>
    <w:rPr>
      <w:color w:val="800080"/>
      <w:u w:val="single"/>
    </w:rPr>
  </w:style>
  <w:style w:type="character" w:styleId="af1">
    <w:name w:val="footnote reference"/>
    <w:uiPriority w:val="99"/>
    <w:rPr>
      <w:rFonts w:ascii="Times New Roman" w:hAnsi="Times New Roman" w:cs="Times New Roman"/>
      <w:sz w:val="22"/>
      <w:szCs w:val="22"/>
      <w:vertAlign w:val="superscript"/>
    </w:rPr>
  </w:style>
  <w:style w:type="character" w:styleId="af2">
    <w:name w:val="annotation reference"/>
    <w:uiPriority w:val="99"/>
    <w:unhideWhenUsed/>
    <w:rPr>
      <w:sz w:val="16"/>
      <w:szCs w:val="16"/>
    </w:rPr>
  </w:style>
  <w:style w:type="character" w:styleId="af3">
    <w:name w:val="endnote reference"/>
    <w:unhideWhenUsed/>
    <w:rPr>
      <w:vertAlign w:val="superscript"/>
    </w:rPr>
  </w:style>
  <w:style w:type="character" w:styleId="HTML0">
    <w:name w:val="HTML Acronym"/>
    <w:basedOn w:val="ad"/>
  </w:style>
  <w:style w:type="character" w:styleId="af4">
    <w:name w:val="Emphasis"/>
    <w:uiPriority w:val="99"/>
    <w:qFormat/>
    <w:rPr>
      <w:i/>
      <w:iCs/>
    </w:rPr>
  </w:style>
  <w:style w:type="character" w:styleId="af5">
    <w:name w:val="Hyperlink"/>
    <w:uiPriority w:val="99"/>
    <w:rPr>
      <w:color w:val="0000FF"/>
      <w:u w:val="single"/>
    </w:rPr>
  </w:style>
  <w:style w:type="character" w:styleId="HTML1">
    <w:name w:val="HTML Keyboard"/>
    <w:rPr>
      <w:rFonts w:ascii="Courier New" w:hAnsi="Courier New" w:cs="Courier New"/>
      <w:sz w:val="20"/>
      <w:szCs w:val="20"/>
    </w:rPr>
  </w:style>
  <w:style w:type="character" w:styleId="HTML2">
    <w:name w:val="HTML Code"/>
    <w:rPr>
      <w:rFonts w:ascii="Courier New" w:hAnsi="Courier New" w:cs="Courier New"/>
      <w:sz w:val="20"/>
      <w:szCs w:val="20"/>
    </w:rPr>
  </w:style>
  <w:style w:type="character" w:styleId="af6">
    <w:name w:val="page number"/>
    <w:qFormat/>
    <w:rPr>
      <w:rFonts w:ascii="Times New Roman" w:hAnsi="Times New Roman"/>
    </w:rPr>
  </w:style>
  <w:style w:type="character" w:styleId="af7">
    <w:name w:val="line number"/>
    <w:basedOn w:val="ad"/>
  </w:style>
  <w:style w:type="character" w:styleId="HTML3">
    <w:name w:val="HTML Definition"/>
    <w:rPr>
      <w:i/>
      <w:iCs/>
    </w:rPr>
  </w:style>
  <w:style w:type="character" w:styleId="HTML4">
    <w:name w:val="HTML Variable"/>
    <w:rPr>
      <w:i/>
      <w:iCs/>
    </w:rPr>
  </w:style>
  <w:style w:type="character" w:styleId="HTML5">
    <w:name w:val="HTML Typewriter"/>
    <w:unhideWhenUsed/>
    <w:rPr>
      <w:rFonts w:ascii="Courier New" w:eastAsia="Times New Roman" w:hAnsi="Courier New" w:cs="Courier New" w:hint="default"/>
      <w:sz w:val="20"/>
      <w:szCs w:val="20"/>
    </w:rPr>
  </w:style>
  <w:style w:type="character" w:styleId="af8">
    <w:name w:val="Strong"/>
    <w:uiPriority w:val="22"/>
    <w:qFormat/>
    <w:rPr>
      <w:b/>
      <w:bCs/>
    </w:rPr>
  </w:style>
  <w:style w:type="character" w:styleId="HTML6">
    <w:name w:val="HTML Cite"/>
    <w:rPr>
      <w:i/>
      <w:iCs/>
    </w:rPr>
  </w:style>
  <w:style w:type="paragraph" w:styleId="af9">
    <w:name w:val="Balloon Text"/>
    <w:basedOn w:val="ac"/>
    <w:link w:val="afa"/>
    <w:rPr>
      <w:rFonts w:ascii="Tahoma" w:hAnsi="Tahoma"/>
      <w:sz w:val="16"/>
      <w:szCs w:val="16"/>
    </w:rPr>
  </w:style>
  <w:style w:type="paragraph" w:styleId="53">
    <w:name w:val="List 5"/>
    <w:basedOn w:val="ac"/>
    <w:pPr>
      <w:ind w:left="1415" w:hanging="283"/>
      <w:jc w:val="left"/>
    </w:pPr>
  </w:style>
  <w:style w:type="paragraph" w:styleId="afb">
    <w:name w:val="List Continue"/>
    <w:basedOn w:val="ac"/>
    <w:pPr>
      <w:spacing w:after="120"/>
      <w:ind w:left="283"/>
      <w:jc w:val="left"/>
    </w:pPr>
  </w:style>
  <w:style w:type="paragraph" w:styleId="22">
    <w:name w:val="Body Text 2"/>
    <w:basedOn w:val="ac"/>
    <w:link w:val="2a"/>
    <w:pPr>
      <w:numPr>
        <w:ilvl w:val="1"/>
        <w:numId w:val="1"/>
      </w:numPr>
      <w:spacing w:after="60"/>
    </w:pPr>
    <w:rPr>
      <w:szCs w:val="20"/>
    </w:rPr>
  </w:style>
  <w:style w:type="paragraph" w:styleId="5">
    <w:name w:val="List Number 5"/>
    <w:basedOn w:val="ac"/>
    <w:qFormat/>
    <w:pPr>
      <w:numPr>
        <w:numId w:val="2"/>
      </w:numPr>
      <w:tabs>
        <w:tab w:val="clear" w:pos="1209"/>
        <w:tab w:val="left" w:pos="1492"/>
      </w:tabs>
      <w:spacing w:after="60"/>
      <w:ind w:left="1492"/>
    </w:pPr>
    <w:rPr>
      <w:szCs w:val="20"/>
    </w:rPr>
  </w:style>
  <w:style w:type="paragraph" w:styleId="afc">
    <w:name w:val="Closing"/>
    <w:basedOn w:val="ac"/>
    <w:link w:val="afd"/>
    <w:pPr>
      <w:ind w:left="4252"/>
      <w:jc w:val="left"/>
    </w:pPr>
  </w:style>
  <w:style w:type="paragraph" w:styleId="afe">
    <w:name w:val="Normal Indent"/>
    <w:basedOn w:val="ac"/>
    <w:pPr>
      <w:ind w:left="708"/>
      <w:jc w:val="left"/>
    </w:pPr>
  </w:style>
  <w:style w:type="paragraph" w:styleId="2b">
    <w:name w:val="envelope return"/>
    <w:basedOn w:val="ac"/>
    <w:pPr>
      <w:jc w:val="left"/>
    </w:pPr>
    <w:rPr>
      <w:rFonts w:ascii="Arial" w:hAnsi="Arial" w:cs="Arial"/>
      <w:sz w:val="20"/>
      <w:szCs w:val="20"/>
    </w:rPr>
  </w:style>
  <w:style w:type="paragraph" w:styleId="aff">
    <w:name w:val="Plain Text"/>
    <w:basedOn w:val="ac"/>
    <w:link w:val="aff0"/>
    <w:rPr>
      <w:rFonts w:ascii="Courier New" w:hAnsi="Courier New"/>
      <w:sz w:val="20"/>
      <w:szCs w:val="20"/>
    </w:rPr>
  </w:style>
  <w:style w:type="paragraph" w:styleId="37">
    <w:name w:val="Body Text Indent 3"/>
    <w:basedOn w:val="ac"/>
    <w:link w:val="38"/>
    <w:pPr>
      <w:keepNext/>
      <w:keepLines/>
      <w:widowControl w:val="0"/>
      <w:suppressLineNumbers/>
      <w:tabs>
        <w:tab w:val="left" w:pos="252"/>
      </w:tabs>
      <w:suppressAutoHyphens/>
      <w:ind w:left="720"/>
    </w:pPr>
  </w:style>
  <w:style w:type="paragraph" w:styleId="aff1">
    <w:name w:val="endnote text"/>
    <w:basedOn w:val="ac"/>
    <w:link w:val="aff2"/>
    <w:unhideWhenUsed/>
    <w:pPr>
      <w:jc w:val="left"/>
    </w:pPr>
    <w:rPr>
      <w:sz w:val="20"/>
      <w:szCs w:val="20"/>
    </w:rPr>
  </w:style>
  <w:style w:type="paragraph" w:styleId="aff3">
    <w:name w:val="caption"/>
    <w:basedOn w:val="ac"/>
    <w:next w:val="ac"/>
    <w:link w:val="aff4"/>
    <w:qFormat/>
    <w:rPr>
      <w:b/>
      <w:bCs/>
      <w:sz w:val="20"/>
      <w:szCs w:val="20"/>
    </w:rPr>
  </w:style>
  <w:style w:type="paragraph" w:styleId="aff5">
    <w:name w:val="annotation text"/>
    <w:basedOn w:val="ac"/>
    <w:link w:val="aff6"/>
    <w:uiPriority w:val="99"/>
    <w:unhideWhenUsed/>
    <w:rPr>
      <w:sz w:val="20"/>
      <w:szCs w:val="20"/>
    </w:rPr>
  </w:style>
  <w:style w:type="paragraph" w:styleId="aff7">
    <w:name w:val="annotation subject"/>
    <w:basedOn w:val="aff5"/>
    <w:next w:val="aff5"/>
    <w:link w:val="aff8"/>
    <w:uiPriority w:val="99"/>
    <w:unhideWhenUsed/>
    <w:rPr>
      <w:b/>
      <w:bCs/>
    </w:rPr>
  </w:style>
  <w:style w:type="paragraph" w:styleId="aff9">
    <w:name w:val="Document Map"/>
    <w:basedOn w:val="ac"/>
    <w:link w:val="affa"/>
    <w:pPr>
      <w:shd w:val="clear" w:color="auto" w:fill="000080"/>
      <w:jc w:val="left"/>
    </w:pPr>
    <w:rPr>
      <w:rFonts w:ascii="Tahoma" w:hAnsi="Tahoma"/>
      <w:sz w:val="20"/>
      <w:szCs w:val="20"/>
    </w:rPr>
  </w:style>
  <w:style w:type="paragraph" w:styleId="affb">
    <w:name w:val="footnote text"/>
    <w:basedOn w:val="ac"/>
    <w:link w:val="affc"/>
    <w:pPr>
      <w:jc w:val="left"/>
    </w:pPr>
    <w:rPr>
      <w:sz w:val="20"/>
      <w:szCs w:val="20"/>
    </w:rPr>
  </w:style>
  <w:style w:type="paragraph" w:styleId="81">
    <w:name w:val="toc 8"/>
    <w:basedOn w:val="ac"/>
    <w:next w:val="ac"/>
    <w:pPr>
      <w:ind w:left="1680"/>
    </w:pPr>
    <w:rPr>
      <w:sz w:val="18"/>
      <w:szCs w:val="18"/>
    </w:rPr>
  </w:style>
  <w:style w:type="paragraph" w:styleId="30">
    <w:name w:val="List Number 3"/>
    <w:basedOn w:val="ac"/>
    <w:qFormat/>
    <w:pPr>
      <w:numPr>
        <w:numId w:val="3"/>
      </w:numPr>
      <w:tabs>
        <w:tab w:val="clear" w:pos="360"/>
        <w:tab w:val="left" w:pos="926"/>
      </w:tabs>
      <w:spacing w:after="60"/>
      <w:ind w:left="926"/>
    </w:pPr>
    <w:rPr>
      <w:szCs w:val="20"/>
    </w:rPr>
  </w:style>
  <w:style w:type="paragraph" w:styleId="HTML7">
    <w:name w:val="HTML Address"/>
    <w:basedOn w:val="ac"/>
    <w:link w:val="HTML8"/>
    <w:pPr>
      <w:jc w:val="left"/>
    </w:pPr>
    <w:rPr>
      <w:i/>
      <w:iCs/>
    </w:rPr>
  </w:style>
  <w:style w:type="paragraph" w:styleId="affd">
    <w:name w:val="header"/>
    <w:basedOn w:val="ac"/>
    <w:link w:val="affe"/>
    <w:uiPriority w:val="99"/>
    <w:pPr>
      <w:tabs>
        <w:tab w:val="center" w:pos="4677"/>
        <w:tab w:val="right" w:pos="9355"/>
      </w:tabs>
    </w:pPr>
  </w:style>
  <w:style w:type="paragraph" w:styleId="91">
    <w:name w:val="toc 9"/>
    <w:basedOn w:val="ac"/>
    <w:next w:val="ac"/>
    <w:pPr>
      <w:ind w:left="1920"/>
    </w:pPr>
    <w:rPr>
      <w:sz w:val="18"/>
      <w:szCs w:val="18"/>
    </w:rPr>
  </w:style>
  <w:style w:type="paragraph" w:styleId="71">
    <w:name w:val="toc 7"/>
    <w:basedOn w:val="ac"/>
    <w:next w:val="ac"/>
    <w:qFormat/>
    <w:pPr>
      <w:ind w:left="1440"/>
    </w:pPr>
    <w:rPr>
      <w:sz w:val="18"/>
      <w:szCs w:val="18"/>
    </w:rPr>
  </w:style>
  <w:style w:type="paragraph" w:styleId="afff">
    <w:name w:val="envelope address"/>
    <w:basedOn w:val="ac"/>
    <w:pPr>
      <w:framePr w:w="7920" w:h="1980" w:hRule="exact" w:hSpace="180" w:wrap="auto" w:hAnchor="page" w:xAlign="center" w:yAlign="bottom"/>
      <w:ind w:left="2880"/>
      <w:jc w:val="left"/>
    </w:pPr>
    <w:rPr>
      <w:rFonts w:ascii="Arial" w:hAnsi="Arial" w:cs="Arial"/>
    </w:rPr>
  </w:style>
  <w:style w:type="paragraph" w:styleId="afff0">
    <w:name w:val="Body Text"/>
    <w:basedOn w:val="ac"/>
    <w:link w:val="afff1"/>
    <w:qFormat/>
    <w:pPr>
      <w:spacing w:after="120"/>
    </w:pPr>
  </w:style>
  <w:style w:type="paragraph" w:styleId="4">
    <w:name w:val="List Number 4"/>
    <w:basedOn w:val="ac"/>
    <w:pPr>
      <w:numPr>
        <w:numId w:val="4"/>
      </w:numPr>
      <w:tabs>
        <w:tab w:val="clear" w:pos="926"/>
        <w:tab w:val="left" w:pos="1209"/>
      </w:tabs>
      <w:spacing w:after="60"/>
      <w:ind w:left="1209"/>
    </w:pPr>
    <w:rPr>
      <w:szCs w:val="20"/>
    </w:rPr>
  </w:style>
  <w:style w:type="paragraph" w:styleId="1f">
    <w:name w:val="toc 1"/>
    <w:basedOn w:val="ac"/>
    <w:next w:val="ac"/>
    <w:uiPriority w:val="39"/>
    <w:qFormat/>
    <w:pPr>
      <w:keepNext/>
      <w:keepLines/>
      <w:widowControl w:val="0"/>
      <w:suppressLineNumbers/>
      <w:tabs>
        <w:tab w:val="left" w:pos="1134"/>
        <w:tab w:val="right" w:leader="dot" w:pos="9720"/>
      </w:tabs>
      <w:suppressAutoHyphens/>
      <w:spacing w:before="120" w:after="120"/>
    </w:pPr>
    <w:rPr>
      <w:bCs/>
      <w:caps/>
    </w:rPr>
  </w:style>
  <w:style w:type="paragraph" w:styleId="afff2">
    <w:name w:val="macro"/>
    <w:link w:val="afff3"/>
    <w:uiPriority w:val="99"/>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paragraph" w:styleId="61">
    <w:name w:val="toc 6"/>
    <w:basedOn w:val="ac"/>
    <w:next w:val="ac"/>
    <w:pPr>
      <w:ind w:left="1200"/>
    </w:pPr>
    <w:rPr>
      <w:sz w:val="18"/>
      <w:szCs w:val="18"/>
    </w:rPr>
  </w:style>
  <w:style w:type="paragraph" w:styleId="39">
    <w:name w:val="toc 3"/>
    <w:basedOn w:val="ac"/>
    <w:next w:val="ac"/>
    <w:uiPriority w:val="39"/>
    <w:qFormat/>
    <w:pPr>
      <w:tabs>
        <w:tab w:val="left" w:pos="1200"/>
        <w:tab w:val="right" w:leader="dot" w:pos="9720"/>
      </w:tabs>
      <w:ind w:left="480"/>
      <w:jc w:val="left"/>
    </w:pPr>
    <w:rPr>
      <w:i/>
      <w:iCs/>
      <w:sz w:val="20"/>
      <w:szCs w:val="20"/>
    </w:rPr>
  </w:style>
  <w:style w:type="paragraph" w:styleId="2c">
    <w:name w:val="toc 2"/>
    <w:basedOn w:val="ac"/>
    <w:next w:val="ac"/>
    <w:uiPriority w:val="39"/>
    <w:qFormat/>
    <w:pPr>
      <w:tabs>
        <w:tab w:val="left" w:pos="720"/>
        <w:tab w:val="right" w:leader="dot" w:pos="9720"/>
      </w:tabs>
      <w:ind w:left="240"/>
      <w:jc w:val="left"/>
    </w:pPr>
    <w:rPr>
      <w:smallCaps/>
      <w:sz w:val="20"/>
      <w:szCs w:val="20"/>
    </w:rPr>
  </w:style>
  <w:style w:type="paragraph" w:styleId="44">
    <w:name w:val="toc 4"/>
    <w:basedOn w:val="ac"/>
    <w:next w:val="ac"/>
    <w:pPr>
      <w:ind w:left="720"/>
    </w:pPr>
    <w:rPr>
      <w:sz w:val="18"/>
      <w:szCs w:val="18"/>
    </w:rPr>
  </w:style>
  <w:style w:type="paragraph" w:styleId="54">
    <w:name w:val="toc 5"/>
    <w:basedOn w:val="ac"/>
    <w:next w:val="ac"/>
    <w:pPr>
      <w:ind w:left="960"/>
    </w:pPr>
    <w:rPr>
      <w:sz w:val="18"/>
      <w:szCs w:val="18"/>
    </w:rPr>
  </w:style>
  <w:style w:type="paragraph" w:styleId="afff4">
    <w:name w:val="Note Heading"/>
    <w:basedOn w:val="ac"/>
    <w:next w:val="ac"/>
    <w:link w:val="afff5"/>
    <w:pPr>
      <w:jc w:val="left"/>
    </w:pPr>
  </w:style>
  <w:style w:type="paragraph" w:styleId="afff6">
    <w:name w:val="Date"/>
    <w:basedOn w:val="ac"/>
    <w:next w:val="ac"/>
    <w:link w:val="afff7"/>
    <w:pPr>
      <w:jc w:val="left"/>
    </w:pPr>
  </w:style>
  <w:style w:type="paragraph" w:styleId="50">
    <w:name w:val="List Bullet 5"/>
    <w:basedOn w:val="ac"/>
    <w:qFormat/>
    <w:pPr>
      <w:numPr>
        <w:numId w:val="5"/>
      </w:numPr>
      <w:tabs>
        <w:tab w:val="clear" w:pos="1209"/>
        <w:tab w:val="left" w:pos="1492"/>
      </w:tabs>
      <w:spacing w:after="60"/>
      <w:ind w:left="1492"/>
    </w:pPr>
    <w:rPr>
      <w:szCs w:val="20"/>
    </w:rPr>
  </w:style>
  <w:style w:type="paragraph" w:styleId="afff8">
    <w:name w:val="Body Text First Indent"/>
    <w:basedOn w:val="afff0"/>
    <w:link w:val="afff9"/>
    <w:pPr>
      <w:ind w:firstLine="210"/>
      <w:jc w:val="left"/>
    </w:pPr>
  </w:style>
  <w:style w:type="paragraph" w:styleId="2d">
    <w:name w:val="Body Text First Indent 2"/>
    <w:basedOn w:val="afffa"/>
    <w:link w:val="2e"/>
    <w:pPr>
      <w:spacing w:after="120"/>
      <w:ind w:left="283" w:firstLine="210"/>
      <w:jc w:val="left"/>
    </w:pPr>
  </w:style>
  <w:style w:type="paragraph" w:styleId="afffa">
    <w:name w:val="Body Text Indent"/>
    <w:basedOn w:val="ac"/>
    <w:link w:val="afffb"/>
    <w:pPr>
      <w:ind w:left="5760"/>
    </w:pPr>
  </w:style>
  <w:style w:type="paragraph" w:styleId="45">
    <w:name w:val="List Bullet 4"/>
    <w:basedOn w:val="ac"/>
    <w:pPr>
      <w:tabs>
        <w:tab w:val="left" w:pos="1209"/>
      </w:tabs>
      <w:spacing w:after="60"/>
      <w:ind w:left="1209" w:hanging="360"/>
    </w:pPr>
    <w:rPr>
      <w:szCs w:val="20"/>
    </w:rPr>
  </w:style>
  <w:style w:type="paragraph" w:styleId="afffc">
    <w:name w:val="List Bullet"/>
    <w:basedOn w:val="ac"/>
    <w:pPr>
      <w:widowControl w:val="0"/>
      <w:spacing w:after="60"/>
    </w:pPr>
  </w:style>
  <w:style w:type="paragraph" w:styleId="20">
    <w:name w:val="List Bullet 2"/>
    <w:basedOn w:val="ac"/>
    <w:pPr>
      <w:numPr>
        <w:numId w:val="6"/>
      </w:numPr>
      <w:spacing w:after="60"/>
    </w:pPr>
    <w:rPr>
      <w:szCs w:val="20"/>
    </w:rPr>
  </w:style>
  <w:style w:type="paragraph" w:styleId="3">
    <w:name w:val="List Bullet 3"/>
    <w:basedOn w:val="ac"/>
    <w:pPr>
      <w:numPr>
        <w:numId w:val="7"/>
      </w:numPr>
      <w:spacing w:after="60"/>
    </w:pPr>
    <w:rPr>
      <w:szCs w:val="20"/>
    </w:rPr>
  </w:style>
  <w:style w:type="paragraph" w:styleId="afffd">
    <w:name w:val="Title"/>
    <w:basedOn w:val="ac"/>
    <w:link w:val="afffe"/>
    <w:qFormat/>
    <w:pPr>
      <w:widowControl w:val="0"/>
      <w:shd w:val="clear" w:color="auto" w:fill="FFFFFF"/>
      <w:autoSpaceDE w:val="0"/>
      <w:autoSpaceDN w:val="0"/>
      <w:adjustRightInd w:val="0"/>
      <w:ind w:left="72"/>
      <w:jc w:val="center"/>
    </w:pPr>
    <w:rPr>
      <w:bCs/>
      <w:color w:val="000000"/>
      <w:spacing w:val="13"/>
      <w:szCs w:val="22"/>
    </w:rPr>
  </w:style>
  <w:style w:type="paragraph" w:styleId="affff">
    <w:name w:val="footer"/>
    <w:basedOn w:val="ac"/>
    <w:link w:val="affff0"/>
    <w:uiPriority w:val="99"/>
    <w:qFormat/>
    <w:pPr>
      <w:tabs>
        <w:tab w:val="center" w:pos="4677"/>
        <w:tab w:val="right" w:pos="9355"/>
      </w:tabs>
    </w:pPr>
  </w:style>
  <w:style w:type="paragraph" w:styleId="a0">
    <w:name w:val="List Number"/>
    <w:basedOn w:val="ac"/>
    <w:qFormat/>
    <w:pPr>
      <w:numPr>
        <w:numId w:val="8"/>
      </w:numPr>
      <w:tabs>
        <w:tab w:val="clear" w:pos="1492"/>
        <w:tab w:val="left" w:pos="360"/>
      </w:tabs>
      <w:spacing w:after="60"/>
      <w:ind w:left="360"/>
    </w:pPr>
    <w:rPr>
      <w:szCs w:val="20"/>
    </w:rPr>
  </w:style>
  <w:style w:type="paragraph" w:styleId="2">
    <w:name w:val="List Number 2"/>
    <w:basedOn w:val="ac"/>
    <w:pPr>
      <w:numPr>
        <w:numId w:val="9"/>
      </w:numPr>
    </w:pPr>
  </w:style>
  <w:style w:type="paragraph" w:styleId="ab">
    <w:name w:val="List"/>
    <w:basedOn w:val="ac"/>
    <w:pPr>
      <w:numPr>
        <w:ilvl w:val="1"/>
        <w:numId w:val="10"/>
      </w:numPr>
      <w:spacing w:after="60"/>
      <w:ind w:left="283" w:hanging="283"/>
    </w:pPr>
  </w:style>
  <w:style w:type="paragraph" w:styleId="affff1">
    <w:name w:val="Normal (Web)"/>
    <w:basedOn w:val="ac"/>
    <w:uiPriority w:val="99"/>
    <w:qFormat/>
    <w:pPr>
      <w:spacing w:before="100" w:beforeAutospacing="1" w:after="100" w:afterAutospacing="1"/>
    </w:pPr>
  </w:style>
  <w:style w:type="paragraph" w:styleId="3a">
    <w:name w:val="Body Text 3"/>
    <w:basedOn w:val="ac"/>
    <w:link w:val="3b"/>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f">
    <w:name w:val="Body Text Indent 2"/>
    <w:basedOn w:val="ac"/>
    <w:link w:val="2f0"/>
    <w:uiPriority w:val="99"/>
    <w:pPr>
      <w:spacing w:after="120" w:line="480" w:lineRule="auto"/>
      <w:ind w:left="283"/>
    </w:pPr>
  </w:style>
  <w:style w:type="paragraph" w:styleId="affff2">
    <w:name w:val="Subtitle"/>
    <w:basedOn w:val="ac"/>
    <w:link w:val="affff3"/>
    <w:qFormat/>
    <w:pPr>
      <w:spacing w:after="60"/>
      <w:jc w:val="center"/>
      <w:outlineLvl w:val="1"/>
    </w:pPr>
    <w:rPr>
      <w:rFonts w:ascii="Arial" w:hAnsi="Arial"/>
      <w:szCs w:val="20"/>
      <w:lang w:eastAsia="en-US"/>
    </w:rPr>
  </w:style>
  <w:style w:type="paragraph" w:styleId="affff4">
    <w:name w:val="Signature"/>
    <w:basedOn w:val="ac"/>
    <w:link w:val="affff5"/>
    <w:pPr>
      <w:ind w:left="4252"/>
      <w:jc w:val="left"/>
    </w:pPr>
  </w:style>
  <w:style w:type="paragraph" w:styleId="affff6">
    <w:name w:val="Salutation"/>
    <w:basedOn w:val="ac"/>
    <w:next w:val="ac"/>
    <w:link w:val="affff7"/>
    <w:pPr>
      <w:jc w:val="left"/>
    </w:pPr>
  </w:style>
  <w:style w:type="paragraph" w:styleId="2f1">
    <w:name w:val="List Continue 2"/>
    <w:basedOn w:val="ac"/>
    <w:pPr>
      <w:spacing w:after="120"/>
      <w:ind w:left="566"/>
      <w:jc w:val="left"/>
    </w:pPr>
  </w:style>
  <w:style w:type="paragraph" w:styleId="3c">
    <w:name w:val="List Continue 3"/>
    <w:basedOn w:val="ac"/>
    <w:pPr>
      <w:spacing w:after="120"/>
      <w:ind w:left="849"/>
      <w:jc w:val="left"/>
    </w:pPr>
  </w:style>
  <w:style w:type="paragraph" w:styleId="46">
    <w:name w:val="List Continue 4"/>
    <w:basedOn w:val="ac"/>
    <w:pPr>
      <w:spacing w:after="120"/>
      <w:ind w:left="1132"/>
      <w:jc w:val="left"/>
    </w:pPr>
  </w:style>
  <w:style w:type="paragraph" w:styleId="55">
    <w:name w:val="List Continue 5"/>
    <w:basedOn w:val="ac"/>
    <w:pPr>
      <w:spacing w:after="120"/>
      <w:ind w:left="1415"/>
      <w:jc w:val="left"/>
    </w:pPr>
  </w:style>
  <w:style w:type="paragraph" w:styleId="2f2">
    <w:name w:val="List 2"/>
    <w:basedOn w:val="ac"/>
    <w:pPr>
      <w:ind w:left="566" w:hanging="283"/>
      <w:jc w:val="left"/>
    </w:pPr>
  </w:style>
  <w:style w:type="paragraph" w:styleId="3d">
    <w:name w:val="List 3"/>
    <w:basedOn w:val="ac"/>
    <w:pPr>
      <w:ind w:left="849" w:hanging="283"/>
      <w:jc w:val="left"/>
    </w:pPr>
  </w:style>
  <w:style w:type="paragraph" w:styleId="47">
    <w:name w:val="List 4"/>
    <w:basedOn w:val="ac"/>
    <w:pPr>
      <w:ind w:left="1132" w:hanging="283"/>
      <w:jc w:val="left"/>
    </w:pPr>
  </w:style>
  <w:style w:type="paragraph" w:styleId="HTML9">
    <w:name w:val="HTML Preformatted"/>
    <w:basedOn w:val="ac"/>
    <w:link w:val="HTMLa"/>
    <w:uiPriority w:val="99"/>
    <w:pPr>
      <w:jc w:val="left"/>
    </w:pPr>
    <w:rPr>
      <w:rFonts w:ascii="Courier New" w:hAnsi="Courier New"/>
      <w:sz w:val="20"/>
      <w:szCs w:val="20"/>
    </w:rPr>
  </w:style>
  <w:style w:type="paragraph" w:styleId="affff8">
    <w:name w:val="Block Text"/>
    <w:basedOn w:val="ac"/>
    <w:pPr>
      <w:spacing w:after="120"/>
      <w:ind w:left="1440" w:right="1440"/>
    </w:pPr>
    <w:rPr>
      <w:szCs w:val="20"/>
    </w:rPr>
  </w:style>
  <w:style w:type="paragraph" w:styleId="affff9">
    <w:name w:val="Message Header"/>
    <w:basedOn w:val="ac"/>
    <w:link w:val="affff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paragraph" w:styleId="affffb">
    <w:name w:val="E-mail Signature"/>
    <w:basedOn w:val="ac"/>
    <w:link w:val="affffc"/>
    <w:pPr>
      <w:jc w:val="left"/>
    </w:pPr>
  </w:style>
  <w:style w:type="table" w:styleId="2f3">
    <w:name w:val="Table Colorful 2"/>
    <w:basedOn w:val="a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4">
    <w:name w:val="Table Grid 2"/>
    <w:basedOn w:val="a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f0">
    <w:name w:val="Table Subtle 1"/>
    <w:basedOn w:val="ae"/>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d">
    <w:name w:val="Table Theme"/>
    <w:basedOn w:val="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Grid 6"/>
    <w:basedOn w:val="a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f1">
    <w:name w:val="Table Simple 1"/>
    <w:basedOn w:val="a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f2">
    <w:name w:val="Table Grid 1"/>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5">
    <w:name w:val="Table 3D effects 2"/>
    <w:basedOn w:val="ae"/>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8">
    <w:name w:val="Table Classic 4"/>
    <w:basedOn w:val="a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e">
    <w:name w:val="Table Grid"/>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lassic 1"/>
    <w:basedOn w:val="ae"/>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6">
    <w:name w:val="Table Grid 5"/>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e">
    <w:name w:val="Table 3D effects 3"/>
    <w:basedOn w:val="ae"/>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
    <w:name w:val="Table Columns 3"/>
    <w:basedOn w:val="ae"/>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e"/>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f0">
    <w:name w:val="Table Classic 3"/>
    <w:basedOn w:val="a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f">
    <w:name w:val="Table Professional"/>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0">
    <w:name w:val="Table Elegant"/>
    <w:basedOn w:val="a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f4">
    <w:name w:val="Table Colorful 1"/>
    <w:basedOn w:val="a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e"/>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f1">
    <w:name w:val="Table Contemporary"/>
    <w:basedOn w:val="ae"/>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e"/>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a">
    <w:name w:val="Table Grid 4"/>
    <w:basedOn w:val="a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f5">
    <w:name w:val="Table Columns 1"/>
    <w:basedOn w:val="ae"/>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e"/>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f1">
    <w:name w:val="Table Grid 3"/>
    <w:basedOn w:val="a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6">
    <w:name w:val="Table Subtle 2"/>
    <w:basedOn w:val="a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e"/>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Colorful 3"/>
    <w:basedOn w:val="a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7">
    <w:name w:val="Table Columns 5"/>
    <w:basedOn w:val="ae"/>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7">
    <w:name w:val="Table Classic 2"/>
    <w:basedOn w:val="a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2">
    <w:name w:val="Table Grid 7"/>
    <w:basedOn w:val="a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f6">
    <w:name w:val="Table 3D effects 1"/>
    <w:basedOn w:val="a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8">
    <w:name w:val="Table Columns 2"/>
    <w:basedOn w:val="ae"/>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9">
    <w:name w:val="Table Simple 2"/>
    <w:basedOn w:val="ae"/>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3">
    <w:name w:val="Table Simple 3"/>
    <w:basedOn w:val="a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2">
    <w:name w:val="Table Grid 8"/>
    <w:basedOn w:val="a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e"/>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e">
    <w:name w:val="Заголовок 1 Знак"/>
    <w:link w:val="1d"/>
    <w:uiPriority w:val="9"/>
    <w:rPr>
      <w:b/>
      <w:kern w:val="28"/>
      <w:sz w:val="36"/>
    </w:rPr>
  </w:style>
  <w:style w:type="character" w:customStyle="1" w:styleId="29">
    <w:name w:val="Заголовок 2 Знак"/>
    <w:link w:val="28"/>
    <w:rPr>
      <w:b/>
      <w:bCs/>
      <w:sz w:val="24"/>
      <w:szCs w:val="24"/>
    </w:rPr>
  </w:style>
  <w:style w:type="character" w:customStyle="1" w:styleId="310">
    <w:name w:val="Заголовок 3 Знак1"/>
    <w:link w:val="36"/>
    <w:uiPriority w:val="99"/>
    <w:rPr>
      <w:rFonts w:ascii="Arial" w:hAnsi="Arial"/>
      <w:b/>
      <w:sz w:val="24"/>
    </w:rPr>
  </w:style>
  <w:style w:type="character" w:customStyle="1" w:styleId="43">
    <w:name w:val="Заголовок 4 Знак"/>
    <w:link w:val="42"/>
    <w:uiPriority w:val="9"/>
    <w:rPr>
      <w:rFonts w:ascii="Arial" w:hAnsi="Arial"/>
      <w:sz w:val="24"/>
    </w:rPr>
  </w:style>
  <w:style w:type="character" w:customStyle="1" w:styleId="52">
    <w:name w:val="Заголовок 5 Знак"/>
    <w:link w:val="51"/>
    <w:uiPriority w:val="9"/>
    <w:rPr>
      <w:sz w:val="22"/>
    </w:rPr>
  </w:style>
  <w:style w:type="character" w:customStyle="1" w:styleId="60">
    <w:name w:val="Заголовок 6 Знак"/>
    <w:link w:val="6"/>
    <w:uiPriority w:val="9"/>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afffb">
    <w:name w:val="Основной текст с отступом Знак"/>
    <w:link w:val="afffa"/>
    <w:rPr>
      <w:sz w:val="24"/>
      <w:szCs w:val="24"/>
    </w:rPr>
  </w:style>
  <w:style w:type="paragraph" w:customStyle="1" w:styleId="1a">
    <w:name w:val="Стиль1"/>
    <w:basedOn w:val="ac"/>
    <w:link w:val="1f7"/>
    <w:qFormat/>
    <w:pPr>
      <w:keepNext/>
      <w:keepLines/>
      <w:widowControl w:val="0"/>
      <w:numPr>
        <w:numId w:val="11"/>
      </w:numPr>
      <w:suppressLineNumbers/>
      <w:suppressAutoHyphens/>
      <w:spacing w:after="60"/>
    </w:pPr>
    <w:rPr>
      <w:b/>
      <w:sz w:val="28"/>
    </w:rPr>
  </w:style>
  <w:style w:type="paragraph" w:customStyle="1" w:styleId="27">
    <w:name w:val="Стиль2"/>
    <w:basedOn w:val="2"/>
    <w:link w:val="2fa"/>
    <w:qFormat/>
    <w:pPr>
      <w:keepNext/>
      <w:keepLines/>
      <w:widowControl w:val="0"/>
      <w:numPr>
        <w:ilvl w:val="1"/>
        <w:numId w:val="11"/>
      </w:numPr>
      <w:suppressLineNumbers/>
      <w:suppressAutoHyphens/>
      <w:spacing w:after="60"/>
    </w:pPr>
    <w:rPr>
      <w:b/>
      <w:szCs w:val="20"/>
    </w:rPr>
  </w:style>
  <w:style w:type="paragraph" w:customStyle="1" w:styleId="34">
    <w:name w:val="Стиль3 Знак"/>
    <w:basedOn w:val="2f"/>
    <w:qFormat/>
    <w:pPr>
      <w:widowControl w:val="0"/>
      <w:numPr>
        <w:ilvl w:val="2"/>
        <w:numId w:val="11"/>
      </w:numPr>
      <w:adjustRightInd w:val="0"/>
      <w:spacing w:after="0" w:line="240" w:lineRule="auto"/>
      <w:textAlignment w:val="baseline"/>
    </w:pPr>
    <w:rPr>
      <w:szCs w:val="20"/>
    </w:rPr>
  </w:style>
  <w:style w:type="character" w:customStyle="1" w:styleId="2f0">
    <w:name w:val="Основной текст с отступом 2 Знак"/>
    <w:link w:val="2f"/>
    <w:uiPriority w:val="99"/>
    <w:rPr>
      <w:sz w:val="24"/>
      <w:szCs w:val="24"/>
    </w:rPr>
  </w:style>
  <w:style w:type="paragraph" w:customStyle="1" w:styleId="ConsNormal">
    <w:name w:val="ConsNormal"/>
    <w:link w:val="ConsNormal0"/>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rPr>
      <w:sz w:val="24"/>
      <w:szCs w:val="24"/>
    </w:rPr>
  </w:style>
  <w:style w:type="character" w:customStyle="1" w:styleId="aff0">
    <w:name w:val="Текст Знак"/>
    <w:link w:val="aff"/>
    <w:rPr>
      <w:rFonts w:ascii="Courier New" w:hAnsi="Courier New" w:cs="Courier New"/>
    </w:rPr>
  </w:style>
  <w:style w:type="character" w:customStyle="1" w:styleId="2a">
    <w:name w:val="Основной текст 2 Знак"/>
    <w:link w:val="22"/>
    <w:rPr>
      <w:sz w:val="24"/>
    </w:rPr>
  </w:style>
  <w:style w:type="paragraph" w:customStyle="1" w:styleId="a">
    <w:name w:val="Раздел"/>
    <w:basedOn w:val="ac"/>
    <w:semiHidden/>
    <w:pPr>
      <w:numPr>
        <w:numId w:val="12"/>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qFormat/>
    <w:pPr>
      <w:numPr>
        <w:ilvl w:val="1"/>
        <w:numId w:val="13"/>
      </w:numPr>
      <w:tabs>
        <w:tab w:val="clear" w:pos="1440"/>
        <w:tab w:val="left" w:pos="360"/>
      </w:tabs>
      <w:spacing w:before="120" w:after="120"/>
      <w:ind w:left="360" w:hanging="360"/>
      <w:jc w:val="center"/>
    </w:pPr>
    <w:rPr>
      <w:b/>
      <w:szCs w:val="20"/>
    </w:rPr>
  </w:style>
  <w:style w:type="paragraph" w:customStyle="1" w:styleId="a4">
    <w:name w:val="Условия контракта"/>
    <w:basedOn w:val="ac"/>
    <w:semiHidden/>
    <w:pPr>
      <w:numPr>
        <w:numId w:val="1"/>
      </w:numPr>
      <w:spacing w:before="240" w:after="120"/>
    </w:pPr>
    <w:rPr>
      <w:b/>
      <w:szCs w:val="20"/>
    </w:rPr>
  </w:style>
  <w:style w:type="paragraph" w:customStyle="1" w:styleId="Instruction">
    <w:name w:val="Instruction"/>
    <w:basedOn w:val="22"/>
    <w:semiHidden/>
    <w:qFormat/>
    <w:pPr>
      <w:numPr>
        <w:ilvl w:val="0"/>
        <w:numId w:val="14"/>
      </w:numPr>
      <w:spacing w:before="180"/>
    </w:pPr>
    <w:rPr>
      <w:b/>
    </w:rPr>
  </w:style>
  <w:style w:type="paragraph" w:customStyle="1" w:styleId="3f4">
    <w:name w:val="Стиль3"/>
    <w:basedOn w:val="2f"/>
    <w:qFormat/>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c"/>
    <w:qFormat/>
    <w:pPr>
      <w:spacing w:after="60"/>
    </w:pPr>
  </w:style>
  <w:style w:type="paragraph" w:customStyle="1" w:styleId="afffff2">
    <w:name w:val="Тендерные данные"/>
    <w:basedOn w:val="ac"/>
    <w:semiHidden/>
    <w:qFormat/>
    <w:pPr>
      <w:tabs>
        <w:tab w:val="left" w:pos="1985"/>
      </w:tabs>
      <w:spacing w:before="120" w:after="60"/>
    </w:pPr>
    <w:rPr>
      <w:b/>
      <w:szCs w:val="20"/>
    </w:rPr>
  </w:style>
  <w:style w:type="paragraph" w:customStyle="1" w:styleId="23">
    <w:name w:val="Заголовок 2 со списком"/>
    <w:basedOn w:val="28"/>
    <w:next w:val="ac"/>
    <w:link w:val="2fb"/>
    <w:pPr>
      <w:numPr>
        <w:numId w:val="15"/>
      </w:numPr>
      <w:spacing w:line="360" w:lineRule="auto"/>
    </w:pPr>
    <w:rPr>
      <w:b w:val="0"/>
    </w:rPr>
  </w:style>
  <w:style w:type="character" w:customStyle="1" w:styleId="2fb">
    <w:name w:val="Заголовок 2 со списком Знак"/>
    <w:link w:val="23"/>
    <w:qFormat/>
    <w:rPr>
      <w:bCs/>
      <w:sz w:val="24"/>
      <w:szCs w:val="24"/>
    </w:rPr>
  </w:style>
  <w:style w:type="paragraph" w:customStyle="1" w:styleId="31">
    <w:name w:val="Заголовок 3 со списком"/>
    <w:basedOn w:val="36"/>
    <w:link w:val="3f5"/>
    <w:qFormat/>
    <w:pPr>
      <w:numPr>
        <w:ilvl w:val="1"/>
        <w:numId w:val="15"/>
      </w:numPr>
    </w:pPr>
  </w:style>
  <w:style w:type="character" w:customStyle="1" w:styleId="3f5">
    <w:name w:val="Заголовок 3 со списком Знак"/>
    <w:link w:val="31"/>
    <w:qFormat/>
    <w:rPr>
      <w:rFonts w:ascii="Arial" w:hAnsi="Arial"/>
      <w:b/>
      <w:sz w:val="24"/>
    </w:rPr>
  </w:style>
  <w:style w:type="character" w:customStyle="1" w:styleId="affff0">
    <w:name w:val="Нижний колонтитул Знак"/>
    <w:link w:val="affff"/>
    <w:uiPriority w:val="99"/>
    <w:qFormat/>
    <w:rPr>
      <w:sz w:val="24"/>
      <w:szCs w:val="24"/>
    </w:rPr>
  </w:style>
  <w:style w:type="character" w:customStyle="1" w:styleId="affe">
    <w:name w:val="Верхний колонтитул Знак"/>
    <w:link w:val="affd"/>
    <w:uiPriority w:val="99"/>
    <w:qFormat/>
    <w:rPr>
      <w:sz w:val="24"/>
      <w:szCs w:val="24"/>
    </w:rPr>
  </w:style>
  <w:style w:type="character" w:customStyle="1" w:styleId="afff1">
    <w:name w:val="Основной текст Знак"/>
    <w:link w:val="afff0"/>
    <w:qFormat/>
    <w:rPr>
      <w:sz w:val="24"/>
      <w:szCs w:val="24"/>
    </w:rPr>
  </w:style>
  <w:style w:type="character" w:customStyle="1" w:styleId="3b">
    <w:name w:val="Основной текст 3 Знак"/>
    <w:link w:val="3a"/>
    <w:qFormat/>
    <w:rPr>
      <w:b/>
      <w:i/>
      <w:sz w:val="22"/>
      <w:szCs w:val="24"/>
    </w:rPr>
  </w:style>
  <w:style w:type="character" w:customStyle="1" w:styleId="afffff3">
    <w:name w:val="Основной шрифт"/>
    <w:qFormat/>
  </w:style>
  <w:style w:type="paragraph" w:customStyle="1" w:styleId="afffff4">
    <w:name w:val="текст таблицы"/>
    <w:basedOn w:val="ac"/>
    <w:pPr>
      <w:spacing w:before="120"/>
      <w:ind w:right="-102"/>
    </w:pPr>
  </w:style>
  <w:style w:type="paragraph" w:customStyle="1" w:styleId="afffff5">
    <w:name w:val="ТЛ_Заказчик"/>
    <w:basedOn w:val="ac"/>
    <w:link w:val="afffff6"/>
    <w:qFormat/>
    <w:pPr>
      <w:jc w:val="center"/>
    </w:pPr>
    <w:rPr>
      <w:sz w:val="28"/>
      <w:szCs w:val="28"/>
    </w:rPr>
  </w:style>
  <w:style w:type="character" w:customStyle="1" w:styleId="afffff6">
    <w:name w:val="ТЛ_Заказчик Знак"/>
    <w:link w:val="afffff5"/>
    <w:rPr>
      <w:sz w:val="28"/>
      <w:szCs w:val="28"/>
    </w:rPr>
  </w:style>
  <w:style w:type="paragraph" w:customStyle="1" w:styleId="afffff7">
    <w:name w:val="ТЛ_Утверждаю"/>
    <w:basedOn w:val="ac"/>
    <w:link w:val="afffff8"/>
    <w:qFormat/>
    <w:pPr>
      <w:ind w:left="4860"/>
      <w:jc w:val="center"/>
    </w:pPr>
    <w:rPr>
      <w:sz w:val="28"/>
      <w:szCs w:val="28"/>
    </w:rPr>
  </w:style>
  <w:style w:type="character" w:customStyle="1" w:styleId="afffff8">
    <w:name w:val="ТЛ_Утверждаю Знак"/>
    <w:link w:val="afffff7"/>
    <w:rPr>
      <w:sz w:val="28"/>
      <w:szCs w:val="28"/>
    </w:rPr>
  </w:style>
  <w:style w:type="paragraph" w:customStyle="1" w:styleId="afffff9">
    <w:name w:val="ТЛ_Название"/>
    <w:basedOn w:val="ac"/>
    <w:link w:val="afffffa"/>
    <w:qFormat/>
    <w:pPr>
      <w:jc w:val="center"/>
    </w:pPr>
    <w:rPr>
      <w:b/>
      <w:sz w:val="28"/>
      <w:szCs w:val="28"/>
    </w:rPr>
  </w:style>
  <w:style w:type="character" w:customStyle="1" w:styleId="afffffa">
    <w:name w:val="ТЛ_Название Знак"/>
    <w:link w:val="afffff9"/>
    <w:rPr>
      <w:b/>
      <w:sz w:val="28"/>
      <w:szCs w:val="28"/>
    </w:rPr>
  </w:style>
  <w:style w:type="paragraph" w:customStyle="1" w:styleId="afffffb">
    <w:name w:val="ТЛ_Город и Дата"/>
    <w:basedOn w:val="ac"/>
    <w:link w:val="afffffc"/>
    <w:qFormat/>
    <w:pPr>
      <w:jc w:val="center"/>
    </w:pPr>
    <w:rPr>
      <w:sz w:val="28"/>
      <w:szCs w:val="28"/>
    </w:rPr>
  </w:style>
  <w:style w:type="character" w:customStyle="1" w:styleId="afffffc">
    <w:name w:val="ТЛ_Город и Дата Знак"/>
    <w:link w:val="afffffb"/>
    <w:rPr>
      <w:sz w:val="28"/>
      <w:szCs w:val="28"/>
    </w:rPr>
  </w:style>
  <w:style w:type="paragraph" w:customStyle="1" w:styleId="afffffd">
    <w:name w:val="АД_Наименование Разделов"/>
    <w:basedOn w:val="1d"/>
    <w:link w:val="afffffe"/>
    <w:qFormat/>
    <w:rPr>
      <w:sz w:val="28"/>
    </w:rPr>
  </w:style>
  <w:style w:type="character" w:customStyle="1" w:styleId="afffffe">
    <w:name w:val="АД_Наименование Разделов Знак"/>
    <w:link w:val="afffffd"/>
    <w:rPr>
      <w:b/>
      <w:kern w:val="28"/>
      <w:sz w:val="28"/>
    </w:rPr>
  </w:style>
  <w:style w:type="paragraph" w:customStyle="1" w:styleId="affffff">
    <w:name w:val="АД_Наименование главы с нумерацией"/>
    <w:basedOn w:val="23"/>
    <w:link w:val="affffff0"/>
    <w:qFormat/>
    <w:rPr>
      <w:b/>
    </w:rPr>
  </w:style>
  <w:style w:type="paragraph" w:customStyle="1" w:styleId="affffff1">
    <w:name w:val="АД_Наименование главы без нумерации"/>
    <w:basedOn w:val="28"/>
    <w:link w:val="affffff2"/>
    <w:qFormat/>
  </w:style>
  <w:style w:type="character" w:customStyle="1" w:styleId="affffff2">
    <w:name w:val="АД_Наименование главы без нумерации Знак"/>
    <w:basedOn w:val="29"/>
    <w:link w:val="affffff1"/>
    <w:rPr>
      <w:b/>
      <w:bCs/>
      <w:sz w:val="24"/>
      <w:szCs w:val="24"/>
    </w:rPr>
  </w:style>
  <w:style w:type="character" w:customStyle="1" w:styleId="affffff0">
    <w:name w:val="АД_Глава Знак"/>
    <w:basedOn w:val="2fb"/>
    <w:link w:val="affffff"/>
    <w:rPr>
      <w:b/>
      <w:bCs/>
      <w:sz w:val="24"/>
      <w:szCs w:val="24"/>
    </w:rPr>
  </w:style>
  <w:style w:type="paragraph" w:customStyle="1" w:styleId="affffff3">
    <w:name w:val="АД_Нумерованный пункт"/>
    <w:basedOn w:val="31"/>
    <w:link w:val="affffff4"/>
    <w:qFormat/>
    <w:pPr>
      <w:tabs>
        <w:tab w:val="clear" w:pos="972"/>
        <w:tab w:val="left" w:pos="720"/>
      </w:tabs>
      <w:ind w:left="720" w:hanging="720"/>
    </w:pPr>
    <w:rPr>
      <w:rFonts w:ascii="Times New Roman" w:hAnsi="Times New Roman"/>
    </w:rPr>
  </w:style>
  <w:style w:type="character" w:customStyle="1" w:styleId="affffff4">
    <w:name w:val="АД_Нумерованный пункт Знак"/>
    <w:basedOn w:val="3f5"/>
    <w:link w:val="affffff3"/>
    <w:rPr>
      <w:rFonts w:ascii="Arial" w:hAnsi="Arial"/>
      <w:b/>
      <w:sz w:val="24"/>
    </w:rPr>
  </w:style>
  <w:style w:type="paragraph" w:customStyle="1" w:styleId="a7">
    <w:name w:val="АД_Нумерованный подпункт"/>
    <w:basedOn w:val="ac"/>
    <w:link w:val="affffff5"/>
    <w:qFormat/>
    <w:pPr>
      <w:numPr>
        <w:ilvl w:val="2"/>
        <w:numId w:val="15"/>
      </w:numPr>
      <w:tabs>
        <w:tab w:val="clear" w:pos="1440"/>
        <w:tab w:val="left" w:pos="720"/>
      </w:tabs>
      <w:ind w:left="720" w:hanging="720"/>
    </w:pPr>
  </w:style>
  <w:style w:type="character" w:customStyle="1" w:styleId="affffff5">
    <w:name w:val="АД_Нумерованный подпункт Знак"/>
    <w:link w:val="a7"/>
    <w:rPr>
      <w:sz w:val="24"/>
      <w:szCs w:val="24"/>
    </w:rPr>
  </w:style>
  <w:style w:type="paragraph" w:customStyle="1" w:styleId="affffff6">
    <w:name w:val="АД_Основной текст"/>
    <w:basedOn w:val="ac"/>
    <w:link w:val="affffff7"/>
    <w:qFormat/>
    <w:pPr>
      <w:ind w:firstLine="567"/>
    </w:pPr>
  </w:style>
  <w:style w:type="character" w:customStyle="1" w:styleId="affffff7">
    <w:name w:val="АД_Основной текст Знак"/>
    <w:link w:val="affffff6"/>
    <w:rPr>
      <w:sz w:val="24"/>
      <w:szCs w:val="24"/>
    </w:rPr>
  </w:style>
  <w:style w:type="paragraph" w:customStyle="1" w:styleId="16">
    <w:name w:val="Стиль АД_Список 1"/>
    <w:basedOn w:val="ac"/>
    <w:pPr>
      <w:numPr>
        <w:ilvl w:val="2"/>
        <w:numId w:val="16"/>
      </w:numPr>
      <w:tabs>
        <w:tab w:val="left" w:pos="720"/>
      </w:tabs>
    </w:pPr>
    <w:rPr>
      <w:b/>
      <w:bCs/>
      <w:i/>
      <w:iCs/>
    </w:rPr>
  </w:style>
  <w:style w:type="paragraph" w:customStyle="1" w:styleId="affffff8">
    <w:name w:val="АД_Заголовки таблиц"/>
    <w:basedOn w:val="ac"/>
    <w:qFormat/>
    <w:pPr>
      <w:jc w:val="center"/>
    </w:pPr>
    <w:rPr>
      <w:b/>
      <w:bCs/>
    </w:rPr>
  </w:style>
  <w:style w:type="paragraph" w:customStyle="1" w:styleId="1f8">
    <w:name w:val="Заголовок оглавления1"/>
    <w:basedOn w:val="1d"/>
    <w:next w:val="ac"/>
    <w:uiPriority w:val="39"/>
    <w:qFormat/>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a">
    <w:name w:val="Текст выноски Знак"/>
    <w:link w:val="af9"/>
    <w:rPr>
      <w:rFonts w:ascii="Tahoma" w:hAnsi="Tahoma" w:cs="Tahoma"/>
      <w:sz w:val="16"/>
      <w:szCs w:val="16"/>
    </w:rPr>
  </w:style>
  <w:style w:type="paragraph" w:customStyle="1" w:styleId="affffff9">
    <w:name w:val="АД_Основной текст по центру полужирный"/>
    <w:basedOn w:val="ac"/>
    <w:link w:val="affffffa"/>
    <w:qFormat/>
    <w:pPr>
      <w:ind w:firstLine="567"/>
      <w:jc w:val="center"/>
    </w:pPr>
    <w:rPr>
      <w:b/>
    </w:rPr>
  </w:style>
  <w:style w:type="character" w:customStyle="1" w:styleId="affffffa">
    <w:name w:val="АД_Основной текст по центру полужирный Знак"/>
    <w:link w:val="affffff9"/>
    <w:rPr>
      <w:b/>
      <w:sz w:val="24"/>
      <w:szCs w:val="24"/>
    </w:rPr>
  </w:style>
  <w:style w:type="paragraph" w:customStyle="1" w:styleId="3f6">
    <w:name w:val="АД_Текст отступ 3"/>
    <w:basedOn w:val="ac"/>
    <w:link w:val="3f7"/>
    <w:qFormat/>
    <w:pPr>
      <w:ind w:left="1418"/>
    </w:pPr>
  </w:style>
  <w:style w:type="character" w:customStyle="1" w:styleId="3f7">
    <w:name w:val="АД_Текст отступ 3 Знак"/>
    <w:link w:val="3f6"/>
    <w:rPr>
      <w:sz w:val="24"/>
      <w:szCs w:val="24"/>
    </w:rPr>
  </w:style>
  <w:style w:type="paragraph" w:customStyle="1" w:styleId="40">
    <w:name w:val="АД_Нумерованный подпункт 4 уровня"/>
    <w:basedOn w:val="a7"/>
    <w:link w:val="4b"/>
    <w:qFormat/>
    <w:pPr>
      <w:numPr>
        <w:ilvl w:val="3"/>
      </w:numPr>
      <w:tabs>
        <w:tab w:val="clear" w:pos="720"/>
        <w:tab w:val="left" w:pos="993"/>
      </w:tabs>
      <w:ind w:left="993" w:hanging="993"/>
    </w:pPr>
  </w:style>
  <w:style w:type="character" w:customStyle="1" w:styleId="4b">
    <w:name w:val="АД_Нумерованный подпункт 4 уровня Знак"/>
    <w:basedOn w:val="affffff5"/>
    <w:link w:val="40"/>
    <w:rPr>
      <w:sz w:val="24"/>
      <w:szCs w:val="24"/>
    </w:rPr>
  </w:style>
  <w:style w:type="paragraph" w:customStyle="1" w:styleId="a6">
    <w:name w:val="АД_Список абв"/>
    <w:basedOn w:val="ac"/>
    <w:pPr>
      <w:numPr>
        <w:numId w:val="17"/>
      </w:numPr>
    </w:pPr>
  </w:style>
  <w:style w:type="paragraph" w:customStyle="1" w:styleId="1f9">
    <w:name w:val="Обычный1"/>
    <w:pPr>
      <w:widowControl w:val="0"/>
      <w:snapToGrid w:val="0"/>
      <w:spacing w:line="300" w:lineRule="auto"/>
      <w:ind w:firstLine="720"/>
      <w:jc w:val="both"/>
    </w:pPr>
    <w:rPr>
      <w:sz w:val="24"/>
    </w:rPr>
  </w:style>
  <w:style w:type="paragraph" w:customStyle="1" w:styleId="Heading">
    <w:name w:val="Heading"/>
    <w:rPr>
      <w:rFonts w:ascii="Arial" w:hAnsi="Arial"/>
      <w:b/>
      <w:snapToGrid w:val="0"/>
      <w:sz w:val="22"/>
    </w:rPr>
  </w:style>
  <w:style w:type="paragraph" w:customStyle="1" w:styleId="WW-2">
    <w:name w:val="WW-Основной текст с отступом 2"/>
    <w:basedOn w:val="ac"/>
    <w:pPr>
      <w:suppressAutoHyphens/>
      <w:ind w:left="-540"/>
    </w:pPr>
    <w:rPr>
      <w:rFonts w:ascii="Arial" w:hAnsi="Arial" w:cs="Arial"/>
      <w:sz w:val="18"/>
      <w:lang w:eastAsia="ar-SA"/>
    </w:rPr>
  </w:style>
  <w:style w:type="paragraph" w:customStyle="1" w:styleId="WW-3">
    <w:name w:val="WW-Основной текст с отступом 3"/>
    <w:basedOn w:val="ac"/>
    <w:pPr>
      <w:suppressAutoHyphens/>
      <w:ind w:left="-540"/>
    </w:pPr>
    <w:rPr>
      <w:rFonts w:ascii="Arial" w:hAnsi="Arial" w:cs="Arial"/>
      <w:sz w:val="17"/>
      <w:lang w:eastAsia="ar-SA"/>
    </w:rPr>
  </w:style>
  <w:style w:type="paragraph" w:customStyle="1" w:styleId="a9">
    <w:name w:val="Список нум."/>
    <w:basedOn w:val="ac"/>
    <w:pPr>
      <w:keepNext/>
      <w:numPr>
        <w:numId w:val="18"/>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d"/>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pPr>
      <w:widowControl w:val="0"/>
      <w:spacing w:before="200"/>
      <w:ind w:left="40" w:firstLine="680"/>
      <w:jc w:val="both"/>
    </w:pPr>
    <w:rPr>
      <w:rFonts w:ascii="Arial" w:hAnsi="Arial"/>
      <w:snapToGrid w:val="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FR2">
    <w:name w:val="FR2"/>
    <w:pPr>
      <w:widowControl w:val="0"/>
      <w:spacing w:before="20"/>
      <w:jc w:val="center"/>
    </w:pPr>
    <w:rPr>
      <w:rFonts w:ascii="Arial" w:hAnsi="Arial"/>
      <w:snapToGrid w:val="0"/>
      <w:sz w:val="24"/>
    </w:rPr>
  </w:style>
  <w:style w:type="paragraph" w:customStyle="1" w:styleId="affffffb">
    <w:name w:val="Знак"/>
    <w:basedOn w:val="ac"/>
    <w:pPr>
      <w:spacing w:after="160" w:line="240" w:lineRule="exact"/>
    </w:pPr>
    <w:rPr>
      <w:rFonts w:ascii="Verdana" w:hAnsi="Verdana"/>
      <w:sz w:val="22"/>
      <w:szCs w:val="20"/>
      <w:lang w:val="en-US" w:eastAsia="en-US"/>
    </w:rPr>
  </w:style>
  <w:style w:type="paragraph" w:customStyle="1" w:styleId="3f8">
    <w:name w:val="Стиль3 Знак Знак"/>
    <w:basedOn w:val="2f"/>
    <w:pPr>
      <w:widowControl w:val="0"/>
      <w:tabs>
        <w:tab w:val="left" w:pos="227"/>
      </w:tabs>
      <w:adjustRightInd w:val="0"/>
      <w:spacing w:after="0" w:line="240" w:lineRule="auto"/>
      <w:ind w:left="0"/>
      <w:textAlignment w:val="baseline"/>
    </w:pPr>
    <w:rPr>
      <w:szCs w:val="20"/>
    </w:rPr>
  </w:style>
  <w:style w:type="character" w:customStyle="1" w:styleId="3f9">
    <w:name w:val="Заголовок 3 Знак"/>
    <w:uiPriority w:val="9"/>
    <w:rPr>
      <w:rFonts w:ascii="Arial" w:hAnsi="Arial" w:cs="Arial"/>
      <w:b/>
      <w:bCs/>
      <w:sz w:val="26"/>
      <w:szCs w:val="26"/>
      <w:lang w:val="ru-RU" w:eastAsia="ru-RU" w:bidi="ar-SA"/>
    </w:rPr>
  </w:style>
  <w:style w:type="paragraph" w:customStyle="1" w:styleId="03zagolovok2">
    <w:name w:val="03zagolovok2"/>
    <w:basedOn w:val="ac"/>
    <w:pPr>
      <w:keepNext/>
      <w:spacing w:before="360" w:after="120" w:line="360" w:lineRule="atLeast"/>
      <w:jc w:val="left"/>
      <w:outlineLvl w:val="1"/>
    </w:pPr>
    <w:rPr>
      <w:rFonts w:ascii="GaramondC" w:hAnsi="GaramondC"/>
      <w:b/>
      <w:color w:val="000000"/>
      <w:sz w:val="28"/>
      <w:szCs w:val="28"/>
    </w:rPr>
  </w:style>
  <w:style w:type="paragraph" w:customStyle="1" w:styleId="affffffc">
    <w:name w:val="текст"/>
    <w:pPr>
      <w:autoSpaceDE w:val="0"/>
      <w:autoSpaceDN w:val="0"/>
      <w:adjustRightInd w:val="0"/>
      <w:jc w:val="both"/>
    </w:pPr>
    <w:rPr>
      <w:rFonts w:ascii="SchoolBookC" w:hAnsi="SchoolBookC"/>
      <w:color w:val="000000"/>
      <w:sz w:val="24"/>
    </w:rPr>
  </w:style>
  <w:style w:type="paragraph" w:customStyle="1" w:styleId="affffffd">
    <w:name w:val="втяжка"/>
    <w:basedOn w:val="1fa"/>
    <w:next w:val="1fa"/>
    <w:pPr>
      <w:tabs>
        <w:tab w:val="left" w:pos="567"/>
      </w:tabs>
      <w:spacing w:before="57"/>
      <w:ind w:left="567" w:hanging="567"/>
    </w:pPr>
  </w:style>
  <w:style w:type="paragraph" w:customStyle="1" w:styleId="1fa">
    <w:name w:val="текст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ac"/>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style>
  <w:style w:type="character" w:customStyle="1" w:styleId="dfaq">
    <w:name w:val="dfaq"/>
    <w:basedOn w:val="ad"/>
  </w:style>
  <w:style w:type="character" w:customStyle="1" w:styleId="apple-converted-space">
    <w:name w:val="apple-converted-space"/>
    <w:basedOn w:val="ad"/>
  </w:style>
  <w:style w:type="character" w:customStyle="1" w:styleId="bold">
    <w:name w:val="bold"/>
    <w:basedOn w:val="ad"/>
  </w:style>
  <w:style w:type="paragraph" w:customStyle="1" w:styleId="z-1">
    <w:name w:val="z-Начало формы1"/>
    <w:basedOn w:val="ac"/>
    <w:next w:val="ac"/>
    <w:link w:val="z-"/>
    <w:pPr>
      <w:pBdr>
        <w:bottom w:val="single" w:sz="6" w:space="1" w:color="auto"/>
      </w:pBdr>
      <w:jc w:val="center"/>
    </w:pPr>
    <w:rPr>
      <w:rFonts w:ascii="Arial" w:hAnsi="Arial"/>
      <w:vanish/>
      <w:sz w:val="16"/>
      <w:szCs w:val="16"/>
    </w:rPr>
  </w:style>
  <w:style w:type="paragraph" w:customStyle="1" w:styleId="z-10">
    <w:name w:val="z-Конец формы1"/>
    <w:basedOn w:val="ac"/>
    <w:next w:val="ac"/>
    <w:link w:val="z-0"/>
    <w:pPr>
      <w:pBdr>
        <w:top w:val="single" w:sz="6" w:space="1" w:color="auto"/>
      </w:pBdr>
      <w:jc w:val="center"/>
    </w:pPr>
    <w:rPr>
      <w:rFonts w:ascii="Arial" w:hAnsi="Arial"/>
      <w:vanish/>
      <w:sz w:val="16"/>
      <w:szCs w:val="16"/>
    </w:rPr>
  </w:style>
  <w:style w:type="character" w:customStyle="1" w:styleId="color003366">
    <w:name w:val="color003366"/>
    <w:basedOn w:val="ad"/>
  </w:style>
  <w:style w:type="character" w:customStyle="1" w:styleId="themebody">
    <w:name w:val="themebody"/>
    <w:basedOn w:val="ad"/>
  </w:style>
  <w:style w:type="paragraph" w:customStyle="1" w:styleId="100">
    <w:name w:val="Обычный + 10 пт"/>
    <w:basedOn w:val="ac"/>
    <w:rPr>
      <w:sz w:val="20"/>
      <w:szCs w:val="20"/>
    </w:rPr>
  </w:style>
  <w:style w:type="character" w:customStyle="1" w:styleId="190">
    <w:name w:val="Знак Знак19"/>
    <w:rPr>
      <w:b/>
      <w:kern w:val="28"/>
      <w:sz w:val="36"/>
    </w:rPr>
  </w:style>
  <w:style w:type="character" w:customStyle="1" w:styleId="180">
    <w:name w:val="Знак Знак18"/>
    <w:rPr>
      <w:b/>
      <w:bCs/>
      <w:sz w:val="24"/>
      <w:szCs w:val="24"/>
    </w:rPr>
  </w:style>
  <w:style w:type="paragraph" w:customStyle="1" w:styleId="311">
    <w:name w:val="Основной текст 31"/>
    <w:basedOn w:val="ac"/>
    <w:pPr>
      <w:suppressAutoHyphens/>
      <w:autoSpaceDE w:val="0"/>
      <w:spacing w:line="360" w:lineRule="auto"/>
    </w:pPr>
    <w:rPr>
      <w:sz w:val="26"/>
      <w:szCs w:val="28"/>
      <w:lang w:eastAsia="ar-SA"/>
    </w:rPr>
  </w:style>
  <w:style w:type="paragraph" w:customStyle="1" w:styleId="1fb">
    <w:name w:val="Абзац списка1"/>
    <w:basedOn w:val="ac"/>
    <w:pPr>
      <w:ind w:left="720"/>
    </w:pPr>
    <w:rPr>
      <w:rFonts w:eastAsia="Calibri"/>
    </w:rPr>
  </w:style>
  <w:style w:type="paragraph" w:customStyle="1" w:styleId="1fc">
    <w:name w:val="Текст1"/>
    <w:basedOn w:val="ac"/>
    <w:pPr>
      <w:suppressAutoHyphens/>
      <w:ind w:left="-142"/>
      <w:jc w:val="center"/>
    </w:pPr>
    <w:rPr>
      <w:sz w:val="20"/>
      <w:szCs w:val="20"/>
      <w:lang w:eastAsia="ar-SA"/>
    </w:rPr>
  </w:style>
  <w:style w:type="paragraph" w:styleId="affffffe">
    <w:name w:val="List Paragraph"/>
    <w:basedOn w:val="ac"/>
    <w:link w:val="afffffff"/>
    <w:uiPriority w:val="1"/>
    <w:qFormat/>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pPr>
      <w:widowControl w:val="0"/>
      <w:autoSpaceDE w:val="0"/>
      <w:autoSpaceDN w:val="0"/>
      <w:adjustRightInd w:val="0"/>
      <w:spacing w:line="276" w:lineRule="exact"/>
    </w:pPr>
  </w:style>
  <w:style w:type="paragraph" w:customStyle="1" w:styleId="Style9">
    <w:name w:val="Style9"/>
    <w:basedOn w:val="ac"/>
    <w:uiPriority w:val="99"/>
    <w:pPr>
      <w:widowControl w:val="0"/>
      <w:autoSpaceDE w:val="0"/>
      <w:autoSpaceDN w:val="0"/>
      <w:adjustRightInd w:val="0"/>
      <w:spacing w:line="276" w:lineRule="exact"/>
      <w:ind w:firstLine="710"/>
    </w:pPr>
  </w:style>
  <w:style w:type="character" w:customStyle="1" w:styleId="FontStyle14">
    <w:name w:val="Font Style14"/>
    <w:uiPriority w:val="99"/>
    <w:rPr>
      <w:rFonts w:ascii="Times New Roman" w:hAnsi="Times New Roman" w:cs="Times New Roman"/>
      <w:sz w:val="22"/>
      <w:szCs w:val="22"/>
    </w:rPr>
  </w:style>
  <w:style w:type="paragraph" w:customStyle="1" w:styleId="tztxt">
    <w:name w:val="tz_txt"/>
    <w:basedOn w:val="ac"/>
    <w:link w:val="tztxt0"/>
    <w:pPr>
      <w:spacing w:after="120"/>
      <w:ind w:firstLine="709"/>
    </w:pPr>
  </w:style>
  <w:style w:type="character" w:customStyle="1" w:styleId="tztxt0">
    <w:name w:val="tz_txt Знак"/>
    <w:link w:val="tztxt"/>
    <w:locked/>
    <w:rPr>
      <w:sz w:val="24"/>
      <w:szCs w:val="24"/>
    </w:rPr>
  </w:style>
  <w:style w:type="paragraph" w:customStyle="1" w:styleId="List4">
    <w:name w:val="List_4"/>
    <w:basedOn w:val="ac"/>
    <w:pPr>
      <w:widowControl w:val="0"/>
      <w:numPr>
        <w:numId w:val="19"/>
      </w:numPr>
      <w:spacing w:after="120" w:line="300" w:lineRule="auto"/>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20"/>
      </w:numPr>
    </w:pPr>
  </w:style>
  <w:style w:type="character" w:customStyle="1" w:styleId="tzlist10">
    <w:name w:val="tz_list_1 Знак"/>
    <w:link w:val="tzlist1"/>
    <w:locked/>
    <w:rPr>
      <w:sz w:val="24"/>
      <w:szCs w:val="24"/>
    </w:rPr>
  </w:style>
  <w:style w:type="paragraph" w:customStyle="1" w:styleId="tzlist2">
    <w:name w:val="tz_list_2"/>
    <w:basedOn w:val="tzlist1"/>
    <w:link w:val="tzlist20"/>
    <w:pPr>
      <w:numPr>
        <w:numId w:val="21"/>
      </w:numPr>
    </w:pPr>
    <w:rPr>
      <w:i/>
    </w:rPr>
  </w:style>
  <w:style w:type="character" w:customStyle="1" w:styleId="tzlist20">
    <w:name w:val="tz_list_2 Знак"/>
    <w:link w:val="tzlist2"/>
    <w:locked/>
    <w:rPr>
      <w:i/>
      <w:sz w:val="24"/>
      <w:szCs w:val="24"/>
    </w:rPr>
  </w:style>
  <w:style w:type="paragraph" w:customStyle="1" w:styleId="tzlist5">
    <w:name w:val="tz_list_5"/>
    <w:basedOn w:val="tztxt"/>
    <w:pPr>
      <w:numPr>
        <w:numId w:val="22"/>
      </w:numPr>
    </w:pPr>
  </w:style>
  <w:style w:type="paragraph" w:customStyle="1" w:styleId="afffffff0">
    <w:name w:val="Текст обычный"/>
    <w:pPr>
      <w:spacing w:before="60"/>
      <w:ind w:firstLine="284"/>
      <w:jc w:val="both"/>
    </w:pPr>
    <w:rPr>
      <w:rFonts w:ascii="Arial" w:hAnsi="Arial" w:cs="Arial"/>
      <w:color w:val="000000"/>
    </w:rPr>
  </w:style>
  <w:style w:type="character" w:customStyle="1" w:styleId="affc">
    <w:name w:val="Текст сноски Знак"/>
    <w:link w:val="affb"/>
  </w:style>
  <w:style w:type="paragraph" w:customStyle="1" w:styleId="afffffff1">
    <w:name w:val="Требование"/>
    <w:basedOn w:val="ac"/>
    <w:uiPriority w:val="99"/>
    <w:semiHidden/>
    <w:pPr>
      <w:tabs>
        <w:tab w:val="left" w:pos="1209"/>
      </w:tabs>
      <w:ind w:left="1209" w:hanging="360"/>
    </w:pPr>
  </w:style>
  <w:style w:type="character" w:customStyle="1" w:styleId="HeaderChar">
    <w:name w:val="Header Char"/>
    <w:uiPriority w:val="99"/>
    <w:semiHidden/>
    <w:locked/>
    <w:rPr>
      <w:rFonts w:ascii="Times New Roman" w:hAnsi="Times New Roman" w:cs="Times New Roman"/>
      <w:sz w:val="24"/>
      <w:lang w:eastAsia="en-US"/>
    </w:rPr>
  </w:style>
  <w:style w:type="paragraph" w:customStyle="1" w:styleId="NormalTable">
    <w:name w:val="NormalTable"/>
    <w:basedOn w:val="ac"/>
    <w:uiPriority w:val="99"/>
    <w:semiHidden/>
    <w:pPr>
      <w:spacing w:before="60" w:after="120"/>
      <w:ind w:firstLine="851"/>
    </w:pPr>
    <w:rPr>
      <w:rFonts w:eastAsia="Calibri"/>
      <w:szCs w:val="22"/>
      <w:lang w:val="en-GB"/>
    </w:rPr>
  </w:style>
  <w:style w:type="character" w:styleId="afffffff2">
    <w:name w:val="Placeholder Text"/>
    <w:uiPriority w:val="99"/>
    <w:semiHidden/>
    <w:rPr>
      <w:rFonts w:cs="Times New Roman"/>
      <w:color w:val="808080"/>
    </w:rPr>
  </w:style>
  <w:style w:type="paragraph" w:customStyle="1" w:styleId="tzhead1">
    <w:name w:val="tz_head_1"/>
    <w:basedOn w:val="ac"/>
    <w:link w:val="tzhead10"/>
    <w:pPr>
      <w:keepNext/>
      <w:numPr>
        <w:numId w:val="23"/>
      </w:numPr>
      <w:spacing w:before="480" w:after="240"/>
      <w:jc w:val="left"/>
      <w:outlineLvl w:val="0"/>
    </w:pPr>
    <w:rPr>
      <w:b/>
      <w:bCs/>
      <w:caps/>
      <w:kern w:val="32"/>
      <w:szCs w:val="28"/>
    </w:rPr>
  </w:style>
  <w:style w:type="character" w:customStyle="1" w:styleId="tzhead10">
    <w:name w:val="tz_head_1 Знак"/>
    <w:link w:val="tzhead1"/>
    <w:locked/>
    <w:rPr>
      <w:b/>
      <w:bCs/>
      <w:caps/>
      <w:kern w:val="32"/>
      <w:sz w:val="24"/>
      <w:szCs w:val="28"/>
    </w:rPr>
  </w:style>
  <w:style w:type="paragraph" w:customStyle="1" w:styleId="tzhead2">
    <w:name w:val="tz_head_2"/>
    <w:basedOn w:val="ac"/>
    <w:pPr>
      <w:keepNext/>
      <w:keepLines/>
      <w:numPr>
        <w:ilvl w:val="1"/>
        <w:numId w:val="23"/>
      </w:numPr>
      <w:autoSpaceDE w:val="0"/>
      <w:autoSpaceDN w:val="0"/>
      <w:spacing w:before="240" w:after="120"/>
      <w:jc w:val="left"/>
      <w:outlineLvl w:val="1"/>
    </w:pPr>
    <w:rPr>
      <w:b/>
      <w:bCs/>
      <w:sz w:val="26"/>
      <w:szCs w:val="26"/>
    </w:rPr>
  </w:style>
  <w:style w:type="paragraph" w:customStyle="1" w:styleId="tzhead3">
    <w:name w:val="tz_head_3"/>
    <w:basedOn w:val="ac"/>
    <w:pPr>
      <w:keepNext/>
      <w:keepLines/>
      <w:numPr>
        <w:ilvl w:val="2"/>
        <w:numId w:val="23"/>
      </w:numPr>
      <w:tabs>
        <w:tab w:val="clear" w:pos="-567"/>
        <w:tab w:val="left"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pPr>
      <w:numPr>
        <w:ilvl w:val="3"/>
      </w:numPr>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style>
  <w:style w:type="character" w:customStyle="1" w:styleId="tzheadmiddle0">
    <w:name w:val="tz_head_middle Знак"/>
    <w:link w:val="tzheadmiddle"/>
    <w:locked/>
    <w:rPr>
      <w:b/>
      <w:bCs/>
      <w:caps/>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b/>
      <w:bCs/>
      <w:caps/>
      <w:kern w:val="32"/>
      <w:sz w:val="24"/>
      <w:szCs w:val="24"/>
    </w:rPr>
  </w:style>
  <w:style w:type="paragraph" w:customStyle="1" w:styleId="tzheadmiddle2">
    <w:name w:val="tz_head_middle_2"/>
    <w:basedOn w:val="ac"/>
    <w:pPr>
      <w:jc w:val="center"/>
    </w:pPr>
  </w:style>
  <w:style w:type="paragraph" w:customStyle="1" w:styleId="tztablmiddle">
    <w:name w:val="tz_tabl_middle"/>
    <w:basedOn w:val="ac"/>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c"/>
    <w:pPr>
      <w:keepNext/>
      <w:keepLines/>
      <w:spacing w:before="60" w:after="60"/>
      <w:jc w:val="center"/>
    </w:pPr>
    <w:rPr>
      <w:b/>
      <w:bCs/>
    </w:rPr>
  </w:style>
  <w:style w:type="paragraph" w:customStyle="1" w:styleId="tzlist3">
    <w:name w:val="tz_list_3"/>
    <w:basedOn w:val="tztxt"/>
    <w:pPr>
      <w:tabs>
        <w:tab w:val="left" w:pos="360"/>
        <w:tab w:val="left" w:pos="643"/>
        <w:tab w:val="left" w:pos="926"/>
        <w:tab w:val="left" w:pos="2109"/>
      </w:tabs>
      <w:ind w:left="2109" w:hanging="285"/>
    </w:pPr>
  </w:style>
  <w:style w:type="paragraph" w:customStyle="1" w:styleId="tztabllist1">
    <w:name w:val="tz_tabl_list_1"/>
    <w:basedOn w:val="tzlist1"/>
    <w:pPr>
      <w:numPr>
        <w:numId w:val="0"/>
      </w:numPr>
      <w:tabs>
        <w:tab w:val="left" w:pos="366"/>
        <w:tab w:val="left" w:pos="1209"/>
        <w:tab w:val="left" w:pos="1492"/>
      </w:tabs>
      <w:spacing w:after="60"/>
      <w:ind w:left="363" w:hanging="284"/>
    </w:pPr>
  </w:style>
  <w:style w:type="paragraph" w:customStyle="1" w:styleId="tztablleftB">
    <w:name w:val="tz_tabl_left_B"/>
    <w:basedOn w:val="tztablleft"/>
    <w:rPr>
      <w:b/>
      <w:bCs/>
    </w:rPr>
  </w:style>
  <w:style w:type="paragraph" w:customStyle="1" w:styleId="Style1">
    <w:name w:val="Style1"/>
    <w:basedOn w:val="ac"/>
    <w:pPr>
      <w:widowControl w:val="0"/>
      <w:autoSpaceDE w:val="0"/>
      <w:autoSpaceDN w:val="0"/>
      <w:adjustRightInd w:val="0"/>
      <w:spacing w:line="269" w:lineRule="exact"/>
      <w:ind w:hanging="355"/>
      <w:jc w:val="left"/>
    </w:pPr>
  </w:style>
  <w:style w:type="paragraph" w:customStyle="1" w:styleId="Style2">
    <w:name w:val="Style2"/>
    <w:basedOn w:val="ac"/>
    <w:pPr>
      <w:widowControl w:val="0"/>
      <w:autoSpaceDE w:val="0"/>
      <w:autoSpaceDN w:val="0"/>
      <w:adjustRightInd w:val="0"/>
      <w:jc w:val="left"/>
    </w:pPr>
  </w:style>
  <w:style w:type="paragraph" w:customStyle="1" w:styleId="Style3">
    <w:name w:val="Style3"/>
    <w:basedOn w:val="ac"/>
    <w:pPr>
      <w:widowControl w:val="0"/>
      <w:autoSpaceDE w:val="0"/>
      <w:autoSpaceDN w:val="0"/>
      <w:adjustRightInd w:val="0"/>
      <w:spacing w:line="275" w:lineRule="exact"/>
      <w:ind w:firstLine="509"/>
    </w:pPr>
  </w:style>
  <w:style w:type="paragraph" w:customStyle="1" w:styleId="Style4">
    <w:name w:val="Style4"/>
    <w:basedOn w:val="ac"/>
    <w:pPr>
      <w:widowControl w:val="0"/>
      <w:autoSpaceDE w:val="0"/>
      <w:autoSpaceDN w:val="0"/>
      <w:adjustRightInd w:val="0"/>
      <w:jc w:val="center"/>
    </w:pPr>
  </w:style>
  <w:style w:type="paragraph" w:customStyle="1" w:styleId="Style5">
    <w:name w:val="Style5"/>
    <w:basedOn w:val="ac"/>
    <w:pPr>
      <w:widowControl w:val="0"/>
      <w:autoSpaceDE w:val="0"/>
      <w:autoSpaceDN w:val="0"/>
      <w:adjustRightInd w:val="0"/>
      <w:spacing w:line="277" w:lineRule="exact"/>
    </w:pPr>
  </w:style>
  <w:style w:type="paragraph" w:customStyle="1" w:styleId="Style6">
    <w:name w:val="Style6"/>
    <w:basedOn w:val="ac"/>
    <w:pPr>
      <w:widowControl w:val="0"/>
      <w:autoSpaceDE w:val="0"/>
      <w:autoSpaceDN w:val="0"/>
      <w:adjustRightInd w:val="0"/>
      <w:spacing w:line="269" w:lineRule="exact"/>
    </w:pPr>
  </w:style>
  <w:style w:type="paragraph" w:customStyle="1" w:styleId="Style7">
    <w:name w:val="Style7"/>
    <w:basedOn w:val="ac"/>
    <w:pPr>
      <w:widowControl w:val="0"/>
      <w:autoSpaceDE w:val="0"/>
      <w:autoSpaceDN w:val="0"/>
      <w:adjustRightInd w:val="0"/>
      <w:spacing w:line="276" w:lineRule="exact"/>
      <w:ind w:firstLine="355"/>
    </w:pPr>
  </w:style>
  <w:style w:type="paragraph" w:customStyle="1" w:styleId="Style10">
    <w:name w:val="Style10"/>
    <w:basedOn w:val="ac"/>
    <w:pPr>
      <w:widowControl w:val="0"/>
      <w:autoSpaceDE w:val="0"/>
      <w:autoSpaceDN w:val="0"/>
      <w:adjustRightInd w:val="0"/>
      <w:spacing w:line="276" w:lineRule="exact"/>
      <w:ind w:firstLine="720"/>
    </w:pPr>
  </w:style>
  <w:style w:type="paragraph" w:customStyle="1" w:styleId="Style11">
    <w:name w:val="Style11"/>
    <w:basedOn w:val="ac"/>
    <w:pPr>
      <w:widowControl w:val="0"/>
      <w:autoSpaceDE w:val="0"/>
      <w:autoSpaceDN w:val="0"/>
      <w:adjustRightInd w:val="0"/>
      <w:spacing w:line="278" w:lineRule="exact"/>
    </w:pPr>
  </w:style>
  <w:style w:type="paragraph" w:customStyle="1" w:styleId="Style12">
    <w:name w:val="Style12"/>
    <w:basedOn w:val="ac"/>
    <w:pPr>
      <w:widowControl w:val="0"/>
      <w:autoSpaceDE w:val="0"/>
      <w:autoSpaceDN w:val="0"/>
      <w:adjustRightInd w:val="0"/>
      <w:jc w:val="left"/>
    </w:pPr>
  </w:style>
  <w:style w:type="paragraph" w:customStyle="1" w:styleId="Style13">
    <w:name w:val="Style13"/>
    <w:basedOn w:val="ac"/>
    <w:pPr>
      <w:widowControl w:val="0"/>
      <w:autoSpaceDE w:val="0"/>
      <w:autoSpaceDN w:val="0"/>
      <w:adjustRightInd w:val="0"/>
      <w:spacing w:line="275" w:lineRule="exact"/>
      <w:ind w:firstLine="749"/>
    </w:pPr>
  </w:style>
  <w:style w:type="paragraph" w:customStyle="1" w:styleId="Style14">
    <w:name w:val="Style14"/>
    <w:basedOn w:val="ac"/>
    <w:pPr>
      <w:widowControl w:val="0"/>
      <w:autoSpaceDE w:val="0"/>
      <w:autoSpaceDN w:val="0"/>
      <w:adjustRightInd w:val="0"/>
      <w:spacing w:line="276" w:lineRule="exact"/>
      <w:ind w:firstLine="509"/>
    </w:pPr>
  </w:style>
  <w:style w:type="paragraph" w:customStyle="1" w:styleId="Style15">
    <w:name w:val="Style15"/>
    <w:basedOn w:val="ac"/>
    <w:pPr>
      <w:widowControl w:val="0"/>
      <w:autoSpaceDE w:val="0"/>
      <w:autoSpaceDN w:val="0"/>
      <w:adjustRightInd w:val="0"/>
      <w:spacing w:line="276" w:lineRule="exact"/>
      <w:ind w:firstLine="720"/>
    </w:pPr>
  </w:style>
  <w:style w:type="paragraph" w:customStyle="1" w:styleId="Style16">
    <w:name w:val="Style16"/>
    <w:basedOn w:val="ac"/>
    <w:pPr>
      <w:widowControl w:val="0"/>
      <w:autoSpaceDE w:val="0"/>
      <w:autoSpaceDN w:val="0"/>
      <w:adjustRightInd w:val="0"/>
      <w:spacing w:line="403" w:lineRule="exact"/>
      <w:ind w:hanging="346"/>
      <w:jc w:val="left"/>
    </w:p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paragraph" w:customStyle="1" w:styleId="Textmain">
    <w:name w:val="Text_main"/>
    <w:link w:val="Textmain0"/>
    <w:pPr>
      <w:spacing w:after="120" w:line="300" w:lineRule="auto"/>
      <w:ind w:firstLine="709"/>
      <w:jc w:val="both"/>
    </w:pPr>
    <w:rPr>
      <w:sz w:val="24"/>
      <w:szCs w:val="24"/>
    </w:rPr>
  </w:style>
  <w:style w:type="character" w:customStyle="1" w:styleId="Textmain0">
    <w:name w:val="Text_main Знак"/>
    <w:link w:val="Textmain"/>
    <w:rPr>
      <w:sz w:val="24"/>
      <w:szCs w:val="24"/>
      <w:lang w:bidi="ar-SA"/>
    </w:rPr>
  </w:style>
  <w:style w:type="character" w:customStyle="1" w:styleId="63">
    <w:name w:val="Знак Знак6"/>
    <w:locked/>
    <w:rPr>
      <w:rFonts w:ascii="Arial" w:hAnsi="Arial" w:cs="Arial"/>
      <w:sz w:val="18"/>
      <w:szCs w:val="18"/>
      <w:lang w:val="ru-RU" w:eastAsia="ru-RU" w:bidi="ar-SA"/>
    </w:rPr>
  </w:style>
  <w:style w:type="character" w:customStyle="1" w:styleId="st1">
    <w:name w:val="st1"/>
    <w:basedOn w:val="ad"/>
  </w:style>
  <w:style w:type="paragraph" w:customStyle="1" w:styleId="PZspisok">
    <w:name w:val="PZ_spisok"/>
    <w:basedOn w:val="ac"/>
    <w:pPr>
      <w:widowControl w:val="0"/>
      <w:tabs>
        <w:tab w:val="left" w:pos="567"/>
        <w:tab w:val="left" w:pos="709"/>
      </w:tabs>
      <w:ind w:left="709" w:hanging="425"/>
      <w:jc w:val="left"/>
    </w:pPr>
  </w:style>
  <w:style w:type="paragraph" w:customStyle="1" w:styleId="3fa">
    <w:name w:val="Заг.3"/>
    <w:basedOn w:val="ac"/>
    <w:pPr>
      <w:keepNext/>
      <w:tabs>
        <w:tab w:val="left" w:pos="360"/>
        <w:tab w:val="left"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pPr>
      <w:numPr>
        <w:numId w:val="24"/>
      </w:numPr>
      <w:spacing w:after="120"/>
    </w:pPr>
  </w:style>
  <w:style w:type="paragraph" w:customStyle="1" w:styleId="tzlisttabl1">
    <w:name w:val="tz_list_tabl_1"/>
    <w:basedOn w:val="tzlist1"/>
    <w:pPr>
      <w:keepNext/>
      <w:numPr>
        <w:numId w:val="0"/>
      </w:numPr>
      <w:tabs>
        <w:tab w:val="left" w:pos="1209"/>
      </w:tabs>
      <w:ind w:left="1209" w:hanging="357"/>
    </w:pPr>
  </w:style>
  <w:style w:type="character" w:customStyle="1" w:styleId="aff6">
    <w:name w:val="Текст примечания Знак"/>
    <w:basedOn w:val="ad"/>
    <w:link w:val="aff5"/>
    <w:uiPriority w:val="99"/>
  </w:style>
  <w:style w:type="character" w:customStyle="1" w:styleId="aff8">
    <w:name w:val="Тема примечания Знак"/>
    <w:link w:val="aff7"/>
    <w:uiPriority w:val="99"/>
    <w:rPr>
      <w:b/>
      <w:bCs/>
    </w:rPr>
  </w:style>
  <w:style w:type="character" w:customStyle="1" w:styleId="afffffff3">
    <w:name w:val="Основной текст_"/>
    <w:link w:val="1fd"/>
    <w:locked/>
    <w:rPr>
      <w:sz w:val="23"/>
      <w:szCs w:val="23"/>
      <w:shd w:val="clear" w:color="auto" w:fill="FFFFFF"/>
    </w:rPr>
  </w:style>
  <w:style w:type="paragraph" w:customStyle="1" w:styleId="1fd">
    <w:name w:val="Основной текст1"/>
    <w:basedOn w:val="ac"/>
    <w:link w:val="afffffff3"/>
    <w:pPr>
      <w:shd w:val="clear" w:color="auto" w:fill="FFFFFF"/>
      <w:spacing w:line="274" w:lineRule="exact"/>
      <w:jc w:val="left"/>
    </w:pPr>
    <w:rPr>
      <w:sz w:val="23"/>
      <w:szCs w:val="23"/>
    </w:rPr>
  </w:style>
  <w:style w:type="character" w:customStyle="1" w:styleId="f">
    <w:name w:val="f"/>
  </w:style>
  <w:style w:type="character" w:customStyle="1" w:styleId="r">
    <w:name w:val="r"/>
  </w:style>
  <w:style w:type="paragraph" w:customStyle="1" w:styleId="DocumentName">
    <w:name w:val="Document Name"/>
    <w:next w:val="ac"/>
    <w:pPr>
      <w:keepLines/>
      <w:spacing w:before="120" w:after="120" w:line="288" w:lineRule="auto"/>
      <w:jc w:val="center"/>
    </w:pPr>
    <w:rPr>
      <w:b/>
      <w:bCs/>
      <w:caps/>
      <w:sz w:val="36"/>
      <w:szCs w:val="36"/>
      <w:lang w:eastAsia="en-US"/>
    </w:rPr>
  </w:style>
  <w:style w:type="paragraph" w:customStyle="1" w:styleId="TableText">
    <w:name w:val="Table_Text"/>
    <w:pPr>
      <w:spacing w:before="40" w:after="40" w:line="288" w:lineRule="auto"/>
    </w:pPr>
    <w:rPr>
      <w:rFonts w:eastAsia="Calibri"/>
      <w:color w:val="000000"/>
      <w:sz w:val="22"/>
      <w:szCs w:val="22"/>
      <w:lang w:eastAsia="en-US"/>
    </w:rPr>
  </w:style>
  <w:style w:type="character" w:customStyle="1" w:styleId="120">
    <w:name w:val="Заголовок №1 (2)_"/>
    <w:rPr>
      <w:rFonts w:ascii="Times New Roman" w:eastAsia="Times New Roman" w:hAnsi="Times New Roman" w:cs="Times New Roman"/>
      <w:spacing w:val="10"/>
      <w:sz w:val="25"/>
      <w:szCs w:val="25"/>
    </w:rPr>
  </w:style>
  <w:style w:type="character" w:customStyle="1" w:styleId="64">
    <w:name w:val="Основной текст (6)_"/>
    <w:link w:val="65"/>
    <w:rPr>
      <w:sz w:val="25"/>
      <w:szCs w:val="25"/>
      <w:shd w:val="clear" w:color="auto" w:fill="FFFFFF"/>
    </w:rPr>
  </w:style>
  <w:style w:type="paragraph" w:customStyle="1" w:styleId="65">
    <w:name w:val="Основной текст (6)"/>
    <w:basedOn w:val="ac"/>
    <w:link w:val="64"/>
    <w:pPr>
      <w:shd w:val="clear" w:color="auto" w:fill="FFFFFF"/>
      <w:spacing w:before="360" w:line="312" w:lineRule="exact"/>
      <w:ind w:firstLine="400"/>
    </w:pPr>
    <w:rPr>
      <w:sz w:val="25"/>
      <w:szCs w:val="25"/>
    </w:rPr>
  </w:style>
  <w:style w:type="character" w:customStyle="1" w:styleId="60pt">
    <w:name w:val="Основной текст (6) + Полужирный;Интервал 0 pt"/>
    <w:rPr>
      <w:rFonts w:ascii="Times New Roman" w:eastAsia="Times New Roman" w:hAnsi="Times New Roman" w:cs="Times New Roman"/>
      <w:b/>
      <w:bCs/>
      <w:spacing w:val="10"/>
      <w:sz w:val="25"/>
      <w:szCs w:val="25"/>
    </w:rPr>
  </w:style>
  <w:style w:type="character" w:customStyle="1" w:styleId="121">
    <w:name w:val="Заголовок №1 (2)"/>
    <w:rPr>
      <w:rFonts w:ascii="Times New Roman" w:eastAsia="Times New Roman" w:hAnsi="Times New Roman" w:cs="Times New Roman"/>
      <w:spacing w:val="10"/>
      <w:sz w:val="25"/>
      <w:szCs w:val="25"/>
      <w:u w:val="single"/>
    </w:rPr>
  </w:style>
  <w:style w:type="paragraph" w:customStyle="1" w:styleId="3fb">
    <w:name w:val="Основной текст3"/>
    <w:basedOn w:val="ac"/>
    <w:pPr>
      <w:shd w:val="clear" w:color="auto" w:fill="FFFFFF"/>
      <w:spacing w:after="60" w:line="298" w:lineRule="exact"/>
      <w:jc w:val="center"/>
    </w:pPr>
    <w:rPr>
      <w:color w:val="000000"/>
      <w:sz w:val="25"/>
      <w:szCs w:val="25"/>
    </w:rPr>
  </w:style>
  <w:style w:type="paragraph" w:customStyle="1" w:styleId="111">
    <w:name w:val="Абзац списка111"/>
    <w:qFormat/>
    <w:pPr>
      <w:widowControl w:val="0"/>
      <w:suppressAutoHyphens/>
      <w:spacing w:after="200" w:line="276" w:lineRule="auto"/>
      <w:ind w:left="720"/>
    </w:pPr>
    <w:rPr>
      <w:rFonts w:ascii="Calibri" w:eastAsia="Arial Unicode MS" w:hAnsi="Calibri" w:cs="font307"/>
      <w:kern w:val="1"/>
      <w:sz w:val="22"/>
      <w:szCs w:val="22"/>
      <w:lang w:eastAsia="ar-SA"/>
    </w:rPr>
  </w:style>
  <w:style w:type="character" w:customStyle="1" w:styleId="afffe">
    <w:name w:val="Название Знак"/>
    <w:link w:val="afffd"/>
    <w:rPr>
      <w:bCs/>
      <w:color w:val="000000"/>
      <w:spacing w:val="13"/>
      <w:sz w:val="24"/>
      <w:szCs w:val="22"/>
      <w:shd w:val="clear" w:color="auto" w:fill="FFFFFF"/>
    </w:rPr>
  </w:style>
  <w:style w:type="paragraph" w:customStyle="1" w:styleId="1110">
    <w:name w:val="Обычный111"/>
    <w:link w:val="Normal"/>
    <w:pPr>
      <w:widowControl w:val="0"/>
      <w:snapToGrid w:val="0"/>
      <w:spacing w:line="300" w:lineRule="auto"/>
      <w:ind w:firstLine="720"/>
      <w:jc w:val="both"/>
    </w:pPr>
    <w:rPr>
      <w:sz w:val="24"/>
    </w:rPr>
  </w:style>
  <w:style w:type="paragraph" w:customStyle="1" w:styleId="CharChar11">
    <w:name w:val="Char Char11"/>
    <w:basedOn w:val="ac"/>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link w:val="z-1"/>
    <w:rPr>
      <w:rFonts w:ascii="Arial" w:hAnsi="Arial" w:cs="Arial"/>
      <w:vanish/>
      <w:sz w:val="16"/>
      <w:szCs w:val="16"/>
    </w:rPr>
  </w:style>
  <w:style w:type="character" w:customStyle="1" w:styleId="z-0">
    <w:name w:val="z-Конец формы Знак"/>
    <w:link w:val="z-10"/>
    <w:rPr>
      <w:rFonts w:ascii="Arial" w:hAnsi="Arial" w:cs="Arial"/>
      <w:vanish/>
      <w:sz w:val="16"/>
      <w:szCs w:val="16"/>
    </w:rPr>
  </w:style>
  <w:style w:type="character" w:customStyle="1" w:styleId="191">
    <w:name w:val="Знак Знак191"/>
    <w:rPr>
      <w:b/>
      <w:kern w:val="28"/>
      <w:sz w:val="36"/>
    </w:rPr>
  </w:style>
  <w:style w:type="character" w:customStyle="1" w:styleId="181">
    <w:name w:val="Знак Знак181"/>
    <w:rPr>
      <w:b/>
      <w:bCs/>
      <w:sz w:val="24"/>
      <w:szCs w:val="24"/>
    </w:rPr>
  </w:style>
  <w:style w:type="paragraph" w:customStyle="1" w:styleId="17">
    <w:name w:val="Многоуровневый список 1"/>
    <w:basedOn w:val="ac"/>
    <w:pPr>
      <w:numPr>
        <w:numId w:val="25"/>
      </w:numPr>
      <w:jc w:val="left"/>
    </w:pPr>
    <w:rPr>
      <w:lang w:val="en-US" w:eastAsia="en-US"/>
    </w:rPr>
  </w:style>
  <w:style w:type="paragraph" w:customStyle="1" w:styleId="xl66">
    <w:name w:val="xl66"/>
    <w:basedOn w:val="ac"/>
    <w:pPr>
      <w:spacing w:before="100" w:beforeAutospacing="1" w:after="100" w:afterAutospacing="1"/>
      <w:jc w:val="center"/>
      <w:textAlignment w:val="center"/>
    </w:pPr>
  </w:style>
  <w:style w:type="paragraph" w:customStyle="1" w:styleId="xl67">
    <w:name w:val="xl6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c"/>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fff4">
    <w:name w:val="Пункт"/>
    <w:basedOn w:val="ac"/>
    <w:pPr>
      <w:tabs>
        <w:tab w:val="left" w:pos="1980"/>
      </w:tabs>
      <w:ind w:left="1404" w:hanging="504"/>
    </w:pPr>
    <w:rPr>
      <w:szCs w:val="28"/>
    </w:rPr>
  </w:style>
  <w:style w:type="paragraph" w:styleId="afffffff5">
    <w:name w:val="No Spacing"/>
    <w:basedOn w:val="ac"/>
    <w:link w:val="afffffff6"/>
    <w:uiPriority w:val="1"/>
    <w:qFormat/>
  </w:style>
  <w:style w:type="character" w:customStyle="1" w:styleId="afffffff6">
    <w:name w:val="Без интервала Знак"/>
    <w:link w:val="afffffff5"/>
    <w:uiPriority w:val="1"/>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paragraph" w:customStyle="1" w:styleId="xl65">
    <w:name w:val="xl65"/>
    <w:basedOn w:val="ac"/>
    <w:pPr>
      <w:spacing w:before="100" w:beforeAutospacing="1" w:after="100" w:afterAutospacing="1"/>
      <w:jc w:val="center"/>
      <w:textAlignment w:val="center"/>
    </w:pPr>
  </w:style>
  <w:style w:type="paragraph" w:customStyle="1" w:styleId="xl79">
    <w:name w:val="xl7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c"/>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c"/>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c"/>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c"/>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c"/>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c"/>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c"/>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pPr>
      <w:widowControl w:val="0"/>
      <w:suppressAutoHyphens/>
      <w:autoSpaceDN w:val="0"/>
      <w:textAlignment w:val="baseline"/>
    </w:pPr>
    <w:rPr>
      <w:rFonts w:eastAsia="SimSun" w:cs="Mangal"/>
      <w:kern w:val="3"/>
      <w:sz w:val="24"/>
      <w:szCs w:val="24"/>
      <w:lang w:eastAsia="zh-CN" w:bidi="hi-IN"/>
    </w:rPr>
  </w:style>
  <w:style w:type="paragraph" w:customStyle="1" w:styleId="phDate">
    <w:name w:val="ph_Date"/>
    <w:basedOn w:val="ac"/>
    <w:next w:val="ac"/>
    <w:uiPriority w:val="99"/>
    <w:pPr>
      <w:spacing w:line="360" w:lineRule="auto"/>
      <w:jc w:val="center"/>
    </w:pPr>
    <w:rPr>
      <w:rFonts w:ascii="Verdana" w:hAnsi="Verdana"/>
      <w:lang w:eastAsia="ar-SA"/>
    </w:rPr>
  </w:style>
  <w:style w:type="paragraph" w:customStyle="1" w:styleId="1fe">
    <w:name w:val="Рецензия1"/>
    <w:hidden/>
    <w:uiPriority w:val="99"/>
    <w:semiHidden/>
    <w:rPr>
      <w:sz w:val="24"/>
      <w:szCs w:val="24"/>
    </w:rPr>
  </w:style>
  <w:style w:type="character" w:customStyle="1" w:styleId="2fa">
    <w:name w:val="Стиль2 Знак"/>
    <w:link w:val="27"/>
    <w:rPr>
      <w:b/>
      <w:sz w:val="24"/>
    </w:rPr>
  </w:style>
  <w:style w:type="character" w:customStyle="1" w:styleId="afffffff">
    <w:name w:val="Абзац списка Знак"/>
    <w:link w:val="affffffe"/>
    <w:uiPriority w:val="34"/>
    <w:locked/>
    <w:rPr>
      <w:rFonts w:ascii="Calibri" w:eastAsia="Calibri" w:hAnsi="Calibri"/>
      <w:sz w:val="22"/>
      <w:szCs w:val="22"/>
      <w:lang w:eastAsia="en-US"/>
    </w:rPr>
  </w:style>
  <w:style w:type="character" w:customStyle="1" w:styleId="WW-Absatz-Standardschriftart1">
    <w:name w:val="WW-Absatz-Standardschriftart1"/>
  </w:style>
  <w:style w:type="paragraph" w:customStyle="1" w:styleId="510">
    <w:name w:val="Нумерованный список 51"/>
    <w:basedOn w:val="ac"/>
    <w:pPr>
      <w:tabs>
        <w:tab w:val="left" w:pos="432"/>
      </w:tabs>
      <w:suppressAutoHyphens/>
      <w:spacing w:after="60"/>
      <w:ind w:left="432" w:hanging="432"/>
    </w:pPr>
    <w:rPr>
      <w:szCs w:val="20"/>
      <w:lang w:eastAsia="ar-SA"/>
    </w:rPr>
  </w:style>
  <w:style w:type="paragraph" w:customStyle="1" w:styleId="210">
    <w:name w:val="Основной текст 21"/>
    <w:basedOn w:val="ac"/>
    <w:pPr>
      <w:tabs>
        <w:tab w:val="left" w:pos="567"/>
      </w:tabs>
      <w:suppressAutoHyphens/>
      <w:spacing w:after="60"/>
      <w:ind w:left="567" w:hanging="567"/>
    </w:pPr>
    <w:rPr>
      <w:szCs w:val="20"/>
      <w:lang w:eastAsia="ar-SA"/>
    </w:rPr>
  </w:style>
  <w:style w:type="character" w:customStyle="1" w:styleId="affff3">
    <w:name w:val="Подзаголовок Знак"/>
    <w:link w:val="affff2"/>
    <w:rPr>
      <w:rFonts w:ascii="Arial" w:hAnsi="Arial"/>
      <w:sz w:val="24"/>
      <w:lang w:eastAsia="en-US"/>
    </w:rPr>
  </w:style>
  <w:style w:type="character" w:customStyle="1" w:styleId="H3">
    <w:name w:val="H3 Знак Знак"/>
    <w:rPr>
      <w:rFonts w:ascii="Arial" w:hAnsi="Arial"/>
      <w:b/>
      <w:sz w:val="24"/>
    </w:rPr>
  </w:style>
  <w:style w:type="paragraph" w:customStyle="1" w:styleId="notanormal">
    <w:name w:val="nota_normal"/>
    <w:basedOn w:val="ac"/>
    <w:uiPriority w:val="99"/>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pPr>
      <w:autoSpaceDE w:val="0"/>
      <w:autoSpaceDN w:val="0"/>
      <w:adjustRightInd w:val="0"/>
    </w:pPr>
    <w:rPr>
      <w:rFonts w:ascii="Arial" w:hAnsi="Arial" w:cs="Arial"/>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paragraph" w:customStyle="1" w:styleId="Style32">
    <w:name w:val="Style32"/>
    <w:basedOn w:val="ac"/>
    <w:pPr>
      <w:widowControl w:val="0"/>
      <w:autoSpaceDE w:val="0"/>
      <w:autoSpaceDN w:val="0"/>
      <w:adjustRightInd w:val="0"/>
      <w:jc w:val="left"/>
    </w:pPr>
  </w:style>
  <w:style w:type="paragraph" w:styleId="2fc">
    <w:name w:val="Quote"/>
    <w:basedOn w:val="ac"/>
    <w:next w:val="ac"/>
    <w:link w:val="2fd"/>
    <w:uiPriority w:val="29"/>
    <w:qFormat/>
    <w:rPr>
      <w:rFonts w:ascii="Calibri" w:hAnsi="Calibri"/>
      <w:i/>
      <w:iCs/>
      <w:color w:val="5A5A5A"/>
      <w:lang w:eastAsia="en-US"/>
    </w:rPr>
  </w:style>
  <w:style w:type="character" w:customStyle="1" w:styleId="2fd">
    <w:name w:val="Цитата 2 Знак"/>
    <w:link w:val="2fc"/>
    <w:uiPriority w:val="29"/>
    <w:rPr>
      <w:rFonts w:ascii="Calibri" w:hAnsi="Calibri"/>
      <w:i/>
      <w:iCs/>
      <w:color w:val="5A5A5A"/>
      <w:sz w:val="24"/>
      <w:szCs w:val="24"/>
      <w:lang w:eastAsia="en-US"/>
    </w:rPr>
  </w:style>
  <w:style w:type="paragraph" w:styleId="afffffff7">
    <w:name w:val="Intense Quote"/>
    <w:basedOn w:val="ac"/>
    <w:next w:val="ac"/>
    <w:link w:val="afffffff8"/>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ff8">
    <w:name w:val="Выделенная цитата Знак"/>
    <w:link w:val="afffffff7"/>
    <w:uiPriority w:val="30"/>
    <w:rPr>
      <w:rFonts w:ascii="Calibri" w:hAnsi="Calibri"/>
      <w:i/>
      <w:iCs/>
      <w:color w:val="FFFFFF"/>
      <w:sz w:val="24"/>
      <w:szCs w:val="24"/>
      <w:shd w:val="clear" w:color="auto" w:fill="4F81BD"/>
      <w:lang w:eastAsia="en-US"/>
    </w:rPr>
  </w:style>
  <w:style w:type="character" w:customStyle="1" w:styleId="1ff">
    <w:name w:val="Слабое выделение1"/>
    <w:uiPriority w:val="19"/>
    <w:qFormat/>
    <w:rPr>
      <w:i/>
      <w:iCs/>
      <w:color w:val="5A5A5A"/>
    </w:rPr>
  </w:style>
  <w:style w:type="character" w:customStyle="1" w:styleId="1ff0">
    <w:name w:val="Сильное выделение1"/>
    <w:uiPriority w:val="21"/>
    <w:qFormat/>
    <w:rPr>
      <w:b/>
      <w:bCs/>
      <w:i/>
      <w:iCs/>
      <w:color w:val="4F81BD"/>
      <w:sz w:val="22"/>
      <w:szCs w:val="22"/>
    </w:rPr>
  </w:style>
  <w:style w:type="character" w:customStyle="1" w:styleId="1ff1">
    <w:name w:val="Слабая ссылка1"/>
    <w:uiPriority w:val="31"/>
    <w:qFormat/>
    <w:rPr>
      <w:color w:val="auto"/>
      <w:u w:val="single" w:color="9BBB59"/>
    </w:rPr>
  </w:style>
  <w:style w:type="character" w:customStyle="1" w:styleId="1ff2">
    <w:name w:val="Сильная ссылка1"/>
    <w:uiPriority w:val="32"/>
    <w:qFormat/>
    <w:rPr>
      <w:b/>
      <w:bCs/>
      <w:color w:val="76923C"/>
      <w:u w:val="single" w:color="9BBB59"/>
    </w:rPr>
  </w:style>
  <w:style w:type="character" w:customStyle="1" w:styleId="1ff3">
    <w:name w:val="Название книги1"/>
    <w:uiPriority w:val="33"/>
    <w:qFormat/>
    <w:rPr>
      <w:rFonts w:ascii="Calibri" w:eastAsia="Times New Roman" w:hAnsi="Calibri" w:cs="Times New Roman"/>
      <w:b/>
      <w:bCs/>
      <w:i/>
      <w:iCs/>
      <w:color w:val="auto"/>
    </w:rPr>
  </w:style>
  <w:style w:type="paragraph" w:customStyle="1" w:styleId="312">
    <w:name w:val="Основной текст с отступом 31"/>
    <w:basedOn w:val="ac"/>
    <w:pPr>
      <w:suppressAutoHyphens/>
      <w:ind w:right="-382" w:firstLine="993"/>
      <w:jc w:val="left"/>
    </w:pPr>
    <w:rPr>
      <w:sz w:val="28"/>
      <w:szCs w:val="20"/>
      <w:lang w:eastAsia="ar-SA"/>
    </w:rPr>
  </w:style>
  <w:style w:type="paragraph" w:customStyle="1" w:styleId="style30">
    <w:name w:val="style3"/>
    <w:basedOn w:val="ac"/>
    <w:pPr>
      <w:spacing w:before="100" w:beforeAutospacing="1" w:after="100" w:afterAutospacing="1"/>
      <w:jc w:val="left"/>
    </w:pPr>
  </w:style>
  <w:style w:type="table" w:customStyle="1" w:styleId="1ff4">
    <w:name w:val="Сетк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c"/>
    <w:pPr>
      <w:spacing w:before="100" w:beforeAutospacing="1" w:after="100" w:afterAutospacing="1"/>
      <w:jc w:val="left"/>
    </w:pPr>
    <w:rPr>
      <w:rFonts w:ascii="Arial" w:hAnsi="Arial" w:cs="Arial"/>
    </w:rPr>
  </w:style>
  <w:style w:type="paragraph" w:customStyle="1" w:styleId="xl64">
    <w:name w:val="xl6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character" w:customStyle="1" w:styleId="text1">
    <w:name w:val="text1"/>
    <w:rPr>
      <w:rFonts w:ascii="Tahoma" w:hAnsi="Tahoma" w:cs="Tahoma" w:hint="default"/>
      <w:color w:val="000000"/>
      <w:sz w:val="18"/>
      <w:szCs w:val="18"/>
    </w:rPr>
  </w:style>
  <w:style w:type="table" w:customStyle="1" w:styleId="2fe">
    <w:name w:val="Сетка таблицы2"/>
    <w:basedOn w:val="ae"/>
    <w:uiPriority w:val="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По центру"/>
    <w:basedOn w:val="ac"/>
    <w:uiPriority w:val="99"/>
    <w:pPr>
      <w:jc w:val="center"/>
    </w:pPr>
    <w:rPr>
      <w:b/>
      <w:bCs/>
      <w:sz w:val="28"/>
      <w:szCs w:val="28"/>
    </w:rPr>
  </w:style>
  <w:style w:type="paragraph" w:customStyle="1" w:styleId="125">
    <w:name w:val="Стиль По ширине Первая строка:  125 см"/>
    <w:basedOn w:val="ac"/>
    <w:uiPriority w:val="99"/>
    <w:pPr>
      <w:ind w:firstLine="709"/>
    </w:pPr>
  </w:style>
  <w:style w:type="character" w:customStyle="1" w:styleId="BodyText3Char">
    <w:name w:val="Body Text 3 Char"/>
    <w:uiPriority w:val="99"/>
    <w:semiHidden/>
    <w:locked/>
    <w:rPr>
      <w:sz w:val="16"/>
      <w:szCs w:val="16"/>
    </w:rPr>
  </w:style>
  <w:style w:type="paragraph" w:customStyle="1" w:styleId="92">
    <w:name w:val="Стиль 9 пт курсив По центру Перед:  2 пт Междустр.интервал:  мн..."/>
    <w:basedOn w:val="ac"/>
    <w:uiPriority w:val="99"/>
    <w:pPr>
      <w:jc w:val="center"/>
    </w:pPr>
    <w:rPr>
      <w:i/>
      <w:iCs/>
      <w:sz w:val="18"/>
      <w:szCs w:val="18"/>
    </w:rPr>
  </w:style>
  <w:style w:type="paragraph" w:customStyle="1" w:styleId="afffffff9">
    <w:name w:val="Обычный таблица"/>
    <w:basedOn w:val="ac"/>
    <w:link w:val="afffffffa"/>
    <w:pPr>
      <w:jc w:val="left"/>
    </w:pPr>
    <w:rPr>
      <w:sz w:val="18"/>
      <w:szCs w:val="18"/>
    </w:rPr>
  </w:style>
  <w:style w:type="character" w:customStyle="1" w:styleId="afffffffa">
    <w:name w:val="Обычный таблица Знак"/>
    <w:link w:val="afffffff9"/>
    <w:locked/>
    <w:rPr>
      <w:sz w:val="18"/>
      <w:szCs w:val="18"/>
    </w:rPr>
  </w:style>
  <w:style w:type="paragraph" w:customStyle="1" w:styleId="Normal1">
    <w:name w:val="Normal1"/>
    <w:pPr>
      <w:widowControl w:val="0"/>
      <w:ind w:left="120" w:firstLine="560"/>
    </w:pPr>
    <w:rPr>
      <w:rFonts w:ascii="Arial" w:hAnsi="Arial" w:cs="Arial"/>
      <w:sz w:val="22"/>
      <w:szCs w:val="22"/>
    </w:rPr>
  </w:style>
  <w:style w:type="paragraph" w:customStyle="1" w:styleId="afffffffb">
    <w:name w:val="Стиль Обычный таблица + курсив Оранжевый"/>
    <w:basedOn w:val="afffffff9"/>
    <w:uiPriority w:val="99"/>
    <w:rPr>
      <w:i/>
      <w:iCs/>
      <w:color w:val="FF0000"/>
    </w:rPr>
  </w:style>
  <w:style w:type="character" w:customStyle="1" w:styleId="FootnoteTextChar">
    <w:name w:val="Footnote Text Char"/>
    <w:uiPriority w:val="99"/>
    <w:locked/>
    <w:rPr>
      <w:lang w:val="ru-RU" w:eastAsia="ru-RU"/>
    </w:rPr>
  </w:style>
  <w:style w:type="character" w:customStyle="1" w:styleId="BodyTextChar">
    <w:name w:val="Body Text Char"/>
    <w:uiPriority w:val="99"/>
    <w:locked/>
    <w:rPr>
      <w:sz w:val="24"/>
      <w:szCs w:val="24"/>
    </w:rPr>
  </w:style>
  <w:style w:type="paragraph" w:customStyle="1" w:styleId="afffffffc">
    <w:name w:val="Штамп"/>
    <w:basedOn w:val="ac"/>
    <w:uiPriority w:val="99"/>
    <w:pPr>
      <w:pageBreakBefore/>
      <w:ind w:left="5387"/>
      <w:jc w:val="center"/>
    </w:pPr>
  </w:style>
  <w:style w:type="paragraph" w:customStyle="1" w:styleId="afffffffd">
    <w:name w:val="Основной"/>
    <w:basedOn w:val="ac"/>
    <w:link w:val="afffffffe"/>
    <w:uiPriority w:val="99"/>
    <w:pPr>
      <w:ind w:firstLine="709"/>
    </w:pPr>
  </w:style>
  <w:style w:type="character" w:customStyle="1" w:styleId="afffffffe">
    <w:name w:val="Основной Знак"/>
    <w:link w:val="afffffffd"/>
    <w:uiPriority w:val="99"/>
    <w:locked/>
    <w:rPr>
      <w:sz w:val="24"/>
      <w:szCs w:val="24"/>
    </w:rPr>
  </w:style>
  <w:style w:type="character" w:customStyle="1" w:styleId="ConsNormal0">
    <w:name w:val="ConsNormal Знак"/>
    <w:link w:val="ConsNormal"/>
    <w:locked/>
    <w:rPr>
      <w:rFonts w:ascii="Arial" w:hAnsi="Arial" w:cs="Arial"/>
      <w:lang w:val="ru-RU" w:eastAsia="ru-RU" w:bidi="ar-SA"/>
    </w:rPr>
  </w:style>
  <w:style w:type="character" w:customStyle="1" w:styleId="3fc">
    <w:name w:val="Знак Знак3"/>
    <w:locked/>
  </w:style>
  <w:style w:type="character" w:customStyle="1" w:styleId="130">
    <w:name w:val="Стиль Знак сноски + 13 пт"/>
    <w:uiPriority w:val="99"/>
    <w:rPr>
      <w:rFonts w:ascii="Times New Roman" w:hAnsi="Times New Roman" w:cs="Times New Roman"/>
      <w:sz w:val="24"/>
      <w:szCs w:val="24"/>
      <w:vertAlign w:val="superscript"/>
    </w:rPr>
  </w:style>
  <w:style w:type="paragraph" w:customStyle="1" w:styleId="FR3">
    <w:name w:val="FR3"/>
    <w:pPr>
      <w:widowControl w:val="0"/>
      <w:autoSpaceDE w:val="0"/>
      <w:autoSpaceDN w:val="0"/>
      <w:adjustRightInd w:val="0"/>
      <w:spacing w:line="300" w:lineRule="auto"/>
      <w:ind w:left="800" w:right="600"/>
      <w:jc w:val="center"/>
    </w:pPr>
    <w:rPr>
      <w:sz w:val="40"/>
      <w:szCs w:val="40"/>
    </w:rPr>
  </w:style>
  <w:style w:type="paragraph" w:customStyle="1" w:styleId="FR5">
    <w:name w:val="FR5"/>
    <w:uiPriority w:val="99"/>
    <w:pPr>
      <w:widowControl w:val="0"/>
      <w:autoSpaceDE w:val="0"/>
      <w:autoSpaceDN w:val="0"/>
      <w:adjustRightInd w:val="0"/>
      <w:spacing w:line="300" w:lineRule="auto"/>
    </w:pPr>
    <w:rPr>
      <w:rFonts w:ascii="Arial" w:hAnsi="Arial" w:cs="Arial"/>
      <w:b/>
      <w:bCs/>
      <w:sz w:val="22"/>
      <w:szCs w:val="22"/>
    </w:rPr>
  </w:style>
  <w:style w:type="paragraph" w:customStyle="1" w:styleId="58">
    <w:name w:val="Стиль5"/>
    <w:basedOn w:val="ac"/>
    <w:uiPriority w:val="99"/>
    <w:pPr>
      <w:ind w:firstLine="426"/>
      <w:jc w:val="center"/>
    </w:pPr>
  </w:style>
  <w:style w:type="paragraph" w:customStyle="1" w:styleId="aa">
    <w:name w:val="Спис_заголовок"/>
    <w:basedOn w:val="ac"/>
    <w:next w:val="ab"/>
    <w:uiPriority w:val="99"/>
    <w:pPr>
      <w:keepNext/>
      <w:keepLines/>
      <w:numPr>
        <w:numId w:val="10"/>
      </w:numPr>
      <w:tabs>
        <w:tab w:val="left" w:pos="0"/>
      </w:tabs>
      <w:spacing w:before="60" w:after="60"/>
    </w:pPr>
    <w:rPr>
      <w:sz w:val="22"/>
      <w:szCs w:val="22"/>
    </w:rPr>
  </w:style>
  <w:style w:type="paragraph" w:customStyle="1" w:styleId="1b">
    <w:name w:val="Номер1"/>
    <w:basedOn w:val="ab"/>
    <w:uiPriority w:val="99"/>
    <w:pPr>
      <w:numPr>
        <w:ilvl w:val="2"/>
      </w:numPr>
      <w:tabs>
        <w:tab w:val="left" w:pos="1440"/>
      </w:tabs>
      <w:spacing w:before="40" w:after="40"/>
      <w:ind w:left="1224" w:hanging="504"/>
    </w:pPr>
    <w:rPr>
      <w:sz w:val="22"/>
      <w:szCs w:val="22"/>
    </w:rPr>
  </w:style>
  <w:style w:type="character" w:customStyle="1" w:styleId="2ff">
    <w:name w:val="Знак Знак2"/>
    <w:locked/>
  </w:style>
  <w:style w:type="paragraph" w:customStyle="1" w:styleId="ListParagraph1">
    <w:name w:val="List Paragraph1"/>
    <w:basedOn w:val="ac"/>
    <w:pPr>
      <w:ind w:left="720"/>
      <w:jc w:val="left"/>
    </w:pPr>
  </w:style>
  <w:style w:type="character" w:customStyle="1" w:styleId="FontStyle13">
    <w:name w:val="Font Style13"/>
    <w:rPr>
      <w:rFonts w:ascii="Times New Roman" w:hAnsi="Times New Roman" w:cs="Times New Roman"/>
      <w:sz w:val="26"/>
      <w:szCs w:val="26"/>
    </w:rPr>
  </w:style>
  <w:style w:type="paragraph" w:customStyle="1" w:styleId="FR4">
    <w:name w:val="FR4"/>
    <w:pPr>
      <w:widowControl w:val="0"/>
      <w:autoSpaceDE w:val="0"/>
      <w:autoSpaceDN w:val="0"/>
      <w:adjustRightInd w:val="0"/>
      <w:spacing w:before="460"/>
      <w:ind w:left="2560"/>
    </w:pPr>
    <w:rPr>
      <w:rFonts w:ascii="Arial" w:hAnsi="Arial" w:cs="Arial"/>
      <w:sz w:val="32"/>
      <w:szCs w:val="32"/>
    </w:rPr>
  </w:style>
  <w:style w:type="paragraph" w:customStyle="1" w:styleId="73">
    <w:name w:val="Стиль7"/>
    <w:basedOn w:val="ac"/>
    <w:uiPriority w:val="99"/>
    <w:pPr>
      <w:ind w:firstLine="426"/>
    </w:pPr>
    <w:rPr>
      <w:sz w:val="20"/>
      <w:szCs w:val="20"/>
    </w:rPr>
  </w:style>
  <w:style w:type="paragraph" w:customStyle="1" w:styleId="2ff0">
    <w:name w:val="Текст_начало_2"/>
    <w:basedOn w:val="ac"/>
    <w:pPr>
      <w:spacing w:line="360" w:lineRule="exact"/>
    </w:pPr>
    <w:rPr>
      <w:rFonts w:ascii="Arial" w:hAnsi="Arial" w:cs="Arial"/>
      <w:lang w:val="en-GB"/>
    </w:rPr>
  </w:style>
  <w:style w:type="paragraph" w:customStyle="1" w:styleId="BodyText21">
    <w:name w:val="Body Text 21"/>
    <w:basedOn w:val="ac"/>
    <w:pPr>
      <w:widowControl w:val="0"/>
      <w:spacing w:line="360" w:lineRule="auto"/>
      <w:ind w:firstLine="851"/>
    </w:pPr>
    <w:rPr>
      <w:rFonts w:ascii="Arial" w:hAnsi="Arial" w:cs="Arial"/>
    </w:rPr>
  </w:style>
  <w:style w:type="paragraph" w:customStyle="1" w:styleId="1ff5">
    <w:name w:val="Рецензия1"/>
    <w:hidden/>
    <w:rPr>
      <w:sz w:val="24"/>
      <w:szCs w:val="24"/>
    </w:rPr>
  </w:style>
  <w:style w:type="paragraph" w:customStyle="1" w:styleId="2ff1">
    <w:name w:val="Обычный2"/>
    <w:pPr>
      <w:widowControl w:val="0"/>
      <w:ind w:left="120" w:firstLine="560"/>
    </w:pPr>
    <w:rPr>
      <w:rFonts w:ascii="Arial" w:hAnsi="Arial" w:cs="Arial"/>
      <w:sz w:val="22"/>
      <w:szCs w:val="22"/>
    </w:rPr>
  </w:style>
  <w:style w:type="character" w:customStyle="1" w:styleId="affa">
    <w:name w:val="Схема документа Знак"/>
    <w:link w:val="aff9"/>
    <w:rPr>
      <w:rFonts w:ascii="Tahoma" w:hAnsi="Tahoma" w:cs="Tahoma"/>
      <w:shd w:val="clear" w:color="auto" w:fill="000080"/>
    </w:rPr>
  </w:style>
  <w:style w:type="paragraph" w:customStyle="1" w:styleId="1ff6">
    <w:name w:val="Стиль ТЗ1"/>
    <w:basedOn w:val="ac"/>
    <w:link w:val="110"/>
    <w:pPr>
      <w:spacing w:before="60"/>
      <w:ind w:firstLine="303"/>
    </w:pPr>
    <w:rPr>
      <w:bCs/>
      <w:sz w:val="18"/>
      <w:szCs w:val="18"/>
    </w:rPr>
  </w:style>
  <w:style w:type="character" w:customStyle="1" w:styleId="110">
    <w:name w:val="Стиль ТЗ1 Знак1"/>
    <w:link w:val="1ff6"/>
    <w:rPr>
      <w:bCs/>
      <w:sz w:val="18"/>
      <w:szCs w:val="18"/>
    </w:rPr>
  </w:style>
  <w:style w:type="paragraph" w:customStyle="1" w:styleId="83">
    <w:name w:val="Стиль8"/>
    <w:basedOn w:val="ac"/>
    <w:pPr>
      <w:spacing w:before="60" w:line="360" w:lineRule="auto"/>
      <w:ind w:firstLine="709"/>
    </w:pPr>
    <w:rPr>
      <w:sz w:val="28"/>
      <w:szCs w:val="28"/>
    </w:rPr>
  </w:style>
  <w:style w:type="paragraph" w:customStyle="1" w:styleId="SB">
    <w:name w:val="SB_Обычный"/>
    <w:basedOn w:val="ac"/>
    <w:link w:val="SB0"/>
    <w:uiPriority w:val="99"/>
    <w:qFormat/>
    <w:pPr>
      <w:spacing w:after="60"/>
      <w:ind w:firstLine="709"/>
    </w:pPr>
  </w:style>
  <w:style w:type="character" w:customStyle="1" w:styleId="SB0">
    <w:name w:val="SB_Обычный Знак"/>
    <w:link w:val="SB"/>
    <w:uiPriority w:val="99"/>
    <w:rPr>
      <w:sz w:val="24"/>
      <w:szCs w:val="24"/>
    </w:rPr>
  </w:style>
  <w:style w:type="paragraph" w:customStyle="1" w:styleId="SBHeading1">
    <w:name w:val="SB_Heading1"/>
    <w:basedOn w:val="SBHeading2"/>
    <w:qFormat/>
    <w:pPr>
      <w:tabs>
        <w:tab w:val="left" w:pos="432"/>
      </w:tabs>
      <w:ind w:left="432" w:hanging="432"/>
      <w:outlineLvl w:val="0"/>
    </w:pPr>
    <w:rPr>
      <w:caps/>
    </w:rPr>
  </w:style>
  <w:style w:type="paragraph" w:customStyle="1" w:styleId="SBHeading2">
    <w:name w:val="SB_Heading2"/>
    <w:basedOn w:val="ac"/>
    <w:link w:val="SBHeading20"/>
    <w:qFormat/>
    <w:pPr>
      <w:spacing w:after="120"/>
      <w:ind w:left="578" w:hanging="578"/>
      <w:outlineLvl w:val="1"/>
    </w:pPr>
    <w:rPr>
      <w:b/>
      <w:sz w:val="28"/>
    </w:rPr>
  </w:style>
  <w:style w:type="character" w:customStyle="1" w:styleId="SBHeading20">
    <w:name w:val="SB_Heading2 Знак"/>
    <w:link w:val="SBHeading2"/>
    <w:rPr>
      <w:b/>
      <w:sz w:val="28"/>
      <w:szCs w:val="24"/>
    </w:rPr>
  </w:style>
  <w:style w:type="paragraph" w:customStyle="1" w:styleId="SBHeading3">
    <w:name w:val="SB_Heading3"/>
    <w:basedOn w:val="SBHeading2"/>
    <w:qFormat/>
    <w:pPr>
      <w:numPr>
        <w:ilvl w:val="2"/>
      </w:numPr>
      <w:tabs>
        <w:tab w:val="left" w:pos="227"/>
        <w:tab w:val="left" w:pos="1800"/>
      </w:tabs>
      <w:ind w:left="1800" w:hanging="180"/>
      <w:outlineLvl w:val="2"/>
    </w:pPr>
    <w:rPr>
      <w:i/>
    </w:rPr>
  </w:style>
  <w:style w:type="paragraph" w:customStyle="1" w:styleId="SBHeading4">
    <w:name w:val="SB_Heading4"/>
    <w:basedOn w:val="SBHeading3"/>
    <w:qFormat/>
    <w:pPr>
      <w:numPr>
        <w:ilvl w:val="3"/>
      </w:numPr>
      <w:tabs>
        <w:tab w:val="left" w:pos="864"/>
        <w:tab w:val="left" w:pos="2160"/>
        <w:tab w:val="left" w:pos="2520"/>
      </w:tabs>
      <w:ind w:left="1728" w:hanging="648"/>
      <w:outlineLvl w:val="3"/>
    </w:pPr>
  </w:style>
  <w:style w:type="character" w:customStyle="1" w:styleId="docsearchterm">
    <w:name w:val="docsearchterm"/>
  </w:style>
  <w:style w:type="character" w:customStyle="1" w:styleId="aff2">
    <w:name w:val="Текст концевой сноски Знак"/>
    <w:basedOn w:val="ad"/>
    <w:link w:val="aff1"/>
  </w:style>
  <w:style w:type="paragraph" w:customStyle="1" w:styleId="3fd">
    <w:name w:val="Знак3 Знак Знак Знак Знак"/>
    <w:basedOn w:val="ac"/>
    <w:pPr>
      <w:spacing w:after="160" w:line="240" w:lineRule="exact"/>
      <w:jc w:val="left"/>
    </w:pPr>
    <w:rPr>
      <w:rFonts w:ascii="Verdana" w:hAnsi="Verdana" w:cs="Verdana"/>
      <w:sz w:val="20"/>
      <w:szCs w:val="20"/>
      <w:lang w:val="en-US" w:eastAsia="en-US"/>
    </w:rPr>
  </w:style>
  <w:style w:type="paragraph" w:customStyle="1" w:styleId="affffffff">
    <w:name w:val="Базовый"/>
    <w:pPr>
      <w:suppressAutoHyphens/>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paragraph" w:customStyle="1" w:styleId="msonormalcxspmiddle">
    <w:name w:val="msonormalcxspmiddle"/>
    <w:basedOn w:val="ac"/>
    <w:uiPriority w:val="99"/>
    <w:pPr>
      <w:spacing w:before="100" w:beforeAutospacing="1" w:after="100" w:afterAutospacing="1"/>
      <w:jc w:val="left"/>
    </w:pPr>
  </w:style>
  <w:style w:type="paragraph" w:customStyle="1" w:styleId="affffffff0">
    <w:name w:val="Стиль: абзац"/>
    <w:basedOn w:val="ac"/>
    <w:link w:val="affffffff1"/>
    <w:uiPriority w:val="99"/>
    <w:pPr>
      <w:widowControl w:val="0"/>
      <w:autoSpaceDE w:val="0"/>
      <w:autoSpaceDN w:val="0"/>
      <w:adjustRightInd w:val="0"/>
      <w:spacing w:line="360" w:lineRule="auto"/>
      <w:ind w:left="34" w:firstLine="709"/>
    </w:pPr>
    <w:rPr>
      <w:rFonts w:eastAsia="MS Mincho"/>
      <w:sz w:val="20"/>
      <w:szCs w:val="20"/>
      <w:lang w:eastAsia="ja-JP"/>
    </w:rPr>
  </w:style>
  <w:style w:type="character" w:customStyle="1" w:styleId="affffffff1">
    <w:name w:val="Стиль: абзац Знак"/>
    <w:link w:val="affffffff0"/>
    <w:uiPriority w:val="99"/>
    <w:locked/>
    <w:rPr>
      <w:rFonts w:eastAsia="MS Mincho"/>
      <w:lang w:eastAsia="ja-JP"/>
    </w:rPr>
  </w:style>
  <w:style w:type="paragraph" w:customStyle="1" w:styleId="Text">
    <w:name w:val="Text"/>
    <w:basedOn w:val="ac"/>
    <w:pPr>
      <w:numPr>
        <w:numId w:val="26"/>
      </w:numPr>
      <w:spacing w:after="120"/>
    </w:pPr>
    <w:rPr>
      <w:lang w:eastAsia="en-US"/>
    </w:rPr>
  </w:style>
  <w:style w:type="paragraph" w:customStyle="1" w:styleId="12">
    <w:name w:val="Стиль: Заголовок 1"/>
    <w:basedOn w:val="ac"/>
    <w:link w:val="1ff7"/>
    <w:uiPriority w:val="99"/>
    <w:pPr>
      <w:widowControl w:val="0"/>
      <w:numPr>
        <w:numId w:val="27"/>
      </w:numPr>
      <w:shd w:val="clear" w:color="auto" w:fill="FFFFFF"/>
      <w:tabs>
        <w:tab w:val="left" w:pos="1080"/>
      </w:tabs>
      <w:autoSpaceDE w:val="0"/>
      <w:autoSpaceDN w:val="0"/>
      <w:adjustRightInd w:val="0"/>
      <w:spacing w:before="240" w:after="120"/>
      <w:jc w:val="left"/>
      <w:outlineLvl w:val="0"/>
    </w:pPr>
    <w:rPr>
      <w:rFonts w:eastAsia="MS Mincho"/>
      <w:b/>
      <w:bCs/>
      <w:color w:val="000000"/>
      <w:spacing w:val="-2"/>
      <w:sz w:val="32"/>
      <w:szCs w:val="32"/>
      <w:lang w:eastAsia="ja-JP"/>
    </w:rPr>
  </w:style>
  <w:style w:type="character" w:customStyle="1" w:styleId="1ff7">
    <w:name w:val="Стиль: Заголовок 1 Знак"/>
    <w:link w:val="12"/>
    <w:uiPriority w:val="99"/>
    <w:locked/>
    <w:rPr>
      <w:rFonts w:eastAsia="MS Mincho"/>
      <w:b/>
      <w:bCs/>
      <w:color w:val="000000"/>
      <w:spacing w:val="-2"/>
      <w:sz w:val="32"/>
      <w:szCs w:val="32"/>
      <w:shd w:val="clear" w:color="auto" w:fill="FFFFFF"/>
      <w:lang w:eastAsia="ja-JP"/>
    </w:rPr>
  </w:style>
  <w:style w:type="character" w:customStyle="1" w:styleId="4c">
    <w:name w:val="Заголовок №4_"/>
    <w:link w:val="4d"/>
    <w:rPr>
      <w:b/>
      <w:bCs/>
      <w:shd w:val="clear" w:color="auto" w:fill="FFFFFF"/>
    </w:rPr>
  </w:style>
  <w:style w:type="paragraph" w:customStyle="1" w:styleId="4d">
    <w:name w:val="Заголовок №4"/>
    <w:basedOn w:val="ac"/>
    <w:link w:val="4c"/>
    <w:pPr>
      <w:widowControl w:val="0"/>
      <w:shd w:val="clear" w:color="auto" w:fill="FFFFFF"/>
      <w:spacing w:before="360" w:after="120" w:line="0" w:lineRule="atLeast"/>
      <w:ind w:firstLine="580"/>
      <w:outlineLvl w:val="3"/>
    </w:pPr>
    <w:rPr>
      <w:b/>
      <w:bCs/>
      <w:sz w:val="20"/>
      <w:szCs w:val="20"/>
    </w:rPr>
  </w:style>
  <w:style w:type="character" w:customStyle="1" w:styleId="2ff2">
    <w:name w:val="Основной текст (2)_"/>
    <w:link w:val="2ff3"/>
    <w:uiPriority w:val="99"/>
    <w:rPr>
      <w:shd w:val="clear" w:color="auto" w:fill="FFFFFF"/>
    </w:rPr>
  </w:style>
  <w:style w:type="paragraph" w:customStyle="1" w:styleId="2ff3">
    <w:name w:val="Основной текст (2)"/>
    <w:basedOn w:val="ac"/>
    <w:link w:val="2ff2"/>
    <w:uiPriority w:val="99"/>
    <w:pPr>
      <w:widowControl w:val="0"/>
      <w:shd w:val="clear" w:color="auto" w:fill="FFFFFF"/>
      <w:spacing w:before="120" w:line="274" w:lineRule="exact"/>
      <w:ind w:hanging="420"/>
    </w:pPr>
    <w:rPr>
      <w:sz w:val="20"/>
      <w:szCs w:val="20"/>
    </w:rPr>
  </w:style>
  <w:style w:type="character" w:customStyle="1" w:styleId="4e">
    <w:name w:val="Основной текст (4)_"/>
    <w:link w:val="4f"/>
    <w:uiPriority w:val="99"/>
    <w:rPr>
      <w:b/>
      <w:bCs/>
      <w:i/>
      <w:iCs/>
      <w:shd w:val="clear" w:color="auto" w:fill="FFFFFF"/>
    </w:rPr>
  </w:style>
  <w:style w:type="paragraph" w:customStyle="1" w:styleId="4f">
    <w:name w:val="Основной текст (4)"/>
    <w:basedOn w:val="ac"/>
    <w:link w:val="4e"/>
    <w:uiPriority w:val="99"/>
    <w:pPr>
      <w:widowControl w:val="0"/>
      <w:shd w:val="clear" w:color="auto" w:fill="FFFFFF"/>
      <w:spacing w:before="240" w:line="0" w:lineRule="atLeast"/>
    </w:pPr>
    <w:rPr>
      <w:b/>
      <w:bCs/>
      <w:i/>
      <w:iCs/>
      <w:sz w:val="20"/>
      <w:szCs w:val="20"/>
    </w:rPr>
  </w:style>
  <w:style w:type="paragraph" w:customStyle="1" w:styleId="a2">
    <w:name w:val="_Многоуровневый_маркированный_список_таблица"/>
    <w:basedOn w:val="ac"/>
    <w:locked/>
    <w:pPr>
      <w:numPr>
        <w:numId w:val="28"/>
      </w:numPr>
      <w:spacing w:before="40" w:after="80"/>
    </w:pPr>
  </w:style>
  <w:style w:type="character" w:customStyle="1" w:styleId="ListParagraphChar">
    <w:name w:val="List Paragraph Char"/>
    <w:locked/>
    <w:rPr>
      <w:rFonts w:ascii="Times New Roman" w:hAnsi="Times New Roman"/>
      <w:sz w:val="24"/>
      <w:lang w:eastAsia="ru-RU"/>
    </w:rPr>
  </w:style>
  <w:style w:type="paragraph" w:customStyle="1" w:styleId="PME0">
    <w:name w:val="PME ТП Текст"/>
    <w:basedOn w:val="ac"/>
    <w:link w:val="PME1"/>
    <w:pPr>
      <w:widowControl w:val="0"/>
      <w:suppressLineNumbers/>
      <w:suppressAutoHyphen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Pr>
      <w:sz w:val="28"/>
      <w:szCs w:val="28"/>
      <w:lang w:eastAsia="en-US"/>
    </w:rPr>
  </w:style>
  <w:style w:type="paragraph" w:customStyle="1" w:styleId="PME">
    <w:name w:val="PME ТП Список"/>
    <w:basedOn w:val="ac"/>
    <w:link w:val="PME2"/>
    <w:pPr>
      <w:numPr>
        <w:numId w:val="29"/>
      </w:numPr>
      <w:spacing w:line="360" w:lineRule="auto"/>
      <w:ind w:right="-340"/>
    </w:pPr>
    <w:rPr>
      <w:sz w:val="28"/>
      <w:lang w:eastAsia="en-US"/>
    </w:rPr>
  </w:style>
  <w:style w:type="character" w:customStyle="1" w:styleId="PME2">
    <w:name w:val="PME ТП Список Знак"/>
    <w:link w:val="PME"/>
    <w:rPr>
      <w:sz w:val="28"/>
      <w:szCs w:val="24"/>
      <w:lang w:eastAsia="en-US"/>
    </w:rPr>
  </w:style>
  <w:style w:type="paragraph" w:customStyle="1" w:styleId="TableCellL">
    <w:name w:val="Table Cell L"/>
    <w:basedOn w:val="ac"/>
    <w:pPr>
      <w:spacing w:line="360" w:lineRule="auto"/>
      <w:jc w:val="left"/>
    </w:pPr>
    <w:rPr>
      <w:rFonts w:eastAsia="MS Mincho"/>
      <w:sz w:val="26"/>
      <w:szCs w:val="20"/>
      <w:lang w:eastAsia="en-US"/>
    </w:rPr>
  </w:style>
  <w:style w:type="paragraph" w:customStyle="1" w:styleId="TableListBullet">
    <w:name w:val="Table List Bullet"/>
    <w:basedOn w:val="TableCellL"/>
    <w:qFormat/>
    <w:pPr>
      <w:numPr>
        <w:numId w:val="30"/>
      </w:numPr>
    </w:pPr>
  </w:style>
  <w:style w:type="paragraph" w:customStyle="1" w:styleId="1ff8">
    <w:name w:val="Обычный текст1"/>
    <w:basedOn w:val="ac"/>
    <w:link w:val="affffffff2"/>
    <w:qFormat/>
    <w:pPr>
      <w:spacing w:line="288" w:lineRule="auto"/>
      <w:ind w:firstLine="720"/>
    </w:pPr>
    <w:rPr>
      <w:szCs w:val="20"/>
    </w:rPr>
  </w:style>
  <w:style w:type="character" w:customStyle="1" w:styleId="affffffff2">
    <w:name w:val="Обычный текст Знак"/>
    <w:link w:val="1ff8"/>
    <w:locked/>
    <w:rPr>
      <w:sz w:val="24"/>
    </w:rPr>
  </w:style>
  <w:style w:type="paragraph" w:customStyle="1" w:styleId="11">
    <w:name w:val="Загол 1"/>
    <w:basedOn w:val="28"/>
    <w:qFormat/>
    <w:pPr>
      <w:keepLines/>
      <w:numPr>
        <w:numId w:val="31"/>
      </w:numPr>
      <w:tabs>
        <w:tab w:val="left" w:pos="2160"/>
      </w:tabs>
      <w:spacing w:before="200" w:after="120"/>
      <w:ind w:left="720" w:hanging="720"/>
      <w:jc w:val="both"/>
    </w:pPr>
    <w:rPr>
      <w:bCs w:val="0"/>
      <w:sz w:val="26"/>
      <w:szCs w:val="26"/>
    </w:rPr>
  </w:style>
  <w:style w:type="paragraph" w:customStyle="1" w:styleId="15">
    <w:name w:val="Спс_1"/>
    <w:qFormat/>
    <w:pPr>
      <w:numPr>
        <w:numId w:val="32"/>
      </w:numPr>
    </w:pPr>
    <w:rPr>
      <w:sz w:val="24"/>
      <w:szCs w:val="24"/>
    </w:rPr>
  </w:style>
  <w:style w:type="paragraph" w:customStyle="1" w:styleId="25">
    <w:name w:val="Спс_2"/>
    <w:basedOn w:val="15"/>
    <w:qFormat/>
    <w:pPr>
      <w:numPr>
        <w:ilvl w:val="1"/>
      </w:numPr>
      <w:ind w:left="1361" w:hanging="227"/>
    </w:pPr>
  </w:style>
  <w:style w:type="paragraph" w:customStyle="1" w:styleId="32">
    <w:name w:val="Спс_3"/>
    <w:basedOn w:val="15"/>
    <w:qFormat/>
    <w:pPr>
      <w:numPr>
        <w:ilvl w:val="2"/>
      </w:numPr>
      <w:ind w:left="2058" w:hanging="357"/>
    </w:pPr>
  </w:style>
  <w:style w:type="paragraph" w:customStyle="1" w:styleId="1ff9">
    <w:name w:val="Спис_1"/>
    <w:basedOn w:val="ac"/>
    <w:link w:val="1ffa"/>
    <w:qFormat/>
    <w:pPr>
      <w:ind w:left="924" w:hanging="357"/>
      <w:jc w:val="left"/>
    </w:pPr>
  </w:style>
  <w:style w:type="character" w:customStyle="1" w:styleId="1ffa">
    <w:name w:val="Спис_1 Знак"/>
    <w:link w:val="1ff9"/>
    <w:rPr>
      <w:sz w:val="24"/>
      <w:szCs w:val="24"/>
    </w:rPr>
  </w:style>
  <w:style w:type="paragraph" w:customStyle="1" w:styleId="2ff4">
    <w:name w:val="Спис_2"/>
    <w:basedOn w:val="1ff9"/>
    <w:link w:val="2ff5"/>
    <w:qFormat/>
    <w:pPr>
      <w:ind w:left="1491"/>
    </w:pPr>
  </w:style>
  <w:style w:type="paragraph" w:customStyle="1" w:styleId="affffffff3">
    <w:name w:val="Обычный список"/>
    <w:link w:val="affffffff4"/>
    <w:qFormat/>
    <w:pPr>
      <w:ind w:left="1428" w:hanging="360"/>
    </w:pPr>
    <w:rPr>
      <w:sz w:val="24"/>
      <w:szCs w:val="24"/>
    </w:rPr>
  </w:style>
  <w:style w:type="character" w:customStyle="1" w:styleId="affffffff4">
    <w:name w:val="Обычный список Знак"/>
    <w:link w:val="affffffff3"/>
    <w:rPr>
      <w:sz w:val="24"/>
      <w:szCs w:val="24"/>
      <w:lang w:bidi="ar-SA"/>
    </w:rPr>
  </w:style>
  <w:style w:type="character" w:customStyle="1" w:styleId="2ff5">
    <w:name w:val="Спис_2 Знак"/>
    <w:link w:val="2ff4"/>
    <w:rPr>
      <w:sz w:val="24"/>
      <w:szCs w:val="24"/>
    </w:rPr>
  </w:style>
  <w:style w:type="paragraph" w:customStyle="1" w:styleId="affffffff5">
    <w:name w:val="Текст документа"/>
    <w:uiPriority w:val="99"/>
    <w:qFormat/>
    <w:pPr>
      <w:suppressAutoHyphens/>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Pr>
      <w:sz w:val="24"/>
    </w:rPr>
  </w:style>
  <w:style w:type="paragraph" w:customStyle="1" w:styleId="12121">
    <w:name w:val="Абзац 12пт 1.2 интервал"/>
    <w:basedOn w:val="ac"/>
    <w:link w:val="12120"/>
    <w:uiPriority w:val="99"/>
    <w:qFormat/>
    <w:pPr>
      <w:keepLines/>
      <w:autoSpaceDE w:val="0"/>
      <w:autoSpaceDN w:val="0"/>
      <w:adjustRightInd w:val="0"/>
      <w:spacing w:before="60" w:after="60" w:line="288" w:lineRule="auto"/>
      <w:ind w:left="12"/>
    </w:pPr>
    <w:rPr>
      <w:szCs w:val="20"/>
    </w:rPr>
  </w:style>
  <w:style w:type="paragraph" w:customStyle="1" w:styleId="1212">
    <w:name w:val="АбзацМ 12пт 1.2 интервал"/>
    <w:basedOn w:val="12121"/>
    <w:qFormat/>
    <w:pPr>
      <w:numPr>
        <w:numId w:val="33"/>
      </w:numPr>
      <w:tabs>
        <w:tab w:val="clear" w:pos="1418"/>
        <w:tab w:val="left" w:pos="360"/>
        <w:tab w:val="left" w:pos="870"/>
      </w:tabs>
      <w:ind w:left="-30" w:firstLine="420"/>
    </w:pPr>
    <w:rPr>
      <w:rFonts w:ascii="Calibri" w:eastAsia="Calibri" w:hAnsi="Calibri"/>
    </w:rPr>
  </w:style>
  <w:style w:type="paragraph" w:customStyle="1" w:styleId="21212">
    <w:name w:val="АбзацМ2ур 12пт 1.2 интервал"/>
    <w:basedOn w:val="ac"/>
    <w:qFormat/>
    <w:pPr>
      <w:numPr>
        <w:numId w:val="34"/>
      </w:numPr>
      <w:tabs>
        <w:tab w:val="left" w:pos="1701"/>
      </w:tabs>
      <w:suppressAutoHyphens/>
      <w:autoSpaceDE w:val="0"/>
      <w:autoSpaceDN w:val="0"/>
      <w:adjustRightInd w:val="0"/>
      <w:spacing w:line="288" w:lineRule="auto"/>
      <w:ind w:left="1710" w:hanging="564"/>
    </w:pPr>
    <w:rPr>
      <w:szCs w:val="20"/>
    </w:rPr>
  </w:style>
  <w:style w:type="character" w:customStyle="1" w:styleId="1ffb">
    <w:name w:val="Текст примечания Знак1"/>
    <w:uiPriority w:val="99"/>
    <w:rPr>
      <w:rFonts w:ascii="Times New Roman" w:eastAsia="Times New Roman" w:hAnsi="Times New Roman"/>
    </w:rPr>
  </w:style>
  <w:style w:type="paragraph" w:customStyle="1" w:styleId="affffffff6">
    <w:name w:val="А Абз"/>
    <w:basedOn w:val="ac"/>
    <w:link w:val="affffffff7"/>
    <w:qFormat/>
    <w:pPr>
      <w:spacing w:before="80" w:after="40" w:line="300" w:lineRule="auto"/>
      <w:ind w:firstLine="709"/>
    </w:pPr>
    <w:rPr>
      <w:rFonts w:ascii="Calibri" w:eastAsia="Calibri" w:hAnsi="Calibri"/>
      <w:szCs w:val="22"/>
      <w:lang w:eastAsia="en-US"/>
    </w:rPr>
  </w:style>
  <w:style w:type="character" w:customStyle="1" w:styleId="affffffff7">
    <w:name w:val="А Абз Знак"/>
    <w:link w:val="affffffff6"/>
    <w:rPr>
      <w:rFonts w:ascii="Calibri" w:eastAsia="Calibri" w:hAnsi="Calibri"/>
      <w:sz w:val="24"/>
      <w:szCs w:val="22"/>
      <w:lang w:eastAsia="en-US"/>
    </w:rPr>
  </w:style>
  <w:style w:type="paragraph" w:customStyle="1" w:styleId="18">
    <w:name w:val="А Марк 1"/>
    <w:basedOn w:val="ac"/>
    <w:link w:val="1ffc"/>
    <w:qFormat/>
    <w:pPr>
      <w:numPr>
        <w:numId w:val="35"/>
      </w:numPr>
      <w:spacing w:line="300" w:lineRule="auto"/>
    </w:pPr>
    <w:rPr>
      <w:rFonts w:ascii="Calibri" w:hAnsi="Calibri"/>
      <w:szCs w:val="28"/>
      <w:lang w:eastAsia="zh-CN"/>
    </w:rPr>
  </w:style>
  <w:style w:type="character" w:customStyle="1" w:styleId="1ffc">
    <w:name w:val="А Марк 1 Знак"/>
    <w:link w:val="18"/>
    <w:rPr>
      <w:rFonts w:ascii="Calibri" w:hAnsi="Calibri"/>
      <w:sz w:val="24"/>
      <w:szCs w:val="28"/>
      <w:lang w:eastAsia="zh-CN"/>
    </w:rPr>
  </w:style>
  <w:style w:type="paragraph" w:customStyle="1" w:styleId="10">
    <w:name w:val="А Нум 1)"/>
    <w:basedOn w:val="ac"/>
    <w:link w:val="1ffd"/>
    <w:qFormat/>
    <w:pPr>
      <w:numPr>
        <w:numId w:val="36"/>
      </w:numPr>
      <w:spacing w:line="300" w:lineRule="auto"/>
    </w:pPr>
    <w:rPr>
      <w:rFonts w:ascii="Calibri" w:eastAsia="Calibri" w:hAnsi="Calibri"/>
      <w:szCs w:val="28"/>
      <w:lang w:eastAsia="en-US"/>
    </w:rPr>
  </w:style>
  <w:style w:type="character" w:customStyle="1" w:styleId="1ffd">
    <w:name w:val="А Нум 1) Знак"/>
    <w:link w:val="10"/>
    <w:rPr>
      <w:rFonts w:ascii="Calibri" w:eastAsia="Calibri" w:hAnsi="Calibri"/>
      <w:sz w:val="24"/>
      <w:szCs w:val="28"/>
      <w:lang w:eastAsia="en-US"/>
    </w:rPr>
  </w:style>
  <w:style w:type="paragraph" w:customStyle="1" w:styleId="affffffff8">
    <w:name w:val="А Табл"/>
    <w:basedOn w:val="affffffff6"/>
    <w:link w:val="affffffff9"/>
    <w:qFormat/>
    <w:pPr>
      <w:jc w:val="right"/>
    </w:pPr>
    <w:rPr>
      <w:i/>
    </w:rPr>
  </w:style>
  <w:style w:type="paragraph" w:customStyle="1" w:styleId="21">
    <w:name w:val="А Марк 2"/>
    <w:basedOn w:val="ac"/>
    <w:link w:val="2ff6"/>
    <w:qFormat/>
    <w:pPr>
      <w:numPr>
        <w:numId w:val="37"/>
      </w:numPr>
      <w:spacing w:line="300" w:lineRule="auto"/>
    </w:pPr>
    <w:rPr>
      <w:rFonts w:ascii="Calibri" w:eastAsia="Calibri" w:hAnsi="Calibri"/>
      <w:szCs w:val="22"/>
      <w:lang w:eastAsia="en-US"/>
    </w:rPr>
  </w:style>
  <w:style w:type="character" w:customStyle="1" w:styleId="affffffff9">
    <w:name w:val="А Табл Знак"/>
    <w:link w:val="affffffff8"/>
    <w:rPr>
      <w:rFonts w:ascii="Calibri" w:eastAsia="Calibri" w:hAnsi="Calibri"/>
      <w:i/>
      <w:sz w:val="24"/>
      <w:szCs w:val="22"/>
      <w:lang w:eastAsia="en-US"/>
    </w:rPr>
  </w:style>
  <w:style w:type="character" w:customStyle="1" w:styleId="2ff6">
    <w:name w:val="А Марк 2 Знак"/>
    <w:link w:val="21"/>
    <w:rPr>
      <w:rFonts w:ascii="Calibri" w:eastAsia="Calibri" w:hAnsi="Calibri"/>
      <w:sz w:val="24"/>
      <w:szCs w:val="22"/>
      <w:lang w:eastAsia="en-US"/>
    </w:rPr>
  </w:style>
  <w:style w:type="paragraph" w:customStyle="1" w:styleId="1c">
    <w:name w:val="А Нум 1"/>
    <w:basedOn w:val="affffffe"/>
    <w:link w:val="1ffe"/>
    <w:qFormat/>
    <w:pPr>
      <w:numPr>
        <w:numId w:val="38"/>
      </w:numPr>
      <w:spacing w:before="80" w:after="40" w:line="300" w:lineRule="auto"/>
      <w:jc w:val="both"/>
    </w:pPr>
    <w:rPr>
      <w:rFonts w:eastAsia="Times New Roman"/>
      <w:sz w:val="24"/>
      <w:szCs w:val="24"/>
      <w:lang w:eastAsia="zh-CN"/>
    </w:rPr>
  </w:style>
  <w:style w:type="character" w:customStyle="1" w:styleId="1ffe">
    <w:name w:val="А Нум 1 Знак"/>
    <w:link w:val="1c"/>
    <w:rPr>
      <w:rFonts w:ascii="Calibri" w:hAnsi="Calibri"/>
      <w:sz w:val="24"/>
      <w:szCs w:val="24"/>
      <w:lang w:eastAsia="zh-CN"/>
    </w:rPr>
  </w:style>
  <w:style w:type="character" w:customStyle="1" w:styleId="112">
    <w:name w:val="Знак Знак11"/>
    <w:rPr>
      <w:rFonts w:eastAsia="Times New Roman"/>
      <w:sz w:val="16"/>
    </w:rPr>
  </w:style>
  <w:style w:type="paragraph" w:customStyle="1" w:styleId="-11">
    <w:name w:val="Цветной список - Акцент 11"/>
    <w:basedOn w:val="ac"/>
    <w:link w:val="-12"/>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2">
    <w:name w:val="Цветной список - Акцент 1 Знак"/>
    <w:link w:val="-11"/>
    <w:uiPriority w:val="34"/>
    <w:rPr>
      <w:rFonts w:ascii="Calibri" w:eastAsia="Calibri" w:hAnsi="Calibri"/>
      <w:sz w:val="22"/>
      <w:szCs w:val="22"/>
      <w:lang w:eastAsia="en-US"/>
    </w:rPr>
  </w:style>
  <w:style w:type="character" w:customStyle="1" w:styleId="affffffffa">
    <w:name w:val="Текст поля Знак Знак"/>
    <w:link w:val="affffffffb"/>
    <w:rPr>
      <w:rFonts w:ascii="Arial" w:hAnsi="Arial" w:cs="Arial"/>
      <w:b/>
      <w:sz w:val="19"/>
      <w:szCs w:val="19"/>
      <w:lang w:val="en-US" w:bidi="en-US"/>
    </w:rPr>
  </w:style>
  <w:style w:type="paragraph" w:customStyle="1" w:styleId="affffffffb">
    <w:name w:val="Текст поля"/>
    <w:basedOn w:val="ac"/>
    <w:link w:val="affffffffa"/>
    <w:pPr>
      <w:jc w:val="left"/>
    </w:pPr>
    <w:rPr>
      <w:rFonts w:ascii="Arial" w:hAnsi="Arial" w:cs="Arial"/>
      <w:b/>
      <w:sz w:val="19"/>
      <w:szCs w:val="19"/>
      <w:lang w:val="en-US" w:bidi="en-US"/>
    </w:rPr>
  </w:style>
  <w:style w:type="paragraph" w:customStyle="1" w:styleId="affffffffc">
    <w:name w:val="Флажок"/>
    <w:basedOn w:val="ac"/>
    <w:next w:val="ac"/>
    <w:pPr>
      <w:jc w:val="center"/>
    </w:pPr>
    <w:rPr>
      <w:rFonts w:ascii="Arial" w:hAnsi="Arial" w:cs="Arial"/>
      <w:sz w:val="19"/>
      <w:szCs w:val="19"/>
      <w:lang w:val="en-US" w:eastAsia="en-US" w:bidi="en-US"/>
    </w:rPr>
  </w:style>
  <w:style w:type="paragraph" w:customStyle="1" w:styleId="3fe">
    <w:name w:val="Знак3 Знак Знак Знак Знак Знак Знак"/>
    <w:basedOn w:val="ac"/>
    <w:pPr>
      <w:widowControl w:val="0"/>
      <w:adjustRightInd w:val="0"/>
      <w:spacing w:after="160" w:line="240" w:lineRule="exact"/>
      <w:jc w:val="right"/>
    </w:pPr>
    <w:rPr>
      <w:sz w:val="20"/>
      <w:szCs w:val="20"/>
      <w:lang w:val="en-GB" w:eastAsia="en-US"/>
    </w:rPr>
  </w:style>
  <w:style w:type="paragraph" w:customStyle="1" w:styleId="phlistitemized1">
    <w:name w:val="ph_list_itemized_1"/>
    <w:basedOn w:val="ac"/>
    <w:qFormat/>
    <w:pPr>
      <w:numPr>
        <w:numId w:val="39"/>
      </w:numPr>
      <w:spacing w:line="360" w:lineRule="auto"/>
      <w:ind w:right="170"/>
    </w:pPr>
  </w:style>
  <w:style w:type="character" w:customStyle="1" w:styleId="FontStyle62">
    <w:name w:val="Font Style62"/>
    <w:uiPriority w:val="99"/>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paragraph" w:customStyle="1" w:styleId="TableText0">
    <w:name w:val="Table Text"/>
    <w:basedOn w:val="ac"/>
    <w:uiPriority w:val="99"/>
    <w:pPr>
      <w:keepLines/>
      <w:tabs>
        <w:tab w:val="left" w:pos="567"/>
      </w:tabs>
      <w:spacing w:before="40" w:after="40" w:line="288" w:lineRule="auto"/>
      <w:jc w:val="left"/>
    </w:pPr>
    <w:rPr>
      <w:sz w:val="22"/>
      <w:szCs w:val="22"/>
      <w:lang w:eastAsia="en-US"/>
    </w:rPr>
  </w:style>
  <w:style w:type="paragraph" w:customStyle="1" w:styleId="1fff">
    <w:name w:val="Маркированный список1"/>
    <w:basedOn w:val="ac"/>
    <w:pPr>
      <w:widowControl w:val="0"/>
      <w:suppressAutoHyphens/>
      <w:spacing w:after="60"/>
    </w:pPr>
    <w:rPr>
      <w:lang w:eastAsia="ar-SA"/>
    </w:rPr>
  </w:style>
  <w:style w:type="paragraph" w:customStyle="1" w:styleId="Style21">
    <w:name w:val="Style21"/>
    <w:basedOn w:val="ac"/>
    <w:pPr>
      <w:keepLines/>
      <w:widowControl w:val="0"/>
      <w:suppressAutoHyphens/>
      <w:autoSpaceDE w:val="0"/>
      <w:spacing w:after="120" w:line="324" w:lineRule="exact"/>
      <w:ind w:firstLine="720"/>
    </w:pPr>
    <w:rPr>
      <w:rFonts w:eastAsia="Calibri"/>
      <w:sz w:val="20"/>
      <w:lang w:eastAsia="ar-SA"/>
    </w:rPr>
  </w:style>
  <w:style w:type="paragraph" w:customStyle="1" w:styleId="1fff0">
    <w:name w:val="Нумерованный список1"/>
    <w:basedOn w:val="Standard"/>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pPr>
      <w:widowControl/>
      <w:spacing w:after="60"/>
      <w:ind w:left="926" w:hanging="360"/>
      <w:jc w:val="both"/>
    </w:pPr>
    <w:rPr>
      <w:rFonts w:eastAsia="Times New Roman" w:cs="Times New Roman"/>
      <w:szCs w:val="20"/>
      <w:lang w:eastAsia="ar-SA" w:bidi="ar-SA"/>
    </w:rPr>
  </w:style>
  <w:style w:type="paragraph" w:customStyle="1" w:styleId="511">
    <w:name w:val="Продолжение списка 51"/>
    <w:basedOn w:val="Standard"/>
    <w:pPr>
      <w:widowControl/>
      <w:spacing w:after="120"/>
      <w:ind w:left="1415"/>
      <w:jc w:val="both"/>
    </w:pPr>
    <w:rPr>
      <w:rFonts w:eastAsia="Times New Roman" w:cs="Times New Roman"/>
      <w:lang w:eastAsia="ar-SA" w:bidi="ar-SA"/>
    </w:rPr>
  </w:style>
  <w:style w:type="paragraph" w:customStyle="1" w:styleId="1fff1">
    <w:name w:val="Стиль Заголовок 1ТТ"/>
    <w:basedOn w:val="1d"/>
    <w:pPr>
      <w:keepLines/>
      <w:suppressAutoHyphens/>
      <w:autoSpaceDN w:val="0"/>
      <w:spacing w:before="480" w:after="240" w:line="288" w:lineRule="auto"/>
      <w:ind w:left="720"/>
      <w:jc w:val="left"/>
      <w:textAlignment w:val="baseline"/>
    </w:pPr>
    <w:rPr>
      <w:bCs/>
      <w:color w:val="00000A"/>
      <w:kern w:val="3"/>
      <w:sz w:val="28"/>
      <w:lang w:eastAsia="ar-SA"/>
    </w:rPr>
  </w:style>
  <w:style w:type="paragraph" w:customStyle="1" w:styleId="Textbody">
    <w:name w:val="Text body"/>
    <w:basedOn w:val="ac"/>
    <w:pPr>
      <w:widowControl w:val="0"/>
      <w:suppressAutoHyphens/>
      <w:autoSpaceDN w:val="0"/>
      <w:spacing w:after="120"/>
      <w:jc w:val="left"/>
      <w:textAlignment w:val="baseline"/>
    </w:pPr>
    <w:rPr>
      <w:rFonts w:ascii="Arial" w:eastAsia="SimSun" w:hAnsi="Arial" w:cs="Mangal"/>
      <w:kern w:val="3"/>
      <w:lang w:eastAsia="zh-CN" w:bidi="hi-IN"/>
    </w:rPr>
  </w:style>
  <w:style w:type="paragraph" w:customStyle="1" w:styleId="TableContents">
    <w:name w:val="Table Contents"/>
    <w:basedOn w:val="ac"/>
    <w:pPr>
      <w:widowControl w:val="0"/>
      <w:suppressLineNumbers/>
      <w:suppressAutoHyphens/>
      <w:autoSpaceDN w:val="0"/>
      <w:jc w:val="left"/>
    </w:pPr>
    <w:rPr>
      <w:rFonts w:ascii="Arial" w:eastAsia="SimSun" w:hAnsi="Arial" w:cs="Mangal"/>
      <w:kern w:val="3"/>
      <w:lang w:eastAsia="zh-CN" w:bidi="hi-IN"/>
    </w:rPr>
  </w:style>
  <w:style w:type="paragraph" w:customStyle="1" w:styleId="affffffffd">
    <w:name w:val="второй абзац !"/>
    <w:basedOn w:val="ac"/>
    <w:semiHidden/>
    <w:pPr>
      <w:spacing w:line="360" w:lineRule="auto"/>
      <w:ind w:firstLine="360"/>
    </w:pPr>
    <w:rPr>
      <w:sz w:val="28"/>
      <w:szCs w:val="28"/>
    </w:rPr>
  </w:style>
  <w:style w:type="paragraph" w:customStyle="1" w:styleId="2ff7">
    <w:name w:val="Стиль Заголовок 2 + не полужирный не курсив Красный"/>
    <w:basedOn w:val="28"/>
    <w:link w:val="2ff8"/>
    <w:semiHidden/>
    <w:pPr>
      <w:spacing w:before="240" w:after="60"/>
      <w:jc w:val="left"/>
    </w:pPr>
    <w:rPr>
      <w:i/>
      <w:iCs/>
      <w:sz w:val="28"/>
      <w:szCs w:val="28"/>
    </w:rPr>
  </w:style>
  <w:style w:type="paragraph" w:customStyle="1" w:styleId="2ff9">
    <w:name w:val="Стиль Стиль Заголовок 2 + не полужирный не курсив Красный + не полу..."/>
    <w:basedOn w:val="2ff7"/>
    <w:link w:val="2ffa"/>
    <w:semiHidden/>
    <w:rPr>
      <w:iCs w:val="0"/>
    </w:rPr>
  </w:style>
  <w:style w:type="paragraph" w:customStyle="1" w:styleId="-">
    <w:name w:val="Абзац- перечень"/>
    <w:basedOn w:val="2ff9"/>
    <w:pPr>
      <w:jc w:val="both"/>
    </w:pPr>
    <w:rPr>
      <w:i w:val="0"/>
    </w:rPr>
  </w:style>
  <w:style w:type="paragraph" w:customStyle="1" w:styleId="2ffb">
    <w:name w:val="абзац 2"/>
    <w:basedOn w:val="36"/>
    <w:semiHidden/>
    <w:rPr>
      <w:rFonts w:ascii="Courier New" w:hAnsi="Courier New" w:cs="Courier New"/>
      <w:b w:val="0"/>
      <w:bCs/>
      <w:sz w:val="26"/>
      <w:szCs w:val="26"/>
    </w:rPr>
  </w:style>
  <w:style w:type="paragraph" w:customStyle="1" w:styleId="3ff">
    <w:name w:val="абзац 3"/>
    <w:basedOn w:val="42"/>
    <w:semiHidden/>
    <w:pPr>
      <w:ind w:firstLine="36"/>
      <w:jc w:val="left"/>
    </w:pPr>
    <w:rPr>
      <w:rFonts w:ascii="Times New Roman" w:hAnsi="Times New Roman"/>
      <w:bCs/>
      <w:szCs w:val="24"/>
    </w:rPr>
  </w:style>
  <w:style w:type="paragraph" w:customStyle="1" w:styleId="a5">
    <w:name w:val="раздел_документа"/>
    <w:basedOn w:val="1d"/>
    <w:semiHidden/>
    <w:pPr>
      <w:keepNext w:val="0"/>
      <w:pageBreakBefore/>
      <w:widowControl w:val="0"/>
      <w:numPr>
        <w:numId w:val="40"/>
      </w:numPr>
      <w:tabs>
        <w:tab w:val="left" w:pos="900"/>
      </w:tabs>
      <w:spacing w:before="0" w:after="0"/>
      <w:ind w:left="0" w:firstLine="0"/>
      <w:jc w:val="left"/>
    </w:pPr>
    <w:rPr>
      <w:bCs/>
      <w:caps/>
      <w:kern w:val="32"/>
      <w:sz w:val="28"/>
      <w:szCs w:val="28"/>
    </w:rPr>
  </w:style>
  <w:style w:type="paragraph" w:customStyle="1" w:styleId="affffffffe">
    <w:name w:val="подраздел_подраздела"/>
    <w:basedOn w:val="36"/>
    <w:link w:val="afffffffff"/>
    <w:pPr>
      <w:keepNext w:val="0"/>
      <w:widowControl w:val="0"/>
      <w:tabs>
        <w:tab w:val="left" w:pos="720"/>
      </w:tabs>
      <w:spacing w:before="0" w:after="0"/>
      <w:ind w:left="720"/>
    </w:pPr>
    <w:rPr>
      <w:rFonts w:ascii="Times New Roman" w:hAnsi="Times New Roman"/>
      <w:bCs/>
      <w:sz w:val="26"/>
      <w:szCs w:val="26"/>
    </w:rPr>
  </w:style>
  <w:style w:type="paragraph" w:customStyle="1" w:styleId="afffffffff0">
    <w:name w:val="вставка_в_подраздел"/>
    <w:basedOn w:val="42"/>
    <w:semiHidden/>
    <w:pPr>
      <w:ind w:firstLine="36"/>
    </w:pPr>
    <w:rPr>
      <w:rFonts w:ascii="Times New Roman" w:hAnsi="Times New Roman"/>
      <w:bCs/>
      <w:color w:val="000000"/>
      <w:szCs w:val="24"/>
    </w:rPr>
  </w:style>
  <w:style w:type="character" w:customStyle="1" w:styleId="afffffffff">
    <w:name w:val="подраздел_подраздела Знак"/>
    <w:link w:val="affffffffe"/>
    <w:rPr>
      <w:b/>
      <w:bCs/>
      <w:sz w:val="26"/>
      <w:szCs w:val="26"/>
    </w:rPr>
  </w:style>
  <w:style w:type="paragraph" w:customStyle="1" w:styleId="412">
    <w:name w:val="Стиль Заголовок 4 + 12 пт не полужирный Черный По ширине Перед:..."/>
    <w:basedOn w:val="42"/>
    <w:semiHidden/>
    <w:pPr>
      <w:spacing w:before="0"/>
      <w:ind w:left="1728"/>
    </w:pPr>
    <w:rPr>
      <w:rFonts w:ascii="Times New Roman" w:hAnsi="Times New Roman"/>
      <w:color w:val="000000"/>
    </w:rPr>
  </w:style>
  <w:style w:type="paragraph" w:customStyle="1" w:styleId="afffffffff1">
    <w:name w:val="Стиль"/>
    <w:pPr>
      <w:widowControl w:val="0"/>
      <w:autoSpaceDE w:val="0"/>
      <w:autoSpaceDN w:val="0"/>
      <w:adjustRightInd w:val="0"/>
    </w:pPr>
    <w:rPr>
      <w:rFonts w:ascii="Arial" w:hAnsi="Arial" w:cs="Arial"/>
      <w:sz w:val="24"/>
      <w:szCs w:val="24"/>
    </w:rPr>
  </w:style>
  <w:style w:type="paragraph" w:customStyle="1" w:styleId="afffffffff2">
    <w:name w:val="Заголовок раздела документа"/>
    <w:basedOn w:val="ac"/>
    <w:next w:val="1110"/>
    <w:pPr>
      <w:widowControl w:val="0"/>
      <w:jc w:val="right"/>
    </w:pPr>
    <w:rPr>
      <w:b/>
      <w:i/>
      <w:color w:val="000000"/>
      <w:lang w:val="en-US"/>
    </w:rPr>
  </w:style>
  <w:style w:type="paragraph" w:customStyle="1" w:styleId="afffffffff3">
    <w:name w:val="заголовок подраздела"/>
    <w:basedOn w:val="1d"/>
    <w:pPr>
      <w:keepNext w:val="0"/>
      <w:widowControl w:val="0"/>
      <w:jc w:val="left"/>
    </w:pPr>
    <w:rPr>
      <w:bCs/>
      <w:i/>
      <w:kern w:val="32"/>
      <w:sz w:val="32"/>
      <w:szCs w:val="32"/>
    </w:rPr>
  </w:style>
  <w:style w:type="paragraph" w:customStyle="1" w:styleId="afffffffff4">
    <w:name w:val="абзац подраздела"/>
    <w:basedOn w:val="2ff9"/>
    <w:link w:val="afffffffff5"/>
    <w:pPr>
      <w:keepNext w:val="0"/>
      <w:widowControl w:val="0"/>
      <w:jc w:val="both"/>
    </w:pPr>
    <w:rPr>
      <w:i w:val="0"/>
    </w:rPr>
  </w:style>
  <w:style w:type="character" w:customStyle="1" w:styleId="HTML8">
    <w:name w:val="Адрес HTML Знак"/>
    <w:basedOn w:val="ad"/>
    <w:link w:val="HTML7"/>
    <w:rPr>
      <w:i/>
      <w:iCs/>
      <w:sz w:val="24"/>
      <w:szCs w:val="24"/>
    </w:rPr>
  </w:style>
  <w:style w:type="character" w:customStyle="1" w:styleId="afff7">
    <w:name w:val="Дата Знак"/>
    <w:basedOn w:val="ad"/>
    <w:link w:val="afff6"/>
    <w:rPr>
      <w:sz w:val="24"/>
      <w:szCs w:val="24"/>
    </w:rPr>
  </w:style>
  <w:style w:type="character" w:customStyle="1" w:styleId="afff5">
    <w:name w:val="Заголовок записки Знак"/>
    <w:basedOn w:val="ad"/>
    <w:link w:val="afff4"/>
    <w:rPr>
      <w:sz w:val="24"/>
      <w:szCs w:val="24"/>
    </w:rPr>
  </w:style>
  <w:style w:type="character" w:customStyle="1" w:styleId="afff9">
    <w:name w:val="Красная строка Знак"/>
    <w:basedOn w:val="afff1"/>
    <w:link w:val="afff8"/>
    <w:rPr>
      <w:sz w:val="24"/>
      <w:szCs w:val="24"/>
    </w:rPr>
  </w:style>
  <w:style w:type="character" w:customStyle="1" w:styleId="2e">
    <w:name w:val="Красная строка 2 Знак"/>
    <w:basedOn w:val="afffb"/>
    <w:link w:val="2d"/>
    <w:rPr>
      <w:sz w:val="24"/>
      <w:szCs w:val="24"/>
    </w:rPr>
  </w:style>
  <w:style w:type="character" w:customStyle="1" w:styleId="affff5">
    <w:name w:val="Подпись Знак"/>
    <w:basedOn w:val="ad"/>
    <w:link w:val="affff4"/>
    <w:rPr>
      <w:sz w:val="24"/>
      <w:szCs w:val="24"/>
    </w:rPr>
  </w:style>
  <w:style w:type="character" w:customStyle="1" w:styleId="affff7">
    <w:name w:val="Приветствие Знак"/>
    <w:basedOn w:val="ad"/>
    <w:link w:val="affff6"/>
    <w:rPr>
      <w:sz w:val="24"/>
      <w:szCs w:val="24"/>
    </w:rPr>
  </w:style>
  <w:style w:type="character" w:customStyle="1" w:styleId="afd">
    <w:name w:val="Прощание Знак"/>
    <w:basedOn w:val="ad"/>
    <w:link w:val="afc"/>
    <w:rPr>
      <w:sz w:val="24"/>
      <w:szCs w:val="24"/>
    </w:rPr>
  </w:style>
  <w:style w:type="character" w:customStyle="1" w:styleId="HTMLa">
    <w:name w:val="Стандартный HTML Знак"/>
    <w:basedOn w:val="ad"/>
    <w:link w:val="HTML9"/>
    <w:uiPriority w:val="99"/>
    <w:rPr>
      <w:rFonts w:ascii="Courier New" w:hAnsi="Courier New"/>
    </w:rPr>
  </w:style>
  <w:style w:type="character" w:customStyle="1" w:styleId="affffa">
    <w:name w:val="Шапка Знак"/>
    <w:basedOn w:val="ad"/>
    <w:link w:val="affff9"/>
    <w:rPr>
      <w:rFonts w:ascii="Arial" w:hAnsi="Arial"/>
      <w:sz w:val="24"/>
      <w:szCs w:val="24"/>
      <w:shd w:val="pct20" w:color="auto" w:fill="auto"/>
    </w:rPr>
  </w:style>
  <w:style w:type="character" w:customStyle="1" w:styleId="affffc">
    <w:name w:val="Электронная подпись Знак"/>
    <w:basedOn w:val="ad"/>
    <w:link w:val="affffb"/>
    <w:rPr>
      <w:sz w:val="24"/>
      <w:szCs w:val="24"/>
    </w:rPr>
  </w:style>
  <w:style w:type="character" w:customStyle="1" w:styleId="2ff8">
    <w:name w:val="Стиль Заголовок 2 + не полужирный не курсив Красный Знак"/>
    <w:link w:val="2ff7"/>
    <w:semiHidden/>
    <w:rPr>
      <w:b/>
      <w:bCs/>
      <w:i/>
      <w:iCs/>
      <w:sz w:val="28"/>
      <w:szCs w:val="28"/>
    </w:rPr>
  </w:style>
  <w:style w:type="character" w:customStyle="1" w:styleId="2ffa">
    <w:name w:val="Стиль Стиль Заголовок 2 + не полужирный не курсив Красный + не полу... Знак"/>
    <w:link w:val="2ff9"/>
    <w:semiHidden/>
    <w:rPr>
      <w:b/>
      <w:bCs/>
      <w:i/>
      <w:sz w:val="28"/>
      <w:szCs w:val="28"/>
    </w:rPr>
  </w:style>
  <w:style w:type="character" w:customStyle="1" w:styleId="afffffffff5">
    <w:name w:val="абзац подраздела Знак"/>
    <w:basedOn w:val="2ffa"/>
    <w:link w:val="afffffffff4"/>
    <w:rPr>
      <w:b/>
      <w:bCs/>
      <w:i/>
      <w:sz w:val="28"/>
      <w:szCs w:val="28"/>
    </w:rPr>
  </w:style>
  <w:style w:type="paragraph" w:customStyle="1" w:styleId="afffffffff6">
    <w:name w:val="перечень внутри абзаца"/>
    <w:basedOn w:val="2ff9"/>
    <w:pPr>
      <w:keepLines/>
      <w:spacing w:before="0"/>
      <w:ind w:left="708"/>
      <w:jc w:val="both"/>
    </w:pPr>
    <w:rPr>
      <w:i w:val="0"/>
      <w:color w:val="000000"/>
    </w:rPr>
  </w:style>
  <w:style w:type="paragraph" w:customStyle="1" w:styleId="4f0">
    <w:name w:val="абзац 4"/>
    <w:basedOn w:val="412"/>
    <w:pPr>
      <w:keepLines/>
      <w:ind w:left="1260"/>
    </w:pPr>
  </w:style>
  <w:style w:type="paragraph" w:customStyle="1" w:styleId="Iniiaiieoaeno">
    <w:name w:val="Iniiaiie oaeno"/>
    <w:basedOn w:val="ac"/>
    <w:pPr>
      <w:suppressAutoHyphens/>
      <w:autoSpaceDE w:val="0"/>
      <w:autoSpaceDN w:val="0"/>
      <w:jc w:val="center"/>
    </w:pPr>
    <w:rPr>
      <w:rFonts w:ascii="Arial" w:hAnsi="Arial" w:cs="Arial"/>
    </w:rPr>
  </w:style>
  <w:style w:type="paragraph" w:customStyle="1" w:styleId="a8">
    <w:name w:val="А. часть_раздела"/>
    <w:basedOn w:val="28"/>
    <w:pPr>
      <w:numPr>
        <w:numId w:val="41"/>
      </w:numPr>
      <w:tabs>
        <w:tab w:val="clear" w:pos="720"/>
        <w:tab w:val="left" w:pos="360"/>
        <w:tab w:val="left" w:pos="1080"/>
      </w:tabs>
      <w:spacing w:before="240" w:after="60"/>
      <w:ind w:hanging="720"/>
      <w:jc w:val="left"/>
    </w:pPr>
    <w:rPr>
      <w:iCs/>
      <w:sz w:val="28"/>
      <w:szCs w:val="28"/>
      <w:u w:val="single"/>
    </w:rPr>
  </w:style>
  <w:style w:type="paragraph" w:customStyle="1" w:styleId="113">
    <w:name w:val="1.1 подпункт Знак"/>
    <w:basedOn w:val="afffffffff4"/>
    <w:link w:val="114"/>
    <w:pPr>
      <w:spacing w:before="0" w:after="0"/>
      <w:jc w:val="left"/>
    </w:pPr>
    <w:rPr>
      <w:b w:val="0"/>
      <w:bCs w:val="0"/>
      <w:sz w:val="24"/>
      <w:szCs w:val="24"/>
    </w:rPr>
  </w:style>
  <w:style w:type="character" w:customStyle="1" w:styleId="114">
    <w:name w:val="1.1 подпункт Знак Знак"/>
    <w:link w:val="113"/>
    <w:rPr>
      <w:sz w:val="24"/>
      <w:szCs w:val="24"/>
    </w:rPr>
  </w:style>
  <w:style w:type="paragraph" w:customStyle="1" w:styleId="1fff2">
    <w:name w:val="1 Часть"/>
    <w:basedOn w:val="ac"/>
    <w:next w:val="113"/>
    <w:pPr>
      <w:tabs>
        <w:tab w:val="left" w:pos="993"/>
      </w:tabs>
      <w:ind w:left="426"/>
      <w:jc w:val="center"/>
    </w:pPr>
    <w:rPr>
      <w:b/>
      <w:caps/>
    </w:rPr>
  </w:style>
  <w:style w:type="paragraph" w:customStyle="1" w:styleId="afffffffff7">
    <w:name w:val="Слева"/>
    <w:basedOn w:val="ac"/>
    <w:pPr>
      <w:ind w:left="357"/>
      <w:jc w:val="left"/>
    </w:pPr>
    <w:rPr>
      <w:sz w:val="28"/>
      <w:szCs w:val="20"/>
    </w:rPr>
  </w:style>
  <w:style w:type="paragraph" w:customStyle="1" w:styleId="WW-20">
    <w:name w:val="WW-Основной текст 2"/>
    <w:basedOn w:val="ac"/>
    <w:pPr>
      <w:suppressAutoHyphens/>
    </w:pPr>
    <w:rPr>
      <w:szCs w:val="20"/>
    </w:rPr>
  </w:style>
  <w:style w:type="paragraph" w:customStyle="1" w:styleId="Iauiue">
    <w:name w:val="Iau?iue"/>
    <w:rPr>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fffff8">
    <w:name w:val="Текст заявки"/>
    <w:basedOn w:val="Iauiue"/>
    <w:pPr>
      <w:ind w:firstLine="567"/>
      <w:jc w:val="both"/>
    </w:pPr>
    <w:rPr>
      <w:sz w:val="28"/>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5">
    <w:name w:val="заголовок 11"/>
    <w:basedOn w:val="ac"/>
    <w:next w:val="ac"/>
    <w:pPr>
      <w:keepNext/>
      <w:jc w:val="center"/>
    </w:pPr>
    <w:rPr>
      <w:snapToGrid w:val="0"/>
      <w:szCs w:val="20"/>
    </w:rPr>
  </w:style>
  <w:style w:type="paragraph" w:customStyle="1" w:styleId="ww-21">
    <w:name w:val="ww-2"/>
    <w:basedOn w:val="ac"/>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14pt1">
    <w:name w:val="Стиль 14 pt по центру1"/>
    <w:basedOn w:val="ac"/>
    <w:pPr>
      <w:spacing w:before="240" w:after="240"/>
      <w:jc w:val="center"/>
    </w:pPr>
    <w:rPr>
      <w:sz w:val="28"/>
      <w:szCs w:val="20"/>
    </w:rPr>
  </w:style>
  <w:style w:type="paragraph" w:customStyle="1" w:styleId="afffffffff9">
    <w:name w:val="заголовок"/>
    <w:basedOn w:val="1d"/>
    <w:pPr>
      <w:widowControl w:val="0"/>
      <w:spacing w:before="0" w:after="0" w:line="360" w:lineRule="auto"/>
      <w:ind w:right="-142"/>
    </w:pPr>
    <w:rPr>
      <w:rFonts w:ascii="Arial" w:hAnsi="Arial"/>
      <w:b w:val="0"/>
      <w:bCs/>
      <w:kern w:val="0"/>
      <w:sz w:val="28"/>
    </w:rPr>
  </w:style>
  <w:style w:type="paragraph" w:customStyle="1" w:styleId="Arial125">
    <w:name w:val="Стиль Arial Первая строка:  1.25 см Междустр.интервал:  полуторный"/>
    <w:basedOn w:val="ac"/>
    <w:pPr>
      <w:spacing w:line="360" w:lineRule="auto"/>
      <w:ind w:firstLine="709"/>
    </w:pPr>
    <w:rPr>
      <w:rFonts w:ascii="Arial" w:hAnsi="Arial"/>
      <w:szCs w:val="20"/>
    </w:rPr>
  </w:style>
  <w:style w:type="paragraph" w:customStyle="1" w:styleId="afffffffffa">
    <w:name w:val="Таблицы (моноширинный)"/>
    <w:basedOn w:val="ac"/>
    <w:next w:val="ac"/>
    <w:pPr>
      <w:autoSpaceDE w:val="0"/>
      <w:autoSpaceDN w:val="0"/>
      <w:adjustRightInd w:val="0"/>
    </w:pPr>
    <w:rPr>
      <w:rFonts w:ascii="Courier New" w:hAnsi="Courier New" w:cs="Courier New"/>
      <w:sz w:val="20"/>
      <w:szCs w:val="20"/>
    </w:rPr>
  </w:style>
  <w:style w:type="paragraph" w:customStyle="1" w:styleId="xl22">
    <w:name w:val="xl22"/>
    <w:basedOn w:val="ac"/>
    <w:pPr>
      <w:spacing w:before="100" w:after="100"/>
      <w:jc w:val="center"/>
    </w:pPr>
    <w:rPr>
      <w:szCs w:val="20"/>
    </w:rPr>
  </w:style>
  <w:style w:type="paragraph" w:customStyle="1" w:styleId="afffffffffb">
    <w:name w:val="Знак Знак Знак Знак"/>
    <w:basedOn w:val="ac"/>
    <w:pPr>
      <w:spacing w:before="100" w:beforeAutospacing="1" w:after="100" w:afterAutospacing="1"/>
      <w:jc w:val="left"/>
    </w:pPr>
    <w:rPr>
      <w:rFonts w:ascii="Tahoma" w:hAnsi="Tahoma"/>
      <w:sz w:val="20"/>
      <w:szCs w:val="20"/>
      <w:lang w:val="en-US" w:eastAsia="en-US"/>
    </w:rPr>
  </w:style>
  <w:style w:type="paragraph" w:customStyle="1" w:styleId="afffffffffc">
    <w:name w:val="Знак Знак Знак"/>
    <w:basedOn w:val="ac"/>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Pr>
      <w:sz w:val="24"/>
    </w:rPr>
  </w:style>
  <w:style w:type="paragraph" w:customStyle="1" w:styleId="afffffffffd">
    <w:name w:val="Вв"/>
    <w:basedOn w:val="ac"/>
    <w:pPr>
      <w:pageBreakBefore/>
      <w:tabs>
        <w:tab w:val="left" w:pos="360"/>
      </w:tabs>
      <w:spacing w:after="120"/>
      <w:ind w:left="360" w:hanging="360"/>
      <w:jc w:val="center"/>
      <w:outlineLvl w:val="0"/>
    </w:pPr>
    <w:rPr>
      <w:b/>
    </w:rPr>
  </w:style>
  <w:style w:type="paragraph" w:customStyle="1" w:styleId="2ffc">
    <w:name w:val="Знак Знак Знак Знак2"/>
    <w:basedOn w:val="ac"/>
    <w:pPr>
      <w:spacing w:after="160" w:line="240" w:lineRule="exact"/>
    </w:pPr>
    <w:rPr>
      <w:rFonts w:ascii="Verdana" w:hAnsi="Verdana"/>
      <w:sz w:val="22"/>
      <w:szCs w:val="20"/>
      <w:lang w:val="en-US" w:eastAsia="en-US"/>
    </w:rPr>
  </w:style>
  <w:style w:type="paragraph" w:customStyle="1" w:styleId="1fff3">
    <w:name w:val="1 Знак"/>
    <w:basedOn w:val="ac"/>
    <w:pPr>
      <w:spacing w:after="160" w:line="240" w:lineRule="exact"/>
    </w:pPr>
    <w:rPr>
      <w:rFonts w:ascii="Verdana" w:hAnsi="Verdana"/>
      <w:sz w:val="22"/>
      <w:szCs w:val="20"/>
      <w:lang w:val="en-US" w:eastAsia="en-US"/>
    </w:rPr>
  </w:style>
  <w:style w:type="character" w:customStyle="1" w:styleId="116">
    <w:name w:val="1.1 подпункт Знак Знак Знак"/>
    <w:basedOn w:val="afffffffff5"/>
    <w:rPr>
      <w:b/>
      <w:bCs/>
      <w:i/>
      <w:sz w:val="28"/>
      <w:szCs w:val="28"/>
    </w:rPr>
  </w:style>
  <w:style w:type="character" w:customStyle="1" w:styleId="area4c">
    <w:name w:val="area4c"/>
    <w:basedOn w:val="ad"/>
  </w:style>
  <w:style w:type="paragraph" w:customStyle="1" w:styleId="14pt0">
    <w:name w:val="Стиль 14 pt полужирный по центру"/>
    <w:basedOn w:val="ac"/>
    <w:pPr>
      <w:spacing w:after="120"/>
      <w:jc w:val="center"/>
    </w:pPr>
    <w:rPr>
      <w:b/>
      <w:bCs/>
      <w:sz w:val="28"/>
      <w:szCs w:val="20"/>
    </w:rPr>
  </w:style>
  <w:style w:type="paragraph" w:customStyle="1" w:styleId="afffffffffe">
    <w:name w:val="Знак Знак Знак Знак Знак Знак Знак Знак Знак"/>
    <w:basedOn w:val="ac"/>
    <w:pPr>
      <w:spacing w:after="160" w:line="240" w:lineRule="exact"/>
    </w:pPr>
    <w:rPr>
      <w:szCs w:val="20"/>
      <w:lang w:val="en-US" w:eastAsia="en-US"/>
    </w:rPr>
  </w:style>
  <w:style w:type="paragraph" w:customStyle="1" w:styleId="Head92">
    <w:name w:val="Head 9.2"/>
    <w:basedOn w:val="ac"/>
    <w:next w:val="ac"/>
    <w:pPr>
      <w:keepNext/>
      <w:widowControl w:val="0"/>
      <w:suppressAutoHyphens/>
      <w:spacing w:before="120" w:after="60" w:line="300" w:lineRule="auto"/>
      <w:jc w:val="left"/>
    </w:pPr>
    <w:rPr>
      <w:rFonts w:ascii="Gelvetsky 12pt" w:hAnsi="Gelvetsky 12pt"/>
      <w:b/>
      <w:bCs/>
      <w:lang w:val="en-US"/>
    </w:rPr>
  </w:style>
  <w:style w:type="paragraph" w:customStyle="1" w:styleId="Head91">
    <w:name w:val="Head 9.1"/>
    <w:basedOn w:val="Head61"/>
    <w:next w:val="ac"/>
    <w:pPr>
      <w:keepNext/>
      <w:spacing w:before="240"/>
    </w:pPr>
    <w:rPr>
      <w:rFonts w:ascii="Times New Roman" w:hAnsi="Times New Roman"/>
    </w:rPr>
  </w:style>
  <w:style w:type="paragraph" w:customStyle="1" w:styleId="Head61">
    <w:name w:val="Head 6.1"/>
    <w:basedOn w:val="1d"/>
    <w:next w:val="ac"/>
    <w:pPr>
      <w:keepNext w:val="0"/>
      <w:widowControl w:val="0"/>
      <w:suppressAutoHyphens/>
      <w:spacing w:before="120"/>
      <w:outlineLvl w:val="9"/>
    </w:pPr>
    <w:rPr>
      <w:rFonts w:ascii="Times New Roman Bold" w:hAnsi="Times New Roman Bold"/>
      <w:snapToGrid w:val="0"/>
      <w:kern w:val="0"/>
      <w:lang w:val="en-US" w:eastAsia="en-US" w:bidi="he-IL"/>
    </w:rPr>
  </w:style>
  <w:style w:type="character" w:customStyle="1" w:styleId="bodycopy1">
    <w:name w:val="bodycopy1"/>
    <w:rPr>
      <w:rFonts w:ascii="Futura Lt" w:hAnsi="Futura Lt" w:hint="default"/>
      <w:color w:val="000000"/>
      <w:sz w:val="19"/>
      <w:szCs w:val="19"/>
      <w:u w:val="none"/>
    </w:rPr>
  </w:style>
  <w:style w:type="character" w:customStyle="1" w:styleId="dfaq1">
    <w:name w:val="dfaq1"/>
    <w:basedOn w:val="ad"/>
  </w:style>
  <w:style w:type="paragraph" w:customStyle="1" w:styleId="affffffffff">
    <w:name w:val="Таблица"/>
    <w:basedOn w:val="ac"/>
    <w:rPr>
      <w:sz w:val="26"/>
      <w:szCs w:val="20"/>
    </w:rPr>
  </w:style>
  <w:style w:type="paragraph" w:customStyle="1" w:styleId="1fff4">
    <w:name w:val="Знак Знак Знак Знак1"/>
    <w:basedOn w:val="ac"/>
    <w:pPr>
      <w:spacing w:after="160" w:line="240" w:lineRule="exact"/>
    </w:pPr>
    <w:rPr>
      <w:rFonts w:ascii="Verdana" w:hAnsi="Verdana"/>
      <w:sz w:val="22"/>
      <w:szCs w:val="20"/>
      <w:lang w:val="en-US" w:eastAsia="en-US"/>
    </w:rPr>
  </w:style>
  <w:style w:type="paragraph" w:customStyle="1" w:styleId="1fff5">
    <w:name w:val="Знак Знак Знак Знак Знак Знак Знак Знак Знак1"/>
    <w:basedOn w:val="ac"/>
    <w:pPr>
      <w:spacing w:after="160" w:line="240" w:lineRule="exact"/>
    </w:pPr>
    <w:rPr>
      <w:szCs w:val="20"/>
      <w:lang w:val="en-US" w:eastAsia="en-US"/>
    </w:rPr>
  </w:style>
  <w:style w:type="paragraph" w:customStyle="1" w:styleId="220">
    <w:name w:val="Основной текст 22"/>
    <w:basedOn w:val="ac"/>
    <w:link w:val="221"/>
    <w:pPr>
      <w:overflowPunct w:val="0"/>
      <w:autoSpaceDE w:val="0"/>
      <w:autoSpaceDN w:val="0"/>
      <w:adjustRightInd w:val="0"/>
      <w:jc w:val="left"/>
      <w:textAlignment w:val="baseline"/>
    </w:pPr>
    <w:rPr>
      <w:szCs w:val="20"/>
    </w:rPr>
  </w:style>
  <w:style w:type="character" w:customStyle="1" w:styleId="ConsPlusNormal0">
    <w:name w:val="ConsPlusNormal Знак"/>
    <w:link w:val="ConsPlusNormal"/>
    <w:locked/>
    <w:rPr>
      <w:rFonts w:ascii="Arial" w:hAnsi="Arial" w:cs="Arial"/>
    </w:rPr>
  </w:style>
  <w:style w:type="paragraph" w:customStyle="1" w:styleId="2ffd">
    <w:name w:val="Заг2"/>
    <w:basedOn w:val="1d"/>
    <w:pPr>
      <w:spacing w:before="0"/>
      <w:jc w:val="left"/>
    </w:pPr>
    <w:rPr>
      <w:kern w:val="1"/>
      <w:sz w:val="22"/>
      <w:lang w:eastAsia="ar-SA"/>
    </w:rPr>
  </w:style>
  <w:style w:type="paragraph" w:customStyle="1" w:styleId="consplusnonformat1">
    <w:name w:val="consplusnonformat"/>
    <w:basedOn w:val="ac"/>
    <w:pPr>
      <w:autoSpaceDE w:val="0"/>
      <w:autoSpaceDN w:val="0"/>
      <w:jc w:val="left"/>
    </w:pPr>
    <w:rPr>
      <w:rFonts w:ascii="Courier New" w:hAnsi="Courier New" w:cs="Courier New"/>
      <w:sz w:val="20"/>
      <w:szCs w:val="20"/>
    </w:rPr>
  </w:style>
  <w:style w:type="character" w:customStyle="1" w:styleId="221">
    <w:name w:val="Основной текст 22 Знак"/>
    <w:link w:val="220"/>
    <w:rPr>
      <w:sz w:val="24"/>
    </w:rPr>
  </w:style>
  <w:style w:type="paragraph" w:customStyle="1" w:styleId="font5">
    <w:name w:val="font5"/>
    <w:basedOn w:val="ac"/>
    <w:pPr>
      <w:spacing w:before="100" w:beforeAutospacing="1" w:after="100" w:afterAutospacing="1"/>
      <w:jc w:val="left"/>
    </w:pPr>
    <w:rPr>
      <w:sz w:val="20"/>
      <w:szCs w:val="20"/>
    </w:rPr>
  </w:style>
  <w:style w:type="paragraph" w:customStyle="1" w:styleId="font6">
    <w:name w:val="font6"/>
    <w:basedOn w:val="ac"/>
    <w:pPr>
      <w:spacing w:before="100" w:beforeAutospacing="1" w:after="100" w:afterAutospacing="1"/>
      <w:jc w:val="left"/>
    </w:pPr>
    <w:rPr>
      <w:i/>
      <w:iCs/>
      <w:sz w:val="14"/>
      <w:szCs w:val="14"/>
    </w:rPr>
  </w:style>
  <w:style w:type="paragraph" w:customStyle="1" w:styleId="font7">
    <w:name w:val="font7"/>
    <w:basedOn w:val="ac"/>
    <w:pPr>
      <w:spacing w:before="100" w:beforeAutospacing="1" w:after="100" w:afterAutospacing="1"/>
      <w:jc w:val="left"/>
    </w:pPr>
    <w:rPr>
      <w:i/>
      <w:iCs/>
      <w:sz w:val="16"/>
      <w:szCs w:val="16"/>
    </w:rPr>
  </w:style>
  <w:style w:type="paragraph" w:customStyle="1" w:styleId="font8">
    <w:name w:val="font8"/>
    <w:basedOn w:val="ac"/>
    <w:pPr>
      <w:spacing w:before="100" w:beforeAutospacing="1" w:after="100" w:afterAutospacing="1"/>
      <w:jc w:val="left"/>
    </w:pPr>
    <w:rPr>
      <w:i/>
      <w:iCs/>
      <w:sz w:val="14"/>
      <w:szCs w:val="14"/>
    </w:rPr>
  </w:style>
  <w:style w:type="paragraph" w:customStyle="1" w:styleId="font9">
    <w:name w:val="font9"/>
    <w:basedOn w:val="ac"/>
    <w:pPr>
      <w:spacing w:before="100" w:beforeAutospacing="1" w:after="100" w:afterAutospacing="1"/>
      <w:jc w:val="left"/>
    </w:pPr>
    <w:rPr>
      <w:sz w:val="14"/>
      <w:szCs w:val="14"/>
    </w:rPr>
  </w:style>
  <w:style w:type="paragraph" w:customStyle="1" w:styleId="3ff0">
    <w:name w:val="Обычный3"/>
    <w:rPr>
      <w:sz w:val="24"/>
    </w:rPr>
  </w:style>
  <w:style w:type="paragraph" w:customStyle="1" w:styleId="117">
    <w:name w:val="Знак1 Знак Знак Знак1"/>
    <w:basedOn w:val="ac"/>
    <w:pPr>
      <w:spacing w:after="160" w:line="240" w:lineRule="exact"/>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e">
    <w:name w:val="Знак Знак Знак2 Знак"/>
    <w:basedOn w:val="ac"/>
    <w:pPr>
      <w:widowControl w:val="0"/>
      <w:adjustRightInd w:val="0"/>
      <w:spacing w:after="160" w:line="240" w:lineRule="exact"/>
      <w:jc w:val="right"/>
    </w:pPr>
    <w:rPr>
      <w:sz w:val="20"/>
      <w:szCs w:val="20"/>
      <w:lang w:val="en-GB" w:eastAsia="en-US"/>
    </w:rPr>
  </w:style>
  <w:style w:type="paragraph" w:customStyle="1" w:styleId="affffffffff0">
    <w:name w:val="спецификация"/>
    <w:basedOn w:val="ac"/>
    <w:pPr>
      <w:autoSpaceDE w:val="0"/>
      <w:autoSpaceDN w:val="0"/>
      <w:ind w:left="-109" w:right="-108"/>
      <w:jc w:val="left"/>
    </w:pPr>
    <w:rPr>
      <w:rFonts w:ascii="Courier New" w:hAnsi="Courier New" w:cs="Courier New"/>
      <w:b/>
      <w:bCs/>
      <w:caps/>
      <w:sz w:val="20"/>
      <w:szCs w:val="20"/>
    </w:rPr>
  </w:style>
  <w:style w:type="paragraph" w:customStyle="1" w:styleId="3---">
    <w:name w:val="3---"/>
    <w:basedOn w:val="ac"/>
    <w:pPr>
      <w:spacing w:before="120" w:after="120"/>
    </w:pPr>
  </w:style>
  <w:style w:type="paragraph" w:customStyle="1" w:styleId="affffffffff1">
    <w:name w:val="Íîðìàëüíûé"/>
    <w:semiHidden/>
    <w:pPr>
      <w:jc w:val="both"/>
    </w:pPr>
    <w:rPr>
      <w:rFonts w:ascii="Courier" w:hAnsi="Courier"/>
      <w:sz w:val="24"/>
      <w:lang w:val="en-GB"/>
    </w:rPr>
  </w:style>
  <w:style w:type="paragraph" w:customStyle="1" w:styleId="ConsNonformat">
    <w:name w:val="ConsNonformat"/>
    <w:pPr>
      <w:widowControl w:val="0"/>
      <w:autoSpaceDE w:val="0"/>
      <w:autoSpaceDN w:val="0"/>
      <w:jc w:val="both"/>
    </w:pPr>
    <w:rPr>
      <w:rFonts w:ascii="Courier New" w:hAnsi="Courier New" w:cs="Courier New"/>
    </w:rPr>
  </w:style>
  <w:style w:type="paragraph" w:customStyle="1" w:styleId="Iauiue1">
    <w:name w:val="Iau?iue1"/>
    <w:pPr>
      <w:jc w:val="both"/>
    </w:p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ffff2">
    <w:name w:val="Заголовок инструкции"/>
    <w:basedOn w:val="afff0"/>
  </w:style>
  <w:style w:type="paragraph" w:customStyle="1" w:styleId="affffffffff3">
    <w:name w:val="ПЗ инструкции"/>
    <w:basedOn w:val="ac"/>
    <w:pPr>
      <w:spacing w:before="240" w:after="120"/>
      <w:jc w:val="center"/>
    </w:pPr>
    <w:rPr>
      <w:b/>
      <w:bCs/>
      <w:sz w:val="28"/>
      <w:szCs w:val="20"/>
    </w:rPr>
  </w:style>
  <w:style w:type="paragraph" w:customStyle="1" w:styleId="affffffffff4">
    <w:name w:val="Инструкция"/>
    <w:basedOn w:val="affffffffff2"/>
  </w:style>
  <w:style w:type="paragraph" w:customStyle="1" w:styleId="affffffffff5">
    <w:name w:val="Указания"/>
    <w:basedOn w:val="affffffffff3"/>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ffff6">
    <w:name w:val="Îáû÷íûé"/>
    <w:pPr>
      <w:jc w:val="both"/>
    </w:pPr>
    <w:rPr>
      <w:lang w:val="en-US"/>
    </w:rPr>
  </w:style>
  <w:style w:type="paragraph" w:customStyle="1" w:styleId="14pt2">
    <w:name w:val="Стиль 14 pt по центру"/>
    <w:basedOn w:val="ac"/>
    <w:pPr>
      <w:jc w:val="center"/>
    </w:pPr>
    <w:rPr>
      <w:b/>
      <w:sz w:val="28"/>
      <w:szCs w:val="20"/>
    </w:rPr>
  </w:style>
  <w:style w:type="paragraph" w:customStyle="1" w:styleId="14pt10">
    <w:name w:val="Стиль 14 pt по ширине Первая строка:  1 см"/>
    <w:basedOn w:val="ac"/>
    <w:pPr>
      <w:ind w:firstLine="567"/>
    </w:pPr>
    <w:rPr>
      <w:sz w:val="28"/>
      <w:szCs w:val="20"/>
    </w:rPr>
  </w:style>
  <w:style w:type="paragraph" w:customStyle="1" w:styleId="14pt127">
    <w:name w:val="Стиль 14 pt по ширине Первая строка:  127 см"/>
    <w:basedOn w:val="ac"/>
    <w:pPr>
      <w:ind w:firstLine="720"/>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pPr>
      <w:spacing w:before="240" w:after="120"/>
      <w:jc w:val="center"/>
    </w:pPr>
    <w:rPr>
      <w:b/>
      <w:bCs/>
      <w:sz w:val="28"/>
      <w:szCs w:val="20"/>
    </w:rPr>
  </w:style>
  <w:style w:type="paragraph" w:customStyle="1" w:styleId="1466">
    <w:name w:val="Стиль 14 пт полужирный По центру Перед:  6 пт После:  6 пт"/>
    <w:basedOn w:val="ac"/>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2">
    <w:name w:val="Стиль 14 пт все прописные"/>
    <w:rPr>
      <w:b/>
      <w:caps/>
      <w:sz w:val="28"/>
    </w:rPr>
  </w:style>
  <w:style w:type="paragraph" w:customStyle="1" w:styleId="-0">
    <w:name w:val="Контракт-подпункт"/>
    <w:basedOn w:val="ac"/>
    <w:pPr>
      <w:tabs>
        <w:tab w:val="left" w:pos="851"/>
      </w:tabs>
      <w:ind w:left="851" w:hanging="851"/>
    </w:pPr>
  </w:style>
  <w:style w:type="paragraph" w:customStyle="1" w:styleId="-9">
    <w:name w:val="Контракт-пункт"/>
    <w:basedOn w:val="ac"/>
    <w:pPr>
      <w:tabs>
        <w:tab w:val="left" w:pos="851"/>
        <w:tab w:val="left" w:pos="1440"/>
      </w:tabs>
      <w:ind w:left="851" w:hanging="851"/>
    </w:pPr>
  </w:style>
  <w:style w:type="paragraph" w:customStyle="1" w:styleId="-a">
    <w:name w:val="Контракт-подподпункт"/>
    <w:basedOn w:val="ac"/>
    <w:pPr>
      <w:tabs>
        <w:tab w:val="left" w:pos="1140"/>
      </w:tabs>
      <w:ind w:left="1140" w:hanging="1140"/>
    </w:pPr>
  </w:style>
  <w:style w:type="paragraph" w:customStyle="1" w:styleId="4f1">
    <w:name w:val="заголовок 4"/>
    <w:basedOn w:val="ac"/>
    <w:next w:val="ac"/>
    <w:pPr>
      <w:keepNext/>
      <w:keepLines/>
      <w:widowControl w:val="0"/>
      <w:suppressAutoHyphens/>
      <w:spacing w:before="240" w:after="60"/>
    </w:pPr>
    <w:rPr>
      <w:rFonts w:ascii="Arial" w:hAnsi="Arial"/>
      <w:smallCaps/>
    </w:rPr>
  </w:style>
  <w:style w:type="paragraph" w:customStyle="1" w:styleId="1fff6">
    <w:name w:val="заголовок 1"/>
    <w:basedOn w:val="ac"/>
    <w:next w:val="ac"/>
    <w:pPr>
      <w:keepNext/>
      <w:widowControl w:val="0"/>
      <w:jc w:val="center"/>
    </w:pPr>
    <w:rPr>
      <w:b/>
      <w:sz w:val="32"/>
      <w:szCs w:val="20"/>
    </w:rPr>
  </w:style>
  <w:style w:type="paragraph" w:customStyle="1" w:styleId="affffffffff7">
    <w:name w:val="Введ"/>
    <w:basedOn w:val="ac"/>
    <w:pPr>
      <w:pageBreakBefore/>
      <w:tabs>
        <w:tab w:val="left" w:pos="360"/>
      </w:tabs>
      <w:spacing w:after="120"/>
      <w:ind w:left="360" w:hanging="360"/>
      <w:jc w:val="center"/>
      <w:outlineLvl w:val="0"/>
    </w:pPr>
    <w:rPr>
      <w:b/>
    </w:rPr>
  </w:style>
  <w:style w:type="paragraph" w:customStyle="1" w:styleId="xl139">
    <w:name w:val="xl139"/>
    <w:basedOn w:val="ac"/>
    <w:pPr>
      <w:spacing w:before="100" w:beforeAutospacing="1" w:after="100" w:afterAutospacing="1"/>
      <w:jc w:val="left"/>
      <w:textAlignment w:val="top"/>
    </w:pPr>
  </w:style>
  <w:style w:type="paragraph" w:customStyle="1" w:styleId="xl140">
    <w:name w:val="xl140"/>
    <w:basedOn w:val="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pPr>
      <w:spacing w:before="100" w:beforeAutospacing="1" w:after="100" w:afterAutospacing="1"/>
      <w:jc w:val="center"/>
    </w:pPr>
  </w:style>
  <w:style w:type="paragraph" w:customStyle="1" w:styleId="xl162">
    <w:name w:val="xl162"/>
    <w:basedOn w:val="ac"/>
    <w:pPr>
      <w:spacing w:before="100" w:beforeAutospacing="1" w:after="100" w:afterAutospacing="1"/>
      <w:jc w:val="right"/>
    </w:pPr>
  </w:style>
  <w:style w:type="paragraph" w:customStyle="1" w:styleId="xl163">
    <w:name w:val="xl163"/>
    <w:basedOn w:val="ac"/>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pPr>
      <w:pBdr>
        <w:bottom w:val="single" w:sz="4" w:space="0" w:color="auto"/>
      </w:pBdr>
      <w:spacing w:before="100" w:beforeAutospacing="1" w:after="100" w:afterAutospacing="1"/>
      <w:jc w:val="center"/>
    </w:pPr>
  </w:style>
  <w:style w:type="paragraph" w:customStyle="1" w:styleId="xl176">
    <w:name w:val="xl176"/>
    <w:basedOn w:val="ac"/>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pPr>
      <w:pBdr>
        <w:top w:val="single" w:sz="8" w:space="0" w:color="auto"/>
      </w:pBdr>
      <w:spacing w:before="100" w:beforeAutospacing="1" w:after="100" w:afterAutospacing="1"/>
      <w:jc w:val="left"/>
    </w:pPr>
  </w:style>
  <w:style w:type="paragraph" w:customStyle="1" w:styleId="xl181">
    <w:name w:val="xl181"/>
    <w:basedOn w:val="ac"/>
    <w:pPr>
      <w:pBdr>
        <w:top w:val="single" w:sz="8" w:space="0" w:color="auto"/>
      </w:pBdr>
      <w:spacing w:before="100" w:beforeAutospacing="1" w:after="100" w:afterAutospacing="1"/>
      <w:jc w:val="left"/>
    </w:pPr>
  </w:style>
  <w:style w:type="paragraph" w:customStyle="1" w:styleId="xl182">
    <w:name w:val="xl182"/>
    <w:basedOn w:val="ac"/>
    <w:pPr>
      <w:pBdr>
        <w:top w:val="single" w:sz="8" w:space="0" w:color="auto"/>
      </w:pBdr>
      <w:spacing w:before="100" w:beforeAutospacing="1" w:after="100" w:afterAutospacing="1"/>
      <w:jc w:val="center"/>
    </w:pPr>
  </w:style>
  <w:style w:type="paragraph" w:customStyle="1" w:styleId="xl183">
    <w:name w:val="xl183"/>
    <w:basedOn w:val="ac"/>
    <w:pPr>
      <w:spacing w:before="100" w:beforeAutospacing="1" w:after="100" w:afterAutospacing="1"/>
      <w:jc w:val="right"/>
    </w:pPr>
  </w:style>
  <w:style w:type="paragraph" w:customStyle="1" w:styleId="xl184">
    <w:name w:val="xl184"/>
    <w:basedOn w:val="ac"/>
    <w:pPr>
      <w:spacing w:before="100" w:beforeAutospacing="1" w:after="100" w:afterAutospacing="1"/>
      <w:jc w:val="right"/>
    </w:pPr>
  </w:style>
  <w:style w:type="paragraph" w:customStyle="1" w:styleId="xl185">
    <w:name w:val="xl185"/>
    <w:basedOn w:val="ac"/>
    <w:pPr>
      <w:spacing w:before="100" w:beforeAutospacing="1" w:after="100" w:afterAutospacing="1"/>
      <w:jc w:val="center"/>
    </w:pPr>
    <w:rPr>
      <w:b/>
      <w:bCs/>
      <w:sz w:val="28"/>
      <w:szCs w:val="28"/>
    </w:rPr>
  </w:style>
  <w:style w:type="paragraph" w:customStyle="1" w:styleId="xl186">
    <w:name w:val="xl186"/>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pPr>
      <w:spacing w:before="100" w:beforeAutospacing="1" w:after="100" w:afterAutospacing="1"/>
      <w:jc w:val="left"/>
    </w:pPr>
    <w:rPr>
      <w:sz w:val="22"/>
      <w:szCs w:val="22"/>
    </w:rPr>
  </w:style>
  <w:style w:type="paragraph" w:customStyle="1" w:styleId="xl188">
    <w:name w:val="xl188"/>
    <w:basedOn w:val="ac"/>
    <w:pPr>
      <w:spacing w:before="100" w:beforeAutospacing="1" w:after="100" w:afterAutospacing="1"/>
      <w:jc w:val="right"/>
    </w:pPr>
  </w:style>
  <w:style w:type="paragraph" w:customStyle="1" w:styleId="xl189">
    <w:name w:val="xl189"/>
    <w:basedOn w:val="ac"/>
    <w:pPr>
      <w:spacing w:before="100" w:beforeAutospacing="1" w:after="100" w:afterAutospacing="1"/>
      <w:jc w:val="right"/>
    </w:pPr>
  </w:style>
  <w:style w:type="paragraph" w:customStyle="1" w:styleId="xl190">
    <w:name w:val="xl190"/>
    <w:basedOn w:val="ac"/>
    <w:pPr>
      <w:spacing w:before="100" w:beforeAutospacing="1" w:after="100" w:afterAutospacing="1"/>
      <w:jc w:val="center"/>
    </w:pPr>
    <w:rPr>
      <w:b/>
      <w:bCs/>
      <w:sz w:val="28"/>
      <w:szCs w:val="28"/>
    </w:rPr>
  </w:style>
  <w:style w:type="paragraph" w:customStyle="1" w:styleId="xl191">
    <w:name w:val="xl191"/>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locked/>
    <w:rPr>
      <w:sz w:val="24"/>
      <w:lang w:val="ru-RU" w:eastAsia="ru-RU" w:bidi="ar-SA"/>
    </w:rPr>
  </w:style>
  <w:style w:type="paragraph" w:customStyle="1" w:styleId="211">
    <w:name w:val="Основной текст 211"/>
    <w:basedOn w:val="ac"/>
    <w:pPr>
      <w:ind w:left="1134"/>
      <w:jc w:val="left"/>
    </w:pPr>
    <w:rPr>
      <w:sz w:val="28"/>
      <w:szCs w:val="20"/>
    </w:rPr>
  </w:style>
  <w:style w:type="paragraph" w:customStyle="1" w:styleId="118">
    <w:name w:val="Обычный11"/>
    <w:uiPriority w:val="99"/>
    <w:pPr>
      <w:jc w:val="both"/>
    </w:pPr>
    <w:rPr>
      <w:rFonts w:ascii="Arial" w:hAnsi="Arial"/>
      <w:sz w:val="28"/>
    </w:rPr>
  </w:style>
  <w:style w:type="character" w:customStyle="1" w:styleId="affffffffff8">
    <w:name w:val="Реквизит"/>
    <w:rPr>
      <w:sz w:val="28"/>
    </w:rPr>
  </w:style>
  <w:style w:type="character" w:customStyle="1" w:styleId="affffffffff9">
    <w:name w:val="Реквизит полужирный"/>
    <w:rPr>
      <w:b/>
      <w:bCs/>
      <w:sz w:val="28"/>
    </w:rPr>
  </w:style>
  <w:style w:type="paragraph" w:customStyle="1" w:styleId="230">
    <w:name w:val="Основной текст 23"/>
    <w:basedOn w:val="ac"/>
    <w:pPr>
      <w:ind w:left="1134"/>
      <w:jc w:val="left"/>
    </w:pPr>
    <w:rPr>
      <w:sz w:val="28"/>
      <w:szCs w:val="20"/>
    </w:rPr>
  </w:style>
  <w:style w:type="paragraph" w:customStyle="1" w:styleId="2fff">
    <w:name w:val="заголовок 2"/>
    <w:basedOn w:val="ac"/>
    <w:next w:val="ac"/>
    <w:pPr>
      <w:keepNext/>
      <w:autoSpaceDE w:val="0"/>
      <w:autoSpaceDN w:val="0"/>
      <w:spacing w:before="120" w:after="120"/>
      <w:jc w:val="center"/>
    </w:pPr>
    <w:rPr>
      <w:sz w:val="28"/>
      <w:szCs w:val="28"/>
    </w:rPr>
  </w:style>
  <w:style w:type="paragraph" w:customStyle="1" w:styleId="3ff1">
    <w:name w:val="заголовок 3"/>
    <w:basedOn w:val="ac"/>
    <w:next w:val="ac"/>
    <w:pPr>
      <w:keepNext/>
      <w:widowControl w:val="0"/>
      <w:autoSpaceDE w:val="0"/>
      <w:autoSpaceDN w:val="0"/>
      <w:ind w:left="-108" w:right="-108"/>
      <w:jc w:val="center"/>
    </w:pPr>
    <w:rPr>
      <w:b/>
      <w:bCs/>
      <w:u w:val="single"/>
    </w:rPr>
  </w:style>
  <w:style w:type="paragraph" w:customStyle="1" w:styleId="59">
    <w:name w:val="заголовок 5"/>
    <w:basedOn w:val="ac"/>
    <w:next w:val="ac"/>
    <w:pPr>
      <w:keepNext/>
      <w:autoSpaceDE w:val="0"/>
      <w:autoSpaceDN w:val="0"/>
      <w:ind w:right="-1050" w:hanging="108"/>
      <w:jc w:val="left"/>
    </w:pPr>
    <w:rPr>
      <w:sz w:val="28"/>
      <w:szCs w:val="28"/>
    </w:rPr>
  </w:style>
  <w:style w:type="paragraph" w:customStyle="1" w:styleId="66">
    <w:name w:val="заголовок 6"/>
    <w:basedOn w:val="ac"/>
    <w:next w:val="ac"/>
    <w:pPr>
      <w:keepNext/>
      <w:autoSpaceDE w:val="0"/>
      <w:autoSpaceDN w:val="0"/>
      <w:ind w:right="-1050"/>
      <w:jc w:val="left"/>
    </w:pPr>
    <w:rPr>
      <w:sz w:val="28"/>
      <w:szCs w:val="28"/>
    </w:rPr>
  </w:style>
  <w:style w:type="paragraph" w:customStyle="1" w:styleId="74">
    <w:name w:val="заголовок 7"/>
    <w:basedOn w:val="ac"/>
    <w:next w:val="ac"/>
    <w:pPr>
      <w:keepNext/>
      <w:autoSpaceDE w:val="0"/>
      <w:autoSpaceDN w:val="0"/>
      <w:spacing w:before="120"/>
      <w:ind w:right="-1049"/>
      <w:jc w:val="left"/>
    </w:pPr>
    <w:rPr>
      <w:sz w:val="26"/>
      <w:szCs w:val="26"/>
    </w:rPr>
  </w:style>
  <w:style w:type="paragraph" w:customStyle="1" w:styleId="1fff7">
    <w:name w:val="спецификация1"/>
    <w:basedOn w:val="ac"/>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c"/>
    <w:pPr>
      <w:ind w:left="1134"/>
      <w:jc w:val="left"/>
    </w:pPr>
    <w:rPr>
      <w:sz w:val="28"/>
      <w:szCs w:val="20"/>
    </w:rPr>
  </w:style>
  <w:style w:type="paragraph" w:customStyle="1" w:styleId="212">
    <w:name w:val="Обычный21"/>
    <w:pPr>
      <w:jc w:val="both"/>
    </w:pPr>
    <w:rPr>
      <w:rFonts w:ascii="Arial" w:hAnsi="Arial"/>
      <w:sz w:val="28"/>
    </w:rPr>
  </w:style>
  <w:style w:type="paragraph" w:customStyle="1" w:styleId="xl32">
    <w:name w:val="xl32"/>
    <w:basedOn w:val="ac"/>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a">
    <w:name w:val="Знак Знак Знак Знак Знак Знак Знак Знак Знак Знак"/>
    <w:basedOn w:val="ac"/>
    <w:pPr>
      <w:spacing w:after="160" w:line="240" w:lineRule="exact"/>
    </w:pPr>
    <w:rPr>
      <w:rFonts w:ascii="Verdana" w:hAnsi="Verdana"/>
      <w:sz w:val="22"/>
      <w:szCs w:val="20"/>
      <w:lang w:val="en-US" w:eastAsia="en-US"/>
    </w:rPr>
  </w:style>
  <w:style w:type="character" w:customStyle="1" w:styleId="5a">
    <w:name w:val="Знак Знак5"/>
    <w:rPr>
      <w:sz w:val="24"/>
      <w:szCs w:val="24"/>
    </w:rPr>
  </w:style>
  <w:style w:type="character" w:customStyle="1" w:styleId="1fff8">
    <w:name w:val="Гиперссылка1"/>
    <w:rPr>
      <w:color w:val="0000FF"/>
      <w:u w:val="single"/>
    </w:rPr>
  </w:style>
  <w:style w:type="paragraph" w:customStyle="1" w:styleId="1KGK9">
    <w:name w:val="1KG=K9"/>
    <w:pPr>
      <w:autoSpaceDE w:val="0"/>
      <w:autoSpaceDN w:val="0"/>
      <w:adjustRightInd w:val="0"/>
      <w:jc w:val="both"/>
    </w:pPr>
    <w:rPr>
      <w:rFonts w:ascii="MS Sans Serif" w:hAnsi="MS Sans Serif"/>
      <w:szCs w:val="24"/>
    </w:rPr>
  </w:style>
  <w:style w:type="character" w:customStyle="1" w:styleId="1fff9">
    <w:name w:val="Знак Знак1"/>
    <w:locked/>
    <w:rPr>
      <w:sz w:val="24"/>
      <w:szCs w:val="24"/>
      <w:lang w:val="ru-RU" w:eastAsia="ru-RU" w:bidi="ar-SA"/>
    </w:rPr>
  </w:style>
  <w:style w:type="character" w:customStyle="1" w:styleId="4f2">
    <w:name w:val="Знак Знак4"/>
    <w:locked/>
    <w:rPr>
      <w:sz w:val="24"/>
      <w:szCs w:val="24"/>
      <w:lang w:val="ru-RU" w:eastAsia="ru-RU" w:bidi="ar-SA"/>
    </w:rPr>
  </w:style>
  <w:style w:type="paragraph" w:customStyle="1" w:styleId="CharChar110">
    <w:name w:val="Char Char1 Знак Знак Знак1 Знак"/>
    <w:basedOn w:val="ac"/>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Pr>
      <w:szCs w:val="20"/>
    </w:rPr>
  </w:style>
  <w:style w:type="paragraph" w:customStyle="1" w:styleId="2fff0">
    <w:name w:val="Абзац списка2"/>
    <w:basedOn w:val="ac"/>
    <w:qFormat/>
    <w:pPr>
      <w:ind w:left="720" w:firstLine="720"/>
    </w:pPr>
    <w:rPr>
      <w:rFonts w:ascii="Calibri" w:hAnsi="Calibri" w:cs="Calibri"/>
      <w:sz w:val="28"/>
      <w:szCs w:val="28"/>
      <w:lang w:eastAsia="en-US"/>
    </w:rPr>
  </w:style>
  <w:style w:type="paragraph" w:customStyle="1" w:styleId="D2CC0B6B44A644CB9165D72AE26434DF">
    <w:name w:val="D2CC0B6B44A644CB9165D72AE26434DF"/>
    <w:pPr>
      <w:spacing w:after="200" w:line="276" w:lineRule="auto"/>
    </w:pPr>
    <w:rPr>
      <w:rFonts w:ascii="Calibri" w:hAnsi="Calibri"/>
      <w:sz w:val="22"/>
      <w:szCs w:val="22"/>
    </w:rPr>
  </w:style>
  <w:style w:type="character" w:customStyle="1" w:styleId="1fffa">
    <w:name w:val="Основной текст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hAnsi="Courier New" w:cs="Courier New"/>
    </w:rPr>
  </w:style>
  <w:style w:type="paragraph" w:customStyle="1" w:styleId="a3">
    <w:name w:val="маркированный"/>
    <w:basedOn w:val="ac"/>
    <w:pPr>
      <w:numPr>
        <w:numId w:val="42"/>
      </w:numPr>
      <w:tabs>
        <w:tab w:val="clear" w:pos="567"/>
        <w:tab w:val="left" w:pos="2268"/>
      </w:tabs>
      <w:ind w:left="2268"/>
    </w:pPr>
  </w:style>
  <w:style w:type="table" w:customStyle="1" w:styleId="3ff2">
    <w:name w:val="Сетка таблицы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e"/>
    <w:uiPriority w:val="59"/>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e"/>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b">
    <w:name w:val="Сноска_"/>
    <w:link w:val="affffffffffc"/>
    <w:rPr>
      <w:b/>
      <w:bCs/>
      <w:sz w:val="18"/>
      <w:szCs w:val="18"/>
      <w:shd w:val="clear" w:color="auto" w:fill="FFFFFF"/>
    </w:rPr>
  </w:style>
  <w:style w:type="paragraph" w:customStyle="1" w:styleId="affffffffffc">
    <w:name w:val="Сноска"/>
    <w:basedOn w:val="ac"/>
    <w:link w:val="affffffffffb"/>
    <w:pPr>
      <w:widowControl w:val="0"/>
      <w:shd w:val="clear" w:color="auto" w:fill="FFFFFF"/>
      <w:spacing w:line="226" w:lineRule="exact"/>
      <w:ind w:firstLine="720"/>
    </w:pPr>
    <w:rPr>
      <w:b/>
      <w:bCs/>
      <w:sz w:val="18"/>
      <w:szCs w:val="18"/>
    </w:rPr>
  </w:style>
  <w:style w:type="table" w:customStyle="1" w:styleId="84">
    <w:name w:val="Сетка таблицы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b">
    <w:name w:val="Основной текст с отступом Знак1"/>
    <w:uiPriority w:val="99"/>
    <w:rPr>
      <w:rFonts w:ascii="Times New Roman" w:eastAsia="Times New Roman" w:hAnsi="Times New Roman" w:cs="Times New Roman"/>
      <w:sz w:val="24"/>
      <w:szCs w:val="20"/>
      <w:lang w:eastAsia="ru-RU"/>
    </w:rPr>
  </w:style>
  <w:style w:type="paragraph" w:customStyle="1" w:styleId="affffffffffd">
    <w:name w:val="Часть"/>
    <w:basedOn w:val="ac"/>
    <w:semiHidden/>
    <w:pPr>
      <w:spacing w:after="60"/>
      <w:jc w:val="center"/>
    </w:pPr>
    <w:rPr>
      <w:rFonts w:ascii="Arial" w:hAnsi="Arial"/>
      <w:b/>
      <w:caps/>
      <w:sz w:val="32"/>
      <w:szCs w:val="20"/>
    </w:rPr>
  </w:style>
  <w:style w:type="paragraph" w:customStyle="1" w:styleId="affffffffffe">
    <w:name w:val="Подраздел"/>
    <w:basedOn w:val="ac"/>
    <w:semiHidden/>
    <w:pPr>
      <w:suppressAutoHyphens/>
      <w:spacing w:before="240" w:after="120"/>
      <w:jc w:val="center"/>
    </w:pPr>
    <w:rPr>
      <w:rFonts w:ascii="TimesDL" w:hAnsi="TimesDL"/>
      <w:b/>
      <w:smallCaps/>
      <w:spacing w:val="-2"/>
      <w:szCs w:val="20"/>
    </w:rPr>
  </w:style>
  <w:style w:type="paragraph" w:customStyle="1" w:styleId="2-1">
    <w:name w:val="содержание2-1"/>
    <w:basedOn w:val="36"/>
    <w:next w:val="ac"/>
    <w:pPr>
      <w:tabs>
        <w:tab w:val="left" w:pos="720"/>
      </w:tabs>
      <w:ind w:left="720" w:hanging="720"/>
    </w:pPr>
    <w:rPr>
      <w:lang w:eastAsia="en-US"/>
    </w:rPr>
  </w:style>
  <w:style w:type="paragraph" w:customStyle="1" w:styleId="214">
    <w:name w:val="Заголовок 2.1"/>
    <w:basedOn w:val="1d"/>
    <w:pPr>
      <w:keepLines/>
      <w:widowControl w:val="0"/>
      <w:suppressLineNumbers/>
      <w:suppressAutoHyphens/>
    </w:pPr>
    <w:rPr>
      <w:caps/>
      <w:szCs w:val="28"/>
    </w:rPr>
  </w:style>
  <w:style w:type="paragraph" w:customStyle="1" w:styleId="afffffffffff">
    <w:name w:val="Таблица заголовок"/>
    <w:basedOn w:val="ac"/>
    <w:pPr>
      <w:spacing w:before="120" w:after="120" w:line="360" w:lineRule="auto"/>
      <w:jc w:val="right"/>
    </w:pPr>
    <w:rPr>
      <w:b/>
      <w:sz w:val="28"/>
      <w:szCs w:val="28"/>
    </w:rPr>
  </w:style>
  <w:style w:type="paragraph" w:customStyle="1" w:styleId="afffffffffff0">
    <w:name w:val="Пункт Знак"/>
    <w:basedOn w:val="ac"/>
    <w:pPr>
      <w:tabs>
        <w:tab w:val="left" w:pos="1134"/>
        <w:tab w:val="left" w:pos="1701"/>
      </w:tabs>
      <w:snapToGrid w:val="0"/>
      <w:spacing w:line="360" w:lineRule="auto"/>
      <w:ind w:left="1134" w:hanging="567"/>
    </w:pPr>
    <w:rPr>
      <w:sz w:val="28"/>
      <w:szCs w:val="20"/>
    </w:rPr>
  </w:style>
  <w:style w:type="paragraph" w:customStyle="1" w:styleId="afffffffffff1">
    <w:name w:val="a"/>
    <w:basedOn w:val="ac"/>
    <w:pPr>
      <w:snapToGrid w:val="0"/>
      <w:spacing w:line="360" w:lineRule="auto"/>
      <w:ind w:left="1134" w:hanging="567"/>
    </w:pPr>
    <w:rPr>
      <w:sz w:val="28"/>
      <w:szCs w:val="28"/>
    </w:rPr>
  </w:style>
  <w:style w:type="paragraph" w:customStyle="1" w:styleId="afffffffffff2">
    <w:name w:val="Словарная статья"/>
    <w:basedOn w:val="ac"/>
    <w:next w:val="ac"/>
    <w:pPr>
      <w:autoSpaceDE w:val="0"/>
      <w:autoSpaceDN w:val="0"/>
      <w:adjustRightInd w:val="0"/>
      <w:ind w:right="118"/>
    </w:pPr>
    <w:rPr>
      <w:rFonts w:ascii="Arial" w:hAnsi="Arial"/>
      <w:sz w:val="20"/>
      <w:szCs w:val="20"/>
    </w:rPr>
  </w:style>
  <w:style w:type="paragraph" w:customStyle="1" w:styleId="afffffffffff3">
    <w:name w:val="Комментарий пользователя"/>
    <w:basedOn w:val="ac"/>
    <w:next w:val="ac"/>
    <w:pPr>
      <w:autoSpaceDE w:val="0"/>
      <w:autoSpaceDN w:val="0"/>
      <w:adjustRightInd w:val="0"/>
      <w:ind w:left="170"/>
      <w:jc w:val="left"/>
    </w:pPr>
    <w:rPr>
      <w:rFonts w:ascii="Arial" w:hAnsi="Arial"/>
      <w:i/>
      <w:iCs/>
      <w:color w:val="000080"/>
      <w:sz w:val="20"/>
      <w:szCs w:val="20"/>
    </w:rPr>
  </w:style>
  <w:style w:type="paragraph" w:customStyle="1" w:styleId="afffffffffff4">
    <w:name w:val="Подподпункт"/>
    <w:basedOn w:val="ac"/>
    <w:pPr>
      <w:tabs>
        <w:tab w:val="left" w:pos="3119"/>
      </w:tabs>
      <w:spacing w:line="360" w:lineRule="auto"/>
      <w:ind w:left="3119" w:hanging="567"/>
    </w:pPr>
    <w:rPr>
      <w:sz w:val="28"/>
      <w:szCs w:val="20"/>
    </w:rPr>
  </w:style>
  <w:style w:type="character" w:customStyle="1" w:styleId="Normal">
    <w:name w:val="Normal Знак"/>
    <w:link w:val="1110"/>
    <w:rPr>
      <w:sz w:val="24"/>
    </w:rPr>
  </w:style>
  <w:style w:type="table" w:customStyle="1" w:styleId="222">
    <w:name w:val="Сетка таблицы2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Мой"/>
    <w:basedOn w:val="ac"/>
    <w:pPr>
      <w:jc w:val="left"/>
    </w:pPr>
    <w:rPr>
      <w:sz w:val="28"/>
      <w:szCs w:val="20"/>
    </w:rPr>
  </w:style>
  <w:style w:type="paragraph" w:customStyle="1" w:styleId="1fffc">
    <w:name w:val="З1"/>
    <w:basedOn w:val="1d"/>
    <w:next w:val="ac"/>
    <w:pPr>
      <w:keepLines/>
      <w:widowControl w:val="0"/>
      <w:suppressLineNumbers/>
      <w:tabs>
        <w:tab w:val="left" w:pos="180"/>
      </w:tabs>
      <w:suppressAutoHyphens/>
      <w:spacing w:before="0" w:after="0"/>
    </w:pPr>
    <w:rPr>
      <w:sz w:val="24"/>
      <w:szCs w:val="24"/>
    </w:rPr>
  </w:style>
  <w:style w:type="paragraph" w:customStyle="1" w:styleId="2fff1">
    <w:name w:val="З2"/>
    <w:basedOn w:val="28"/>
    <w:next w:val="ac"/>
    <w:pPr>
      <w:spacing w:line="360" w:lineRule="auto"/>
    </w:pPr>
    <w:rPr>
      <w:bCs w:val="0"/>
      <w:caps/>
      <w:sz w:val="28"/>
      <w:szCs w:val="28"/>
    </w:rPr>
  </w:style>
  <w:style w:type="paragraph" w:customStyle="1" w:styleId="3ff3">
    <w:name w:val="З3"/>
    <w:basedOn w:val="36"/>
    <w:pPr>
      <w:spacing w:before="0" w:after="0"/>
      <w:jc w:val="center"/>
    </w:pPr>
    <w:rPr>
      <w:rFonts w:ascii="Times New Roman" w:hAnsi="Times New Roman"/>
      <w:b w:val="0"/>
      <w:i/>
      <w:sz w:val="28"/>
      <w:szCs w:val="28"/>
      <w:lang w:eastAsia="en-US"/>
    </w:rPr>
  </w:style>
  <w:style w:type="paragraph" w:customStyle="1" w:styleId="4f4">
    <w:name w:val="З4"/>
    <w:basedOn w:val="42"/>
    <w:next w:val="ac"/>
    <w:p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pPr>
      <w:jc w:val="left"/>
    </w:pPr>
    <w:rPr>
      <w:bCs/>
      <w:kern w:val="32"/>
      <w:sz w:val="20"/>
      <w:szCs w:val="28"/>
    </w:rPr>
  </w:style>
  <w:style w:type="paragraph" w:customStyle="1" w:styleId="TimesNewRoman14">
    <w:name w:val="Стиль Название + Times New Roman 14 пт не полужирный Черный Меж..."/>
    <w:basedOn w:val="ac"/>
    <w:pPr>
      <w:spacing w:line="300" w:lineRule="exact"/>
      <w:jc w:val="left"/>
    </w:pPr>
    <w:rPr>
      <w:b/>
      <w:color w:val="000000"/>
      <w:spacing w:val="-2"/>
      <w:kern w:val="32"/>
      <w:sz w:val="28"/>
      <w:szCs w:val="28"/>
    </w:rPr>
  </w:style>
  <w:style w:type="table" w:customStyle="1" w:styleId="512">
    <w:name w:val="Столбцы таблицы 51"/>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6">
    <w:name w:val="Прилож"/>
    <w:basedOn w:val="3ff3"/>
    <w:next w:val="ac"/>
    <w:pPr>
      <w:jc w:val="right"/>
    </w:pPr>
    <w:rPr>
      <w:b/>
      <w:bCs/>
      <w:sz w:val="24"/>
      <w:szCs w:val="24"/>
    </w:rPr>
  </w:style>
  <w:style w:type="paragraph" w:customStyle="1" w:styleId="3ff4">
    <w:name w:val="3"/>
    <w:basedOn w:val="ac"/>
    <w:pPr>
      <w:spacing w:before="200" w:after="200"/>
      <w:ind w:left="200" w:right="200"/>
      <w:jc w:val="left"/>
    </w:pPr>
  </w:style>
  <w:style w:type="paragraph" w:customStyle="1" w:styleId="noinfo">
    <w:name w:val="no_info"/>
    <w:basedOn w:val="ac"/>
    <w:pPr>
      <w:spacing w:before="200" w:after="200"/>
      <w:ind w:left="200" w:right="200"/>
      <w:jc w:val="left"/>
    </w:pPr>
    <w:rPr>
      <w:color w:val="FF0000"/>
    </w:rPr>
  </w:style>
  <w:style w:type="paragraph" w:customStyle="1" w:styleId="consnormal1">
    <w:name w:val="consnormal"/>
    <w:basedOn w:val="ac"/>
    <w:pPr>
      <w:spacing w:before="200" w:after="200"/>
      <w:ind w:left="200" w:right="200"/>
      <w:jc w:val="left"/>
    </w:pPr>
  </w:style>
  <w:style w:type="paragraph" w:customStyle="1" w:styleId="02statia2">
    <w:name w:val="02statia2"/>
    <w:basedOn w:val="ac"/>
    <w:pPr>
      <w:spacing w:before="120" w:line="320" w:lineRule="atLeast"/>
      <w:ind w:left="2020" w:hanging="880"/>
    </w:pPr>
    <w:rPr>
      <w:rFonts w:ascii="GaramondNarrowC" w:hAnsi="GaramondNarrowC"/>
      <w:color w:val="000000"/>
      <w:sz w:val="21"/>
      <w:szCs w:val="21"/>
    </w:rPr>
  </w:style>
  <w:style w:type="paragraph" w:customStyle="1" w:styleId="Afffffffffff7">
    <w:name w:val="A_рабочий"/>
    <w:basedOn w:val="ac"/>
    <w:pPr>
      <w:spacing w:line="360" w:lineRule="auto"/>
      <w:ind w:firstLine="720"/>
    </w:pPr>
    <w:rPr>
      <w:color w:val="000000"/>
      <w:kern w:val="16"/>
      <w:sz w:val="28"/>
      <w:szCs w:val="28"/>
    </w:rPr>
  </w:style>
  <w:style w:type="paragraph" w:customStyle="1" w:styleId="A12">
    <w:name w:val="Стиль A_рабочий + Междустр.интервал:  множитель 12 ин"/>
    <w:basedOn w:val="Afffffffffff7"/>
    <w:pPr>
      <w:spacing w:line="288" w:lineRule="auto"/>
    </w:pPr>
    <w:rPr>
      <w:szCs w:val="20"/>
    </w:rPr>
  </w:style>
  <w:style w:type="paragraph" w:customStyle="1" w:styleId="2220">
    <w:name w:val="222"/>
    <w:basedOn w:val="ac"/>
    <w:pPr>
      <w:ind w:left="851"/>
      <w:jc w:val="left"/>
    </w:pPr>
    <w:rPr>
      <w:rFonts w:ascii="Times New Roman CYR" w:hAnsi="Times New Roman CYR"/>
      <w:sz w:val="20"/>
      <w:szCs w:val="20"/>
    </w:rPr>
  </w:style>
  <w:style w:type="paragraph" w:customStyle="1" w:styleId="Pa194">
    <w:name w:val="Pa19+4"/>
    <w:basedOn w:val="ac"/>
    <w:next w:val="ac"/>
    <w:pPr>
      <w:suppressAutoHyphens/>
      <w:autoSpaceDE w:val="0"/>
      <w:spacing w:before="60" w:line="281" w:lineRule="atLeast"/>
      <w:jc w:val="left"/>
    </w:pPr>
    <w:rPr>
      <w:rFonts w:ascii="GaramondC" w:hAnsi="GaramondC"/>
      <w:lang w:eastAsia="ar-SA"/>
    </w:rPr>
  </w:style>
  <w:style w:type="paragraph" w:customStyle="1" w:styleId="Pa204">
    <w:name w:val="Pa20+4"/>
    <w:basedOn w:val="ac"/>
    <w:next w:val="ac"/>
    <w:pPr>
      <w:suppressAutoHyphens/>
      <w:autoSpaceDE w:val="0"/>
      <w:spacing w:before="500" w:line="241" w:lineRule="atLeast"/>
      <w:jc w:val="left"/>
    </w:pPr>
    <w:rPr>
      <w:rFonts w:ascii="GaramondC" w:hAnsi="GaramondC"/>
      <w:lang w:eastAsia="ar-SA"/>
    </w:rPr>
  </w:style>
  <w:style w:type="paragraph" w:customStyle="1" w:styleId="Pa116">
    <w:name w:val="Pa11+6"/>
    <w:basedOn w:val="ac"/>
    <w:next w:val="ac"/>
    <w:pPr>
      <w:suppressAutoHyphens/>
      <w:autoSpaceDE w:val="0"/>
      <w:spacing w:before="300" w:line="201" w:lineRule="atLeast"/>
      <w:jc w:val="left"/>
    </w:pPr>
    <w:rPr>
      <w:rFonts w:ascii="GaramondC" w:hAnsi="GaramondC"/>
      <w:lang w:eastAsia="ar-SA"/>
    </w:rPr>
  </w:style>
  <w:style w:type="paragraph" w:customStyle="1" w:styleId="1fffd">
    <w:name w:val="втяжка1"/>
    <w:basedOn w:val="affffffd"/>
    <w:next w:val="affffffd"/>
    <w:pPr>
      <w:tabs>
        <w:tab w:val="clear" w:pos="567"/>
        <w:tab w:val="left" w:pos="1134"/>
      </w:tabs>
      <w:ind w:left="1134"/>
    </w:pPr>
  </w:style>
  <w:style w:type="paragraph" w:customStyle="1" w:styleId="-b">
    <w:name w:val="текст-табл"/>
    <w:basedOn w:val="ac"/>
    <w:next w:val="ac"/>
    <w:pPr>
      <w:autoSpaceDE w:val="0"/>
      <w:autoSpaceDN w:val="0"/>
      <w:adjustRightInd w:val="0"/>
      <w:spacing w:before="57"/>
      <w:ind w:left="283" w:right="283"/>
    </w:pPr>
    <w:rPr>
      <w:rFonts w:ascii="SchoolBookC" w:hAnsi="SchoolBookC"/>
      <w:b/>
      <w:i/>
      <w:szCs w:val="20"/>
    </w:rPr>
  </w:style>
  <w:style w:type="paragraph" w:customStyle="1" w:styleId="afffffffffff8">
    <w:name w:val="заг_центр"/>
    <w:basedOn w:val="-b"/>
    <w:pPr>
      <w:jc w:val="center"/>
    </w:pPr>
    <w:rPr>
      <w:rFonts w:ascii="AvantGardeGothicC" w:hAnsi="AvantGardeGothicC"/>
    </w:rPr>
  </w:style>
  <w:style w:type="paragraph" w:customStyle="1" w:styleId="fr10">
    <w:name w:val="fr1"/>
    <w:basedOn w:val="ac"/>
    <w:pPr>
      <w:spacing w:before="150" w:after="150"/>
      <w:ind w:left="150" w:right="150"/>
      <w:jc w:val="left"/>
    </w:pPr>
  </w:style>
  <w:style w:type="paragraph" w:customStyle="1" w:styleId="94">
    <w:name w:val="9"/>
    <w:basedOn w:val="ac"/>
    <w:pPr>
      <w:jc w:val="center"/>
    </w:pPr>
    <w:rPr>
      <w:rFonts w:eastAsia="Arial Unicode MS"/>
      <w:b/>
      <w:bCs/>
      <w:sz w:val="16"/>
      <w:szCs w:val="16"/>
    </w:rPr>
  </w:style>
  <w:style w:type="paragraph" w:customStyle="1" w:styleId="afffffffffff9">
    <w:name w:val="Стиль начало"/>
    <w:basedOn w:val="ac"/>
    <w:uiPriority w:val="99"/>
    <w:pPr>
      <w:spacing w:line="264" w:lineRule="auto"/>
      <w:jc w:val="left"/>
    </w:pPr>
    <w:rPr>
      <w:sz w:val="28"/>
      <w:szCs w:val="20"/>
    </w:rPr>
  </w:style>
  <w:style w:type="character" w:customStyle="1" w:styleId="postbody">
    <w:name w:val="postbody"/>
    <w:basedOn w:val="ad"/>
  </w:style>
  <w:style w:type="character" w:customStyle="1" w:styleId="3ff5">
    <w:name w:val="Стиль3 Знак Знак Знак"/>
    <w:rPr>
      <w:sz w:val="24"/>
      <w:lang w:val="ru-RU" w:eastAsia="ru-RU" w:bidi="ar-SA"/>
    </w:rPr>
  </w:style>
  <w:style w:type="paragraph" w:customStyle="1" w:styleId="2fff2">
    <w:name w:val="Стиль 2"/>
    <w:basedOn w:val="ac"/>
    <w:link w:val="2fff3"/>
    <w:pPr>
      <w:tabs>
        <w:tab w:val="left" w:pos="1260"/>
      </w:tabs>
      <w:ind w:firstLine="720"/>
    </w:pPr>
    <w:rPr>
      <w:b/>
      <w:kern w:val="32"/>
    </w:rPr>
  </w:style>
  <w:style w:type="character" w:customStyle="1" w:styleId="2fff3">
    <w:name w:val="Стиль 2 Знак"/>
    <w:link w:val="2fff2"/>
    <w:rPr>
      <w:b/>
      <w:kern w:val="32"/>
      <w:sz w:val="24"/>
      <w:szCs w:val="24"/>
    </w:rPr>
  </w:style>
  <w:style w:type="character" w:customStyle="1" w:styleId="76">
    <w:name w:val="Знак Знак7"/>
    <w:locked/>
    <w:rPr>
      <w:sz w:val="24"/>
      <w:lang w:val="ru-RU" w:eastAsia="ru-RU" w:bidi="ar-SA"/>
    </w:rPr>
  </w:style>
  <w:style w:type="character" w:customStyle="1" w:styleId="afffffffffffa">
    <w:name w:val="Основной текст документа"/>
    <w:rPr>
      <w:sz w:val="22"/>
    </w:rPr>
  </w:style>
  <w:style w:type="character" w:customStyle="1" w:styleId="apple-tab-span">
    <w:name w:val="apple-tab-span"/>
    <w:basedOn w:val="ad"/>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paragraph" w:customStyle="1" w:styleId="xl24">
    <w:name w:val="xl2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rvts8">
    <w:name w:val="rvts8"/>
    <w:rPr>
      <w:rFonts w:ascii="Calibri" w:hAnsi="Calibri" w:cs="Calibri"/>
      <w:u w:val="single"/>
    </w:rPr>
  </w:style>
  <w:style w:type="character" w:customStyle="1" w:styleId="fontstyle190">
    <w:name w:val="fontstyle19"/>
    <w:basedOn w:val="ad"/>
  </w:style>
  <w:style w:type="character" w:customStyle="1" w:styleId="afff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3pt">
    <w:name w:val="Стиль Абзац + 13 pt Знак"/>
    <w:basedOn w:val="ac"/>
    <w:pPr>
      <w:keepNext/>
      <w:tabs>
        <w:tab w:val="left" w:pos="1260"/>
      </w:tabs>
      <w:overflowPunct w:val="0"/>
      <w:autoSpaceDE w:val="0"/>
      <w:autoSpaceDN w:val="0"/>
      <w:adjustRightInd w:val="0"/>
      <w:ind w:firstLine="567"/>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fe">
    <w:name w:val="Дос Заголовок 1"/>
    <w:basedOn w:val="ac"/>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c"/>
    <w:pPr>
      <w:keepLines/>
      <w:numPr>
        <w:numId w:val="43"/>
      </w:numPr>
      <w:spacing w:before="120" w:after="120" w:line="288" w:lineRule="auto"/>
      <w:contextualSpacing/>
    </w:pPr>
    <w:rPr>
      <w:rFonts w:eastAsia="Calibri" w:cs="Arial"/>
      <w:snapToGrid w:val="0"/>
      <w:sz w:val="20"/>
      <w:lang w:eastAsia="en-US"/>
    </w:rPr>
  </w:style>
  <w:style w:type="paragraph" w:customStyle="1" w:styleId="TableText1">
    <w:name w:val="TableText"/>
    <w:basedOn w:val="ac"/>
    <w:link w:val="TableText2"/>
    <w:qFormat/>
    <w:pPr>
      <w:keepLines/>
      <w:spacing w:before="40" w:after="40" w:line="288" w:lineRule="auto"/>
      <w:jc w:val="left"/>
    </w:pPr>
    <w:rPr>
      <w:snapToGrid w:val="0"/>
      <w:sz w:val="20"/>
      <w:szCs w:val="20"/>
      <w:lang w:eastAsia="en-US"/>
    </w:rPr>
  </w:style>
  <w:style w:type="character" w:customStyle="1" w:styleId="TableText2">
    <w:name w:val="TableText Знак"/>
    <w:link w:val="TableText1"/>
    <w:rPr>
      <w:snapToGrid w:val="0"/>
      <w:lang w:eastAsia="en-US"/>
    </w:rPr>
  </w:style>
  <w:style w:type="character" w:customStyle="1" w:styleId="aff4">
    <w:name w:val="Название объекта Знак"/>
    <w:link w:val="aff3"/>
    <w:locked/>
    <w:rPr>
      <w:b/>
      <w:bCs/>
    </w:rPr>
  </w:style>
  <w:style w:type="paragraph" w:customStyle="1" w:styleId="afffffffffffc">
    <w:name w:val="обычн БО"/>
    <w:basedOn w:val="ac"/>
    <w:pPr>
      <w:widowControl w:val="0"/>
    </w:pPr>
    <w:rPr>
      <w:rFonts w:ascii="Arial" w:hAnsi="Arial"/>
      <w:szCs w:val="20"/>
    </w:rPr>
  </w:style>
  <w:style w:type="character" w:customStyle="1" w:styleId="290">
    <w:name w:val="Основной текст (2)9"/>
  </w:style>
  <w:style w:type="character" w:customStyle="1" w:styleId="95">
    <w:name w:val="Основной текст (9)_"/>
    <w:link w:val="96"/>
    <w:uiPriority w:val="99"/>
    <w:locked/>
    <w:rPr>
      <w:rFonts w:ascii="Arial" w:hAnsi="Arial"/>
      <w:sz w:val="19"/>
      <w:szCs w:val="19"/>
      <w:shd w:val="clear" w:color="auto" w:fill="FFFFFF"/>
    </w:rPr>
  </w:style>
  <w:style w:type="paragraph" w:customStyle="1" w:styleId="96">
    <w:name w:val="Основной текст (9)"/>
    <w:basedOn w:val="ac"/>
    <w:link w:val="95"/>
    <w:uiPriority w:val="99"/>
    <w:pPr>
      <w:shd w:val="clear" w:color="auto" w:fill="FFFFFF"/>
      <w:spacing w:line="270" w:lineRule="exact"/>
    </w:pPr>
    <w:rPr>
      <w:rFonts w:ascii="Arial" w:hAnsi="Arial"/>
      <w:sz w:val="19"/>
      <w:szCs w:val="19"/>
    </w:rPr>
  </w:style>
  <w:style w:type="character" w:customStyle="1" w:styleId="2Arial">
    <w:name w:val="Основной текст (2) + Arial"/>
    <w:uiPriority w:val="99"/>
    <w:rPr>
      <w:rFonts w:ascii="Arial" w:hAnsi="Arial" w:cs="Arial"/>
      <w:b/>
      <w:bCs/>
      <w:sz w:val="19"/>
      <w:szCs w:val="19"/>
      <w:shd w:val="clear" w:color="auto" w:fill="FFFFFF"/>
    </w:rPr>
  </w:style>
  <w:style w:type="paragraph" w:customStyle="1" w:styleId="215">
    <w:name w:val="Основной текст (2)1"/>
    <w:basedOn w:val="ac"/>
    <w:pPr>
      <w:shd w:val="clear" w:color="auto" w:fill="FFFFFF"/>
      <w:spacing w:after="60" w:line="240" w:lineRule="atLeast"/>
      <w:jc w:val="left"/>
    </w:pPr>
    <w:rPr>
      <w:rFonts w:ascii="Calibri" w:eastAsia="Calibri" w:hAnsi="Calibri"/>
      <w:b/>
      <w:bCs/>
      <w:sz w:val="20"/>
      <w:szCs w:val="20"/>
    </w:rPr>
  </w:style>
  <w:style w:type="character" w:customStyle="1" w:styleId="1f7">
    <w:name w:val="Стиль1 Знак"/>
    <w:link w:val="1a"/>
    <w:locked/>
    <w:rPr>
      <w:b/>
      <w:sz w:val="28"/>
      <w:szCs w:val="24"/>
    </w:rPr>
  </w:style>
  <w:style w:type="character" w:customStyle="1" w:styleId="1ffff">
    <w:name w:val="Нижний колонтитул Знак1"/>
    <w:uiPriority w:val="99"/>
    <w:locked/>
    <w:rPr>
      <w:rFonts w:ascii="Verdana" w:eastAsia="Times New Roman" w:hAnsi="Verdana" w:cs="Verdana"/>
      <w:sz w:val="24"/>
      <w:szCs w:val="24"/>
      <w:lang w:val="en-US" w:eastAsia="en-US"/>
    </w:rPr>
  </w:style>
  <w:style w:type="character" w:customStyle="1" w:styleId="5c">
    <w:name w:val="Основной текст (5)_"/>
    <w:link w:val="5d"/>
    <w:uiPriority w:val="99"/>
    <w:rPr>
      <w:spacing w:val="-2"/>
      <w:sz w:val="26"/>
      <w:szCs w:val="26"/>
      <w:shd w:val="clear" w:color="auto" w:fill="FFFFFF"/>
    </w:rPr>
  </w:style>
  <w:style w:type="paragraph" w:customStyle="1" w:styleId="5d">
    <w:name w:val="Основной текст (5)"/>
    <w:basedOn w:val="ac"/>
    <w:link w:val="5c"/>
    <w:uiPriority w:val="99"/>
    <w:pPr>
      <w:shd w:val="clear" w:color="auto" w:fill="FFFFFF"/>
      <w:spacing w:before="540" w:after="300" w:line="365" w:lineRule="exact"/>
    </w:pPr>
    <w:rPr>
      <w:spacing w:val="-2"/>
      <w:sz w:val="26"/>
      <w:szCs w:val="26"/>
    </w:rPr>
  </w:style>
  <w:style w:type="character" w:customStyle="1" w:styleId="3ff6">
    <w:name w:val="Основной текст (3)_"/>
    <w:link w:val="3ff7"/>
    <w:uiPriority w:val="99"/>
    <w:rPr>
      <w:b/>
      <w:bCs/>
      <w:spacing w:val="-2"/>
      <w:shd w:val="clear" w:color="auto" w:fill="FFFFFF"/>
    </w:rPr>
  </w:style>
  <w:style w:type="paragraph" w:customStyle="1" w:styleId="3ff7">
    <w:name w:val="Основной текст (3)"/>
    <w:basedOn w:val="ac"/>
    <w:link w:val="3ff6"/>
    <w:uiPriority w:val="99"/>
    <w:pPr>
      <w:shd w:val="clear" w:color="auto" w:fill="FFFFFF"/>
      <w:spacing w:line="240" w:lineRule="atLeast"/>
      <w:jc w:val="left"/>
    </w:pPr>
    <w:rPr>
      <w:b/>
      <w:bCs/>
      <w:spacing w:val="-2"/>
      <w:sz w:val="20"/>
      <w:szCs w:val="20"/>
    </w:rPr>
  </w:style>
  <w:style w:type="character" w:customStyle="1" w:styleId="1ffff0">
    <w:name w:val="Заголовок №1"/>
    <w:uiPriority w:val="99"/>
    <w:rPr>
      <w:rFonts w:ascii="Times New Roman" w:hAnsi="Times New Roman" w:cs="Times New Roman"/>
      <w:spacing w:val="-2"/>
      <w:sz w:val="26"/>
      <w:szCs w:val="26"/>
      <w:u w:val="single"/>
      <w:shd w:val="clear" w:color="auto" w:fill="FFFFFF"/>
    </w:rPr>
  </w:style>
  <w:style w:type="character" w:customStyle="1" w:styleId="2fff4">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ff1">
    <w:name w:val="Заголовок №1_"/>
    <w:link w:val="11a"/>
    <w:uiPriority w:val="99"/>
    <w:rPr>
      <w:spacing w:val="-2"/>
      <w:sz w:val="26"/>
      <w:szCs w:val="26"/>
      <w:shd w:val="clear" w:color="auto" w:fill="FFFFFF"/>
    </w:rPr>
  </w:style>
  <w:style w:type="paragraph" w:customStyle="1" w:styleId="11a">
    <w:name w:val="Заголовок №11"/>
    <w:basedOn w:val="ac"/>
    <w:link w:val="1ffff1"/>
    <w:uiPriority w:val="99"/>
    <w:pPr>
      <w:shd w:val="clear" w:color="auto" w:fill="FFFFFF"/>
      <w:spacing w:line="326" w:lineRule="exact"/>
      <w:jc w:val="center"/>
      <w:outlineLvl w:val="0"/>
    </w:pPr>
    <w:rPr>
      <w:spacing w:val="-2"/>
      <w:sz w:val="26"/>
      <w:szCs w:val="26"/>
    </w:rPr>
  </w:style>
  <w:style w:type="character" w:customStyle="1" w:styleId="afff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Pr>
      <w:b/>
      <w:bCs/>
      <w:sz w:val="18"/>
      <w:szCs w:val="18"/>
      <w:shd w:val="clear" w:color="auto" w:fill="FFFFFF"/>
    </w:rPr>
  </w:style>
  <w:style w:type="paragraph" w:customStyle="1" w:styleId="86">
    <w:name w:val="Основной текст (8)"/>
    <w:basedOn w:val="ac"/>
    <w:link w:val="85"/>
    <w:uiPriority w:val="99"/>
    <w:pPr>
      <w:shd w:val="clear" w:color="auto" w:fill="FFFFFF"/>
      <w:spacing w:line="240" w:lineRule="atLeast"/>
      <w:jc w:val="left"/>
    </w:pPr>
    <w:rPr>
      <w:b/>
      <w:bCs/>
      <w:sz w:val="18"/>
      <w:szCs w:val="18"/>
    </w:rPr>
  </w:style>
  <w:style w:type="character" w:customStyle="1" w:styleId="77">
    <w:name w:val="Основной текст (7)_"/>
    <w:link w:val="78"/>
    <w:uiPriority w:val="99"/>
    <w:rPr>
      <w:b/>
      <w:bCs/>
      <w:spacing w:val="7"/>
      <w:sz w:val="18"/>
      <w:szCs w:val="18"/>
      <w:shd w:val="clear" w:color="auto" w:fill="FFFFFF"/>
    </w:rPr>
  </w:style>
  <w:style w:type="paragraph" w:customStyle="1" w:styleId="78">
    <w:name w:val="Основной текст (7)"/>
    <w:basedOn w:val="ac"/>
    <w:link w:val="77"/>
    <w:uiPriority w:val="99"/>
    <w:pPr>
      <w:shd w:val="clear" w:color="auto" w:fill="FFFFFF"/>
      <w:spacing w:line="240" w:lineRule="atLeast"/>
      <w:jc w:val="right"/>
    </w:pPr>
    <w:rPr>
      <w:b/>
      <w:bCs/>
      <w:spacing w:val="7"/>
      <w:sz w:val="18"/>
      <w:szCs w:val="18"/>
    </w:rPr>
  </w:style>
  <w:style w:type="character" w:customStyle="1" w:styleId="5e">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1ffff2">
    <w:name w:val="Основной текст + Полужирный1"/>
    <w:rPr>
      <w:sz w:val="28"/>
      <w:szCs w:val="28"/>
      <w:shd w:val="clear" w:color="auto" w:fill="FFFFFF"/>
      <w:lang w:val="ru-RU" w:eastAsia="ru-RU" w:bidi="ar-SA"/>
    </w:rPr>
  </w:style>
  <w:style w:type="character" w:customStyle="1" w:styleId="3ff8">
    <w:name w:val="Основной текст (3) + Не полужирный"/>
    <w:rPr>
      <w:rFonts w:ascii="Times New Roman" w:hAnsi="Times New Roman" w:cs="Times New Roman"/>
      <w:spacing w:val="0"/>
      <w:sz w:val="22"/>
      <w:szCs w:val="22"/>
      <w:shd w:val="clear" w:color="auto" w:fill="FFFFFF"/>
    </w:rPr>
  </w:style>
  <w:style w:type="paragraph" w:customStyle="1" w:styleId="315">
    <w:name w:val="Основной текст (3)1"/>
    <w:basedOn w:val="ac"/>
    <w:pPr>
      <w:shd w:val="clear" w:color="auto" w:fill="FFFFFF"/>
      <w:spacing w:before="240" w:after="240" w:line="240" w:lineRule="atLeast"/>
      <w:jc w:val="left"/>
    </w:pPr>
    <w:rPr>
      <w:rFonts w:eastAsia="Courier New"/>
      <w:b/>
      <w:bCs/>
      <w:sz w:val="22"/>
      <w:szCs w:val="22"/>
    </w:rPr>
  </w:style>
  <w:style w:type="table" w:customStyle="1" w:styleId="1100">
    <w:name w:val="Сетка таблицы1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d"/>
  </w:style>
  <w:style w:type="character" w:customStyle="1" w:styleId="b-infoitem1">
    <w:name w:val="b-info__item1"/>
    <w:basedOn w:val="ad"/>
  </w:style>
  <w:style w:type="character" w:customStyle="1" w:styleId="b-serp-urlitem1">
    <w:name w:val="b-serp-url__item1"/>
    <w:basedOn w:val="ad"/>
  </w:style>
  <w:style w:type="table" w:customStyle="1" w:styleId="231">
    <w:name w:val="Сетка таблицы2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c"/>
    <w:pPr>
      <w:widowControl w:val="0"/>
      <w:autoSpaceDE w:val="0"/>
      <w:autoSpaceDN w:val="0"/>
      <w:adjustRightInd w:val="0"/>
      <w:spacing w:line="276" w:lineRule="exact"/>
      <w:ind w:firstLine="720"/>
    </w:pPr>
  </w:style>
  <w:style w:type="paragraph" w:customStyle="1" w:styleId="Style20">
    <w:name w:val="Style20"/>
    <w:basedOn w:val="ac"/>
    <w:pPr>
      <w:widowControl w:val="0"/>
      <w:autoSpaceDE w:val="0"/>
      <w:autoSpaceDN w:val="0"/>
      <w:adjustRightInd w:val="0"/>
      <w:spacing w:line="277" w:lineRule="exact"/>
      <w:ind w:firstLine="730"/>
    </w:pPr>
  </w:style>
  <w:style w:type="paragraph" w:customStyle="1" w:styleId="afffffffffffe">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style>
  <w:style w:type="table" w:customStyle="1" w:styleId="810">
    <w:name w:val="Сетка таблицы8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
    <w:name w:val="Подпись к таблице_"/>
    <w:rPr>
      <w:rFonts w:ascii="Calibri" w:eastAsia="Calibri" w:hAnsi="Calibri" w:cs="Calibri"/>
      <w:sz w:val="21"/>
      <w:szCs w:val="21"/>
      <w:u w:val="none"/>
    </w:rPr>
  </w:style>
  <w:style w:type="character" w:customStyle="1" w:styleId="affffffffffff0">
    <w:name w:val="Подпись к таблице"/>
    <w:rPr>
      <w:rFonts w:ascii="Calibri" w:eastAsia="Calibri" w:hAnsi="Calibri" w:cs="Calibri"/>
      <w:color w:val="000000"/>
      <w:spacing w:val="0"/>
      <w:w w:val="100"/>
      <w:position w:val="0"/>
      <w:sz w:val="21"/>
      <w:szCs w:val="21"/>
      <w:u w:val="singl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smallCaps/>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color w:val="000000"/>
      <w:spacing w:val="20"/>
      <w:w w:val="100"/>
      <w:position w:val="0"/>
      <w:sz w:val="16"/>
      <w:szCs w:val="16"/>
      <w:u w:val="none"/>
      <w:shd w:val="clear" w:color="auto" w:fill="FFFFFF"/>
      <w:lang w:val="ru-RU"/>
    </w:rPr>
  </w:style>
  <w:style w:type="table" w:customStyle="1" w:styleId="240">
    <w:name w:val="Сетка таблицы2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
    <w:name w:val="Основной текст + Calibri"/>
    <w:rPr>
      <w:rFonts w:ascii="Calibri" w:eastAsia="Calibri" w:hAnsi="Calibri" w:cs="Calibri" w:hint="default"/>
      <w:color w:val="000000"/>
      <w:spacing w:val="20"/>
      <w:w w:val="100"/>
      <w:position w:val="0"/>
      <w:sz w:val="16"/>
      <w:szCs w:val="16"/>
      <w:u w:val="none"/>
      <w:shd w:val="clear" w:color="auto" w:fill="FFFFFF"/>
      <w:lang w:val="ru-RU"/>
    </w:rPr>
  </w:style>
  <w:style w:type="table" w:customStyle="1" w:styleId="260">
    <w:name w:val="Сетка таблицы2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Цитата 21"/>
    <w:basedOn w:val="ac"/>
    <w:next w:val="ac"/>
    <w:uiPriority w:val="29"/>
    <w:qFormat/>
    <w:pPr>
      <w:spacing w:after="240" w:line="480" w:lineRule="auto"/>
      <w:ind w:firstLine="360"/>
      <w:jc w:val="left"/>
    </w:pPr>
    <w:rPr>
      <w:rFonts w:ascii="Calibri" w:eastAsia="Calibri" w:hAnsi="Calibri"/>
      <w:color w:val="5A5A5A"/>
      <w:sz w:val="22"/>
      <w:szCs w:val="22"/>
      <w:lang w:eastAsia="en-US"/>
    </w:rPr>
  </w:style>
  <w:style w:type="paragraph" w:customStyle="1" w:styleId="1ffff3">
    <w:name w:val="Выделенная цитата1"/>
    <w:basedOn w:val="ac"/>
    <w:next w:val="ac"/>
    <w:uiPriority w:val="30"/>
    <w:qFormat/>
    <w:pPr>
      <w:spacing w:before="320" w:after="480"/>
      <w:ind w:left="720" w:right="720"/>
      <w:jc w:val="center"/>
    </w:pPr>
    <w:rPr>
      <w:rFonts w:ascii="Cambria" w:hAnsi="Cambria"/>
      <w:i/>
      <w:iCs/>
      <w:sz w:val="20"/>
      <w:szCs w:val="20"/>
      <w:lang w:eastAsia="en-US"/>
    </w:rPr>
  </w:style>
  <w:style w:type="character" w:customStyle="1" w:styleId="1ffff4">
    <w:name w:val="Слабое выделение1"/>
    <w:uiPriority w:val="19"/>
    <w:qFormat/>
    <w:rPr>
      <w:i/>
      <w:iCs/>
      <w:color w:val="5A5A5A"/>
    </w:rPr>
  </w:style>
  <w:style w:type="character" w:customStyle="1" w:styleId="1ffff5">
    <w:name w:val="Название книги1"/>
    <w:uiPriority w:val="33"/>
    <w:qFormat/>
    <w:rPr>
      <w:rFonts w:ascii="Cambria" w:eastAsia="Times New Roman" w:hAnsi="Cambria" w:cs="Times New Roman"/>
      <w:b/>
      <w:bCs/>
      <w:smallCaps/>
      <w:color w:val="auto"/>
      <w:u w:val="single"/>
    </w:rPr>
  </w:style>
  <w:style w:type="paragraph" w:customStyle="1" w:styleId="1ffff6">
    <w:name w:val="Заголовок оглавления1"/>
    <w:basedOn w:val="1d"/>
    <w:next w:val="ac"/>
    <w:uiPriority w:val="39"/>
    <w:semiHidden/>
    <w:unhideWhenUsed/>
    <w:qFormat/>
    <w:pPr>
      <w:keepNext w:val="0"/>
      <w:spacing w:before="600" w:after="0" w:line="360" w:lineRule="auto"/>
      <w:jc w:val="left"/>
      <w:outlineLvl w:val="9"/>
    </w:pPr>
    <w:rPr>
      <w:rFonts w:ascii="Cambria" w:hAnsi="Cambria"/>
      <w:bCs/>
      <w:i/>
      <w:iCs/>
      <w:kern w:val="0"/>
      <w:sz w:val="32"/>
      <w:szCs w:val="32"/>
      <w:lang w:eastAsia="en-US" w:bidi="en-US"/>
    </w:rPr>
  </w:style>
  <w:style w:type="character" w:customStyle="1" w:styleId="217">
    <w:name w:val="Цитата 2 Знак1"/>
    <w:basedOn w:val="ad"/>
    <w:uiPriority w:val="29"/>
    <w:rPr>
      <w:rFonts w:ascii="Times New Roman" w:eastAsia="Times New Roman" w:hAnsi="Times New Roman"/>
      <w:i/>
      <w:iCs/>
      <w:color w:val="000000" w:themeColor="text1"/>
      <w:sz w:val="24"/>
      <w:szCs w:val="24"/>
    </w:rPr>
  </w:style>
  <w:style w:type="character" w:customStyle="1" w:styleId="1ffff7">
    <w:name w:val="Выделенная цитата Знак1"/>
    <w:basedOn w:val="ad"/>
    <w:uiPriority w:val="30"/>
    <w:rPr>
      <w:rFonts w:ascii="Times New Roman" w:eastAsia="Times New Roman" w:hAnsi="Times New Roman"/>
      <w:b/>
      <w:bCs/>
      <w:i/>
      <w:iCs/>
      <w:color w:val="4F81BD" w:themeColor="accent1"/>
      <w:sz w:val="24"/>
      <w:szCs w:val="24"/>
    </w:rPr>
  </w:style>
  <w:style w:type="table" w:customStyle="1" w:styleId="360">
    <w:name w:val="Сетка таблицы3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d"/>
  </w:style>
  <w:style w:type="table" w:customStyle="1" w:styleId="520">
    <w:name w:val="Столбцы таблицы 52"/>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5">
    <w:name w:val="Заголовок оглавления2"/>
    <w:basedOn w:val="1d"/>
    <w:next w:val="ac"/>
    <w:uiPriority w:val="39"/>
    <w:semiHidden/>
    <w:unhideWhenUsed/>
    <w:qFormat/>
    <w:pPr>
      <w:keepNext w:val="0"/>
      <w:widowControl w:val="0"/>
      <w:suppressLineNumbers/>
      <w:spacing w:before="600" w:after="0" w:line="360" w:lineRule="auto"/>
      <w:jc w:val="left"/>
      <w:outlineLvl w:val="9"/>
    </w:pPr>
    <w:rPr>
      <w:rFonts w:ascii="Cambria" w:hAnsi="Cambria"/>
      <w:bCs/>
      <w:i/>
      <w:iCs/>
      <w:kern w:val="0"/>
      <w:sz w:val="32"/>
      <w:szCs w:val="32"/>
      <w:lang w:val="en-US" w:eastAsia="en-US" w:bidi="en-US"/>
    </w:rPr>
  </w:style>
  <w:style w:type="table" w:customStyle="1" w:styleId="380">
    <w:name w:val="Сетка таблицы3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d"/>
  </w:style>
  <w:style w:type="character" w:customStyle="1" w:styleId="cf1">
    <w:name w:val="cf1"/>
    <w:basedOn w:val="ad"/>
  </w:style>
  <w:style w:type="table" w:customStyle="1" w:styleId="430">
    <w:name w:val="Сетка таблицы4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c"/>
    <w:uiPriority w:val="99"/>
    <w:pPr>
      <w:spacing w:before="1680" w:after="240"/>
      <w:jc w:val="center"/>
    </w:pPr>
    <w:rPr>
      <w:b/>
      <w:bCs/>
      <w:sz w:val="28"/>
      <w:szCs w:val="28"/>
    </w:rPr>
  </w:style>
  <w:style w:type="table" w:customStyle="1" w:styleId="440">
    <w:name w:val="Сетка таблицы4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Pr>
      <w:b/>
      <w:bCs/>
      <w:color w:val="000000"/>
      <w:sz w:val="28"/>
      <w:szCs w:val="28"/>
      <w:lang w:val="ru-RU" w:eastAsia="ru-RU"/>
    </w:rPr>
  </w:style>
  <w:style w:type="table" w:customStyle="1" w:styleId="-110">
    <w:name w:val="Веб-таблица 11"/>
    <w:basedOn w:val="ae"/>
    <w:uiPriority w:val="9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21">
    <w:name w:val="Веб-таблица 21"/>
    <w:basedOn w:val="ae"/>
    <w:uiPriority w:val="9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31">
    <w:name w:val="Веб-таблица 31"/>
    <w:basedOn w:val="ae"/>
    <w:uiPriority w:val="9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1ffff8">
    <w:name w:val="Изысканная таблица1"/>
    <w:basedOn w:val="ae"/>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11b">
    <w:name w:val="Изящная таблица 11"/>
    <w:basedOn w:val="ae"/>
    <w:uiPriority w:val="99"/>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8">
    <w:name w:val="Изящная таблица 21"/>
    <w:basedOn w:val="ae"/>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c">
    <w:name w:val="Классическая таблица 1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Классическая таблица 2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6">
    <w:name w:val="Классическая таблица 31"/>
    <w:basedOn w:val="ae"/>
    <w:uiPriority w:val="9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3">
    <w:name w:val="Классическая таблица 41"/>
    <w:basedOn w:val="ae"/>
    <w:uiPriority w:val="9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d">
    <w:name w:val="Объемная таблица 11"/>
    <w:basedOn w:val="ae"/>
    <w:uiPriority w:val="9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21a">
    <w:name w:val="Объемная таблица 21"/>
    <w:basedOn w:val="ae"/>
    <w:uiPriority w:val="99"/>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17">
    <w:name w:val="Объемная таблица 31"/>
    <w:basedOn w:val="ae"/>
    <w:uiPriority w:val="99"/>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e">
    <w:name w:val="Простая таблица 11"/>
    <w:basedOn w:val="ae"/>
    <w:uiPriority w:val="99"/>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b">
    <w:name w:val="Простая таблица 21"/>
    <w:basedOn w:val="ae"/>
    <w:uiPriority w:val="99"/>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8">
    <w:name w:val="Простая таблица 31"/>
    <w:basedOn w:val="ae"/>
    <w:uiPriority w:val="9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11f">
    <w:name w:val="Сетка таблицы 1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21c">
    <w:name w:val="Сетка таблицы 21"/>
    <w:basedOn w:val="ae"/>
    <w:uiPriority w:val="99"/>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9">
    <w:name w:val="Сетка таблицы 31"/>
    <w:basedOn w:val="ae"/>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414">
    <w:name w:val="Сетка таблицы 41"/>
    <w:basedOn w:val="ae"/>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
    <w:name w:val="Сетка таблицы 5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
    <w:name w:val="Сетка таблицы 61"/>
    <w:basedOn w:val="ae"/>
    <w:uiPriority w:val="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Сетка таблицы 71"/>
    <w:basedOn w:val="ae"/>
    <w:uiPriority w:val="9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
    <w:name w:val="Сетка таблицы 81"/>
    <w:basedOn w:val="ae"/>
    <w:uiPriority w:val="9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ffff9">
    <w:name w:val="Современная таблица1"/>
    <w:basedOn w:val="ae"/>
    <w:uiPriority w:val="99"/>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ffffa">
    <w:name w:val="Стандартная таблица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11f0">
    <w:name w:val="Столбцы таблицы 11"/>
    <w:basedOn w:val="ae"/>
    <w:uiPriority w:val="99"/>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d">
    <w:name w:val="Столбцы таблицы 21"/>
    <w:basedOn w:val="ae"/>
    <w:uiPriority w:val="99"/>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a">
    <w:name w:val="Столбцы таблицы 31"/>
    <w:basedOn w:val="ae"/>
    <w:uiPriority w:val="99"/>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5">
    <w:name w:val="Столбцы таблицы 41"/>
    <w:basedOn w:val="ae"/>
    <w:uiPriority w:val="99"/>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e"/>
    <w:uiPriority w:val="99"/>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uiPriority w:val="99"/>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0">
    <w:name w:val="Таблица-список 21"/>
    <w:basedOn w:val="ae"/>
    <w:uiPriority w:val="99"/>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0">
    <w:name w:val="Таблица-список 31"/>
    <w:basedOn w:val="ae"/>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
    <w:name w:val="Таблица-список 4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
    <w:name w:val="Таблица-список 5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
    <w:name w:val="Таблица-список 61"/>
    <w:basedOn w:val="ae"/>
    <w:uiPriority w:val="99"/>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71">
    <w:name w:val="Таблица-список 71"/>
    <w:basedOn w:val="ae"/>
    <w:uiPriority w:val="99"/>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
    <w:name w:val="Таблица-список 81"/>
    <w:basedOn w:val="ae"/>
    <w:uiPriority w:val="99"/>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1ffffb">
    <w:name w:val="Тем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e"/>
    <w:uiPriority w:val="9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e">
    <w:name w:val="Цветная таблица 21"/>
    <w:basedOn w:val="ae"/>
    <w:uiPriority w:val="9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b">
    <w:name w:val="Цветная таблица 31"/>
    <w:basedOn w:val="ae"/>
    <w:uiPriority w:val="9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c"/>
    <w:uiPriority w:val="99"/>
    <w:pPr>
      <w:spacing w:before="100" w:beforeAutospacing="1" w:after="100" w:afterAutospacing="1"/>
      <w:jc w:val="left"/>
    </w:pPr>
  </w:style>
  <w:style w:type="table" w:customStyle="1" w:styleId="1140">
    <w:name w:val="Сетка таблицы1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c">
    <w:name w:val="Знак Знак Знак1 Знак Знак Знак Знак Знак Знак Знак Знак Знак Знак Знак Знак Знак Знак Знак Знак Знак Знак Знак Знак Знак Знак Знак"/>
    <w:basedOn w:val="ac"/>
    <w:pPr>
      <w:spacing w:after="160" w:line="240" w:lineRule="exact"/>
      <w:jc w:val="left"/>
    </w:pPr>
    <w:rPr>
      <w:rFonts w:ascii="Verdana" w:hAnsi="Verdana"/>
      <w:lang w:val="en-US" w:eastAsia="en-US"/>
    </w:rPr>
  </w:style>
  <w:style w:type="paragraph" w:customStyle="1" w:styleId="2fff6">
    <w:name w:val="Без интервала2"/>
    <w:pPr>
      <w:suppressAutoHyphens/>
    </w:pPr>
    <w:rPr>
      <w:rFonts w:ascii="Calibri" w:hAnsi="Calibri" w:cs="Calibri"/>
      <w:sz w:val="22"/>
      <w:szCs w:val="22"/>
      <w:lang w:eastAsia="ar-SA"/>
    </w:rPr>
  </w:style>
  <w:style w:type="paragraph" w:customStyle="1" w:styleId="1ffffd">
    <w:name w:val="Без интервала1"/>
    <w:pPr>
      <w:suppressAutoHyphens/>
    </w:pPr>
    <w:rPr>
      <w:rFonts w:ascii="Calibri" w:hAnsi="Calibri" w:cs="Calibri"/>
      <w:sz w:val="22"/>
      <w:szCs w:val="22"/>
      <w:lang w:eastAsia="ar-SA"/>
    </w:rPr>
  </w:style>
  <w:style w:type="paragraph" w:customStyle="1" w:styleId="1ffffe">
    <w:name w:val="Основной текст с отступом1"/>
    <w:basedOn w:val="ac"/>
    <w:link w:val="BodyTextIndentChar"/>
    <w:pPr>
      <w:spacing w:after="120"/>
      <w:ind w:left="283"/>
    </w:pPr>
    <w:rPr>
      <w:rFonts w:eastAsia="Calibri"/>
    </w:rPr>
  </w:style>
  <w:style w:type="character" w:customStyle="1" w:styleId="BodyTextIndentChar">
    <w:name w:val="Body Text Indent Char"/>
    <w:link w:val="1ffffe"/>
    <w:rPr>
      <w:rFonts w:eastAsia="Calibri"/>
      <w:sz w:val="24"/>
      <w:szCs w:val="24"/>
    </w:rPr>
  </w:style>
  <w:style w:type="table" w:customStyle="1" w:styleId="-120">
    <w:name w:val="Веб-таблица 12"/>
    <w:basedOn w:val="ae"/>
    <w:semiHidden/>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2">
    <w:name w:val="Веб-таблица 22"/>
    <w:basedOn w:val="ae"/>
    <w:semiHidden/>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32">
    <w:name w:val="Веб-таблица 32"/>
    <w:basedOn w:val="ae"/>
    <w:semiHidden/>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fff7">
    <w:name w:val="Изысканная таблица2"/>
    <w:basedOn w:val="ae"/>
    <w:semiHidden/>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customStyle="1" w:styleId="123">
    <w:name w:val="Изящная таблица 12"/>
    <w:basedOn w:val="ae"/>
    <w:semiHidden/>
    <w:rPr>
      <w:rFonts w:eastAsia="Calibri"/>
    </w:rPr>
    <w:tblPr>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3">
    <w:name w:val="Изящная таблица 22"/>
    <w:basedOn w:val="ae"/>
    <w:semiHidden/>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24">
    <w:name w:val="Классическая таблица 1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4">
    <w:name w:val="Классическая таблица 2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customStyle="1" w:styleId="322">
    <w:name w:val="Классическая таблица 32"/>
    <w:basedOn w:val="ae"/>
    <w:semiHidden/>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customStyle="1" w:styleId="421">
    <w:name w:val="Классическая таблица 42"/>
    <w:basedOn w:val="ae"/>
    <w:semiHidden/>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customStyle="1" w:styleId="126">
    <w:name w:val="Объемная таблица 1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customStyle="1" w:styleId="225">
    <w:name w:val="Объемная таблица 2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323">
    <w:name w:val="Объемная таблица 3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127">
    <w:name w:val="Простая таблица 12"/>
    <w:basedOn w:val="ae"/>
    <w:semiHidden/>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226">
    <w:name w:val="Простая таблица 2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customStyle="1" w:styleId="324">
    <w:name w:val="Простая таблица 3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00" w:fill="FFFFFF"/>
      </w:tcPr>
    </w:tblStylePr>
  </w:style>
  <w:style w:type="table" w:customStyle="1" w:styleId="128">
    <w:name w:val="Сетка таблицы 1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7">
    <w:name w:val="Сетка таблицы 22"/>
    <w:basedOn w:val="ae"/>
    <w:semiHidden/>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325">
    <w:name w:val="Сетка таблицы 32"/>
    <w:basedOn w:val="ae"/>
    <w:semiHidden/>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422">
    <w:name w:val="Сетка таблицы 42"/>
    <w:basedOn w:val="ae"/>
    <w:semiHidden/>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customStyle="1" w:styleId="521">
    <w:name w:val="Сетка таблицы 5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621">
    <w:name w:val="Сетка таблицы 6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721">
    <w:name w:val="Сетка таблицы 7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821">
    <w:name w:val="Сетка таблицы 82"/>
    <w:basedOn w:val="ae"/>
    <w:semiHidden/>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customStyle="1" w:styleId="2fff8">
    <w:name w:val="Современная таблица2"/>
    <w:basedOn w:val="ae"/>
    <w:semiHidden/>
    <w:rPr>
      <w:rFonts w:eastAsia="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customStyle="1" w:styleId="2fff9">
    <w:name w:val="Стандартная таблица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table" w:customStyle="1" w:styleId="129">
    <w:name w:val="Столбцы таблицы 1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8">
    <w:name w:val="Столбцы таблицы 22"/>
    <w:basedOn w:val="ae"/>
    <w:semiHidden/>
    <w:rPr>
      <w:rFonts w:eastAsia="Calibri"/>
      <w:b/>
      <w:bCs/>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6">
    <w:name w:val="Столбцы таблицы 32"/>
    <w:basedOn w:val="ae"/>
    <w:semiHidden/>
    <w:rPr>
      <w:rFonts w:eastAsia="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customStyle="1" w:styleId="423">
    <w:name w:val="Столбцы таблицы 42"/>
    <w:basedOn w:val="ae"/>
    <w:semiHidden/>
    <w:rPr>
      <w:rFonts w:eastAsia="Calibri"/>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e"/>
    <w:semiHidden/>
    <w:rPr>
      <w:rFonts w:eastAsia="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semiHidden/>
    <w:rPr>
      <w:rFonts w:eastAsia="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0">
    <w:name w:val="Таблица-список 22"/>
    <w:basedOn w:val="ae"/>
    <w:semiHidden/>
    <w:rPr>
      <w:rFonts w:eastAsia="Calibri"/>
    </w:rPr>
    <w:tblPr>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0">
    <w:name w:val="Таблица-список 32"/>
    <w:basedOn w:val="ae"/>
    <w:semiHidden/>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customStyle="1" w:styleId="-42">
    <w:name w:val="Таблица-список 4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customStyle="1" w:styleId="-52">
    <w:name w:val="Таблица-список 5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customStyle="1" w:styleId="-62">
    <w:name w:val="Таблица-список 6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style>
  <w:style w:type="table" w:customStyle="1" w:styleId="-72">
    <w:name w:val="Таблица-список 72"/>
    <w:basedOn w:val="ae"/>
    <w:semiHidden/>
    <w:rPr>
      <w:rFonts w:eastAsia="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customStyle="1" w:styleId="-82">
    <w:name w:val="Таблица-список 8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style>
  <w:style w:type="character" w:customStyle="1" w:styleId="1fffff">
    <w:name w:val="Текст Знак1"/>
    <w:rPr>
      <w:rFonts w:ascii="Courier New" w:eastAsia="Calibri" w:hAnsi="Courier New" w:cs="Times New Roman"/>
      <w:sz w:val="20"/>
      <w:szCs w:val="20"/>
      <w:lang w:eastAsia="ru-RU"/>
    </w:rPr>
  </w:style>
  <w:style w:type="table" w:customStyle="1" w:styleId="2fffa">
    <w:name w:val="Тема таблицы2"/>
    <w:basedOn w:val="ae"/>
    <w:semiHidden/>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e"/>
    <w:semiHidden/>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customStyle="1" w:styleId="229">
    <w:name w:val="Цветная таблица 22"/>
    <w:basedOn w:val="ae"/>
    <w:semiHidden/>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customStyle="1" w:styleId="327">
    <w:name w:val="Цветная таблица 32"/>
    <w:basedOn w:val="ae"/>
    <w:semiHidden/>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paragraph" w:customStyle="1" w:styleId="3ff9">
    <w:name w:val="Без интервала3"/>
    <w:rPr>
      <w:rFonts w:ascii="Calibri" w:eastAsia="Calibri" w:hAnsi="Calibri"/>
      <w:sz w:val="22"/>
      <w:szCs w:val="22"/>
    </w:rPr>
  </w:style>
  <w:style w:type="paragraph" w:customStyle="1" w:styleId="21f">
    <w:name w:val="Абзац списка21"/>
    <w:basedOn w:val="ac"/>
    <w:pPr>
      <w:ind w:left="708"/>
      <w:jc w:val="left"/>
    </w:pPr>
  </w:style>
  <w:style w:type="table" w:customStyle="1" w:styleId="1150">
    <w:name w:val="Сетка таблицы1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ТЗ1 заг с/н"/>
    <w:basedOn w:val="ac"/>
    <w:next w:val="ac"/>
    <w:qFormat/>
    <w:pPr>
      <w:keepLines/>
      <w:numPr>
        <w:numId w:val="44"/>
      </w:numPr>
      <w:suppressAutoHyphens/>
      <w:spacing w:before="120" w:after="240"/>
      <w:outlineLvl w:val="0"/>
    </w:pPr>
    <w:rPr>
      <w:b/>
      <w:caps/>
    </w:rPr>
  </w:style>
  <w:style w:type="paragraph" w:customStyle="1" w:styleId="33">
    <w:name w:val="ТЗ3 заг с/н"/>
    <w:basedOn w:val="ac"/>
    <w:next w:val="ac"/>
    <w:link w:val="3ffa"/>
    <w:qFormat/>
    <w:pPr>
      <w:numPr>
        <w:ilvl w:val="2"/>
        <w:numId w:val="44"/>
      </w:numPr>
      <w:spacing w:before="60" w:after="60" w:line="360" w:lineRule="auto"/>
      <w:outlineLvl w:val="2"/>
    </w:pPr>
    <w:rPr>
      <w:b/>
    </w:rPr>
  </w:style>
  <w:style w:type="paragraph" w:customStyle="1" w:styleId="26">
    <w:name w:val="ТЗ2 заг с/н"/>
    <w:basedOn w:val="ac"/>
    <w:next w:val="ac"/>
    <w:link w:val="2fffb"/>
    <w:qFormat/>
    <w:pPr>
      <w:keepNext/>
      <w:keepLines/>
      <w:numPr>
        <w:ilvl w:val="1"/>
        <w:numId w:val="44"/>
      </w:numPr>
      <w:spacing w:line="360" w:lineRule="auto"/>
      <w:outlineLvl w:val="1"/>
    </w:pPr>
    <w:rPr>
      <w:rFonts w:eastAsia="Calibri"/>
      <w:b/>
    </w:rPr>
  </w:style>
  <w:style w:type="paragraph" w:customStyle="1" w:styleId="41">
    <w:name w:val="ТЗ4 заг с/н"/>
    <w:basedOn w:val="ac"/>
    <w:next w:val="ac"/>
    <w:qFormat/>
    <w:pPr>
      <w:numPr>
        <w:ilvl w:val="3"/>
        <w:numId w:val="44"/>
      </w:numPr>
      <w:spacing w:before="120" w:after="120" w:line="360" w:lineRule="auto"/>
      <w:outlineLvl w:val="3"/>
    </w:pPr>
    <w:rPr>
      <w:b/>
      <w:szCs w:val="22"/>
    </w:rPr>
  </w:style>
  <w:style w:type="character" w:customStyle="1" w:styleId="3ffa">
    <w:name w:val="ТЗ3 заг с/н Знак Знак"/>
    <w:link w:val="33"/>
    <w:rPr>
      <w:b/>
      <w:sz w:val="24"/>
      <w:szCs w:val="24"/>
    </w:rPr>
  </w:style>
  <w:style w:type="paragraph" w:customStyle="1" w:styleId="012">
    <w:name w:val="ТЗ0 основной + 12пт"/>
    <w:basedOn w:val="ac"/>
    <w:qFormat/>
    <w:pPr>
      <w:spacing w:before="60" w:after="60" w:line="360" w:lineRule="auto"/>
      <w:ind w:firstLine="709"/>
    </w:pPr>
    <w:rPr>
      <w:bCs/>
      <w:color w:val="000000"/>
      <w:spacing w:val="-1"/>
      <w:szCs w:val="26"/>
    </w:rPr>
  </w:style>
  <w:style w:type="character" w:customStyle="1" w:styleId="2fffb">
    <w:name w:val="ТЗ2 заг с/н Знак Знак"/>
    <w:link w:val="26"/>
    <w:rPr>
      <w:rFonts w:eastAsia="Calibri"/>
      <w:b/>
      <w:sz w:val="24"/>
      <w:szCs w:val="24"/>
    </w:rPr>
  </w:style>
  <w:style w:type="paragraph" w:customStyle="1" w:styleId="a1">
    <w:name w:val="Абзац первого уровня"/>
    <w:basedOn w:val="ac"/>
    <w:link w:val="affffffffffff1"/>
    <w:pPr>
      <w:numPr>
        <w:numId w:val="45"/>
      </w:numPr>
      <w:spacing w:before="120" w:after="120"/>
    </w:pPr>
    <w:rPr>
      <w:rFonts w:ascii="Calibri" w:eastAsia="Calibri" w:hAnsi="Calibri"/>
    </w:rPr>
  </w:style>
  <w:style w:type="character" w:customStyle="1" w:styleId="affffffffffff1">
    <w:name w:val="Абзац первого уровня Знак"/>
    <w:link w:val="a1"/>
    <w:rPr>
      <w:rFonts w:ascii="Calibri" w:eastAsia="Calibri" w:hAnsi="Calibri"/>
      <w:sz w:val="24"/>
      <w:szCs w:val="24"/>
    </w:rPr>
  </w:style>
  <w:style w:type="paragraph" w:customStyle="1" w:styleId="BulletList1">
    <w:name w:val="Bullet_List_1"/>
    <w:pPr>
      <w:numPr>
        <w:numId w:val="46"/>
      </w:numPr>
      <w:spacing w:line="360" w:lineRule="auto"/>
      <w:jc w:val="both"/>
    </w:pPr>
    <w:rPr>
      <w:sz w:val="24"/>
      <w:szCs w:val="24"/>
      <w:lang w:val="en-US"/>
    </w:rPr>
  </w:style>
  <w:style w:type="paragraph" w:customStyle="1" w:styleId="0">
    <w:name w:val="_Текст0 Знак"/>
    <w:link w:val="00"/>
    <w:pPr>
      <w:spacing w:after="120"/>
      <w:ind w:firstLine="709"/>
      <w:jc w:val="both"/>
    </w:pPr>
    <w:rPr>
      <w:rFonts w:ascii="Arial" w:hAnsi="Arial"/>
      <w:sz w:val="24"/>
      <w:szCs w:val="24"/>
    </w:rPr>
  </w:style>
  <w:style w:type="paragraph" w:customStyle="1" w:styleId="01">
    <w:name w:val="_Текст0_Список 1 уровня Знак"/>
    <w:link w:val="010"/>
    <w:pPr>
      <w:numPr>
        <w:numId w:val="47"/>
      </w:numPr>
      <w:spacing w:after="120"/>
      <w:jc w:val="both"/>
    </w:pPr>
    <w:rPr>
      <w:rFonts w:ascii="Arial" w:hAnsi="Arial"/>
      <w:sz w:val="24"/>
      <w:szCs w:val="24"/>
    </w:rPr>
  </w:style>
  <w:style w:type="paragraph" w:customStyle="1" w:styleId="affffffffffff2">
    <w:name w:val="_Табл_Заголовок"/>
    <w:link w:val="affffffffffff3"/>
    <w:pPr>
      <w:spacing w:after="120"/>
      <w:jc w:val="center"/>
    </w:pPr>
    <w:rPr>
      <w:rFonts w:ascii="Arial" w:hAnsi="Arial"/>
      <w:sz w:val="24"/>
      <w:szCs w:val="24"/>
    </w:rPr>
  </w:style>
  <w:style w:type="paragraph" w:customStyle="1" w:styleId="03">
    <w:name w:val="_Табл_Текст0 внутри"/>
    <w:link w:val="04"/>
    <w:pPr>
      <w:spacing w:after="120"/>
      <w:jc w:val="both"/>
    </w:pPr>
    <w:rPr>
      <w:rFonts w:ascii="Arial" w:hAnsi="Arial"/>
      <w:sz w:val="24"/>
      <w:szCs w:val="24"/>
    </w:rPr>
  </w:style>
  <w:style w:type="paragraph" w:customStyle="1" w:styleId="affffffffffff4">
    <w:name w:val="_Табл_После"/>
    <w:next w:val="0"/>
    <w:pPr>
      <w:spacing w:after="120"/>
    </w:pPr>
    <w:rPr>
      <w:rFonts w:ascii="Arial" w:hAnsi="Arial"/>
      <w:bCs/>
      <w:sz w:val="24"/>
      <w:lang w:eastAsia="en-US"/>
    </w:rPr>
  </w:style>
  <w:style w:type="character" w:customStyle="1" w:styleId="010">
    <w:name w:val="_Текст0_Список 1 уровня Знак Знак"/>
    <w:link w:val="01"/>
    <w:rPr>
      <w:rFonts w:ascii="Arial" w:hAnsi="Arial"/>
      <w:sz w:val="24"/>
      <w:szCs w:val="24"/>
    </w:rPr>
  </w:style>
  <w:style w:type="character" w:customStyle="1" w:styleId="00">
    <w:name w:val="_Текст0 Знак Знак"/>
    <w:link w:val="0"/>
    <w:rPr>
      <w:rFonts w:ascii="Arial" w:hAnsi="Arial"/>
      <w:sz w:val="24"/>
      <w:szCs w:val="24"/>
    </w:rPr>
  </w:style>
  <w:style w:type="character" w:customStyle="1" w:styleId="affffffffffff3">
    <w:name w:val="_Табл_Заголовок Знак"/>
    <w:link w:val="affffffffffff2"/>
    <w:rPr>
      <w:rFonts w:ascii="Arial" w:hAnsi="Arial"/>
      <w:sz w:val="24"/>
      <w:szCs w:val="24"/>
    </w:rPr>
  </w:style>
  <w:style w:type="character" w:customStyle="1" w:styleId="04">
    <w:name w:val="_Табл_Текст0 внутри Знак"/>
    <w:link w:val="03"/>
    <w:rPr>
      <w:rFonts w:ascii="Arial" w:hAnsi="Arial"/>
      <w:sz w:val="24"/>
      <w:szCs w:val="24"/>
    </w:rPr>
  </w:style>
  <w:style w:type="paragraph" w:customStyle="1" w:styleId="02">
    <w:name w:val="_Текст0_Список 2 уровня"/>
    <w:pPr>
      <w:numPr>
        <w:numId w:val="48"/>
      </w:numPr>
      <w:spacing w:after="120"/>
      <w:jc w:val="both"/>
    </w:pPr>
    <w:rPr>
      <w:rFonts w:ascii="Arial" w:hAnsi="Arial"/>
      <w:sz w:val="24"/>
      <w:szCs w:val="24"/>
    </w:rPr>
  </w:style>
  <w:style w:type="paragraph" w:customStyle="1" w:styleId="1fffff0">
    <w:name w:val="_Текст1"/>
    <w:basedOn w:val="0"/>
    <w:link w:val="1fffff1"/>
    <w:pPr>
      <w:tabs>
        <w:tab w:val="left" w:pos="340"/>
      </w:tabs>
      <w:ind w:left="340" w:firstLine="0"/>
    </w:pPr>
    <w:rPr>
      <w:spacing w:val="-2"/>
    </w:rPr>
  </w:style>
  <w:style w:type="character" w:customStyle="1" w:styleId="1fffff1">
    <w:name w:val="_Текст1 Знак"/>
    <w:link w:val="1fffff0"/>
    <w:rPr>
      <w:rFonts w:ascii="Arial" w:hAnsi="Arial"/>
      <w:spacing w:val="-2"/>
      <w:sz w:val="24"/>
      <w:szCs w:val="24"/>
    </w:rPr>
  </w:style>
  <w:style w:type="paragraph" w:customStyle="1" w:styleId="affffffffffff5">
    <w:name w:val="_Обычный_перед_списком"/>
    <w:basedOn w:val="ac"/>
    <w:next w:val="ac"/>
    <w:pPr>
      <w:keepNext/>
      <w:spacing w:before="40"/>
      <w:ind w:firstLine="709"/>
    </w:pPr>
    <w:rPr>
      <w:szCs w:val="22"/>
      <w:lang w:eastAsia="en-US"/>
    </w:rPr>
  </w:style>
  <w:style w:type="paragraph" w:customStyle="1" w:styleId="05">
    <w:name w:val="_Текст0"/>
    <w:pPr>
      <w:spacing w:after="120"/>
      <w:ind w:firstLine="709"/>
      <w:jc w:val="both"/>
    </w:pPr>
    <w:rPr>
      <w:rFonts w:ascii="Arial" w:hAnsi="Arial"/>
      <w:sz w:val="24"/>
      <w:szCs w:val="24"/>
    </w:rPr>
  </w:style>
  <w:style w:type="paragraph" w:customStyle="1" w:styleId="1">
    <w:name w:val="Абзац 1"/>
    <w:basedOn w:val="ac"/>
    <w:link w:val="1fffff2"/>
    <w:qFormat/>
    <w:pPr>
      <w:numPr>
        <w:ilvl w:val="1"/>
        <w:numId w:val="49"/>
      </w:numPr>
      <w:spacing w:line="360" w:lineRule="auto"/>
    </w:pPr>
    <w:rPr>
      <w:rFonts w:eastAsia="Calibri"/>
      <w:snapToGrid w:val="0"/>
    </w:rPr>
  </w:style>
  <w:style w:type="character" w:customStyle="1" w:styleId="1fffff2">
    <w:name w:val="Абзац 1 Знак"/>
    <w:link w:val="1"/>
    <w:rPr>
      <w:rFonts w:eastAsia="Calibri"/>
      <w:snapToGrid w:val="0"/>
      <w:sz w:val="24"/>
      <w:szCs w:val="24"/>
    </w:rPr>
  </w:style>
  <w:style w:type="paragraph" w:customStyle="1" w:styleId="-c">
    <w:name w:val="Таблица - заголовки столбцов"/>
    <w:basedOn w:val="ac"/>
    <w:pPr>
      <w:widowControl w:val="0"/>
      <w:jc w:val="center"/>
    </w:pPr>
    <w:rPr>
      <w:szCs w:val="20"/>
    </w:rPr>
  </w:style>
  <w:style w:type="table" w:customStyle="1" w:styleId="490">
    <w:name w:val="Сетка таблицы4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6">
    <w:name w:val="Основной текст + Не полужирный"/>
    <w:basedOn w:val="afffffff3"/>
    <w:rPr>
      <w:rFonts w:ascii="Times New Roman" w:eastAsia="Times New Roman" w:hAnsi="Times New Roman" w:cs="Times New Roman"/>
      <w:b/>
      <w:bCs/>
      <w:snapToGrid/>
      <w:color w:val="000000"/>
      <w:spacing w:val="-1"/>
      <w:w w:val="100"/>
      <w:position w:val="0"/>
      <w:sz w:val="16"/>
      <w:szCs w:val="16"/>
      <w:u w:val="none"/>
      <w:shd w:val="clear" w:color="auto" w:fill="FFFFFF"/>
      <w:lang w:val="ru-RU" w:eastAsia="ru-RU" w:bidi="ru-RU"/>
    </w:rPr>
  </w:style>
  <w:style w:type="paragraph" w:customStyle="1" w:styleId="2fffc">
    <w:name w:val="Основной текст2"/>
    <w:basedOn w:val="ac"/>
    <w:uiPriority w:val="99"/>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612">
    <w:name w:val="Знак Знак61"/>
    <w:locked/>
    <w:rPr>
      <w:rFonts w:ascii="Arial" w:hAnsi="Arial"/>
      <w:sz w:val="18"/>
      <w:lang w:val="ru-RU" w:eastAsia="ru-RU"/>
    </w:rPr>
  </w:style>
  <w:style w:type="paragraph" w:customStyle="1" w:styleId="11f2">
    <w:name w:val="Абзац списка11"/>
    <w:uiPriority w:val="99"/>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CharChar1">
    <w:name w:val="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ff3">
    <w:name w:val="Основной шрифт абзаца1"/>
    <w:uiPriority w:val="99"/>
  </w:style>
  <w:style w:type="paragraph" w:customStyle="1" w:styleId="1fffff4">
    <w:name w:val="Заголовок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1fffff5">
    <w:name w:val="Название1"/>
    <w:basedOn w:val="ac"/>
    <w:uiPriority w:val="99"/>
    <w:pPr>
      <w:suppressLineNumbers/>
      <w:suppressAutoHyphens/>
      <w:spacing w:before="120" w:after="120"/>
      <w:jc w:val="left"/>
    </w:pPr>
    <w:rPr>
      <w:rFonts w:ascii="Arial" w:hAnsi="Arial" w:cs="Tahoma"/>
      <w:i/>
      <w:iCs/>
      <w:sz w:val="20"/>
      <w:lang w:eastAsia="ar-SA"/>
    </w:rPr>
  </w:style>
  <w:style w:type="paragraph" w:customStyle="1" w:styleId="1fffff6">
    <w:name w:val="Указатель1"/>
    <w:basedOn w:val="ac"/>
    <w:uiPriority w:val="99"/>
    <w:pPr>
      <w:suppressLineNumbers/>
      <w:suppressAutoHyphens/>
      <w:jc w:val="left"/>
    </w:pPr>
    <w:rPr>
      <w:rFonts w:ascii="Arial" w:hAnsi="Arial" w:cs="Tahoma"/>
      <w:lang w:eastAsia="ar-SA"/>
    </w:rPr>
  </w:style>
  <w:style w:type="paragraph" w:customStyle="1" w:styleId="affffffffffff7">
    <w:name w:val="Содержимое таблицы"/>
    <w:basedOn w:val="ac"/>
    <w:uiPriority w:val="99"/>
    <w:pPr>
      <w:suppressLineNumbers/>
      <w:suppressAutoHyphens/>
      <w:jc w:val="left"/>
    </w:pPr>
    <w:rPr>
      <w:lang w:eastAsia="ar-SA"/>
    </w:rPr>
  </w:style>
  <w:style w:type="paragraph" w:customStyle="1" w:styleId="affffffffffff8">
    <w:name w:val="Заголовок таблицы"/>
    <w:basedOn w:val="affffffffffff7"/>
    <w:uiPriority w:val="99"/>
    <w:pPr>
      <w:jc w:val="center"/>
    </w:pPr>
    <w:rPr>
      <w:b/>
      <w:bCs/>
    </w:rPr>
  </w:style>
  <w:style w:type="paragraph" w:customStyle="1" w:styleId="affffffffffff9">
    <w:name w:val="Содержимое врезки"/>
    <w:basedOn w:val="afff0"/>
    <w:uiPriority w:val="99"/>
    <w:pPr>
      <w:suppressAutoHyphens/>
      <w:jc w:val="left"/>
    </w:pPr>
    <w:rPr>
      <w:lang w:eastAsia="ar-SA"/>
    </w:rPr>
  </w:style>
  <w:style w:type="character" w:customStyle="1" w:styleId="10pt">
    <w:name w:val="Основной текст + 10 pt"/>
    <w:uiPriority w:val="99"/>
    <w:rPr>
      <w:rFonts w:ascii="Times New Roman" w:hAnsi="Times New Roman"/>
      <w:spacing w:val="-10"/>
      <w:sz w:val="20"/>
    </w:rPr>
  </w:style>
  <w:style w:type="paragraph" w:customStyle="1" w:styleId="13">
    <w:name w:val="Маркер1"/>
    <w:basedOn w:val="ac"/>
    <w:uiPriority w:val="99"/>
    <w:pPr>
      <w:numPr>
        <w:numId w:val="50"/>
      </w:numPr>
      <w:tabs>
        <w:tab w:val="left" w:pos="1144"/>
      </w:tabs>
      <w:spacing w:before="60" w:after="60"/>
      <w:ind w:left="1163" w:hanging="318"/>
    </w:pPr>
    <w:rPr>
      <w:sz w:val="28"/>
      <w:szCs w:val="28"/>
    </w:rPr>
  </w:style>
  <w:style w:type="paragraph" w:customStyle="1" w:styleId="affffffffffffa">
    <w:name w:val="Центровка"/>
    <w:basedOn w:val="ac"/>
    <w:pPr>
      <w:spacing w:before="60" w:after="60"/>
      <w:jc w:val="center"/>
    </w:pPr>
    <w:rPr>
      <w:sz w:val="28"/>
      <w:szCs w:val="28"/>
    </w:rPr>
  </w:style>
  <w:style w:type="character" w:customStyle="1" w:styleId="3ffb">
    <w:name w:val="Заголовок 3 со списком Знак Знак"/>
    <w:uiPriority w:val="99"/>
    <w:rPr>
      <w:rFonts w:ascii="Arial" w:hAnsi="Arial"/>
      <w:b/>
      <w:sz w:val="20"/>
      <w:lang w:eastAsia="ru-RU"/>
    </w:rPr>
  </w:style>
  <w:style w:type="character" w:customStyle="1" w:styleId="affffffffffffb">
    <w:name w:val="АД_Основной текст Знак Знак"/>
    <w:uiPriority w:val="99"/>
    <w:rPr>
      <w:rFonts w:ascii="Times New Roman" w:hAnsi="Times New Roman"/>
      <w:sz w:val="24"/>
      <w:lang w:eastAsia="ru-RU"/>
    </w:rPr>
  </w:style>
  <w:style w:type="character" w:customStyle="1" w:styleId="3ffc">
    <w:name w:val="АД_Текст отступ 3 Знак Знак"/>
    <w:uiPriority w:val="99"/>
    <w:rPr>
      <w:rFonts w:ascii="Times New Roman" w:hAnsi="Times New Roman"/>
      <w:sz w:val="24"/>
      <w:lang w:eastAsia="ru-RU"/>
    </w:rPr>
  </w:style>
  <w:style w:type="paragraph" w:customStyle="1" w:styleId="affffffffffffc">
    <w:name w:val="Текст таблицы"/>
    <w:basedOn w:val="aff"/>
    <w:uiPriority w:val="99"/>
    <w:pPr>
      <w:autoSpaceDE w:val="0"/>
      <w:autoSpaceDN w:val="0"/>
    </w:pPr>
    <w:rPr>
      <w:rFonts w:ascii="Times New Roman" w:hAnsi="Times New Roman"/>
      <w:bCs/>
      <w:sz w:val="24"/>
      <w:lang w:eastAsia="en-US"/>
    </w:rPr>
  </w:style>
  <w:style w:type="character" w:customStyle="1" w:styleId="pagetext">
    <w:name w:val="page_text"/>
    <w:uiPriority w:val="99"/>
  </w:style>
  <w:style w:type="character" w:customStyle="1" w:styleId="CenturyGothic">
    <w:name w:val="Основной текст + Century Gothic"/>
    <w:basedOn w:val="afffffff3"/>
    <w:uiPriority w:val="99"/>
    <w:rPr>
      <w:rFonts w:ascii="Century Gothic" w:eastAsia="Times New Roman" w:hAnsi="Century Gothic" w:cs="Century Gothic"/>
      <w:b/>
      <w:bCs/>
      <w:snapToGrid/>
      <w:sz w:val="18"/>
      <w:szCs w:val="18"/>
      <w:shd w:val="clear" w:color="auto" w:fill="FFFFFF"/>
    </w:rPr>
  </w:style>
  <w:style w:type="paragraph" w:customStyle="1" w:styleId="87">
    <w:name w:val="Основной текст8"/>
    <w:basedOn w:val="ac"/>
    <w:uiPriority w:val="99"/>
    <w:pPr>
      <w:shd w:val="clear" w:color="auto" w:fill="FFFFFF"/>
      <w:spacing w:before="300" w:after="180" w:line="250" w:lineRule="exact"/>
      <w:jc w:val="left"/>
    </w:pPr>
    <w:rPr>
      <w:color w:val="000000"/>
      <w:sz w:val="21"/>
      <w:szCs w:val="21"/>
    </w:rPr>
  </w:style>
  <w:style w:type="character" w:customStyle="1" w:styleId="4f5">
    <w:name w:val="Основной текст4"/>
    <w:basedOn w:val="afffffff3"/>
    <w:uiPriority w:val="99"/>
    <w:rPr>
      <w:rFonts w:ascii="Times New Roman" w:eastAsia="Times New Roman" w:hAnsi="Times New Roman" w:cs="Times New Roman"/>
      <w:snapToGrid/>
      <w:sz w:val="21"/>
      <w:szCs w:val="21"/>
      <w:shd w:val="clear" w:color="auto" w:fill="FFFFFF"/>
    </w:rPr>
  </w:style>
  <w:style w:type="character" w:customStyle="1" w:styleId="5f">
    <w:name w:val="Основной текст5"/>
    <w:basedOn w:val="afffffff3"/>
    <w:uiPriority w:val="99"/>
    <w:rPr>
      <w:rFonts w:ascii="Times New Roman" w:eastAsia="Times New Roman" w:hAnsi="Times New Roman" w:cs="Times New Roman"/>
      <w:snapToGrid/>
      <w:sz w:val="21"/>
      <w:szCs w:val="21"/>
      <w:shd w:val="clear" w:color="auto" w:fill="FFFFFF"/>
    </w:rPr>
  </w:style>
  <w:style w:type="character" w:customStyle="1" w:styleId="68">
    <w:name w:val="Основной текст6"/>
    <w:basedOn w:val="afffffff3"/>
    <w:uiPriority w:val="99"/>
    <w:rPr>
      <w:rFonts w:ascii="Times New Roman" w:eastAsia="Times New Roman" w:hAnsi="Times New Roman" w:cs="Times New Roman"/>
      <w:snapToGrid/>
      <w:sz w:val="21"/>
      <w:szCs w:val="21"/>
      <w:shd w:val="clear" w:color="auto" w:fill="FFFFFF"/>
    </w:rPr>
  </w:style>
  <w:style w:type="character" w:customStyle="1" w:styleId="79">
    <w:name w:val="Основной текст7"/>
    <w:basedOn w:val="afffffff3"/>
    <w:uiPriority w:val="99"/>
    <w:rPr>
      <w:rFonts w:ascii="Times New Roman" w:eastAsia="Times New Roman" w:hAnsi="Times New Roman" w:cs="Times New Roman"/>
      <w:snapToGrid/>
      <w:sz w:val="21"/>
      <w:szCs w:val="21"/>
      <w:shd w:val="clear" w:color="auto" w:fill="FFFFFF"/>
    </w:rPr>
  </w:style>
  <w:style w:type="character" w:customStyle="1" w:styleId="style17">
    <w:name w:val="style1"/>
    <w:basedOn w:val="ad"/>
  </w:style>
  <w:style w:type="character" w:customStyle="1" w:styleId="articleseparator">
    <w:name w:val="article_separator"/>
    <w:basedOn w:val="ad"/>
  </w:style>
  <w:style w:type="character" w:customStyle="1" w:styleId="wmi-callto">
    <w:name w:val="wmi-callto"/>
  </w:style>
  <w:style w:type="character" w:customStyle="1" w:styleId="2TimesNewRoman11pt">
    <w:name w:val="Основной текст (2) + Times New Roman;11 pt"/>
    <w:basedOn w:val="2ff2"/>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searchmatch">
    <w:name w:val="searchmatch"/>
    <w:basedOn w:val="ad"/>
  </w:style>
  <w:style w:type="character" w:customStyle="1" w:styleId="otvetkrasn30">
    <w:name w:val="otvet_krasn_30"/>
    <w:basedOn w:val="ad"/>
  </w:style>
  <w:style w:type="character" w:customStyle="1" w:styleId="iceouttxt6">
    <w:name w:val="iceouttxt6"/>
    <w:basedOn w:val="ad"/>
    <w:rPr>
      <w:rFonts w:ascii="Arial" w:hAnsi="Arial" w:cs="Arial" w:hint="default"/>
      <w:color w:val="666666"/>
      <w:sz w:val="17"/>
      <w:szCs w:val="17"/>
    </w:rPr>
  </w:style>
  <w:style w:type="paragraph" w:customStyle="1" w:styleId="11f3">
    <w:name w:val="Заголовок1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pPr>
      <w:spacing w:after="160" w:line="247" w:lineRule="exact"/>
      <w:ind w:left="105" w:right="168"/>
      <w:jc w:val="left"/>
    </w:pPr>
    <w:rPr>
      <w:rFonts w:ascii="Calibri" w:eastAsia="Calibri" w:hAnsi="Calibri"/>
      <w:sz w:val="22"/>
      <w:szCs w:val="22"/>
      <w:lang w:eastAsia="en-US"/>
    </w:rPr>
  </w:style>
  <w:style w:type="paragraph" w:customStyle="1" w:styleId="1211">
    <w:name w:val="Знак12 Знак1"/>
    <w:basedOn w:val="ac"/>
    <w:next w:val="affb"/>
    <w:semiHidden/>
    <w:unhideWhenUsed/>
    <w:pPr>
      <w:jc w:val="left"/>
    </w:pPr>
    <w:rPr>
      <w:rFonts w:ascii="Calibri" w:eastAsia="Calibri" w:hAnsi="Calibri"/>
      <w:sz w:val="22"/>
      <w:szCs w:val="22"/>
      <w:lang w:eastAsia="en-US"/>
    </w:rPr>
  </w:style>
  <w:style w:type="character" w:customStyle="1" w:styleId="1fffff7">
    <w:name w:val="Текст сноски Знак1"/>
    <w:rPr>
      <w:rFonts w:ascii="Times New Roman" w:eastAsia="Times New Roman" w:hAnsi="Times New Roman" w:cs="Times New Roman"/>
      <w:sz w:val="20"/>
      <w:szCs w:val="20"/>
      <w:lang w:eastAsia="ru-RU"/>
    </w:rPr>
  </w:style>
  <w:style w:type="character" w:customStyle="1" w:styleId="2fffd">
    <w:name w:val="Текст сноски Знак2"/>
    <w:uiPriority w:val="99"/>
    <w:semiHidden/>
    <w:rPr>
      <w:lang w:eastAsia="en-US"/>
    </w:rPr>
  </w:style>
  <w:style w:type="character" w:customStyle="1" w:styleId="mismatch">
    <w:name w:val="mismatch"/>
    <w:basedOn w:val="ad"/>
  </w:style>
  <w:style w:type="character" w:customStyle="1" w:styleId="blk">
    <w:name w:val="blk"/>
    <w:basedOn w:val="ad"/>
  </w:style>
  <w:style w:type="paragraph" w:customStyle="1" w:styleId="affffffffffffd">
    <w:name w:val=""/>
    <w:basedOn w:val="ac"/>
    <w:pPr>
      <w:keepLines/>
      <w:suppressAutoHyphens/>
      <w:autoSpaceDE w:val="0"/>
      <w:spacing w:after="120" w:line="288" w:lineRule="auto"/>
      <w:ind w:firstLine="720"/>
    </w:pPr>
    <w:rPr>
      <w:rFonts w:ascii="Symbol" w:hAnsi="Symbol" w:cs="Symbol"/>
      <w:sz w:val="20"/>
      <w:szCs w:val="20"/>
      <w:lang w:eastAsia="ar-SA"/>
    </w:rPr>
  </w:style>
  <w:style w:type="paragraph" w:customStyle="1" w:styleId="14">
    <w:name w:val="Марк 1"/>
    <w:basedOn w:val="1"/>
    <w:link w:val="1fffff8"/>
    <w:qFormat/>
    <w:pPr>
      <w:numPr>
        <w:ilvl w:val="0"/>
        <w:numId w:val="51"/>
      </w:numPr>
      <w:spacing w:after="120" w:line="240" w:lineRule="auto"/>
      <w:contextualSpacing/>
    </w:pPr>
    <w:rPr>
      <w:rFonts w:asciiTheme="minorHAnsi" w:eastAsiaTheme="minorHAnsi" w:hAnsiTheme="minorHAnsi" w:cstheme="minorBidi"/>
      <w:snapToGrid/>
      <w:szCs w:val="22"/>
      <w:lang w:eastAsia="en-US"/>
    </w:rPr>
  </w:style>
  <w:style w:type="character" w:customStyle="1" w:styleId="1fffff8">
    <w:name w:val="Марк 1 Знак"/>
    <w:basedOn w:val="1fffff2"/>
    <w:link w:val="14"/>
    <w:rPr>
      <w:rFonts w:asciiTheme="minorHAnsi" w:eastAsiaTheme="minorHAnsi" w:hAnsiTheme="minorHAnsi" w:cstheme="minorBidi"/>
      <w:snapToGrid/>
      <w:sz w:val="24"/>
      <w:szCs w:val="22"/>
      <w:lang w:eastAsia="en-US"/>
    </w:rPr>
  </w:style>
  <w:style w:type="paragraph" w:customStyle="1" w:styleId="24">
    <w:name w:val="Марк 2"/>
    <w:basedOn w:val="14"/>
    <w:qFormat/>
    <w:pPr>
      <w:numPr>
        <w:ilvl w:val="1"/>
      </w:numPr>
      <w:tabs>
        <w:tab w:val="left" w:pos="447"/>
        <w:tab w:val="left" w:pos="567"/>
      </w:tabs>
      <w:ind w:left="1134" w:hanging="283"/>
    </w:pPr>
  </w:style>
  <w:style w:type="character" w:customStyle="1" w:styleId="affffffffffffe">
    <w:name w:val="Таб Заг Знак"/>
    <w:basedOn w:val="ad"/>
    <w:link w:val="afffffffffffff"/>
    <w:locked/>
    <w:rPr>
      <w:b/>
    </w:rPr>
  </w:style>
  <w:style w:type="paragraph" w:customStyle="1" w:styleId="afffffffffffff">
    <w:name w:val="Таб Заг"/>
    <w:link w:val="affffffffffffe"/>
    <w:qFormat/>
    <w:pPr>
      <w:jc w:val="center"/>
    </w:pPr>
    <w:rPr>
      <w:b/>
    </w:rPr>
  </w:style>
  <w:style w:type="character" w:customStyle="1" w:styleId="afffffffffffff0">
    <w:name w:val="Таб Тел Л Знак"/>
    <w:basedOn w:val="ad"/>
    <w:link w:val="afffffffffffff1"/>
    <w:locked/>
  </w:style>
  <w:style w:type="paragraph" w:customStyle="1" w:styleId="afffffffffffff1">
    <w:name w:val="Таб Тел Л"/>
    <w:link w:val="afffffffffffff0"/>
    <w:qFormat/>
  </w:style>
  <w:style w:type="character" w:customStyle="1" w:styleId="afff3">
    <w:name w:val="Текст макроса Знак"/>
    <w:basedOn w:val="ad"/>
    <w:link w:val="afff2"/>
    <w:uiPriority w:val="99"/>
    <w:rPr>
      <w:rFonts w:ascii="Pragmatica" w:hAnsi="Pragmatica"/>
      <w:lang w:val="en-GB"/>
    </w:rPr>
  </w:style>
  <w:style w:type="paragraph" w:customStyle="1" w:styleId="afffffffffffff2">
    <w:name w:val="Таб Тел Ц"/>
    <w:basedOn w:val="afffffffffffff1"/>
    <w:link w:val="afffffffffffff3"/>
    <w:qFormat/>
    <w:pPr>
      <w:jc w:val="center"/>
    </w:pPr>
  </w:style>
  <w:style w:type="character" w:customStyle="1" w:styleId="afffffffffffff3">
    <w:name w:val="Таб Тел Ц Знак"/>
    <w:basedOn w:val="afffffffffffff0"/>
    <w:link w:val="afffffffffffff2"/>
  </w:style>
  <w:style w:type="table" w:customStyle="1" w:styleId="-112">
    <w:name w:val="Таблица-сетка 1 светлая1"/>
    <w:basedOn w:val="ae"/>
    <w:uiPriority w:val="46"/>
    <w:rPr>
      <w:rFonts w:asciiTheme="minorHAnsi" w:eastAsiaTheme="minorHAnsi" w:hAnsiTheme="minorHAnsi" w:cstheme="minorBidi"/>
      <w:sz w:val="22"/>
      <w:szCs w:val="22"/>
      <w:lang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pPr>
      <w:widowControl/>
      <w:spacing w:after="160" w:line="256" w:lineRule="auto"/>
      <w:jc w:val="center"/>
      <w:textAlignment w:val="baseline"/>
    </w:pPr>
    <w:rPr>
      <w:rFonts w:ascii="Calibri" w:hAnsi="Calibri" w:cs="Calibri"/>
      <w:b/>
      <w:bCs/>
      <w:sz w:val="22"/>
      <w:szCs w:val="22"/>
      <w:lang w:eastAsia="en-US" w:bidi="ar-SA"/>
    </w:rPr>
  </w:style>
  <w:style w:type="character" w:customStyle="1" w:styleId="propertyname">
    <w:name w:val="property_name"/>
    <w:basedOn w:val="ad"/>
  </w:style>
  <w:style w:type="character" w:customStyle="1" w:styleId="extended-textfull">
    <w:name w:val="extended-text__full"/>
    <w:basedOn w:val="ad"/>
  </w:style>
  <w:style w:type="character" w:customStyle="1" w:styleId="auto-matches">
    <w:name w:val="auto-matches"/>
  </w:style>
  <w:style w:type="character" w:customStyle="1" w:styleId="UnresolvedMention">
    <w:name w:val="Unresolved Mention"/>
    <w:basedOn w:val="ad"/>
    <w:uiPriority w:val="99"/>
    <w:semiHidden/>
    <w:unhideWhenUsed/>
    <w:rPr>
      <w:color w:val="605E5C"/>
      <w:shd w:val="clear" w:color="auto" w:fill="E1DFDD"/>
    </w:rPr>
  </w:style>
  <w:style w:type="table" w:customStyle="1" w:styleId="550">
    <w:name w:val="Сетка таблицы55"/>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0">
    <w:name w:val="Сетка таблицы56"/>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0">
    <w:name w:val="Сетка таблицы57"/>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0">
    <w:name w:val="Сетка таблицы58"/>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90">
    <w:name w:val="Сетка таблицы59"/>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70">
    <w:name w:val="Сетка таблицы117"/>
    <w:basedOn w:val="ae"/>
    <w:uiPriority w:val="59"/>
    <w:rsid w:val="00315AF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7" w:qFormat="1"/>
    <w:lsdException w:name="annotation text" w:uiPriority="99" w:unhideWhenUsed="1"/>
    <w:lsdException w:name="header" w:uiPriority="99"/>
    <w:lsdException w:name="footer" w:uiPriority="99" w:qFormat="1"/>
    <w:lsdException w:name="index heading" w:semiHidden="1" w:unhideWhenUsed="1"/>
    <w:lsdException w:name="caption" w:qFormat="1"/>
    <w:lsdException w:name="table of figures" w:semiHidden="1" w:unhideWhenUsed="1"/>
    <w:lsdException w:name="footnote reference" w:uiPriority="99"/>
    <w:lsdException w:name="annotation reference" w:uiPriority="99" w:unhideWhenUsed="1"/>
    <w:lsdException w:name="page number" w:qFormat="1"/>
    <w:lsdException w:name="endnote reference" w:unhideWhenUsed="1"/>
    <w:lsdException w:name="endnote text" w:unhideWhenUsed="1"/>
    <w:lsdException w:name="table of authorities" w:semiHidden="1" w:unhideWhenUsed="1"/>
    <w:lsdException w:name="macro" w:uiPriority="99"/>
    <w:lsdException w:name="toa heading" w:semiHidden="1" w:unhideWhenUsed="1"/>
    <w:lsdException w:name="List Number" w:qFormat="1"/>
    <w:lsdException w:name="List Bullet 5" w:qFormat="1"/>
    <w:lsdException w:name="List Number 3" w:qFormat="1"/>
    <w:lsdException w:name="List Number 5" w:qFormat="1"/>
    <w:lsdException w:name="Title" w:qFormat="1"/>
    <w:lsdException w:name="Default Paragraph Font" w:semiHidden="1" w:uiPriority="1" w:unhideWhenUsed="1"/>
    <w:lsdException w:name="Body Text" w:qFormat="1"/>
    <w:lsdException w:name="Subtitle" w:qFormat="1"/>
    <w:lsdException w:name="Body Text 3" w:qFormat="1"/>
    <w:lsdException w:name="Body Text Indent 2" w:uiPriority="99"/>
    <w:lsdException w:name="Hyperlink" w:uiPriority="99"/>
    <w:lsdException w:name="FollowedHyperlink" w:uiPriority="99" w:qFormat="1"/>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HTML Typewriter"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29" w:qFormat="1"/>
    <w:lsdException w:name="Intense Quote" w:uiPriority="30"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jc w:val="both"/>
    </w:pPr>
    <w:rPr>
      <w:sz w:val="24"/>
      <w:szCs w:val="24"/>
    </w:rPr>
  </w:style>
  <w:style w:type="paragraph" w:styleId="1d">
    <w:name w:val="heading 1"/>
    <w:basedOn w:val="ac"/>
    <w:next w:val="ac"/>
    <w:link w:val="1e"/>
    <w:uiPriority w:val="9"/>
    <w:qFormat/>
    <w:pPr>
      <w:keepNext/>
      <w:spacing w:before="240" w:after="60"/>
      <w:jc w:val="center"/>
      <w:outlineLvl w:val="0"/>
    </w:pPr>
    <w:rPr>
      <w:b/>
      <w:kern w:val="28"/>
      <w:sz w:val="36"/>
      <w:szCs w:val="20"/>
    </w:rPr>
  </w:style>
  <w:style w:type="paragraph" w:styleId="28">
    <w:name w:val="heading 2"/>
    <w:basedOn w:val="ac"/>
    <w:next w:val="ac"/>
    <w:link w:val="29"/>
    <w:qFormat/>
    <w:pPr>
      <w:keepNext/>
      <w:jc w:val="center"/>
      <w:outlineLvl w:val="1"/>
    </w:pPr>
    <w:rPr>
      <w:b/>
      <w:bCs/>
    </w:rPr>
  </w:style>
  <w:style w:type="paragraph" w:styleId="36">
    <w:name w:val="heading 3"/>
    <w:basedOn w:val="ac"/>
    <w:next w:val="ac"/>
    <w:link w:val="310"/>
    <w:uiPriority w:val="9"/>
    <w:qFormat/>
    <w:pPr>
      <w:keepNext/>
      <w:spacing w:before="240" w:after="60"/>
      <w:outlineLvl w:val="2"/>
    </w:pPr>
    <w:rPr>
      <w:rFonts w:ascii="Arial" w:hAnsi="Arial"/>
      <w:b/>
      <w:szCs w:val="20"/>
    </w:rPr>
  </w:style>
  <w:style w:type="paragraph" w:styleId="42">
    <w:name w:val="heading 4"/>
    <w:basedOn w:val="ac"/>
    <w:next w:val="ac"/>
    <w:link w:val="43"/>
    <w:uiPriority w:val="9"/>
    <w:qFormat/>
    <w:pPr>
      <w:keepNext/>
      <w:spacing w:before="240" w:after="60"/>
      <w:outlineLvl w:val="3"/>
    </w:pPr>
    <w:rPr>
      <w:rFonts w:ascii="Arial" w:hAnsi="Arial"/>
      <w:szCs w:val="20"/>
    </w:rPr>
  </w:style>
  <w:style w:type="paragraph" w:styleId="51">
    <w:name w:val="heading 5"/>
    <w:basedOn w:val="ac"/>
    <w:next w:val="ac"/>
    <w:link w:val="52"/>
    <w:uiPriority w:val="9"/>
    <w:qFormat/>
    <w:pPr>
      <w:spacing w:before="240" w:after="60"/>
      <w:outlineLvl w:val="4"/>
    </w:pPr>
    <w:rPr>
      <w:sz w:val="22"/>
      <w:szCs w:val="20"/>
    </w:rPr>
  </w:style>
  <w:style w:type="paragraph" w:styleId="6">
    <w:name w:val="heading 6"/>
    <w:basedOn w:val="ac"/>
    <w:next w:val="ac"/>
    <w:link w:val="60"/>
    <w:uiPriority w:val="9"/>
    <w:qFormat/>
    <w:pPr>
      <w:spacing w:before="240" w:after="60"/>
      <w:outlineLvl w:val="5"/>
    </w:pPr>
    <w:rPr>
      <w:i/>
      <w:sz w:val="22"/>
      <w:szCs w:val="20"/>
    </w:rPr>
  </w:style>
  <w:style w:type="paragraph" w:styleId="7">
    <w:name w:val="heading 7"/>
    <w:basedOn w:val="ac"/>
    <w:next w:val="ac"/>
    <w:link w:val="70"/>
    <w:qFormat/>
    <w:pPr>
      <w:spacing w:before="240" w:after="60"/>
      <w:outlineLvl w:val="6"/>
    </w:pPr>
    <w:rPr>
      <w:rFonts w:ascii="Arial" w:hAnsi="Arial"/>
      <w:sz w:val="20"/>
      <w:szCs w:val="20"/>
    </w:rPr>
  </w:style>
  <w:style w:type="paragraph" w:styleId="8">
    <w:name w:val="heading 8"/>
    <w:basedOn w:val="ac"/>
    <w:next w:val="ac"/>
    <w:link w:val="80"/>
    <w:qFormat/>
    <w:pPr>
      <w:spacing w:before="240" w:after="60"/>
      <w:outlineLvl w:val="7"/>
    </w:pPr>
    <w:rPr>
      <w:rFonts w:ascii="Arial" w:hAnsi="Arial"/>
      <w:i/>
      <w:sz w:val="20"/>
      <w:szCs w:val="20"/>
    </w:rPr>
  </w:style>
  <w:style w:type="paragraph" w:styleId="9">
    <w:name w:val="heading 9"/>
    <w:basedOn w:val="ac"/>
    <w:next w:val="ac"/>
    <w:link w:val="90"/>
    <w:qFormat/>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styleId="HTML">
    <w:name w:val="HTML Sample"/>
    <w:rPr>
      <w:rFonts w:ascii="Courier New" w:hAnsi="Courier New" w:cs="Courier New"/>
    </w:rPr>
  </w:style>
  <w:style w:type="character" w:styleId="af0">
    <w:name w:val="FollowedHyperlink"/>
    <w:uiPriority w:val="99"/>
    <w:qFormat/>
    <w:rPr>
      <w:color w:val="800080"/>
      <w:u w:val="single"/>
    </w:rPr>
  </w:style>
  <w:style w:type="character" w:styleId="af1">
    <w:name w:val="footnote reference"/>
    <w:uiPriority w:val="99"/>
    <w:rPr>
      <w:rFonts w:ascii="Times New Roman" w:hAnsi="Times New Roman" w:cs="Times New Roman"/>
      <w:sz w:val="22"/>
      <w:szCs w:val="22"/>
      <w:vertAlign w:val="superscript"/>
    </w:rPr>
  </w:style>
  <w:style w:type="character" w:styleId="af2">
    <w:name w:val="annotation reference"/>
    <w:uiPriority w:val="99"/>
    <w:unhideWhenUsed/>
    <w:rPr>
      <w:sz w:val="16"/>
      <w:szCs w:val="16"/>
    </w:rPr>
  </w:style>
  <w:style w:type="character" w:styleId="af3">
    <w:name w:val="endnote reference"/>
    <w:unhideWhenUsed/>
    <w:rPr>
      <w:vertAlign w:val="superscript"/>
    </w:rPr>
  </w:style>
  <w:style w:type="character" w:styleId="HTML0">
    <w:name w:val="HTML Acronym"/>
    <w:basedOn w:val="ad"/>
  </w:style>
  <w:style w:type="character" w:styleId="af4">
    <w:name w:val="Emphasis"/>
    <w:uiPriority w:val="99"/>
    <w:qFormat/>
    <w:rPr>
      <w:i/>
      <w:iCs/>
    </w:rPr>
  </w:style>
  <w:style w:type="character" w:styleId="af5">
    <w:name w:val="Hyperlink"/>
    <w:uiPriority w:val="99"/>
    <w:rPr>
      <w:color w:val="0000FF"/>
      <w:u w:val="single"/>
    </w:rPr>
  </w:style>
  <w:style w:type="character" w:styleId="HTML1">
    <w:name w:val="HTML Keyboard"/>
    <w:rPr>
      <w:rFonts w:ascii="Courier New" w:hAnsi="Courier New" w:cs="Courier New"/>
      <w:sz w:val="20"/>
      <w:szCs w:val="20"/>
    </w:rPr>
  </w:style>
  <w:style w:type="character" w:styleId="HTML2">
    <w:name w:val="HTML Code"/>
    <w:rPr>
      <w:rFonts w:ascii="Courier New" w:hAnsi="Courier New" w:cs="Courier New"/>
      <w:sz w:val="20"/>
      <w:szCs w:val="20"/>
    </w:rPr>
  </w:style>
  <w:style w:type="character" w:styleId="af6">
    <w:name w:val="page number"/>
    <w:qFormat/>
    <w:rPr>
      <w:rFonts w:ascii="Times New Roman" w:hAnsi="Times New Roman"/>
    </w:rPr>
  </w:style>
  <w:style w:type="character" w:styleId="af7">
    <w:name w:val="line number"/>
    <w:basedOn w:val="ad"/>
  </w:style>
  <w:style w:type="character" w:styleId="HTML3">
    <w:name w:val="HTML Definition"/>
    <w:rPr>
      <w:i/>
      <w:iCs/>
    </w:rPr>
  </w:style>
  <w:style w:type="character" w:styleId="HTML4">
    <w:name w:val="HTML Variable"/>
    <w:rPr>
      <w:i/>
      <w:iCs/>
    </w:rPr>
  </w:style>
  <w:style w:type="character" w:styleId="HTML5">
    <w:name w:val="HTML Typewriter"/>
    <w:unhideWhenUsed/>
    <w:rPr>
      <w:rFonts w:ascii="Courier New" w:eastAsia="Times New Roman" w:hAnsi="Courier New" w:cs="Courier New" w:hint="default"/>
      <w:sz w:val="20"/>
      <w:szCs w:val="20"/>
    </w:rPr>
  </w:style>
  <w:style w:type="character" w:styleId="af8">
    <w:name w:val="Strong"/>
    <w:uiPriority w:val="22"/>
    <w:qFormat/>
    <w:rPr>
      <w:b/>
      <w:bCs/>
    </w:rPr>
  </w:style>
  <w:style w:type="character" w:styleId="HTML6">
    <w:name w:val="HTML Cite"/>
    <w:rPr>
      <w:i/>
      <w:iCs/>
    </w:rPr>
  </w:style>
  <w:style w:type="paragraph" w:styleId="af9">
    <w:name w:val="Balloon Text"/>
    <w:basedOn w:val="ac"/>
    <w:link w:val="afa"/>
    <w:rPr>
      <w:rFonts w:ascii="Tahoma" w:hAnsi="Tahoma"/>
      <w:sz w:val="16"/>
      <w:szCs w:val="16"/>
    </w:rPr>
  </w:style>
  <w:style w:type="paragraph" w:styleId="53">
    <w:name w:val="List 5"/>
    <w:basedOn w:val="ac"/>
    <w:pPr>
      <w:ind w:left="1415" w:hanging="283"/>
      <w:jc w:val="left"/>
    </w:pPr>
  </w:style>
  <w:style w:type="paragraph" w:styleId="afb">
    <w:name w:val="List Continue"/>
    <w:basedOn w:val="ac"/>
    <w:pPr>
      <w:spacing w:after="120"/>
      <w:ind w:left="283"/>
      <w:jc w:val="left"/>
    </w:pPr>
  </w:style>
  <w:style w:type="paragraph" w:styleId="22">
    <w:name w:val="Body Text 2"/>
    <w:basedOn w:val="ac"/>
    <w:link w:val="2a"/>
    <w:pPr>
      <w:numPr>
        <w:ilvl w:val="1"/>
        <w:numId w:val="1"/>
      </w:numPr>
      <w:spacing w:after="60"/>
    </w:pPr>
    <w:rPr>
      <w:szCs w:val="20"/>
    </w:rPr>
  </w:style>
  <w:style w:type="paragraph" w:styleId="5">
    <w:name w:val="List Number 5"/>
    <w:basedOn w:val="ac"/>
    <w:qFormat/>
    <w:pPr>
      <w:numPr>
        <w:numId w:val="2"/>
      </w:numPr>
      <w:tabs>
        <w:tab w:val="clear" w:pos="1209"/>
        <w:tab w:val="left" w:pos="1492"/>
      </w:tabs>
      <w:spacing w:after="60"/>
      <w:ind w:left="1492"/>
    </w:pPr>
    <w:rPr>
      <w:szCs w:val="20"/>
    </w:rPr>
  </w:style>
  <w:style w:type="paragraph" w:styleId="afc">
    <w:name w:val="Closing"/>
    <w:basedOn w:val="ac"/>
    <w:link w:val="afd"/>
    <w:pPr>
      <w:ind w:left="4252"/>
      <w:jc w:val="left"/>
    </w:pPr>
  </w:style>
  <w:style w:type="paragraph" w:styleId="afe">
    <w:name w:val="Normal Indent"/>
    <w:basedOn w:val="ac"/>
    <w:pPr>
      <w:ind w:left="708"/>
      <w:jc w:val="left"/>
    </w:pPr>
  </w:style>
  <w:style w:type="paragraph" w:styleId="2b">
    <w:name w:val="envelope return"/>
    <w:basedOn w:val="ac"/>
    <w:pPr>
      <w:jc w:val="left"/>
    </w:pPr>
    <w:rPr>
      <w:rFonts w:ascii="Arial" w:hAnsi="Arial" w:cs="Arial"/>
      <w:sz w:val="20"/>
      <w:szCs w:val="20"/>
    </w:rPr>
  </w:style>
  <w:style w:type="paragraph" w:styleId="aff">
    <w:name w:val="Plain Text"/>
    <w:basedOn w:val="ac"/>
    <w:link w:val="aff0"/>
    <w:rPr>
      <w:rFonts w:ascii="Courier New" w:hAnsi="Courier New"/>
      <w:sz w:val="20"/>
      <w:szCs w:val="20"/>
    </w:rPr>
  </w:style>
  <w:style w:type="paragraph" w:styleId="37">
    <w:name w:val="Body Text Indent 3"/>
    <w:basedOn w:val="ac"/>
    <w:link w:val="38"/>
    <w:pPr>
      <w:keepNext/>
      <w:keepLines/>
      <w:widowControl w:val="0"/>
      <w:suppressLineNumbers/>
      <w:tabs>
        <w:tab w:val="left" w:pos="252"/>
      </w:tabs>
      <w:suppressAutoHyphens/>
      <w:ind w:left="720"/>
    </w:pPr>
  </w:style>
  <w:style w:type="paragraph" w:styleId="aff1">
    <w:name w:val="endnote text"/>
    <w:basedOn w:val="ac"/>
    <w:link w:val="aff2"/>
    <w:unhideWhenUsed/>
    <w:pPr>
      <w:jc w:val="left"/>
    </w:pPr>
    <w:rPr>
      <w:sz w:val="20"/>
      <w:szCs w:val="20"/>
    </w:rPr>
  </w:style>
  <w:style w:type="paragraph" w:styleId="aff3">
    <w:name w:val="caption"/>
    <w:basedOn w:val="ac"/>
    <w:next w:val="ac"/>
    <w:link w:val="aff4"/>
    <w:qFormat/>
    <w:rPr>
      <w:b/>
      <w:bCs/>
      <w:sz w:val="20"/>
      <w:szCs w:val="20"/>
    </w:rPr>
  </w:style>
  <w:style w:type="paragraph" w:styleId="aff5">
    <w:name w:val="annotation text"/>
    <w:basedOn w:val="ac"/>
    <w:link w:val="aff6"/>
    <w:uiPriority w:val="99"/>
    <w:unhideWhenUsed/>
    <w:rPr>
      <w:sz w:val="20"/>
      <w:szCs w:val="20"/>
    </w:rPr>
  </w:style>
  <w:style w:type="paragraph" w:styleId="aff7">
    <w:name w:val="annotation subject"/>
    <w:basedOn w:val="aff5"/>
    <w:next w:val="aff5"/>
    <w:link w:val="aff8"/>
    <w:uiPriority w:val="99"/>
    <w:unhideWhenUsed/>
    <w:rPr>
      <w:b/>
      <w:bCs/>
    </w:rPr>
  </w:style>
  <w:style w:type="paragraph" w:styleId="aff9">
    <w:name w:val="Document Map"/>
    <w:basedOn w:val="ac"/>
    <w:link w:val="affa"/>
    <w:pPr>
      <w:shd w:val="clear" w:color="auto" w:fill="000080"/>
      <w:jc w:val="left"/>
    </w:pPr>
    <w:rPr>
      <w:rFonts w:ascii="Tahoma" w:hAnsi="Tahoma"/>
      <w:sz w:val="20"/>
      <w:szCs w:val="20"/>
    </w:rPr>
  </w:style>
  <w:style w:type="paragraph" w:styleId="affb">
    <w:name w:val="footnote text"/>
    <w:basedOn w:val="ac"/>
    <w:link w:val="affc"/>
    <w:pPr>
      <w:jc w:val="left"/>
    </w:pPr>
    <w:rPr>
      <w:sz w:val="20"/>
      <w:szCs w:val="20"/>
    </w:rPr>
  </w:style>
  <w:style w:type="paragraph" w:styleId="81">
    <w:name w:val="toc 8"/>
    <w:basedOn w:val="ac"/>
    <w:next w:val="ac"/>
    <w:pPr>
      <w:ind w:left="1680"/>
    </w:pPr>
    <w:rPr>
      <w:sz w:val="18"/>
      <w:szCs w:val="18"/>
    </w:rPr>
  </w:style>
  <w:style w:type="paragraph" w:styleId="30">
    <w:name w:val="List Number 3"/>
    <w:basedOn w:val="ac"/>
    <w:qFormat/>
    <w:pPr>
      <w:numPr>
        <w:numId w:val="3"/>
      </w:numPr>
      <w:tabs>
        <w:tab w:val="clear" w:pos="360"/>
        <w:tab w:val="left" w:pos="926"/>
      </w:tabs>
      <w:spacing w:after="60"/>
      <w:ind w:left="926"/>
    </w:pPr>
    <w:rPr>
      <w:szCs w:val="20"/>
    </w:rPr>
  </w:style>
  <w:style w:type="paragraph" w:styleId="HTML7">
    <w:name w:val="HTML Address"/>
    <w:basedOn w:val="ac"/>
    <w:link w:val="HTML8"/>
    <w:pPr>
      <w:jc w:val="left"/>
    </w:pPr>
    <w:rPr>
      <w:i/>
      <w:iCs/>
    </w:rPr>
  </w:style>
  <w:style w:type="paragraph" w:styleId="affd">
    <w:name w:val="header"/>
    <w:basedOn w:val="ac"/>
    <w:link w:val="affe"/>
    <w:uiPriority w:val="99"/>
    <w:pPr>
      <w:tabs>
        <w:tab w:val="center" w:pos="4677"/>
        <w:tab w:val="right" w:pos="9355"/>
      </w:tabs>
    </w:pPr>
  </w:style>
  <w:style w:type="paragraph" w:styleId="91">
    <w:name w:val="toc 9"/>
    <w:basedOn w:val="ac"/>
    <w:next w:val="ac"/>
    <w:pPr>
      <w:ind w:left="1920"/>
    </w:pPr>
    <w:rPr>
      <w:sz w:val="18"/>
      <w:szCs w:val="18"/>
    </w:rPr>
  </w:style>
  <w:style w:type="paragraph" w:styleId="71">
    <w:name w:val="toc 7"/>
    <w:basedOn w:val="ac"/>
    <w:next w:val="ac"/>
    <w:qFormat/>
    <w:pPr>
      <w:ind w:left="1440"/>
    </w:pPr>
    <w:rPr>
      <w:sz w:val="18"/>
      <w:szCs w:val="18"/>
    </w:rPr>
  </w:style>
  <w:style w:type="paragraph" w:styleId="afff">
    <w:name w:val="envelope address"/>
    <w:basedOn w:val="ac"/>
    <w:pPr>
      <w:framePr w:w="7920" w:h="1980" w:hRule="exact" w:hSpace="180" w:wrap="auto" w:hAnchor="page" w:xAlign="center" w:yAlign="bottom"/>
      <w:ind w:left="2880"/>
      <w:jc w:val="left"/>
    </w:pPr>
    <w:rPr>
      <w:rFonts w:ascii="Arial" w:hAnsi="Arial" w:cs="Arial"/>
    </w:rPr>
  </w:style>
  <w:style w:type="paragraph" w:styleId="afff0">
    <w:name w:val="Body Text"/>
    <w:basedOn w:val="ac"/>
    <w:link w:val="afff1"/>
    <w:qFormat/>
    <w:pPr>
      <w:spacing w:after="120"/>
    </w:pPr>
  </w:style>
  <w:style w:type="paragraph" w:styleId="4">
    <w:name w:val="List Number 4"/>
    <w:basedOn w:val="ac"/>
    <w:pPr>
      <w:numPr>
        <w:numId w:val="4"/>
      </w:numPr>
      <w:tabs>
        <w:tab w:val="clear" w:pos="926"/>
        <w:tab w:val="left" w:pos="1209"/>
      </w:tabs>
      <w:spacing w:after="60"/>
      <w:ind w:left="1209"/>
    </w:pPr>
    <w:rPr>
      <w:szCs w:val="20"/>
    </w:rPr>
  </w:style>
  <w:style w:type="paragraph" w:styleId="1f">
    <w:name w:val="toc 1"/>
    <w:basedOn w:val="ac"/>
    <w:next w:val="ac"/>
    <w:uiPriority w:val="39"/>
    <w:qFormat/>
    <w:pPr>
      <w:keepNext/>
      <w:keepLines/>
      <w:widowControl w:val="0"/>
      <w:suppressLineNumbers/>
      <w:tabs>
        <w:tab w:val="left" w:pos="1134"/>
        <w:tab w:val="right" w:leader="dot" w:pos="9720"/>
      </w:tabs>
      <w:suppressAutoHyphens/>
      <w:spacing w:before="120" w:after="120"/>
    </w:pPr>
    <w:rPr>
      <w:bCs/>
      <w:caps/>
    </w:rPr>
  </w:style>
  <w:style w:type="paragraph" w:styleId="afff2">
    <w:name w:val="macro"/>
    <w:link w:val="afff3"/>
    <w:uiPriority w:val="99"/>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paragraph" w:styleId="61">
    <w:name w:val="toc 6"/>
    <w:basedOn w:val="ac"/>
    <w:next w:val="ac"/>
    <w:pPr>
      <w:ind w:left="1200"/>
    </w:pPr>
    <w:rPr>
      <w:sz w:val="18"/>
      <w:szCs w:val="18"/>
    </w:rPr>
  </w:style>
  <w:style w:type="paragraph" w:styleId="39">
    <w:name w:val="toc 3"/>
    <w:basedOn w:val="ac"/>
    <w:next w:val="ac"/>
    <w:uiPriority w:val="39"/>
    <w:qFormat/>
    <w:pPr>
      <w:tabs>
        <w:tab w:val="left" w:pos="1200"/>
        <w:tab w:val="right" w:leader="dot" w:pos="9720"/>
      </w:tabs>
      <w:ind w:left="480"/>
      <w:jc w:val="left"/>
    </w:pPr>
    <w:rPr>
      <w:i/>
      <w:iCs/>
      <w:sz w:val="20"/>
      <w:szCs w:val="20"/>
    </w:rPr>
  </w:style>
  <w:style w:type="paragraph" w:styleId="2c">
    <w:name w:val="toc 2"/>
    <w:basedOn w:val="ac"/>
    <w:next w:val="ac"/>
    <w:uiPriority w:val="39"/>
    <w:qFormat/>
    <w:pPr>
      <w:tabs>
        <w:tab w:val="left" w:pos="720"/>
        <w:tab w:val="right" w:leader="dot" w:pos="9720"/>
      </w:tabs>
      <w:ind w:left="240"/>
      <w:jc w:val="left"/>
    </w:pPr>
    <w:rPr>
      <w:smallCaps/>
      <w:sz w:val="20"/>
      <w:szCs w:val="20"/>
    </w:rPr>
  </w:style>
  <w:style w:type="paragraph" w:styleId="44">
    <w:name w:val="toc 4"/>
    <w:basedOn w:val="ac"/>
    <w:next w:val="ac"/>
    <w:pPr>
      <w:ind w:left="720"/>
    </w:pPr>
    <w:rPr>
      <w:sz w:val="18"/>
      <w:szCs w:val="18"/>
    </w:rPr>
  </w:style>
  <w:style w:type="paragraph" w:styleId="54">
    <w:name w:val="toc 5"/>
    <w:basedOn w:val="ac"/>
    <w:next w:val="ac"/>
    <w:pPr>
      <w:ind w:left="960"/>
    </w:pPr>
    <w:rPr>
      <w:sz w:val="18"/>
      <w:szCs w:val="18"/>
    </w:rPr>
  </w:style>
  <w:style w:type="paragraph" w:styleId="afff4">
    <w:name w:val="Note Heading"/>
    <w:basedOn w:val="ac"/>
    <w:next w:val="ac"/>
    <w:link w:val="afff5"/>
    <w:pPr>
      <w:jc w:val="left"/>
    </w:pPr>
  </w:style>
  <w:style w:type="paragraph" w:styleId="afff6">
    <w:name w:val="Date"/>
    <w:basedOn w:val="ac"/>
    <w:next w:val="ac"/>
    <w:link w:val="afff7"/>
    <w:pPr>
      <w:jc w:val="left"/>
    </w:pPr>
  </w:style>
  <w:style w:type="paragraph" w:styleId="50">
    <w:name w:val="List Bullet 5"/>
    <w:basedOn w:val="ac"/>
    <w:qFormat/>
    <w:pPr>
      <w:numPr>
        <w:numId w:val="5"/>
      </w:numPr>
      <w:tabs>
        <w:tab w:val="clear" w:pos="1209"/>
        <w:tab w:val="left" w:pos="1492"/>
      </w:tabs>
      <w:spacing w:after="60"/>
      <w:ind w:left="1492"/>
    </w:pPr>
    <w:rPr>
      <w:szCs w:val="20"/>
    </w:rPr>
  </w:style>
  <w:style w:type="paragraph" w:styleId="afff8">
    <w:name w:val="Body Text First Indent"/>
    <w:basedOn w:val="afff0"/>
    <w:link w:val="afff9"/>
    <w:pPr>
      <w:ind w:firstLine="210"/>
      <w:jc w:val="left"/>
    </w:pPr>
  </w:style>
  <w:style w:type="paragraph" w:styleId="2d">
    <w:name w:val="Body Text First Indent 2"/>
    <w:basedOn w:val="afffa"/>
    <w:link w:val="2e"/>
    <w:pPr>
      <w:spacing w:after="120"/>
      <w:ind w:left="283" w:firstLine="210"/>
      <w:jc w:val="left"/>
    </w:pPr>
  </w:style>
  <w:style w:type="paragraph" w:styleId="afffa">
    <w:name w:val="Body Text Indent"/>
    <w:basedOn w:val="ac"/>
    <w:link w:val="afffb"/>
    <w:pPr>
      <w:ind w:left="5760"/>
    </w:pPr>
  </w:style>
  <w:style w:type="paragraph" w:styleId="45">
    <w:name w:val="List Bullet 4"/>
    <w:basedOn w:val="ac"/>
    <w:pPr>
      <w:tabs>
        <w:tab w:val="left" w:pos="1209"/>
      </w:tabs>
      <w:spacing w:after="60"/>
      <w:ind w:left="1209" w:hanging="360"/>
    </w:pPr>
    <w:rPr>
      <w:szCs w:val="20"/>
    </w:rPr>
  </w:style>
  <w:style w:type="paragraph" w:styleId="afffc">
    <w:name w:val="List Bullet"/>
    <w:basedOn w:val="ac"/>
    <w:pPr>
      <w:widowControl w:val="0"/>
      <w:spacing w:after="60"/>
    </w:pPr>
  </w:style>
  <w:style w:type="paragraph" w:styleId="20">
    <w:name w:val="List Bullet 2"/>
    <w:basedOn w:val="ac"/>
    <w:pPr>
      <w:numPr>
        <w:numId w:val="6"/>
      </w:numPr>
      <w:spacing w:after="60"/>
    </w:pPr>
    <w:rPr>
      <w:szCs w:val="20"/>
    </w:rPr>
  </w:style>
  <w:style w:type="paragraph" w:styleId="3">
    <w:name w:val="List Bullet 3"/>
    <w:basedOn w:val="ac"/>
    <w:pPr>
      <w:numPr>
        <w:numId w:val="7"/>
      </w:numPr>
      <w:spacing w:after="60"/>
    </w:pPr>
    <w:rPr>
      <w:szCs w:val="20"/>
    </w:rPr>
  </w:style>
  <w:style w:type="paragraph" w:styleId="afffd">
    <w:name w:val="Title"/>
    <w:basedOn w:val="ac"/>
    <w:link w:val="afffe"/>
    <w:qFormat/>
    <w:pPr>
      <w:widowControl w:val="0"/>
      <w:shd w:val="clear" w:color="auto" w:fill="FFFFFF"/>
      <w:autoSpaceDE w:val="0"/>
      <w:autoSpaceDN w:val="0"/>
      <w:adjustRightInd w:val="0"/>
      <w:ind w:left="72"/>
      <w:jc w:val="center"/>
    </w:pPr>
    <w:rPr>
      <w:bCs/>
      <w:color w:val="000000"/>
      <w:spacing w:val="13"/>
      <w:szCs w:val="22"/>
    </w:rPr>
  </w:style>
  <w:style w:type="paragraph" w:styleId="affff">
    <w:name w:val="footer"/>
    <w:basedOn w:val="ac"/>
    <w:link w:val="affff0"/>
    <w:uiPriority w:val="99"/>
    <w:qFormat/>
    <w:pPr>
      <w:tabs>
        <w:tab w:val="center" w:pos="4677"/>
        <w:tab w:val="right" w:pos="9355"/>
      </w:tabs>
    </w:pPr>
  </w:style>
  <w:style w:type="paragraph" w:styleId="a0">
    <w:name w:val="List Number"/>
    <w:basedOn w:val="ac"/>
    <w:qFormat/>
    <w:pPr>
      <w:numPr>
        <w:numId w:val="8"/>
      </w:numPr>
      <w:tabs>
        <w:tab w:val="clear" w:pos="1492"/>
        <w:tab w:val="left" w:pos="360"/>
      </w:tabs>
      <w:spacing w:after="60"/>
      <w:ind w:left="360"/>
    </w:pPr>
    <w:rPr>
      <w:szCs w:val="20"/>
    </w:rPr>
  </w:style>
  <w:style w:type="paragraph" w:styleId="2">
    <w:name w:val="List Number 2"/>
    <w:basedOn w:val="ac"/>
    <w:pPr>
      <w:numPr>
        <w:numId w:val="9"/>
      </w:numPr>
    </w:pPr>
  </w:style>
  <w:style w:type="paragraph" w:styleId="ab">
    <w:name w:val="List"/>
    <w:basedOn w:val="ac"/>
    <w:pPr>
      <w:numPr>
        <w:ilvl w:val="1"/>
        <w:numId w:val="10"/>
      </w:numPr>
      <w:spacing w:after="60"/>
      <w:ind w:left="283" w:hanging="283"/>
    </w:pPr>
  </w:style>
  <w:style w:type="paragraph" w:styleId="affff1">
    <w:name w:val="Normal (Web)"/>
    <w:basedOn w:val="ac"/>
    <w:uiPriority w:val="99"/>
    <w:qFormat/>
    <w:pPr>
      <w:spacing w:before="100" w:beforeAutospacing="1" w:after="100" w:afterAutospacing="1"/>
    </w:pPr>
  </w:style>
  <w:style w:type="paragraph" w:styleId="3a">
    <w:name w:val="Body Text 3"/>
    <w:basedOn w:val="ac"/>
    <w:link w:val="3b"/>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f">
    <w:name w:val="Body Text Indent 2"/>
    <w:basedOn w:val="ac"/>
    <w:link w:val="2f0"/>
    <w:uiPriority w:val="99"/>
    <w:pPr>
      <w:spacing w:after="120" w:line="480" w:lineRule="auto"/>
      <w:ind w:left="283"/>
    </w:pPr>
  </w:style>
  <w:style w:type="paragraph" w:styleId="affff2">
    <w:name w:val="Subtitle"/>
    <w:basedOn w:val="ac"/>
    <w:link w:val="affff3"/>
    <w:qFormat/>
    <w:pPr>
      <w:spacing w:after="60"/>
      <w:jc w:val="center"/>
      <w:outlineLvl w:val="1"/>
    </w:pPr>
    <w:rPr>
      <w:rFonts w:ascii="Arial" w:hAnsi="Arial"/>
      <w:szCs w:val="20"/>
      <w:lang w:eastAsia="en-US"/>
    </w:rPr>
  </w:style>
  <w:style w:type="paragraph" w:styleId="affff4">
    <w:name w:val="Signature"/>
    <w:basedOn w:val="ac"/>
    <w:link w:val="affff5"/>
    <w:pPr>
      <w:ind w:left="4252"/>
      <w:jc w:val="left"/>
    </w:pPr>
  </w:style>
  <w:style w:type="paragraph" w:styleId="affff6">
    <w:name w:val="Salutation"/>
    <w:basedOn w:val="ac"/>
    <w:next w:val="ac"/>
    <w:link w:val="affff7"/>
    <w:pPr>
      <w:jc w:val="left"/>
    </w:pPr>
  </w:style>
  <w:style w:type="paragraph" w:styleId="2f1">
    <w:name w:val="List Continue 2"/>
    <w:basedOn w:val="ac"/>
    <w:pPr>
      <w:spacing w:after="120"/>
      <w:ind w:left="566"/>
      <w:jc w:val="left"/>
    </w:pPr>
  </w:style>
  <w:style w:type="paragraph" w:styleId="3c">
    <w:name w:val="List Continue 3"/>
    <w:basedOn w:val="ac"/>
    <w:pPr>
      <w:spacing w:after="120"/>
      <w:ind w:left="849"/>
      <w:jc w:val="left"/>
    </w:pPr>
  </w:style>
  <w:style w:type="paragraph" w:styleId="46">
    <w:name w:val="List Continue 4"/>
    <w:basedOn w:val="ac"/>
    <w:pPr>
      <w:spacing w:after="120"/>
      <w:ind w:left="1132"/>
      <w:jc w:val="left"/>
    </w:pPr>
  </w:style>
  <w:style w:type="paragraph" w:styleId="55">
    <w:name w:val="List Continue 5"/>
    <w:basedOn w:val="ac"/>
    <w:pPr>
      <w:spacing w:after="120"/>
      <w:ind w:left="1415"/>
      <w:jc w:val="left"/>
    </w:pPr>
  </w:style>
  <w:style w:type="paragraph" w:styleId="2f2">
    <w:name w:val="List 2"/>
    <w:basedOn w:val="ac"/>
    <w:pPr>
      <w:ind w:left="566" w:hanging="283"/>
      <w:jc w:val="left"/>
    </w:pPr>
  </w:style>
  <w:style w:type="paragraph" w:styleId="3d">
    <w:name w:val="List 3"/>
    <w:basedOn w:val="ac"/>
    <w:pPr>
      <w:ind w:left="849" w:hanging="283"/>
      <w:jc w:val="left"/>
    </w:pPr>
  </w:style>
  <w:style w:type="paragraph" w:styleId="47">
    <w:name w:val="List 4"/>
    <w:basedOn w:val="ac"/>
    <w:pPr>
      <w:ind w:left="1132" w:hanging="283"/>
      <w:jc w:val="left"/>
    </w:pPr>
  </w:style>
  <w:style w:type="paragraph" w:styleId="HTML9">
    <w:name w:val="HTML Preformatted"/>
    <w:basedOn w:val="ac"/>
    <w:link w:val="HTMLa"/>
    <w:uiPriority w:val="99"/>
    <w:pPr>
      <w:jc w:val="left"/>
    </w:pPr>
    <w:rPr>
      <w:rFonts w:ascii="Courier New" w:hAnsi="Courier New"/>
      <w:sz w:val="20"/>
      <w:szCs w:val="20"/>
    </w:rPr>
  </w:style>
  <w:style w:type="paragraph" w:styleId="affff8">
    <w:name w:val="Block Text"/>
    <w:basedOn w:val="ac"/>
    <w:pPr>
      <w:spacing w:after="120"/>
      <w:ind w:left="1440" w:right="1440"/>
    </w:pPr>
    <w:rPr>
      <w:szCs w:val="20"/>
    </w:rPr>
  </w:style>
  <w:style w:type="paragraph" w:styleId="affff9">
    <w:name w:val="Message Header"/>
    <w:basedOn w:val="ac"/>
    <w:link w:val="affff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paragraph" w:styleId="affffb">
    <w:name w:val="E-mail Signature"/>
    <w:basedOn w:val="ac"/>
    <w:link w:val="affffc"/>
    <w:pPr>
      <w:jc w:val="left"/>
    </w:pPr>
  </w:style>
  <w:style w:type="table" w:styleId="2f3">
    <w:name w:val="Table Colorful 2"/>
    <w:basedOn w:val="a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4">
    <w:name w:val="Table Grid 2"/>
    <w:basedOn w:val="a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f0">
    <w:name w:val="Table Subtle 1"/>
    <w:basedOn w:val="ae"/>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d">
    <w:name w:val="Table Theme"/>
    <w:basedOn w:val="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Grid 6"/>
    <w:basedOn w:val="a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f1">
    <w:name w:val="Table Simple 1"/>
    <w:basedOn w:val="a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f2">
    <w:name w:val="Table Grid 1"/>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5">
    <w:name w:val="Table 3D effects 2"/>
    <w:basedOn w:val="ae"/>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8">
    <w:name w:val="Table Classic 4"/>
    <w:basedOn w:val="a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e">
    <w:name w:val="Table Grid"/>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lassic 1"/>
    <w:basedOn w:val="ae"/>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6">
    <w:name w:val="Table Grid 5"/>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e">
    <w:name w:val="Table 3D effects 3"/>
    <w:basedOn w:val="ae"/>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
    <w:name w:val="Table Columns 3"/>
    <w:basedOn w:val="ae"/>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e"/>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f0">
    <w:name w:val="Table Classic 3"/>
    <w:basedOn w:val="a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f">
    <w:name w:val="Table Professional"/>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0">
    <w:name w:val="Table Elegant"/>
    <w:basedOn w:val="a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f4">
    <w:name w:val="Table Colorful 1"/>
    <w:basedOn w:val="a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e"/>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f1">
    <w:name w:val="Table Contemporary"/>
    <w:basedOn w:val="ae"/>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e"/>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a">
    <w:name w:val="Table Grid 4"/>
    <w:basedOn w:val="a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f5">
    <w:name w:val="Table Columns 1"/>
    <w:basedOn w:val="ae"/>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e"/>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f1">
    <w:name w:val="Table Grid 3"/>
    <w:basedOn w:val="a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6">
    <w:name w:val="Table Subtle 2"/>
    <w:basedOn w:val="a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e"/>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Colorful 3"/>
    <w:basedOn w:val="a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7">
    <w:name w:val="Table Columns 5"/>
    <w:basedOn w:val="ae"/>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7">
    <w:name w:val="Table Classic 2"/>
    <w:basedOn w:val="a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2">
    <w:name w:val="Table Grid 7"/>
    <w:basedOn w:val="a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f6">
    <w:name w:val="Table 3D effects 1"/>
    <w:basedOn w:val="a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8">
    <w:name w:val="Table Columns 2"/>
    <w:basedOn w:val="ae"/>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9">
    <w:name w:val="Table Simple 2"/>
    <w:basedOn w:val="ae"/>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3">
    <w:name w:val="Table Simple 3"/>
    <w:basedOn w:val="a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2">
    <w:name w:val="Table Grid 8"/>
    <w:basedOn w:val="a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e"/>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e">
    <w:name w:val="Заголовок 1 Знак"/>
    <w:link w:val="1d"/>
    <w:uiPriority w:val="9"/>
    <w:rPr>
      <w:b/>
      <w:kern w:val="28"/>
      <w:sz w:val="36"/>
    </w:rPr>
  </w:style>
  <w:style w:type="character" w:customStyle="1" w:styleId="29">
    <w:name w:val="Заголовок 2 Знак"/>
    <w:link w:val="28"/>
    <w:rPr>
      <w:b/>
      <w:bCs/>
      <w:sz w:val="24"/>
      <w:szCs w:val="24"/>
    </w:rPr>
  </w:style>
  <w:style w:type="character" w:customStyle="1" w:styleId="310">
    <w:name w:val="Заголовок 3 Знак1"/>
    <w:link w:val="36"/>
    <w:uiPriority w:val="99"/>
    <w:rPr>
      <w:rFonts w:ascii="Arial" w:hAnsi="Arial"/>
      <w:b/>
      <w:sz w:val="24"/>
    </w:rPr>
  </w:style>
  <w:style w:type="character" w:customStyle="1" w:styleId="43">
    <w:name w:val="Заголовок 4 Знак"/>
    <w:link w:val="42"/>
    <w:uiPriority w:val="9"/>
    <w:rPr>
      <w:rFonts w:ascii="Arial" w:hAnsi="Arial"/>
      <w:sz w:val="24"/>
    </w:rPr>
  </w:style>
  <w:style w:type="character" w:customStyle="1" w:styleId="52">
    <w:name w:val="Заголовок 5 Знак"/>
    <w:link w:val="51"/>
    <w:uiPriority w:val="9"/>
    <w:rPr>
      <w:sz w:val="22"/>
    </w:rPr>
  </w:style>
  <w:style w:type="character" w:customStyle="1" w:styleId="60">
    <w:name w:val="Заголовок 6 Знак"/>
    <w:link w:val="6"/>
    <w:uiPriority w:val="9"/>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afffb">
    <w:name w:val="Основной текст с отступом Знак"/>
    <w:link w:val="afffa"/>
    <w:rPr>
      <w:sz w:val="24"/>
      <w:szCs w:val="24"/>
    </w:rPr>
  </w:style>
  <w:style w:type="paragraph" w:customStyle="1" w:styleId="1a">
    <w:name w:val="Стиль1"/>
    <w:basedOn w:val="ac"/>
    <w:link w:val="1f7"/>
    <w:qFormat/>
    <w:pPr>
      <w:keepNext/>
      <w:keepLines/>
      <w:widowControl w:val="0"/>
      <w:numPr>
        <w:numId w:val="11"/>
      </w:numPr>
      <w:suppressLineNumbers/>
      <w:suppressAutoHyphens/>
      <w:spacing w:after="60"/>
    </w:pPr>
    <w:rPr>
      <w:b/>
      <w:sz w:val="28"/>
    </w:rPr>
  </w:style>
  <w:style w:type="paragraph" w:customStyle="1" w:styleId="27">
    <w:name w:val="Стиль2"/>
    <w:basedOn w:val="2"/>
    <w:link w:val="2fa"/>
    <w:qFormat/>
    <w:pPr>
      <w:keepNext/>
      <w:keepLines/>
      <w:widowControl w:val="0"/>
      <w:numPr>
        <w:ilvl w:val="1"/>
        <w:numId w:val="11"/>
      </w:numPr>
      <w:suppressLineNumbers/>
      <w:suppressAutoHyphens/>
      <w:spacing w:after="60"/>
    </w:pPr>
    <w:rPr>
      <w:b/>
      <w:szCs w:val="20"/>
    </w:rPr>
  </w:style>
  <w:style w:type="paragraph" w:customStyle="1" w:styleId="34">
    <w:name w:val="Стиль3 Знак"/>
    <w:basedOn w:val="2f"/>
    <w:qFormat/>
    <w:pPr>
      <w:widowControl w:val="0"/>
      <w:numPr>
        <w:ilvl w:val="2"/>
        <w:numId w:val="11"/>
      </w:numPr>
      <w:adjustRightInd w:val="0"/>
      <w:spacing w:after="0" w:line="240" w:lineRule="auto"/>
      <w:textAlignment w:val="baseline"/>
    </w:pPr>
    <w:rPr>
      <w:szCs w:val="20"/>
    </w:rPr>
  </w:style>
  <w:style w:type="character" w:customStyle="1" w:styleId="2f0">
    <w:name w:val="Основной текст с отступом 2 Знак"/>
    <w:link w:val="2f"/>
    <w:uiPriority w:val="99"/>
    <w:rPr>
      <w:sz w:val="24"/>
      <w:szCs w:val="24"/>
    </w:rPr>
  </w:style>
  <w:style w:type="paragraph" w:customStyle="1" w:styleId="ConsNormal">
    <w:name w:val="ConsNormal"/>
    <w:link w:val="ConsNormal0"/>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rPr>
      <w:sz w:val="24"/>
      <w:szCs w:val="24"/>
    </w:rPr>
  </w:style>
  <w:style w:type="character" w:customStyle="1" w:styleId="aff0">
    <w:name w:val="Текст Знак"/>
    <w:link w:val="aff"/>
    <w:rPr>
      <w:rFonts w:ascii="Courier New" w:hAnsi="Courier New" w:cs="Courier New"/>
    </w:rPr>
  </w:style>
  <w:style w:type="character" w:customStyle="1" w:styleId="2a">
    <w:name w:val="Основной текст 2 Знак"/>
    <w:link w:val="22"/>
    <w:rPr>
      <w:sz w:val="24"/>
    </w:rPr>
  </w:style>
  <w:style w:type="paragraph" w:customStyle="1" w:styleId="a">
    <w:name w:val="Раздел"/>
    <w:basedOn w:val="ac"/>
    <w:semiHidden/>
    <w:pPr>
      <w:numPr>
        <w:numId w:val="12"/>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qFormat/>
    <w:pPr>
      <w:numPr>
        <w:ilvl w:val="1"/>
        <w:numId w:val="13"/>
      </w:numPr>
      <w:tabs>
        <w:tab w:val="clear" w:pos="1440"/>
        <w:tab w:val="left" w:pos="360"/>
      </w:tabs>
      <w:spacing w:before="120" w:after="120"/>
      <w:ind w:left="360" w:hanging="360"/>
      <w:jc w:val="center"/>
    </w:pPr>
    <w:rPr>
      <w:b/>
      <w:szCs w:val="20"/>
    </w:rPr>
  </w:style>
  <w:style w:type="paragraph" w:customStyle="1" w:styleId="a4">
    <w:name w:val="Условия контракта"/>
    <w:basedOn w:val="ac"/>
    <w:semiHidden/>
    <w:pPr>
      <w:numPr>
        <w:numId w:val="1"/>
      </w:numPr>
      <w:spacing w:before="240" w:after="120"/>
    </w:pPr>
    <w:rPr>
      <w:b/>
      <w:szCs w:val="20"/>
    </w:rPr>
  </w:style>
  <w:style w:type="paragraph" w:customStyle="1" w:styleId="Instruction">
    <w:name w:val="Instruction"/>
    <w:basedOn w:val="22"/>
    <w:semiHidden/>
    <w:qFormat/>
    <w:pPr>
      <w:numPr>
        <w:ilvl w:val="0"/>
        <w:numId w:val="14"/>
      </w:numPr>
      <w:spacing w:before="180"/>
    </w:pPr>
    <w:rPr>
      <w:b/>
    </w:rPr>
  </w:style>
  <w:style w:type="paragraph" w:customStyle="1" w:styleId="3f4">
    <w:name w:val="Стиль3"/>
    <w:basedOn w:val="2f"/>
    <w:qFormat/>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c"/>
    <w:qFormat/>
    <w:pPr>
      <w:spacing w:after="60"/>
    </w:pPr>
  </w:style>
  <w:style w:type="paragraph" w:customStyle="1" w:styleId="afffff2">
    <w:name w:val="Тендерные данные"/>
    <w:basedOn w:val="ac"/>
    <w:semiHidden/>
    <w:qFormat/>
    <w:pPr>
      <w:tabs>
        <w:tab w:val="left" w:pos="1985"/>
      </w:tabs>
      <w:spacing w:before="120" w:after="60"/>
    </w:pPr>
    <w:rPr>
      <w:b/>
      <w:szCs w:val="20"/>
    </w:rPr>
  </w:style>
  <w:style w:type="paragraph" w:customStyle="1" w:styleId="23">
    <w:name w:val="Заголовок 2 со списком"/>
    <w:basedOn w:val="28"/>
    <w:next w:val="ac"/>
    <w:link w:val="2fb"/>
    <w:pPr>
      <w:numPr>
        <w:numId w:val="15"/>
      </w:numPr>
      <w:spacing w:line="360" w:lineRule="auto"/>
    </w:pPr>
    <w:rPr>
      <w:b w:val="0"/>
    </w:rPr>
  </w:style>
  <w:style w:type="character" w:customStyle="1" w:styleId="2fb">
    <w:name w:val="Заголовок 2 со списком Знак"/>
    <w:link w:val="23"/>
    <w:qFormat/>
    <w:rPr>
      <w:bCs/>
      <w:sz w:val="24"/>
      <w:szCs w:val="24"/>
    </w:rPr>
  </w:style>
  <w:style w:type="paragraph" w:customStyle="1" w:styleId="31">
    <w:name w:val="Заголовок 3 со списком"/>
    <w:basedOn w:val="36"/>
    <w:link w:val="3f5"/>
    <w:qFormat/>
    <w:pPr>
      <w:numPr>
        <w:ilvl w:val="1"/>
        <w:numId w:val="15"/>
      </w:numPr>
    </w:pPr>
  </w:style>
  <w:style w:type="character" w:customStyle="1" w:styleId="3f5">
    <w:name w:val="Заголовок 3 со списком Знак"/>
    <w:link w:val="31"/>
    <w:qFormat/>
    <w:rPr>
      <w:rFonts w:ascii="Arial" w:hAnsi="Arial"/>
      <w:b/>
      <w:sz w:val="24"/>
    </w:rPr>
  </w:style>
  <w:style w:type="character" w:customStyle="1" w:styleId="affff0">
    <w:name w:val="Нижний колонтитул Знак"/>
    <w:link w:val="affff"/>
    <w:uiPriority w:val="99"/>
    <w:qFormat/>
    <w:rPr>
      <w:sz w:val="24"/>
      <w:szCs w:val="24"/>
    </w:rPr>
  </w:style>
  <w:style w:type="character" w:customStyle="1" w:styleId="affe">
    <w:name w:val="Верхний колонтитул Знак"/>
    <w:link w:val="affd"/>
    <w:uiPriority w:val="99"/>
    <w:qFormat/>
    <w:rPr>
      <w:sz w:val="24"/>
      <w:szCs w:val="24"/>
    </w:rPr>
  </w:style>
  <w:style w:type="character" w:customStyle="1" w:styleId="afff1">
    <w:name w:val="Основной текст Знак"/>
    <w:link w:val="afff0"/>
    <w:qFormat/>
    <w:rPr>
      <w:sz w:val="24"/>
      <w:szCs w:val="24"/>
    </w:rPr>
  </w:style>
  <w:style w:type="character" w:customStyle="1" w:styleId="3b">
    <w:name w:val="Основной текст 3 Знак"/>
    <w:link w:val="3a"/>
    <w:qFormat/>
    <w:rPr>
      <w:b/>
      <w:i/>
      <w:sz w:val="22"/>
      <w:szCs w:val="24"/>
    </w:rPr>
  </w:style>
  <w:style w:type="character" w:customStyle="1" w:styleId="afffff3">
    <w:name w:val="Основной шрифт"/>
    <w:qFormat/>
  </w:style>
  <w:style w:type="paragraph" w:customStyle="1" w:styleId="afffff4">
    <w:name w:val="текст таблицы"/>
    <w:basedOn w:val="ac"/>
    <w:pPr>
      <w:spacing w:before="120"/>
      <w:ind w:right="-102"/>
    </w:pPr>
  </w:style>
  <w:style w:type="paragraph" w:customStyle="1" w:styleId="afffff5">
    <w:name w:val="ТЛ_Заказчик"/>
    <w:basedOn w:val="ac"/>
    <w:link w:val="afffff6"/>
    <w:qFormat/>
    <w:pPr>
      <w:jc w:val="center"/>
    </w:pPr>
    <w:rPr>
      <w:sz w:val="28"/>
      <w:szCs w:val="28"/>
    </w:rPr>
  </w:style>
  <w:style w:type="character" w:customStyle="1" w:styleId="afffff6">
    <w:name w:val="ТЛ_Заказчик Знак"/>
    <w:link w:val="afffff5"/>
    <w:rPr>
      <w:sz w:val="28"/>
      <w:szCs w:val="28"/>
    </w:rPr>
  </w:style>
  <w:style w:type="paragraph" w:customStyle="1" w:styleId="afffff7">
    <w:name w:val="ТЛ_Утверждаю"/>
    <w:basedOn w:val="ac"/>
    <w:link w:val="afffff8"/>
    <w:qFormat/>
    <w:pPr>
      <w:ind w:left="4860"/>
      <w:jc w:val="center"/>
    </w:pPr>
    <w:rPr>
      <w:sz w:val="28"/>
      <w:szCs w:val="28"/>
    </w:rPr>
  </w:style>
  <w:style w:type="character" w:customStyle="1" w:styleId="afffff8">
    <w:name w:val="ТЛ_Утверждаю Знак"/>
    <w:link w:val="afffff7"/>
    <w:rPr>
      <w:sz w:val="28"/>
      <w:szCs w:val="28"/>
    </w:rPr>
  </w:style>
  <w:style w:type="paragraph" w:customStyle="1" w:styleId="afffff9">
    <w:name w:val="ТЛ_Название"/>
    <w:basedOn w:val="ac"/>
    <w:link w:val="afffffa"/>
    <w:qFormat/>
    <w:pPr>
      <w:jc w:val="center"/>
    </w:pPr>
    <w:rPr>
      <w:b/>
      <w:sz w:val="28"/>
      <w:szCs w:val="28"/>
    </w:rPr>
  </w:style>
  <w:style w:type="character" w:customStyle="1" w:styleId="afffffa">
    <w:name w:val="ТЛ_Название Знак"/>
    <w:link w:val="afffff9"/>
    <w:rPr>
      <w:b/>
      <w:sz w:val="28"/>
      <w:szCs w:val="28"/>
    </w:rPr>
  </w:style>
  <w:style w:type="paragraph" w:customStyle="1" w:styleId="afffffb">
    <w:name w:val="ТЛ_Город и Дата"/>
    <w:basedOn w:val="ac"/>
    <w:link w:val="afffffc"/>
    <w:qFormat/>
    <w:pPr>
      <w:jc w:val="center"/>
    </w:pPr>
    <w:rPr>
      <w:sz w:val="28"/>
      <w:szCs w:val="28"/>
    </w:rPr>
  </w:style>
  <w:style w:type="character" w:customStyle="1" w:styleId="afffffc">
    <w:name w:val="ТЛ_Город и Дата Знак"/>
    <w:link w:val="afffffb"/>
    <w:rPr>
      <w:sz w:val="28"/>
      <w:szCs w:val="28"/>
    </w:rPr>
  </w:style>
  <w:style w:type="paragraph" w:customStyle="1" w:styleId="afffffd">
    <w:name w:val="АД_Наименование Разделов"/>
    <w:basedOn w:val="1d"/>
    <w:link w:val="afffffe"/>
    <w:qFormat/>
    <w:rPr>
      <w:sz w:val="28"/>
    </w:rPr>
  </w:style>
  <w:style w:type="character" w:customStyle="1" w:styleId="afffffe">
    <w:name w:val="АД_Наименование Разделов Знак"/>
    <w:link w:val="afffffd"/>
    <w:rPr>
      <w:b/>
      <w:kern w:val="28"/>
      <w:sz w:val="28"/>
    </w:rPr>
  </w:style>
  <w:style w:type="paragraph" w:customStyle="1" w:styleId="affffff">
    <w:name w:val="АД_Наименование главы с нумерацией"/>
    <w:basedOn w:val="23"/>
    <w:link w:val="affffff0"/>
    <w:qFormat/>
    <w:rPr>
      <w:b/>
    </w:rPr>
  </w:style>
  <w:style w:type="paragraph" w:customStyle="1" w:styleId="affffff1">
    <w:name w:val="АД_Наименование главы без нумерации"/>
    <w:basedOn w:val="28"/>
    <w:link w:val="affffff2"/>
    <w:qFormat/>
  </w:style>
  <w:style w:type="character" w:customStyle="1" w:styleId="affffff2">
    <w:name w:val="АД_Наименование главы без нумерации Знак"/>
    <w:basedOn w:val="29"/>
    <w:link w:val="affffff1"/>
    <w:rPr>
      <w:b/>
      <w:bCs/>
      <w:sz w:val="24"/>
      <w:szCs w:val="24"/>
    </w:rPr>
  </w:style>
  <w:style w:type="character" w:customStyle="1" w:styleId="affffff0">
    <w:name w:val="АД_Глава Знак"/>
    <w:basedOn w:val="2fb"/>
    <w:link w:val="affffff"/>
    <w:rPr>
      <w:b/>
      <w:bCs/>
      <w:sz w:val="24"/>
      <w:szCs w:val="24"/>
    </w:rPr>
  </w:style>
  <w:style w:type="paragraph" w:customStyle="1" w:styleId="affffff3">
    <w:name w:val="АД_Нумерованный пункт"/>
    <w:basedOn w:val="31"/>
    <w:link w:val="affffff4"/>
    <w:qFormat/>
    <w:pPr>
      <w:tabs>
        <w:tab w:val="clear" w:pos="972"/>
        <w:tab w:val="left" w:pos="720"/>
      </w:tabs>
      <w:ind w:left="720" w:hanging="720"/>
    </w:pPr>
    <w:rPr>
      <w:rFonts w:ascii="Times New Roman" w:hAnsi="Times New Roman"/>
    </w:rPr>
  </w:style>
  <w:style w:type="character" w:customStyle="1" w:styleId="affffff4">
    <w:name w:val="АД_Нумерованный пункт Знак"/>
    <w:basedOn w:val="3f5"/>
    <w:link w:val="affffff3"/>
    <w:rPr>
      <w:rFonts w:ascii="Arial" w:hAnsi="Arial"/>
      <w:b/>
      <w:sz w:val="24"/>
    </w:rPr>
  </w:style>
  <w:style w:type="paragraph" w:customStyle="1" w:styleId="a7">
    <w:name w:val="АД_Нумерованный подпункт"/>
    <w:basedOn w:val="ac"/>
    <w:link w:val="affffff5"/>
    <w:qFormat/>
    <w:pPr>
      <w:numPr>
        <w:ilvl w:val="2"/>
        <w:numId w:val="15"/>
      </w:numPr>
      <w:tabs>
        <w:tab w:val="clear" w:pos="1440"/>
        <w:tab w:val="left" w:pos="720"/>
      </w:tabs>
      <w:ind w:left="720" w:hanging="720"/>
    </w:pPr>
  </w:style>
  <w:style w:type="character" w:customStyle="1" w:styleId="affffff5">
    <w:name w:val="АД_Нумерованный подпункт Знак"/>
    <w:link w:val="a7"/>
    <w:rPr>
      <w:sz w:val="24"/>
      <w:szCs w:val="24"/>
    </w:rPr>
  </w:style>
  <w:style w:type="paragraph" w:customStyle="1" w:styleId="affffff6">
    <w:name w:val="АД_Основной текст"/>
    <w:basedOn w:val="ac"/>
    <w:link w:val="affffff7"/>
    <w:qFormat/>
    <w:pPr>
      <w:ind w:firstLine="567"/>
    </w:pPr>
  </w:style>
  <w:style w:type="character" w:customStyle="1" w:styleId="affffff7">
    <w:name w:val="АД_Основной текст Знак"/>
    <w:link w:val="affffff6"/>
    <w:rPr>
      <w:sz w:val="24"/>
      <w:szCs w:val="24"/>
    </w:rPr>
  </w:style>
  <w:style w:type="paragraph" w:customStyle="1" w:styleId="16">
    <w:name w:val="Стиль АД_Список 1"/>
    <w:basedOn w:val="ac"/>
    <w:pPr>
      <w:numPr>
        <w:ilvl w:val="2"/>
        <w:numId w:val="16"/>
      </w:numPr>
      <w:tabs>
        <w:tab w:val="left" w:pos="720"/>
      </w:tabs>
    </w:pPr>
    <w:rPr>
      <w:b/>
      <w:bCs/>
      <w:i/>
      <w:iCs/>
    </w:rPr>
  </w:style>
  <w:style w:type="paragraph" w:customStyle="1" w:styleId="affffff8">
    <w:name w:val="АД_Заголовки таблиц"/>
    <w:basedOn w:val="ac"/>
    <w:qFormat/>
    <w:pPr>
      <w:jc w:val="center"/>
    </w:pPr>
    <w:rPr>
      <w:b/>
      <w:bCs/>
    </w:rPr>
  </w:style>
  <w:style w:type="paragraph" w:customStyle="1" w:styleId="1f8">
    <w:name w:val="Заголовок оглавления1"/>
    <w:basedOn w:val="1d"/>
    <w:next w:val="ac"/>
    <w:uiPriority w:val="39"/>
    <w:qFormat/>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a">
    <w:name w:val="Текст выноски Знак"/>
    <w:link w:val="af9"/>
    <w:rPr>
      <w:rFonts w:ascii="Tahoma" w:hAnsi="Tahoma" w:cs="Tahoma"/>
      <w:sz w:val="16"/>
      <w:szCs w:val="16"/>
    </w:rPr>
  </w:style>
  <w:style w:type="paragraph" w:customStyle="1" w:styleId="affffff9">
    <w:name w:val="АД_Основной текст по центру полужирный"/>
    <w:basedOn w:val="ac"/>
    <w:link w:val="affffffa"/>
    <w:qFormat/>
    <w:pPr>
      <w:ind w:firstLine="567"/>
      <w:jc w:val="center"/>
    </w:pPr>
    <w:rPr>
      <w:b/>
    </w:rPr>
  </w:style>
  <w:style w:type="character" w:customStyle="1" w:styleId="affffffa">
    <w:name w:val="АД_Основной текст по центру полужирный Знак"/>
    <w:link w:val="affffff9"/>
    <w:rPr>
      <w:b/>
      <w:sz w:val="24"/>
      <w:szCs w:val="24"/>
    </w:rPr>
  </w:style>
  <w:style w:type="paragraph" w:customStyle="1" w:styleId="3f6">
    <w:name w:val="АД_Текст отступ 3"/>
    <w:basedOn w:val="ac"/>
    <w:link w:val="3f7"/>
    <w:qFormat/>
    <w:pPr>
      <w:ind w:left="1418"/>
    </w:pPr>
  </w:style>
  <w:style w:type="character" w:customStyle="1" w:styleId="3f7">
    <w:name w:val="АД_Текст отступ 3 Знак"/>
    <w:link w:val="3f6"/>
    <w:rPr>
      <w:sz w:val="24"/>
      <w:szCs w:val="24"/>
    </w:rPr>
  </w:style>
  <w:style w:type="paragraph" w:customStyle="1" w:styleId="40">
    <w:name w:val="АД_Нумерованный подпункт 4 уровня"/>
    <w:basedOn w:val="a7"/>
    <w:link w:val="4b"/>
    <w:qFormat/>
    <w:pPr>
      <w:numPr>
        <w:ilvl w:val="3"/>
      </w:numPr>
      <w:tabs>
        <w:tab w:val="clear" w:pos="720"/>
        <w:tab w:val="left" w:pos="993"/>
      </w:tabs>
      <w:ind w:left="993" w:hanging="993"/>
    </w:pPr>
  </w:style>
  <w:style w:type="character" w:customStyle="1" w:styleId="4b">
    <w:name w:val="АД_Нумерованный подпункт 4 уровня Знак"/>
    <w:basedOn w:val="affffff5"/>
    <w:link w:val="40"/>
    <w:rPr>
      <w:sz w:val="24"/>
      <w:szCs w:val="24"/>
    </w:rPr>
  </w:style>
  <w:style w:type="paragraph" w:customStyle="1" w:styleId="a6">
    <w:name w:val="АД_Список абв"/>
    <w:basedOn w:val="ac"/>
    <w:pPr>
      <w:numPr>
        <w:numId w:val="17"/>
      </w:numPr>
    </w:pPr>
  </w:style>
  <w:style w:type="paragraph" w:customStyle="1" w:styleId="1f9">
    <w:name w:val="Обычный1"/>
    <w:pPr>
      <w:widowControl w:val="0"/>
      <w:snapToGrid w:val="0"/>
      <w:spacing w:line="300" w:lineRule="auto"/>
      <w:ind w:firstLine="720"/>
      <w:jc w:val="both"/>
    </w:pPr>
    <w:rPr>
      <w:sz w:val="24"/>
    </w:rPr>
  </w:style>
  <w:style w:type="paragraph" w:customStyle="1" w:styleId="Heading">
    <w:name w:val="Heading"/>
    <w:rPr>
      <w:rFonts w:ascii="Arial" w:hAnsi="Arial"/>
      <w:b/>
      <w:snapToGrid w:val="0"/>
      <w:sz w:val="22"/>
    </w:rPr>
  </w:style>
  <w:style w:type="paragraph" w:customStyle="1" w:styleId="WW-2">
    <w:name w:val="WW-Основной текст с отступом 2"/>
    <w:basedOn w:val="ac"/>
    <w:pPr>
      <w:suppressAutoHyphens/>
      <w:ind w:left="-540"/>
    </w:pPr>
    <w:rPr>
      <w:rFonts w:ascii="Arial" w:hAnsi="Arial" w:cs="Arial"/>
      <w:sz w:val="18"/>
      <w:lang w:eastAsia="ar-SA"/>
    </w:rPr>
  </w:style>
  <w:style w:type="paragraph" w:customStyle="1" w:styleId="WW-3">
    <w:name w:val="WW-Основной текст с отступом 3"/>
    <w:basedOn w:val="ac"/>
    <w:pPr>
      <w:suppressAutoHyphens/>
      <w:ind w:left="-540"/>
    </w:pPr>
    <w:rPr>
      <w:rFonts w:ascii="Arial" w:hAnsi="Arial" w:cs="Arial"/>
      <w:sz w:val="17"/>
      <w:lang w:eastAsia="ar-SA"/>
    </w:rPr>
  </w:style>
  <w:style w:type="paragraph" w:customStyle="1" w:styleId="a9">
    <w:name w:val="Список нум."/>
    <w:basedOn w:val="ac"/>
    <w:pPr>
      <w:keepNext/>
      <w:numPr>
        <w:numId w:val="18"/>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d"/>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pPr>
      <w:widowControl w:val="0"/>
      <w:spacing w:before="200"/>
      <w:ind w:left="40" w:firstLine="680"/>
      <w:jc w:val="both"/>
    </w:pPr>
    <w:rPr>
      <w:rFonts w:ascii="Arial" w:hAnsi="Arial"/>
      <w:snapToGrid w:val="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FR2">
    <w:name w:val="FR2"/>
    <w:pPr>
      <w:widowControl w:val="0"/>
      <w:spacing w:before="20"/>
      <w:jc w:val="center"/>
    </w:pPr>
    <w:rPr>
      <w:rFonts w:ascii="Arial" w:hAnsi="Arial"/>
      <w:snapToGrid w:val="0"/>
      <w:sz w:val="24"/>
    </w:rPr>
  </w:style>
  <w:style w:type="paragraph" w:customStyle="1" w:styleId="affffffb">
    <w:name w:val="Знак"/>
    <w:basedOn w:val="ac"/>
    <w:pPr>
      <w:spacing w:after="160" w:line="240" w:lineRule="exact"/>
    </w:pPr>
    <w:rPr>
      <w:rFonts w:ascii="Verdana" w:hAnsi="Verdana"/>
      <w:sz w:val="22"/>
      <w:szCs w:val="20"/>
      <w:lang w:val="en-US" w:eastAsia="en-US"/>
    </w:rPr>
  </w:style>
  <w:style w:type="paragraph" w:customStyle="1" w:styleId="3f8">
    <w:name w:val="Стиль3 Знак Знак"/>
    <w:basedOn w:val="2f"/>
    <w:pPr>
      <w:widowControl w:val="0"/>
      <w:tabs>
        <w:tab w:val="left" w:pos="227"/>
      </w:tabs>
      <w:adjustRightInd w:val="0"/>
      <w:spacing w:after="0" w:line="240" w:lineRule="auto"/>
      <w:ind w:left="0"/>
      <w:textAlignment w:val="baseline"/>
    </w:pPr>
    <w:rPr>
      <w:szCs w:val="20"/>
    </w:rPr>
  </w:style>
  <w:style w:type="character" w:customStyle="1" w:styleId="3f9">
    <w:name w:val="Заголовок 3 Знак"/>
    <w:uiPriority w:val="9"/>
    <w:rPr>
      <w:rFonts w:ascii="Arial" w:hAnsi="Arial" w:cs="Arial"/>
      <w:b/>
      <w:bCs/>
      <w:sz w:val="26"/>
      <w:szCs w:val="26"/>
      <w:lang w:val="ru-RU" w:eastAsia="ru-RU" w:bidi="ar-SA"/>
    </w:rPr>
  </w:style>
  <w:style w:type="paragraph" w:customStyle="1" w:styleId="03zagolovok2">
    <w:name w:val="03zagolovok2"/>
    <w:basedOn w:val="ac"/>
    <w:pPr>
      <w:keepNext/>
      <w:spacing w:before="360" w:after="120" w:line="360" w:lineRule="atLeast"/>
      <w:jc w:val="left"/>
      <w:outlineLvl w:val="1"/>
    </w:pPr>
    <w:rPr>
      <w:rFonts w:ascii="GaramondC" w:hAnsi="GaramondC"/>
      <w:b/>
      <w:color w:val="000000"/>
      <w:sz w:val="28"/>
      <w:szCs w:val="28"/>
    </w:rPr>
  </w:style>
  <w:style w:type="paragraph" w:customStyle="1" w:styleId="affffffc">
    <w:name w:val="текст"/>
    <w:pPr>
      <w:autoSpaceDE w:val="0"/>
      <w:autoSpaceDN w:val="0"/>
      <w:adjustRightInd w:val="0"/>
      <w:jc w:val="both"/>
    </w:pPr>
    <w:rPr>
      <w:rFonts w:ascii="SchoolBookC" w:hAnsi="SchoolBookC"/>
      <w:color w:val="000000"/>
      <w:sz w:val="24"/>
    </w:rPr>
  </w:style>
  <w:style w:type="paragraph" w:customStyle="1" w:styleId="affffffd">
    <w:name w:val="втяжка"/>
    <w:basedOn w:val="1fa"/>
    <w:next w:val="1fa"/>
    <w:pPr>
      <w:tabs>
        <w:tab w:val="left" w:pos="567"/>
      </w:tabs>
      <w:spacing w:before="57"/>
      <w:ind w:left="567" w:hanging="567"/>
    </w:pPr>
  </w:style>
  <w:style w:type="paragraph" w:customStyle="1" w:styleId="1fa">
    <w:name w:val="текст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ac"/>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style>
  <w:style w:type="character" w:customStyle="1" w:styleId="dfaq">
    <w:name w:val="dfaq"/>
    <w:basedOn w:val="ad"/>
  </w:style>
  <w:style w:type="character" w:customStyle="1" w:styleId="apple-converted-space">
    <w:name w:val="apple-converted-space"/>
    <w:basedOn w:val="ad"/>
  </w:style>
  <w:style w:type="character" w:customStyle="1" w:styleId="bold">
    <w:name w:val="bold"/>
    <w:basedOn w:val="ad"/>
  </w:style>
  <w:style w:type="paragraph" w:customStyle="1" w:styleId="z-1">
    <w:name w:val="z-Начало формы1"/>
    <w:basedOn w:val="ac"/>
    <w:next w:val="ac"/>
    <w:link w:val="z-"/>
    <w:pPr>
      <w:pBdr>
        <w:bottom w:val="single" w:sz="6" w:space="1" w:color="auto"/>
      </w:pBdr>
      <w:jc w:val="center"/>
    </w:pPr>
    <w:rPr>
      <w:rFonts w:ascii="Arial" w:hAnsi="Arial"/>
      <w:vanish/>
      <w:sz w:val="16"/>
      <w:szCs w:val="16"/>
    </w:rPr>
  </w:style>
  <w:style w:type="paragraph" w:customStyle="1" w:styleId="z-10">
    <w:name w:val="z-Конец формы1"/>
    <w:basedOn w:val="ac"/>
    <w:next w:val="ac"/>
    <w:link w:val="z-0"/>
    <w:pPr>
      <w:pBdr>
        <w:top w:val="single" w:sz="6" w:space="1" w:color="auto"/>
      </w:pBdr>
      <w:jc w:val="center"/>
    </w:pPr>
    <w:rPr>
      <w:rFonts w:ascii="Arial" w:hAnsi="Arial"/>
      <w:vanish/>
      <w:sz w:val="16"/>
      <w:szCs w:val="16"/>
    </w:rPr>
  </w:style>
  <w:style w:type="character" w:customStyle="1" w:styleId="color003366">
    <w:name w:val="color003366"/>
    <w:basedOn w:val="ad"/>
  </w:style>
  <w:style w:type="character" w:customStyle="1" w:styleId="themebody">
    <w:name w:val="themebody"/>
    <w:basedOn w:val="ad"/>
  </w:style>
  <w:style w:type="paragraph" w:customStyle="1" w:styleId="100">
    <w:name w:val="Обычный + 10 пт"/>
    <w:basedOn w:val="ac"/>
    <w:rPr>
      <w:sz w:val="20"/>
      <w:szCs w:val="20"/>
    </w:rPr>
  </w:style>
  <w:style w:type="character" w:customStyle="1" w:styleId="190">
    <w:name w:val="Знак Знак19"/>
    <w:rPr>
      <w:b/>
      <w:kern w:val="28"/>
      <w:sz w:val="36"/>
    </w:rPr>
  </w:style>
  <w:style w:type="character" w:customStyle="1" w:styleId="180">
    <w:name w:val="Знак Знак18"/>
    <w:rPr>
      <w:b/>
      <w:bCs/>
      <w:sz w:val="24"/>
      <w:szCs w:val="24"/>
    </w:rPr>
  </w:style>
  <w:style w:type="paragraph" w:customStyle="1" w:styleId="311">
    <w:name w:val="Основной текст 31"/>
    <w:basedOn w:val="ac"/>
    <w:pPr>
      <w:suppressAutoHyphens/>
      <w:autoSpaceDE w:val="0"/>
      <w:spacing w:line="360" w:lineRule="auto"/>
    </w:pPr>
    <w:rPr>
      <w:sz w:val="26"/>
      <w:szCs w:val="28"/>
      <w:lang w:eastAsia="ar-SA"/>
    </w:rPr>
  </w:style>
  <w:style w:type="paragraph" w:customStyle="1" w:styleId="1fb">
    <w:name w:val="Абзац списка1"/>
    <w:basedOn w:val="ac"/>
    <w:pPr>
      <w:ind w:left="720"/>
    </w:pPr>
    <w:rPr>
      <w:rFonts w:eastAsia="Calibri"/>
    </w:rPr>
  </w:style>
  <w:style w:type="paragraph" w:customStyle="1" w:styleId="1fc">
    <w:name w:val="Текст1"/>
    <w:basedOn w:val="ac"/>
    <w:pPr>
      <w:suppressAutoHyphens/>
      <w:ind w:left="-142"/>
      <w:jc w:val="center"/>
    </w:pPr>
    <w:rPr>
      <w:sz w:val="20"/>
      <w:szCs w:val="20"/>
      <w:lang w:eastAsia="ar-SA"/>
    </w:rPr>
  </w:style>
  <w:style w:type="paragraph" w:styleId="affffffe">
    <w:name w:val="List Paragraph"/>
    <w:basedOn w:val="ac"/>
    <w:link w:val="afffffff"/>
    <w:uiPriority w:val="1"/>
    <w:qFormat/>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pPr>
      <w:widowControl w:val="0"/>
      <w:autoSpaceDE w:val="0"/>
      <w:autoSpaceDN w:val="0"/>
      <w:adjustRightInd w:val="0"/>
      <w:spacing w:line="276" w:lineRule="exact"/>
    </w:pPr>
  </w:style>
  <w:style w:type="paragraph" w:customStyle="1" w:styleId="Style9">
    <w:name w:val="Style9"/>
    <w:basedOn w:val="ac"/>
    <w:uiPriority w:val="99"/>
    <w:pPr>
      <w:widowControl w:val="0"/>
      <w:autoSpaceDE w:val="0"/>
      <w:autoSpaceDN w:val="0"/>
      <w:adjustRightInd w:val="0"/>
      <w:spacing w:line="276" w:lineRule="exact"/>
      <w:ind w:firstLine="710"/>
    </w:pPr>
  </w:style>
  <w:style w:type="character" w:customStyle="1" w:styleId="FontStyle14">
    <w:name w:val="Font Style14"/>
    <w:uiPriority w:val="99"/>
    <w:rPr>
      <w:rFonts w:ascii="Times New Roman" w:hAnsi="Times New Roman" w:cs="Times New Roman"/>
      <w:sz w:val="22"/>
      <w:szCs w:val="22"/>
    </w:rPr>
  </w:style>
  <w:style w:type="paragraph" w:customStyle="1" w:styleId="tztxt">
    <w:name w:val="tz_txt"/>
    <w:basedOn w:val="ac"/>
    <w:link w:val="tztxt0"/>
    <w:pPr>
      <w:spacing w:after="120"/>
      <w:ind w:firstLine="709"/>
    </w:pPr>
  </w:style>
  <w:style w:type="character" w:customStyle="1" w:styleId="tztxt0">
    <w:name w:val="tz_txt Знак"/>
    <w:link w:val="tztxt"/>
    <w:locked/>
    <w:rPr>
      <w:sz w:val="24"/>
      <w:szCs w:val="24"/>
    </w:rPr>
  </w:style>
  <w:style w:type="paragraph" w:customStyle="1" w:styleId="List4">
    <w:name w:val="List_4"/>
    <w:basedOn w:val="ac"/>
    <w:pPr>
      <w:widowControl w:val="0"/>
      <w:numPr>
        <w:numId w:val="19"/>
      </w:numPr>
      <w:spacing w:after="120" w:line="300" w:lineRule="auto"/>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20"/>
      </w:numPr>
    </w:pPr>
  </w:style>
  <w:style w:type="character" w:customStyle="1" w:styleId="tzlist10">
    <w:name w:val="tz_list_1 Знак"/>
    <w:link w:val="tzlist1"/>
    <w:locked/>
    <w:rPr>
      <w:sz w:val="24"/>
      <w:szCs w:val="24"/>
    </w:rPr>
  </w:style>
  <w:style w:type="paragraph" w:customStyle="1" w:styleId="tzlist2">
    <w:name w:val="tz_list_2"/>
    <w:basedOn w:val="tzlist1"/>
    <w:link w:val="tzlist20"/>
    <w:pPr>
      <w:numPr>
        <w:numId w:val="21"/>
      </w:numPr>
    </w:pPr>
    <w:rPr>
      <w:i/>
    </w:rPr>
  </w:style>
  <w:style w:type="character" w:customStyle="1" w:styleId="tzlist20">
    <w:name w:val="tz_list_2 Знак"/>
    <w:link w:val="tzlist2"/>
    <w:locked/>
    <w:rPr>
      <w:i/>
      <w:sz w:val="24"/>
      <w:szCs w:val="24"/>
    </w:rPr>
  </w:style>
  <w:style w:type="paragraph" w:customStyle="1" w:styleId="tzlist5">
    <w:name w:val="tz_list_5"/>
    <w:basedOn w:val="tztxt"/>
    <w:pPr>
      <w:numPr>
        <w:numId w:val="22"/>
      </w:numPr>
    </w:pPr>
  </w:style>
  <w:style w:type="paragraph" w:customStyle="1" w:styleId="afffffff0">
    <w:name w:val="Текст обычный"/>
    <w:pPr>
      <w:spacing w:before="60"/>
      <w:ind w:firstLine="284"/>
      <w:jc w:val="both"/>
    </w:pPr>
    <w:rPr>
      <w:rFonts w:ascii="Arial" w:hAnsi="Arial" w:cs="Arial"/>
      <w:color w:val="000000"/>
    </w:rPr>
  </w:style>
  <w:style w:type="character" w:customStyle="1" w:styleId="affc">
    <w:name w:val="Текст сноски Знак"/>
    <w:link w:val="affb"/>
  </w:style>
  <w:style w:type="paragraph" w:customStyle="1" w:styleId="afffffff1">
    <w:name w:val="Требование"/>
    <w:basedOn w:val="ac"/>
    <w:uiPriority w:val="99"/>
    <w:semiHidden/>
    <w:pPr>
      <w:tabs>
        <w:tab w:val="left" w:pos="1209"/>
      </w:tabs>
      <w:ind w:left="1209" w:hanging="360"/>
    </w:pPr>
  </w:style>
  <w:style w:type="character" w:customStyle="1" w:styleId="HeaderChar">
    <w:name w:val="Header Char"/>
    <w:uiPriority w:val="99"/>
    <w:semiHidden/>
    <w:locked/>
    <w:rPr>
      <w:rFonts w:ascii="Times New Roman" w:hAnsi="Times New Roman" w:cs="Times New Roman"/>
      <w:sz w:val="24"/>
      <w:lang w:eastAsia="en-US"/>
    </w:rPr>
  </w:style>
  <w:style w:type="paragraph" w:customStyle="1" w:styleId="NormalTable">
    <w:name w:val="NormalTable"/>
    <w:basedOn w:val="ac"/>
    <w:uiPriority w:val="99"/>
    <w:semiHidden/>
    <w:pPr>
      <w:spacing w:before="60" w:after="120"/>
      <w:ind w:firstLine="851"/>
    </w:pPr>
    <w:rPr>
      <w:rFonts w:eastAsia="Calibri"/>
      <w:szCs w:val="22"/>
      <w:lang w:val="en-GB"/>
    </w:rPr>
  </w:style>
  <w:style w:type="character" w:styleId="afffffff2">
    <w:name w:val="Placeholder Text"/>
    <w:uiPriority w:val="99"/>
    <w:semiHidden/>
    <w:rPr>
      <w:rFonts w:cs="Times New Roman"/>
      <w:color w:val="808080"/>
    </w:rPr>
  </w:style>
  <w:style w:type="paragraph" w:customStyle="1" w:styleId="tzhead1">
    <w:name w:val="tz_head_1"/>
    <w:basedOn w:val="ac"/>
    <w:link w:val="tzhead10"/>
    <w:pPr>
      <w:keepNext/>
      <w:numPr>
        <w:numId w:val="23"/>
      </w:numPr>
      <w:spacing w:before="480" w:after="240"/>
      <w:jc w:val="left"/>
      <w:outlineLvl w:val="0"/>
    </w:pPr>
    <w:rPr>
      <w:b/>
      <w:bCs/>
      <w:caps/>
      <w:kern w:val="32"/>
      <w:szCs w:val="28"/>
    </w:rPr>
  </w:style>
  <w:style w:type="character" w:customStyle="1" w:styleId="tzhead10">
    <w:name w:val="tz_head_1 Знак"/>
    <w:link w:val="tzhead1"/>
    <w:locked/>
    <w:rPr>
      <w:b/>
      <w:bCs/>
      <w:caps/>
      <w:kern w:val="32"/>
      <w:sz w:val="24"/>
      <w:szCs w:val="28"/>
    </w:rPr>
  </w:style>
  <w:style w:type="paragraph" w:customStyle="1" w:styleId="tzhead2">
    <w:name w:val="tz_head_2"/>
    <w:basedOn w:val="ac"/>
    <w:pPr>
      <w:keepNext/>
      <w:keepLines/>
      <w:numPr>
        <w:ilvl w:val="1"/>
        <w:numId w:val="23"/>
      </w:numPr>
      <w:autoSpaceDE w:val="0"/>
      <w:autoSpaceDN w:val="0"/>
      <w:spacing w:before="240" w:after="120"/>
      <w:jc w:val="left"/>
      <w:outlineLvl w:val="1"/>
    </w:pPr>
    <w:rPr>
      <w:b/>
      <w:bCs/>
      <w:sz w:val="26"/>
      <w:szCs w:val="26"/>
    </w:rPr>
  </w:style>
  <w:style w:type="paragraph" w:customStyle="1" w:styleId="tzhead3">
    <w:name w:val="tz_head_3"/>
    <w:basedOn w:val="ac"/>
    <w:pPr>
      <w:keepNext/>
      <w:keepLines/>
      <w:numPr>
        <w:ilvl w:val="2"/>
        <w:numId w:val="23"/>
      </w:numPr>
      <w:tabs>
        <w:tab w:val="clear" w:pos="-567"/>
        <w:tab w:val="left"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pPr>
      <w:numPr>
        <w:ilvl w:val="3"/>
      </w:numPr>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style>
  <w:style w:type="character" w:customStyle="1" w:styleId="tzheadmiddle0">
    <w:name w:val="tz_head_middle Знак"/>
    <w:link w:val="tzheadmiddle"/>
    <w:locked/>
    <w:rPr>
      <w:b/>
      <w:bCs/>
      <w:caps/>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b/>
      <w:bCs/>
      <w:caps/>
      <w:kern w:val="32"/>
      <w:sz w:val="24"/>
      <w:szCs w:val="24"/>
    </w:rPr>
  </w:style>
  <w:style w:type="paragraph" w:customStyle="1" w:styleId="tzheadmiddle2">
    <w:name w:val="tz_head_middle_2"/>
    <w:basedOn w:val="ac"/>
    <w:pPr>
      <w:jc w:val="center"/>
    </w:pPr>
  </w:style>
  <w:style w:type="paragraph" w:customStyle="1" w:styleId="tztablmiddle">
    <w:name w:val="tz_tabl_middle"/>
    <w:basedOn w:val="ac"/>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c"/>
    <w:pPr>
      <w:keepNext/>
      <w:keepLines/>
      <w:spacing w:before="60" w:after="60"/>
      <w:jc w:val="center"/>
    </w:pPr>
    <w:rPr>
      <w:b/>
      <w:bCs/>
    </w:rPr>
  </w:style>
  <w:style w:type="paragraph" w:customStyle="1" w:styleId="tzlist3">
    <w:name w:val="tz_list_3"/>
    <w:basedOn w:val="tztxt"/>
    <w:pPr>
      <w:tabs>
        <w:tab w:val="left" w:pos="360"/>
        <w:tab w:val="left" w:pos="643"/>
        <w:tab w:val="left" w:pos="926"/>
        <w:tab w:val="left" w:pos="2109"/>
      </w:tabs>
      <w:ind w:left="2109" w:hanging="285"/>
    </w:pPr>
  </w:style>
  <w:style w:type="paragraph" w:customStyle="1" w:styleId="tztabllist1">
    <w:name w:val="tz_tabl_list_1"/>
    <w:basedOn w:val="tzlist1"/>
    <w:pPr>
      <w:numPr>
        <w:numId w:val="0"/>
      </w:numPr>
      <w:tabs>
        <w:tab w:val="left" w:pos="366"/>
        <w:tab w:val="left" w:pos="1209"/>
        <w:tab w:val="left" w:pos="1492"/>
      </w:tabs>
      <w:spacing w:after="60"/>
      <w:ind w:left="363" w:hanging="284"/>
    </w:pPr>
  </w:style>
  <w:style w:type="paragraph" w:customStyle="1" w:styleId="tztablleftB">
    <w:name w:val="tz_tabl_left_B"/>
    <w:basedOn w:val="tztablleft"/>
    <w:rPr>
      <w:b/>
      <w:bCs/>
    </w:rPr>
  </w:style>
  <w:style w:type="paragraph" w:customStyle="1" w:styleId="Style1">
    <w:name w:val="Style1"/>
    <w:basedOn w:val="ac"/>
    <w:pPr>
      <w:widowControl w:val="0"/>
      <w:autoSpaceDE w:val="0"/>
      <w:autoSpaceDN w:val="0"/>
      <w:adjustRightInd w:val="0"/>
      <w:spacing w:line="269" w:lineRule="exact"/>
      <w:ind w:hanging="355"/>
      <w:jc w:val="left"/>
    </w:pPr>
  </w:style>
  <w:style w:type="paragraph" w:customStyle="1" w:styleId="Style2">
    <w:name w:val="Style2"/>
    <w:basedOn w:val="ac"/>
    <w:pPr>
      <w:widowControl w:val="0"/>
      <w:autoSpaceDE w:val="0"/>
      <w:autoSpaceDN w:val="0"/>
      <w:adjustRightInd w:val="0"/>
      <w:jc w:val="left"/>
    </w:pPr>
  </w:style>
  <w:style w:type="paragraph" w:customStyle="1" w:styleId="Style3">
    <w:name w:val="Style3"/>
    <w:basedOn w:val="ac"/>
    <w:pPr>
      <w:widowControl w:val="0"/>
      <w:autoSpaceDE w:val="0"/>
      <w:autoSpaceDN w:val="0"/>
      <w:adjustRightInd w:val="0"/>
      <w:spacing w:line="275" w:lineRule="exact"/>
      <w:ind w:firstLine="509"/>
    </w:pPr>
  </w:style>
  <w:style w:type="paragraph" w:customStyle="1" w:styleId="Style4">
    <w:name w:val="Style4"/>
    <w:basedOn w:val="ac"/>
    <w:pPr>
      <w:widowControl w:val="0"/>
      <w:autoSpaceDE w:val="0"/>
      <w:autoSpaceDN w:val="0"/>
      <w:adjustRightInd w:val="0"/>
      <w:jc w:val="center"/>
    </w:pPr>
  </w:style>
  <w:style w:type="paragraph" w:customStyle="1" w:styleId="Style5">
    <w:name w:val="Style5"/>
    <w:basedOn w:val="ac"/>
    <w:pPr>
      <w:widowControl w:val="0"/>
      <w:autoSpaceDE w:val="0"/>
      <w:autoSpaceDN w:val="0"/>
      <w:adjustRightInd w:val="0"/>
      <w:spacing w:line="277" w:lineRule="exact"/>
    </w:pPr>
  </w:style>
  <w:style w:type="paragraph" w:customStyle="1" w:styleId="Style6">
    <w:name w:val="Style6"/>
    <w:basedOn w:val="ac"/>
    <w:pPr>
      <w:widowControl w:val="0"/>
      <w:autoSpaceDE w:val="0"/>
      <w:autoSpaceDN w:val="0"/>
      <w:adjustRightInd w:val="0"/>
      <w:spacing w:line="269" w:lineRule="exact"/>
    </w:pPr>
  </w:style>
  <w:style w:type="paragraph" w:customStyle="1" w:styleId="Style7">
    <w:name w:val="Style7"/>
    <w:basedOn w:val="ac"/>
    <w:pPr>
      <w:widowControl w:val="0"/>
      <w:autoSpaceDE w:val="0"/>
      <w:autoSpaceDN w:val="0"/>
      <w:adjustRightInd w:val="0"/>
      <w:spacing w:line="276" w:lineRule="exact"/>
      <w:ind w:firstLine="355"/>
    </w:pPr>
  </w:style>
  <w:style w:type="paragraph" w:customStyle="1" w:styleId="Style10">
    <w:name w:val="Style10"/>
    <w:basedOn w:val="ac"/>
    <w:pPr>
      <w:widowControl w:val="0"/>
      <w:autoSpaceDE w:val="0"/>
      <w:autoSpaceDN w:val="0"/>
      <w:adjustRightInd w:val="0"/>
      <w:spacing w:line="276" w:lineRule="exact"/>
      <w:ind w:firstLine="720"/>
    </w:pPr>
  </w:style>
  <w:style w:type="paragraph" w:customStyle="1" w:styleId="Style11">
    <w:name w:val="Style11"/>
    <w:basedOn w:val="ac"/>
    <w:pPr>
      <w:widowControl w:val="0"/>
      <w:autoSpaceDE w:val="0"/>
      <w:autoSpaceDN w:val="0"/>
      <w:adjustRightInd w:val="0"/>
      <w:spacing w:line="278" w:lineRule="exact"/>
    </w:pPr>
  </w:style>
  <w:style w:type="paragraph" w:customStyle="1" w:styleId="Style12">
    <w:name w:val="Style12"/>
    <w:basedOn w:val="ac"/>
    <w:pPr>
      <w:widowControl w:val="0"/>
      <w:autoSpaceDE w:val="0"/>
      <w:autoSpaceDN w:val="0"/>
      <w:adjustRightInd w:val="0"/>
      <w:jc w:val="left"/>
    </w:pPr>
  </w:style>
  <w:style w:type="paragraph" w:customStyle="1" w:styleId="Style13">
    <w:name w:val="Style13"/>
    <w:basedOn w:val="ac"/>
    <w:pPr>
      <w:widowControl w:val="0"/>
      <w:autoSpaceDE w:val="0"/>
      <w:autoSpaceDN w:val="0"/>
      <w:adjustRightInd w:val="0"/>
      <w:spacing w:line="275" w:lineRule="exact"/>
      <w:ind w:firstLine="749"/>
    </w:pPr>
  </w:style>
  <w:style w:type="paragraph" w:customStyle="1" w:styleId="Style14">
    <w:name w:val="Style14"/>
    <w:basedOn w:val="ac"/>
    <w:pPr>
      <w:widowControl w:val="0"/>
      <w:autoSpaceDE w:val="0"/>
      <w:autoSpaceDN w:val="0"/>
      <w:adjustRightInd w:val="0"/>
      <w:spacing w:line="276" w:lineRule="exact"/>
      <w:ind w:firstLine="509"/>
    </w:pPr>
  </w:style>
  <w:style w:type="paragraph" w:customStyle="1" w:styleId="Style15">
    <w:name w:val="Style15"/>
    <w:basedOn w:val="ac"/>
    <w:pPr>
      <w:widowControl w:val="0"/>
      <w:autoSpaceDE w:val="0"/>
      <w:autoSpaceDN w:val="0"/>
      <w:adjustRightInd w:val="0"/>
      <w:spacing w:line="276" w:lineRule="exact"/>
      <w:ind w:firstLine="720"/>
    </w:pPr>
  </w:style>
  <w:style w:type="paragraph" w:customStyle="1" w:styleId="Style16">
    <w:name w:val="Style16"/>
    <w:basedOn w:val="ac"/>
    <w:pPr>
      <w:widowControl w:val="0"/>
      <w:autoSpaceDE w:val="0"/>
      <w:autoSpaceDN w:val="0"/>
      <w:adjustRightInd w:val="0"/>
      <w:spacing w:line="403" w:lineRule="exact"/>
      <w:ind w:hanging="346"/>
      <w:jc w:val="left"/>
    </w:p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paragraph" w:customStyle="1" w:styleId="Textmain">
    <w:name w:val="Text_main"/>
    <w:link w:val="Textmain0"/>
    <w:pPr>
      <w:spacing w:after="120" w:line="300" w:lineRule="auto"/>
      <w:ind w:firstLine="709"/>
      <w:jc w:val="both"/>
    </w:pPr>
    <w:rPr>
      <w:sz w:val="24"/>
      <w:szCs w:val="24"/>
    </w:rPr>
  </w:style>
  <w:style w:type="character" w:customStyle="1" w:styleId="Textmain0">
    <w:name w:val="Text_main Знак"/>
    <w:link w:val="Textmain"/>
    <w:rPr>
      <w:sz w:val="24"/>
      <w:szCs w:val="24"/>
      <w:lang w:bidi="ar-SA"/>
    </w:rPr>
  </w:style>
  <w:style w:type="character" w:customStyle="1" w:styleId="63">
    <w:name w:val="Знак Знак6"/>
    <w:locked/>
    <w:rPr>
      <w:rFonts w:ascii="Arial" w:hAnsi="Arial" w:cs="Arial"/>
      <w:sz w:val="18"/>
      <w:szCs w:val="18"/>
      <w:lang w:val="ru-RU" w:eastAsia="ru-RU" w:bidi="ar-SA"/>
    </w:rPr>
  </w:style>
  <w:style w:type="character" w:customStyle="1" w:styleId="st1">
    <w:name w:val="st1"/>
    <w:basedOn w:val="ad"/>
  </w:style>
  <w:style w:type="paragraph" w:customStyle="1" w:styleId="PZspisok">
    <w:name w:val="PZ_spisok"/>
    <w:basedOn w:val="ac"/>
    <w:pPr>
      <w:widowControl w:val="0"/>
      <w:tabs>
        <w:tab w:val="left" w:pos="567"/>
        <w:tab w:val="left" w:pos="709"/>
      </w:tabs>
      <w:ind w:left="709" w:hanging="425"/>
      <w:jc w:val="left"/>
    </w:pPr>
  </w:style>
  <w:style w:type="paragraph" w:customStyle="1" w:styleId="3fa">
    <w:name w:val="Заг.3"/>
    <w:basedOn w:val="ac"/>
    <w:pPr>
      <w:keepNext/>
      <w:tabs>
        <w:tab w:val="left" w:pos="360"/>
        <w:tab w:val="left"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pPr>
      <w:numPr>
        <w:numId w:val="24"/>
      </w:numPr>
      <w:spacing w:after="120"/>
    </w:pPr>
  </w:style>
  <w:style w:type="paragraph" w:customStyle="1" w:styleId="tzlisttabl1">
    <w:name w:val="tz_list_tabl_1"/>
    <w:basedOn w:val="tzlist1"/>
    <w:pPr>
      <w:keepNext/>
      <w:numPr>
        <w:numId w:val="0"/>
      </w:numPr>
      <w:tabs>
        <w:tab w:val="left" w:pos="1209"/>
      </w:tabs>
      <w:ind w:left="1209" w:hanging="357"/>
    </w:pPr>
  </w:style>
  <w:style w:type="character" w:customStyle="1" w:styleId="aff6">
    <w:name w:val="Текст примечания Знак"/>
    <w:basedOn w:val="ad"/>
    <w:link w:val="aff5"/>
    <w:uiPriority w:val="99"/>
  </w:style>
  <w:style w:type="character" w:customStyle="1" w:styleId="aff8">
    <w:name w:val="Тема примечания Знак"/>
    <w:link w:val="aff7"/>
    <w:uiPriority w:val="99"/>
    <w:rPr>
      <w:b/>
      <w:bCs/>
    </w:rPr>
  </w:style>
  <w:style w:type="character" w:customStyle="1" w:styleId="afffffff3">
    <w:name w:val="Основной текст_"/>
    <w:link w:val="1fd"/>
    <w:locked/>
    <w:rPr>
      <w:sz w:val="23"/>
      <w:szCs w:val="23"/>
      <w:shd w:val="clear" w:color="auto" w:fill="FFFFFF"/>
    </w:rPr>
  </w:style>
  <w:style w:type="paragraph" w:customStyle="1" w:styleId="1fd">
    <w:name w:val="Основной текст1"/>
    <w:basedOn w:val="ac"/>
    <w:link w:val="afffffff3"/>
    <w:pPr>
      <w:shd w:val="clear" w:color="auto" w:fill="FFFFFF"/>
      <w:spacing w:line="274" w:lineRule="exact"/>
      <w:jc w:val="left"/>
    </w:pPr>
    <w:rPr>
      <w:sz w:val="23"/>
      <w:szCs w:val="23"/>
    </w:rPr>
  </w:style>
  <w:style w:type="character" w:customStyle="1" w:styleId="f">
    <w:name w:val="f"/>
  </w:style>
  <w:style w:type="character" w:customStyle="1" w:styleId="r">
    <w:name w:val="r"/>
  </w:style>
  <w:style w:type="paragraph" w:customStyle="1" w:styleId="DocumentName">
    <w:name w:val="Document Name"/>
    <w:next w:val="ac"/>
    <w:pPr>
      <w:keepLines/>
      <w:spacing w:before="120" w:after="120" w:line="288" w:lineRule="auto"/>
      <w:jc w:val="center"/>
    </w:pPr>
    <w:rPr>
      <w:b/>
      <w:bCs/>
      <w:caps/>
      <w:sz w:val="36"/>
      <w:szCs w:val="36"/>
      <w:lang w:eastAsia="en-US"/>
    </w:rPr>
  </w:style>
  <w:style w:type="paragraph" w:customStyle="1" w:styleId="TableText">
    <w:name w:val="Table_Text"/>
    <w:pPr>
      <w:spacing w:before="40" w:after="40" w:line="288" w:lineRule="auto"/>
    </w:pPr>
    <w:rPr>
      <w:rFonts w:eastAsia="Calibri"/>
      <w:color w:val="000000"/>
      <w:sz w:val="22"/>
      <w:szCs w:val="22"/>
      <w:lang w:eastAsia="en-US"/>
    </w:rPr>
  </w:style>
  <w:style w:type="character" w:customStyle="1" w:styleId="120">
    <w:name w:val="Заголовок №1 (2)_"/>
    <w:rPr>
      <w:rFonts w:ascii="Times New Roman" w:eastAsia="Times New Roman" w:hAnsi="Times New Roman" w:cs="Times New Roman"/>
      <w:spacing w:val="10"/>
      <w:sz w:val="25"/>
      <w:szCs w:val="25"/>
    </w:rPr>
  </w:style>
  <w:style w:type="character" w:customStyle="1" w:styleId="64">
    <w:name w:val="Основной текст (6)_"/>
    <w:link w:val="65"/>
    <w:rPr>
      <w:sz w:val="25"/>
      <w:szCs w:val="25"/>
      <w:shd w:val="clear" w:color="auto" w:fill="FFFFFF"/>
    </w:rPr>
  </w:style>
  <w:style w:type="paragraph" w:customStyle="1" w:styleId="65">
    <w:name w:val="Основной текст (6)"/>
    <w:basedOn w:val="ac"/>
    <w:link w:val="64"/>
    <w:pPr>
      <w:shd w:val="clear" w:color="auto" w:fill="FFFFFF"/>
      <w:spacing w:before="360" w:line="312" w:lineRule="exact"/>
      <w:ind w:firstLine="400"/>
    </w:pPr>
    <w:rPr>
      <w:sz w:val="25"/>
      <w:szCs w:val="25"/>
    </w:rPr>
  </w:style>
  <w:style w:type="character" w:customStyle="1" w:styleId="60pt">
    <w:name w:val="Основной текст (6) + Полужирный;Интервал 0 pt"/>
    <w:rPr>
      <w:rFonts w:ascii="Times New Roman" w:eastAsia="Times New Roman" w:hAnsi="Times New Roman" w:cs="Times New Roman"/>
      <w:b/>
      <w:bCs/>
      <w:spacing w:val="10"/>
      <w:sz w:val="25"/>
      <w:szCs w:val="25"/>
    </w:rPr>
  </w:style>
  <w:style w:type="character" w:customStyle="1" w:styleId="121">
    <w:name w:val="Заголовок №1 (2)"/>
    <w:rPr>
      <w:rFonts w:ascii="Times New Roman" w:eastAsia="Times New Roman" w:hAnsi="Times New Roman" w:cs="Times New Roman"/>
      <w:spacing w:val="10"/>
      <w:sz w:val="25"/>
      <w:szCs w:val="25"/>
      <w:u w:val="single"/>
    </w:rPr>
  </w:style>
  <w:style w:type="paragraph" w:customStyle="1" w:styleId="3fb">
    <w:name w:val="Основной текст3"/>
    <w:basedOn w:val="ac"/>
    <w:pPr>
      <w:shd w:val="clear" w:color="auto" w:fill="FFFFFF"/>
      <w:spacing w:after="60" w:line="298" w:lineRule="exact"/>
      <w:jc w:val="center"/>
    </w:pPr>
    <w:rPr>
      <w:color w:val="000000"/>
      <w:sz w:val="25"/>
      <w:szCs w:val="25"/>
    </w:rPr>
  </w:style>
  <w:style w:type="paragraph" w:customStyle="1" w:styleId="111">
    <w:name w:val="Абзац списка111"/>
    <w:qFormat/>
    <w:pPr>
      <w:widowControl w:val="0"/>
      <w:suppressAutoHyphens/>
      <w:spacing w:after="200" w:line="276" w:lineRule="auto"/>
      <w:ind w:left="720"/>
    </w:pPr>
    <w:rPr>
      <w:rFonts w:ascii="Calibri" w:eastAsia="Arial Unicode MS" w:hAnsi="Calibri" w:cs="font307"/>
      <w:kern w:val="1"/>
      <w:sz w:val="22"/>
      <w:szCs w:val="22"/>
      <w:lang w:eastAsia="ar-SA"/>
    </w:rPr>
  </w:style>
  <w:style w:type="character" w:customStyle="1" w:styleId="afffe">
    <w:name w:val="Название Знак"/>
    <w:link w:val="afffd"/>
    <w:rPr>
      <w:bCs/>
      <w:color w:val="000000"/>
      <w:spacing w:val="13"/>
      <w:sz w:val="24"/>
      <w:szCs w:val="22"/>
      <w:shd w:val="clear" w:color="auto" w:fill="FFFFFF"/>
    </w:rPr>
  </w:style>
  <w:style w:type="paragraph" w:customStyle="1" w:styleId="1110">
    <w:name w:val="Обычный111"/>
    <w:link w:val="Normal"/>
    <w:pPr>
      <w:widowControl w:val="0"/>
      <w:snapToGrid w:val="0"/>
      <w:spacing w:line="300" w:lineRule="auto"/>
      <w:ind w:firstLine="720"/>
      <w:jc w:val="both"/>
    </w:pPr>
    <w:rPr>
      <w:sz w:val="24"/>
    </w:rPr>
  </w:style>
  <w:style w:type="paragraph" w:customStyle="1" w:styleId="CharChar11">
    <w:name w:val="Char Char11"/>
    <w:basedOn w:val="ac"/>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link w:val="z-1"/>
    <w:rPr>
      <w:rFonts w:ascii="Arial" w:hAnsi="Arial" w:cs="Arial"/>
      <w:vanish/>
      <w:sz w:val="16"/>
      <w:szCs w:val="16"/>
    </w:rPr>
  </w:style>
  <w:style w:type="character" w:customStyle="1" w:styleId="z-0">
    <w:name w:val="z-Конец формы Знак"/>
    <w:link w:val="z-10"/>
    <w:rPr>
      <w:rFonts w:ascii="Arial" w:hAnsi="Arial" w:cs="Arial"/>
      <w:vanish/>
      <w:sz w:val="16"/>
      <w:szCs w:val="16"/>
    </w:rPr>
  </w:style>
  <w:style w:type="character" w:customStyle="1" w:styleId="191">
    <w:name w:val="Знак Знак191"/>
    <w:rPr>
      <w:b/>
      <w:kern w:val="28"/>
      <w:sz w:val="36"/>
    </w:rPr>
  </w:style>
  <w:style w:type="character" w:customStyle="1" w:styleId="181">
    <w:name w:val="Знак Знак181"/>
    <w:rPr>
      <w:b/>
      <w:bCs/>
      <w:sz w:val="24"/>
      <w:szCs w:val="24"/>
    </w:rPr>
  </w:style>
  <w:style w:type="paragraph" w:customStyle="1" w:styleId="17">
    <w:name w:val="Многоуровневый список 1"/>
    <w:basedOn w:val="ac"/>
    <w:pPr>
      <w:numPr>
        <w:numId w:val="25"/>
      </w:numPr>
      <w:jc w:val="left"/>
    </w:pPr>
    <w:rPr>
      <w:lang w:val="en-US" w:eastAsia="en-US"/>
    </w:rPr>
  </w:style>
  <w:style w:type="paragraph" w:customStyle="1" w:styleId="xl66">
    <w:name w:val="xl66"/>
    <w:basedOn w:val="ac"/>
    <w:pPr>
      <w:spacing w:before="100" w:beforeAutospacing="1" w:after="100" w:afterAutospacing="1"/>
      <w:jc w:val="center"/>
      <w:textAlignment w:val="center"/>
    </w:pPr>
  </w:style>
  <w:style w:type="paragraph" w:customStyle="1" w:styleId="xl67">
    <w:name w:val="xl6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c"/>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fff4">
    <w:name w:val="Пункт"/>
    <w:basedOn w:val="ac"/>
    <w:pPr>
      <w:tabs>
        <w:tab w:val="left" w:pos="1980"/>
      </w:tabs>
      <w:ind w:left="1404" w:hanging="504"/>
    </w:pPr>
    <w:rPr>
      <w:szCs w:val="28"/>
    </w:rPr>
  </w:style>
  <w:style w:type="paragraph" w:styleId="afffffff5">
    <w:name w:val="No Spacing"/>
    <w:basedOn w:val="ac"/>
    <w:link w:val="afffffff6"/>
    <w:uiPriority w:val="1"/>
    <w:qFormat/>
  </w:style>
  <w:style w:type="character" w:customStyle="1" w:styleId="afffffff6">
    <w:name w:val="Без интервала Знак"/>
    <w:link w:val="afffffff5"/>
    <w:uiPriority w:val="1"/>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paragraph" w:customStyle="1" w:styleId="xl65">
    <w:name w:val="xl65"/>
    <w:basedOn w:val="ac"/>
    <w:pPr>
      <w:spacing w:before="100" w:beforeAutospacing="1" w:after="100" w:afterAutospacing="1"/>
      <w:jc w:val="center"/>
      <w:textAlignment w:val="center"/>
    </w:pPr>
  </w:style>
  <w:style w:type="paragraph" w:customStyle="1" w:styleId="xl79">
    <w:name w:val="xl7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c"/>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c"/>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c"/>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c"/>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c"/>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c"/>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c"/>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pPr>
      <w:widowControl w:val="0"/>
      <w:suppressAutoHyphens/>
      <w:autoSpaceDN w:val="0"/>
      <w:textAlignment w:val="baseline"/>
    </w:pPr>
    <w:rPr>
      <w:rFonts w:eastAsia="SimSun" w:cs="Mangal"/>
      <w:kern w:val="3"/>
      <w:sz w:val="24"/>
      <w:szCs w:val="24"/>
      <w:lang w:eastAsia="zh-CN" w:bidi="hi-IN"/>
    </w:rPr>
  </w:style>
  <w:style w:type="paragraph" w:customStyle="1" w:styleId="phDate">
    <w:name w:val="ph_Date"/>
    <w:basedOn w:val="ac"/>
    <w:next w:val="ac"/>
    <w:uiPriority w:val="99"/>
    <w:pPr>
      <w:spacing w:line="360" w:lineRule="auto"/>
      <w:jc w:val="center"/>
    </w:pPr>
    <w:rPr>
      <w:rFonts w:ascii="Verdana" w:hAnsi="Verdana"/>
      <w:lang w:eastAsia="ar-SA"/>
    </w:rPr>
  </w:style>
  <w:style w:type="paragraph" w:customStyle="1" w:styleId="1fe">
    <w:name w:val="Рецензия1"/>
    <w:hidden/>
    <w:uiPriority w:val="99"/>
    <w:semiHidden/>
    <w:rPr>
      <w:sz w:val="24"/>
      <w:szCs w:val="24"/>
    </w:rPr>
  </w:style>
  <w:style w:type="character" w:customStyle="1" w:styleId="2fa">
    <w:name w:val="Стиль2 Знак"/>
    <w:link w:val="27"/>
    <w:rPr>
      <w:b/>
      <w:sz w:val="24"/>
    </w:rPr>
  </w:style>
  <w:style w:type="character" w:customStyle="1" w:styleId="afffffff">
    <w:name w:val="Абзац списка Знак"/>
    <w:link w:val="affffffe"/>
    <w:uiPriority w:val="34"/>
    <w:locked/>
    <w:rPr>
      <w:rFonts w:ascii="Calibri" w:eastAsia="Calibri" w:hAnsi="Calibri"/>
      <w:sz w:val="22"/>
      <w:szCs w:val="22"/>
      <w:lang w:eastAsia="en-US"/>
    </w:rPr>
  </w:style>
  <w:style w:type="character" w:customStyle="1" w:styleId="WW-Absatz-Standardschriftart1">
    <w:name w:val="WW-Absatz-Standardschriftart1"/>
  </w:style>
  <w:style w:type="paragraph" w:customStyle="1" w:styleId="510">
    <w:name w:val="Нумерованный список 51"/>
    <w:basedOn w:val="ac"/>
    <w:pPr>
      <w:tabs>
        <w:tab w:val="left" w:pos="432"/>
      </w:tabs>
      <w:suppressAutoHyphens/>
      <w:spacing w:after="60"/>
      <w:ind w:left="432" w:hanging="432"/>
    </w:pPr>
    <w:rPr>
      <w:szCs w:val="20"/>
      <w:lang w:eastAsia="ar-SA"/>
    </w:rPr>
  </w:style>
  <w:style w:type="paragraph" w:customStyle="1" w:styleId="210">
    <w:name w:val="Основной текст 21"/>
    <w:basedOn w:val="ac"/>
    <w:pPr>
      <w:tabs>
        <w:tab w:val="left" w:pos="567"/>
      </w:tabs>
      <w:suppressAutoHyphens/>
      <w:spacing w:after="60"/>
      <w:ind w:left="567" w:hanging="567"/>
    </w:pPr>
    <w:rPr>
      <w:szCs w:val="20"/>
      <w:lang w:eastAsia="ar-SA"/>
    </w:rPr>
  </w:style>
  <w:style w:type="character" w:customStyle="1" w:styleId="affff3">
    <w:name w:val="Подзаголовок Знак"/>
    <w:link w:val="affff2"/>
    <w:rPr>
      <w:rFonts w:ascii="Arial" w:hAnsi="Arial"/>
      <w:sz w:val="24"/>
      <w:lang w:eastAsia="en-US"/>
    </w:rPr>
  </w:style>
  <w:style w:type="character" w:customStyle="1" w:styleId="H3">
    <w:name w:val="H3 Знак Знак"/>
    <w:rPr>
      <w:rFonts w:ascii="Arial" w:hAnsi="Arial"/>
      <w:b/>
      <w:sz w:val="24"/>
    </w:rPr>
  </w:style>
  <w:style w:type="paragraph" w:customStyle="1" w:styleId="notanormal">
    <w:name w:val="nota_normal"/>
    <w:basedOn w:val="ac"/>
    <w:uiPriority w:val="99"/>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pPr>
      <w:autoSpaceDE w:val="0"/>
      <w:autoSpaceDN w:val="0"/>
      <w:adjustRightInd w:val="0"/>
    </w:pPr>
    <w:rPr>
      <w:rFonts w:ascii="Arial" w:hAnsi="Arial" w:cs="Arial"/>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paragraph" w:customStyle="1" w:styleId="Style32">
    <w:name w:val="Style32"/>
    <w:basedOn w:val="ac"/>
    <w:pPr>
      <w:widowControl w:val="0"/>
      <w:autoSpaceDE w:val="0"/>
      <w:autoSpaceDN w:val="0"/>
      <w:adjustRightInd w:val="0"/>
      <w:jc w:val="left"/>
    </w:pPr>
  </w:style>
  <w:style w:type="paragraph" w:styleId="2fc">
    <w:name w:val="Quote"/>
    <w:basedOn w:val="ac"/>
    <w:next w:val="ac"/>
    <w:link w:val="2fd"/>
    <w:uiPriority w:val="29"/>
    <w:qFormat/>
    <w:rPr>
      <w:rFonts w:ascii="Calibri" w:hAnsi="Calibri"/>
      <w:i/>
      <w:iCs/>
      <w:color w:val="5A5A5A"/>
      <w:lang w:eastAsia="en-US"/>
    </w:rPr>
  </w:style>
  <w:style w:type="character" w:customStyle="1" w:styleId="2fd">
    <w:name w:val="Цитата 2 Знак"/>
    <w:link w:val="2fc"/>
    <w:uiPriority w:val="29"/>
    <w:rPr>
      <w:rFonts w:ascii="Calibri" w:hAnsi="Calibri"/>
      <w:i/>
      <w:iCs/>
      <w:color w:val="5A5A5A"/>
      <w:sz w:val="24"/>
      <w:szCs w:val="24"/>
      <w:lang w:eastAsia="en-US"/>
    </w:rPr>
  </w:style>
  <w:style w:type="paragraph" w:styleId="afffffff7">
    <w:name w:val="Intense Quote"/>
    <w:basedOn w:val="ac"/>
    <w:next w:val="ac"/>
    <w:link w:val="afffffff8"/>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ff8">
    <w:name w:val="Выделенная цитата Знак"/>
    <w:link w:val="afffffff7"/>
    <w:uiPriority w:val="30"/>
    <w:rPr>
      <w:rFonts w:ascii="Calibri" w:hAnsi="Calibri"/>
      <w:i/>
      <w:iCs/>
      <w:color w:val="FFFFFF"/>
      <w:sz w:val="24"/>
      <w:szCs w:val="24"/>
      <w:shd w:val="clear" w:color="auto" w:fill="4F81BD"/>
      <w:lang w:eastAsia="en-US"/>
    </w:rPr>
  </w:style>
  <w:style w:type="character" w:customStyle="1" w:styleId="1ff">
    <w:name w:val="Слабое выделение1"/>
    <w:uiPriority w:val="19"/>
    <w:qFormat/>
    <w:rPr>
      <w:i/>
      <w:iCs/>
      <w:color w:val="5A5A5A"/>
    </w:rPr>
  </w:style>
  <w:style w:type="character" w:customStyle="1" w:styleId="1ff0">
    <w:name w:val="Сильное выделение1"/>
    <w:uiPriority w:val="21"/>
    <w:qFormat/>
    <w:rPr>
      <w:b/>
      <w:bCs/>
      <w:i/>
      <w:iCs/>
      <w:color w:val="4F81BD"/>
      <w:sz w:val="22"/>
      <w:szCs w:val="22"/>
    </w:rPr>
  </w:style>
  <w:style w:type="character" w:customStyle="1" w:styleId="1ff1">
    <w:name w:val="Слабая ссылка1"/>
    <w:uiPriority w:val="31"/>
    <w:qFormat/>
    <w:rPr>
      <w:color w:val="auto"/>
      <w:u w:val="single" w:color="9BBB59"/>
    </w:rPr>
  </w:style>
  <w:style w:type="character" w:customStyle="1" w:styleId="1ff2">
    <w:name w:val="Сильная ссылка1"/>
    <w:uiPriority w:val="32"/>
    <w:qFormat/>
    <w:rPr>
      <w:b/>
      <w:bCs/>
      <w:color w:val="76923C"/>
      <w:u w:val="single" w:color="9BBB59"/>
    </w:rPr>
  </w:style>
  <w:style w:type="character" w:customStyle="1" w:styleId="1ff3">
    <w:name w:val="Название книги1"/>
    <w:uiPriority w:val="33"/>
    <w:qFormat/>
    <w:rPr>
      <w:rFonts w:ascii="Calibri" w:eastAsia="Times New Roman" w:hAnsi="Calibri" w:cs="Times New Roman"/>
      <w:b/>
      <w:bCs/>
      <w:i/>
      <w:iCs/>
      <w:color w:val="auto"/>
    </w:rPr>
  </w:style>
  <w:style w:type="paragraph" w:customStyle="1" w:styleId="312">
    <w:name w:val="Основной текст с отступом 31"/>
    <w:basedOn w:val="ac"/>
    <w:pPr>
      <w:suppressAutoHyphens/>
      <w:ind w:right="-382" w:firstLine="993"/>
      <w:jc w:val="left"/>
    </w:pPr>
    <w:rPr>
      <w:sz w:val="28"/>
      <w:szCs w:val="20"/>
      <w:lang w:eastAsia="ar-SA"/>
    </w:rPr>
  </w:style>
  <w:style w:type="paragraph" w:customStyle="1" w:styleId="style30">
    <w:name w:val="style3"/>
    <w:basedOn w:val="ac"/>
    <w:pPr>
      <w:spacing w:before="100" w:beforeAutospacing="1" w:after="100" w:afterAutospacing="1"/>
      <w:jc w:val="left"/>
    </w:pPr>
  </w:style>
  <w:style w:type="table" w:customStyle="1" w:styleId="1ff4">
    <w:name w:val="Сетк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c"/>
    <w:pPr>
      <w:spacing w:before="100" w:beforeAutospacing="1" w:after="100" w:afterAutospacing="1"/>
      <w:jc w:val="left"/>
    </w:pPr>
    <w:rPr>
      <w:rFonts w:ascii="Arial" w:hAnsi="Arial" w:cs="Arial"/>
    </w:rPr>
  </w:style>
  <w:style w:type="paragraph" w:customStyle="1" w:styleId="xl64">
    <w:name w:val="xl6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character" w:customStyle="1" w:styleId="text1">
    <w:name w:val="text1"/>
    <w:rPr>
      <w:rFonts w:ascii="Tahoma" w:hAnsi="Tahoma" w:cs="Tahoma" w:hint="default"/>
      <w:color w:val="000000"/>
      <w:sz w:val="18"/>
      <w:szCs w:val="18"/>
    </w:rPr>
  </w:style>
  <w:style w:type="table" w:customStyle="1" w:styleId="2fe">
    <w:name w:val="Сетка таблицы2"/>
    <w:basedOn w:val="ae"/>
    <w:uiPriority w:val="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По центру"/>
    <w:basedOn w:val="ac"/>
    <w:uiPriority w:val="99"/>
    <w:pPr>
      <w:jc w:val="center"/>
    </w:pPr>
    <w:rPr>
      <w:b/>
      <w:bCs/>
      <w:sz w:val="28"/>
      <w:szCs w:val="28"/>
    </w:rPr>
  </w:style>
  <w:style w:type="paragraph" w:customStyle="1" w:styleId="125">
    <w:name w:val="Стиль По ширине Первая строка:  125 см"/>
    <w:basedOn w:val="ac"/>
    <w:uiPriority w:val="99"/>
    <w:pPr>
      <w:ind w:firstLine="709"/>
    </w:pPr>
  </w:style>
  <w:style w:type="character" w:customStyle="1" w:styleId="BodyText3Char">
    <w:name w:val="Body Text 3 Char"/>
    <w:uiPriority w:val="99"/>
    <w:semiHidden/>
    <w:locked/>
    <w:rPr>
      <w:sz w:val="16"/>
      <w:szCs w:val="16"/>
    </w:rPr>
  </w:style>
  <w:style w:type="paragraph" w:customStyle="1" w:styleId="92">
    <w:name w:val="Стиль 9 пт курсив По центру Перед:  2 пт Междустр.интервал:  мн..."/>
    <w:basedOn w:val="ac"/>
    <w:uiPriority w:val="99"/>
    <w:pPr>
      <w:jc w:val="center"/>
    </w:pPr>
    <w:rPr>
      <w:i/>
      <w:iCs/>
      <w:sz w:val="18"/>
      <w:szCs w:val="18"/>
    </w:rPr>
  </w:style>
  <w:style w:type="paragraph" w:customStyle="1" w:styleId="afffffff9">
    <w:name w:val="Обычный таблица"/>
    <w:basedOn w:val="ac"/>
    <w:link w:val="afffffffa"/>
    <w:pPr>
      <w:jc w:val="left"/>
    </w:pPr>
    <w:rPr>
      <w:sz w:val="18"/>
      <w:szCs w:val="18"/>
    </w:rPr>
  </w:style>
  <w:style w:type="character" w:customStyle="1" w:styleId="afffffffa">
    <w:name w:val="Обычный таблица Знак"/>
    <w:link w:val="afffffff9"/>
    <w:locked/>
    <w:rPr>
      <w:sz w:val="18"/>
      <w:szCs w:val="18"/>
    </w:rPr>
  </w:style>
  <w:style w:type="paragraph" w:customStyle="1" w:styleId="Normal1">
    <w:name w:val="Normal1"/>
    <w:pPr>
      <w:widowControl w:val="0"/>
      <w:ind w:left="120" w:firstLine="560"/>
    </w:pPr>
    <w:rPr>
      <w:rFonts w:ascii="Arial" w:hAnsi="Arial" w:cs="Arial"/>
      <w:sz w:val="22"/>
      <w:szCs w:val="22"/>
    </w:rPr>
  </w:style>
  <w:style w:type="paragraph" w:customStyle="1" w:styleId="afffffffb">
    <w:name w:val="Стиль Обычный таблица + курсив Оранжевый"/>
    <w:basedOn w:val="afffffff9"/>
    <w:uiPriority w:val="99"/>
    <w:rPr>
      <w:i/>
      <w:iCs/>
      <w:color w:val="FF0000"/>
    </w:rPr>
  </w:style>
  <w:style w:type="character" w:customStyle="1" w:styleId="FootnoteTextChar">
    <w:name w:val="Footnote Text Char"/>
    <w:uiPriority w:val="99"/>
    <w:locked/>
    <w:rPr>
      <w:lang w:val="ru-RU" w:eastAsia="ru-RU"/>
    </w:rPr>
  </w:style>
  <w:style w:type="character" w:customStyle="1" w:styleId="BodyTextChar">
    <w:name w:val="Body Text Char"/>
    <w:uiPriority w:val="99"/>
    <w:locked/>
    <w:rPr>
      <w:sz w:val="24"/>
      <w:szCs w:val="24"/>
    </w:rPr>
  </w:style>
  <w:style w:type="paragraph" w:customStyle="1" w:styleId="afffffffc">
    <w:name w:val="Штамп"/>
    <w:basedOn w:val="ac"/>
    <w:uiPriority w:val="99"/>
    <w:pPr>
      <w:pageBreakBefore/>
      <w:ind w:left="5387"/>
      <w:jc w:val="center"/>
    </w:pPr>
  </w:style>
  <w:style w:type="paragraph" w:customStyle="1" w:styleId="afffffffd">
    <w:name w:val="Основной"/>
    <w:basedOn w:val="ac"/>
    <w:link w:val="afffffffe"/>
    <w:uiPriority w:val="99"/>
    <w:pPr>
      <w:ind w:firstLine="709"/>
    </w:pPr>
  </w:style>
  <w:style w:type="character" w:customStyle="1" w:styleId="afffffffe">
    <w:name w:val="Основной Знак"/>
    <w:link w:val="afffffffd"/>
    <w:uiPriority w:val="99"/>
    <w:locked/>
    <w:rPr>
      <w:sz w:val="24"/>
      <w:szCs w:val="24"/>
    </w:rPr>
  </w:style>
  <w:style w:type="character" w:customStyle="1" w:styleId="ConsNormal0">
    <w:name w:val="ConsNormal Знак"/>
    <w:link w:val="ConsNormal"/>
    <w:locked/>
    <w:rPr>
      <w:rFonts w:ascii="Arial" w:hAnsi="Arial" w:cs="Arial"/>
      <w:lang w:val="ru-RU" w:eastAsia="ru-RU" w:bidi="ar-SA"/>
    </w:rPr>
  </w:style>
  <w:style w:type="character" w:customStyle="1" w:styleId="3fc">
    <w:name w:val="Знак Знак3"/>
    <w:locked/>
  </w:style>
  <w:style w:type="character" w:customStyle="1" w:styleId="130">
    <w:name w:val="Стиль Знак сноски + 13 пт"/>
    <w:uiPriority w:val="99"/>
    <w:rPr>
      <w:rFonts w:ascii="Times New Roman" w:hAnsi="Times New Roman" w:cs="Times New Roman"/>
      <w:sz w:val="24"/>
      <w:szCs w:val="24"/>
      <w:vertAlign w:val="superscript"/>
    </w:rPr>
  </w:style>
  <w:style w:type="paragraph" w:customStyle="1" w:styleId="FR3">
    <w:name w:val="FR3"/>
    <w:pPr>
      <w:widowControl w:val="0"/>
      <w:autoSpaceDE w:val="0"/>
      <w:autoSpaceDN w:val="0"/>
      <w:adjustRightInd w:val="0"/>
      <w:spacing w:line="300" w:lineRule="auto"/>
      <w:ind w:left="800" w:right="600"/>
      <w:jc w:val="center"/>
    </w:pPr>
    <w:rPr>
      <w:sz w:val="40"/>
      <w:szCs w:val="40"/>
    </w:rPr>
  </w:style>
  <w:style w:type="paragraph" w:customStyle="1" w:styleId="FR5">
    <w:name w:val="FR5"/>
    <w:uiPriority w:val="99"/>
    <w:pPr>
      <w:widowControl w:val="0"/>
      <w:autoSpaceDE w:val="0"/>
      <w:autoSpaceDN w:val="0"/>
      <w:adjustRightInd w:val="0"/>
      <w:spacing w:line="300" w:lineRule="auto"/>
    </w:pPr>
    <w:rPr>
      <w:rFonts w:ascii="Arial" w:hAnsi="Arial" w:cs="Arial"/>
      <w:b/>
      <w:bCs/>
      <w:sz w:val="22"/>
      <w:szCs w:val="22"/>
    </w:rPr>
  </w:style>
  <w:style w:type="paragraph" w:customStyle="1" w:styleId="58">
    <w:name w:val="Стиль5"/>
    <w:basedOn w:val="ac"/>
    <w:uiPriority w:val="99"/>
    <w:pPr>
      <w:ind w:firstLine="426"/>
      <w:jc w:val="center"/>
    </w:pPr>
  </w:style>
  <w:style w:type="paragraph" w:customStyle="1" w:styleId="aa">
    <w:name w:val="Спис_заголовок"/>
    <w:basedOn w:val="ac"/>
    <w:next w:val="ab"/>
    <w:uiPriority w:val="99"/>
    <w:pPr>
      <w:keepNext/>
      <w:keepLines/>
      <w:numPr>
        <w:numId w:val="10"/>
      </w:numPr>
      <w:tabs>
        <w:tab w:val="left" w:pos="0"/>
      </w:tabs>
      <w:spacing w:before="60" w:after="60"/>
    </w:pPr>
    <w:rPr>
      <w:sz w:val="22"/>
      <w:szCs w:val="22"/>
    </w:rPr>
  </w:style>
  <w:style w:type="paragraph" w:customStyle="1" w:styleId="1b">
    <w:name w:val="Номер1"/>
    <w:basedOn w:val="ab"/>
    <w:uiPriority w:val="99"/>
    <w:pPr>
      <w:numPr>
        <w:ilvl w:val="2"/>
      </w:numPr>
      <w:tabs>
        <w:tab w:val="left" w:pos="1440"/>
      </w:tabs>
      <w:spacing w:before="40" w:after="40"/>
      <w:ind w:left="1224" w:hanging="504"/>
    </w:pPr>
    <w:rPr>
      <w:sz w:val="22"/>
      <w:szCs w:val="22"/>
    </w:rPr>
  </w:style>
  <w:style w:type="character" w:customStyle="1" w:styleId="2ff">
    <w:name w:val="Знак Знак2"/>
    <w:locked/>
  </w:style>
  <w:style w:type="paragraph" w:customStyle="1" w:styleId="ListParagraph1">
    <w:name w:val="List Paragraph1"/>
    <w:basedOn w:val="ac"/>
    <w:pPr>
      <w:ind w:left="720"/>
      <w:jc w:val="left"/>
    </w:pPr>
  </w:style>
  <w:style w:type="character" w:customStyle="1" w:styleId="FontStyle13">
    <w:name w:val="Font Style13"/>
    <w:rPr>
      <w:rFonts w:ascii="Times New Roman" w:hAnsi="Times New Roman" w:cs="Times New Roman"/>
      <w:sz w:val="26"/>
      <w:szCs w:val="26"/>
    </w:rPr>
  </w:style>
  <w:style w:type="paragraph" w:customStyle="1" w:styleId="FR4">
    <w:name w:val="FR4"/>
    <w:pPr>
      <w:widowControl w:val="0"/>
      <w:autoSpaceDE w:val="0"/>
      <w:autoSpaceDN w:val="0"/>
      <w:adjustRightInd w:val="0"/>
      <w:spacing w:before="460"/>
      <w:ind w:left="2560"/>
    </w:pPr>
    <w:rPr>
      <w:rFonts w:ascii="Arial" w:hAnsi="Arial" w:cs="Arial"/>
      <w:sz w:val="32"/>
      <w:szCs w:val="32"/>
    </w:rPr>
  </w:style>
  <w:style w:type="paragraph" w:customStyle="1" w:styleId="73">
    <w:name w:val="Стиль7"/>
    <w:basedOn w:val="ac"/>
    <w:uiPriority w:val="99"/>
    <w:pPr>
      <w:ind w:firstLine="426"/>
    </w:pPr>
    <w:rPr>
      <w:sz w:val="20"/>
      <w:szCs w:val="20"/>
    </w:rPr>
  </w:style>
  <w:style w:type="paragraph" w:customStyle="1" w:styleId="2ff0">
    <w:name w:val="Текст_начало_2"/>
    <w:basedOn w:val="ac"/>
    <w:pPr>
      <w:spacing w:line="360" w:lineRule="exact"/>
    </w:pPr>
    <w:rPr>
      <w:rFonts w:ascii="Arial" w:hAnsi="Arial" w:cs="Arial"/>
      <w:lang w:val="en-GB"/>
    </w:rPr>
  </w:style>
  <w:style w:type="paragraph" w:customStyle="1" w:styleId="BodyText21">
    <w:name w:val="Body Text 21"/>
    <w:basedOn w:val="ac"/>
    <w:pPr>
      <w:widowControl w:val="0"/>
      <w:spacing w:line="360" w:lineRule="auto"/>
      <w:ind w:firstLine="851"/>
    </w:pPr>
    <w:rPr>
      <w:rFonts w:ascii="Arial" w:hAnsi="Arial" w:cs="Arial"/>
    </w:rPr>
  </w:style>
  <w:style w:type="paragraph" w:customStyle="1" w:styleId="1ff5">
    <w:name w:val="Рецензия1"/>
    <w:hidden/>
    <w:rPr>
      <w:sz w:val="24"/>
      <w:szCs w:val="24"/>
    </w:rPr>
  </w:style>
  <w:style w:type="paragraph" w:customStyle="1" w:styleId="2ff1">
    <w:name w:val="Обычный2"/>
    <w:pPr>
      <w:widowControl w:val="0"/>
      <w:ind w:left="120" w:firstLine="560"/>
    </w:pPr>
    <w:rPr>
      <w:rFonts w:ascii="Arial" w:hAnsi="Arial" w:cs="Arial"/>
      <w:sz w:val="22"/>
      <w:szCs w:val="22"/>
    </w:rPr>
  </w:style>
  <w:style w:type="character" w:customStyle="1" w:styleId="affa">
    <w:name w:val="Схема документа Знак"/>
    <w:link w:val="aff9"/>
    <w:rPr>
      <w:rFonts w:ascii="Tahoma" w:hAnsi="Tahoma" w:cs="Tahoma"/>
      <w:shd w:val="clear" w:color="auto" w:fill="000080"/>
    </w:rPr>
  </w:style>
  <w:style w:type="paragraph" w:customStyle="1" w:styleId="1ff6">
    <w:name w:val="Стиль ТЗ1"/>
    <w:basedOn w:val="ac"/>
    <w:link w:val="110"/>
    <w:pPr>
      <w:spacing w:before="60"/>
      <w:ind w:firstLine="303"/>
    </w:pPr>
    <w:rPr>
      <w:bCs/>
      <w:sz w:val="18"/>
      <w:szCs w:val="18"/>
    </w:rPr>
  </w:style>
  <w:style w:type="character" w:customStyle="1" w:styleId="110">
    <w:name w:val="Стиль ТЗ1 Знак1"/>
    <w:link w:val="1ff6"/>
    <w:rPr>
      <w:bCs/>
      <w:sz w:val="18"/>
      <w:szCs w:val="18"/>
    </w:rPr>
  </w:style>
  <w:style w:type="paragraph" w:customStyle="1" w:styleId="83">
    <w:name w:val="Стиль8"/>
    <w:basedOn w:val="ac"/>
    <w:pPr>
      <w:spacing w:before="60" w:line="360" w:lineRule="auto"/>
      <w:ind w:firstLine="709"/>
    </w:pPr>
    <w:rPr>
      <w:sz w:val="28"/>
      <w:szCs w:val="28"/>
    </w:rPr>
  </w:style>
  <w:style w:type="paragraph" w:customStyle="1" w:styleId="SB">
    <w:name w:val="SB_Обычный"/>
    <w:basedOn w:val="ac"/>
    <w:link w:val="SB0"/>
    <w:uiPriority w:val="99"/>
    <w:qFormat/>
    <w:pPr>
      <w:spacing w:after="60"/>
      <w:ind w:firstLine="709"/>
    </w:pPr>
  </w:style>
  <w:style w:type="character" w:customStyle="1" w:styleId="SB0">
    <w:name w:val="SB_Обычный Знак"/>
    <w:link w:val="SB"/>
    <w:uiPriority w:val="99"/>
    <w:rPr>
      <w:sz w:val="24"/>
      <w:szCs w:val="24"/>
    </w:rPr>
  </w:style>
  <w:style w:type="paragraph" w:customStyle="1" w:styleId="SBHeading1">
    <w:name w:val="SB_Heading1"/>
    <w:basedOn w:val="SBHeading2"/>
    <w:qFormat/>
    <w:pPr>
      <w:tabs>
        <w:tab w:val="left" w:pos="432"/>
      </w:tabs>
      <w:ind w:left="432" w:hanging="432"/>
      <w:outlineLvl w:val="0"/>
    </w:pPr>
    <w:rPr>
      <w:caps/>
    </w:rPr>
  </w:style>
  <w:style w:type="paragraph" w:customStyle="1" w:styleId="SBHeading2">
    <w:name w:val="SB_Heading2"/>
    <w:basedOn w:val="ac"/>
    <w:link w:val="SBHeading20"/>
    <w:qFormat/>
    <w:pPr>
      <w:spacing w:after="120"/>
      <w:ind w:left="578" w:hanging="578"/>
      <w:outlineLvl w:val="1"/>
    </w:pPr>
    <w:rPr>
      <w:b/>
      <w:sz w:val="28"/>
    </w:rPr>
  </w:style>
  <w:style w:type="character" w:customStyle="1" w:styleId="SBHeading20">
    <w:name w:val="SB_Heading2 Знак"/>
    <w:link w:val="SBHeading2"/>
    <w:rPr>
      <w:b/>
      <w:sz w:val="28"/>
      <w:szCs w:val="24"/>
    </w:rPr>
  </w:style>
  <w:style w:type="paragraph" w:customStyle="1" w:styleId="SBHeading3">
    <w:name w:val="SB_Heading3"/>
    <w:basedOn w:val="SBHeading2"/>
    <w:qFormat/>
    <w:pPr>
      <w:numPr>
        <w:ilvl w:val="2"/>
      </w:numPr>
      <w:tabs>
        <w:tab w:val="left" w:pos="227"/>
        <w:tab w:val="left" w:pos="1800"/>
      </w:tabs>
      <w:ind w:left="1800" w:hanging="180"/>
      <w:outlineLvl w:val="2"/>
    </w:pPr>
    <w:rPr>
      <w:i/>
    </w:rPr>
  </w:style>
  <w:style w:type="paragraph" w:customStyle="1" w:styleId="SBHeading4">
    <w:name w:val="SB_Heading4"/>
    <w:basedOn w:val="SBHeading3"/>
    <w:qFormat/>
    <w:pPr>
      <w:numPr>
        <w:ilvl w:val="3"/>
      </w:numPr>
      <w:tabs>
        <w:tab w:val="left" w:pos="864"/>
        <w:tab w:val="left" w:pos="2160"/>
        <w:tab w:val="left" w:pos="2520"/>
      </w:tabs>
      <w:ind w:left="1728" w:hanging="648"/>
      <w:outlineLvl w:val="3"/>
    </w:pPr>
  </w:style>
  <w:style w:type="character" w:customStyle="1" w:styleId="docsearchterm">
    <w:name w:val="docsearchterm"/>
  </w:style>
  <w:style w:type="character" w:customStyle="1" w:styleId="aff2">
    <w:name w:val="Текст концевой сноски Знак"/>
    <w:basedOn w:val="ad"/>
    <w:link w:val="aff1"/>
  </w:style>
  <w:style w:type="paragraph" w:customStyle="1" w:styleId="3fd">
    <w:name w:val="Знак3 Знак Знак Знак Знак"/>
    <w:basedOn w:val="ac"/>
    <w:pPr>
      <w:spacing w:after="160" w:line="240" w:lineRule="exact"/>
      <w:jc w:val="left"/>
    </w:pPr>
    <w:rPr>
      <w:rFonts w:ascii="Verdana" w:hAnsi="Verdana" w:cs="Verdana"/>
      <w:sz w:val="20"/>
      <w:szCs w:val="20"/>
      <w:lang w:val="en-US" w:eastAsia="en-US"/>
    </w:rPr>
  </w:style>
  <w:style w:type="paragraph" w:customStyle="1" w:styleId="affffffff">
    <w:name w:val="Базовый"/>
    <w:pPr>
      <w:suppressAutoHyphens/>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paragraph" w:customStyle="1" w:styleId="msonormalcxspmiddle">
    <w:name w:val="msonormalcxspmiddle"/>
    <w:basedOn w:val="ac"/>
    <w:uiPriority w:val="99"/>
    <w:pPr>
      <w:spacing w:before="100" w:beforeAutospacing="1" w:after="100" w:afterAutospacing="1"/>
      <w:jc w:val="left"/>
    </w:pPr>
  </w:style>
  <w:style w:type="paragraph" w:customStyle="1" w:styleId="affffffff0">
    <w:name w:val="Стиль: абзац"/>
    <w:basedOn w:val="ac"/>
    <w:link w:val="affffffff1"/>
    <w:uiPriority w:val="99"/>
    <w:pPr>
      <w:widowControl w:val="0"/>
      <w:autoSpaceDE w:val="0"/>
      <w:autoSpaceDN w:val="0"/>
      <w:adjustRightInd w:val="0"/>
      <w:spacing w:line="360" w:lineRule="auto"/>
      <w:ind w:left="34" w:firstLine="709"/>
    </w:pPr>
    <w:rPr>
      <w:rFonts w:eastAsia="MS Mincho"/>
      <w:sz w:val="20"/>
      <w:szCs w:val="20"/>
      <w:lang w:eastAsia="ja-JP"/>
    </w:rPr>
  </w:style>
  <w:style w:type="character" w:customStyle="1" w:styleId="affffffff1">
    <w:name w:val="Стиль: абзац Знак"/>
    <w:link w:val="affffffff0"/>
    <w:uiPriority w:val="99"/>
    <w:locked/>
    <w:rPr>
      <w:rFonts w:eastAsia="MS Mincho"/>
      <w:lang w:eastAsia="ja-JP"/>
    </w:rPr>
  </w:style>
  <w:style w:type="paragraph" w:customStyle="1" w:styleId="Text">
    <w:name w:val="Text"/>
    <w:basedOn w:val="ac"/>
    <w:pPr>
      <w:numPr>
        <w:numId w:val="26"/>
      </w:numPr>
      <w:spacing w:after="120"/>
    </w:pPr>
    <w:rPr>
      <w:lang w:eastAsia="en-US"/>
    </w:rPr>
  </w:style>
  <w:style w:type="paragraph" w:customStyle="1" w:styleId="12">
    <w:name w:val="Стиль: Заголовок 1"/>
    <w:basedOn w:val="ac"/>
    <w:link w:val="1ff7"/>
    <w:uiPriority w:val="99"/>
    <w:pPr>
      <w:widowControl w:val="0"/>
      <w:numPr>
        <w:numId w:val="27"/>
      </w:numPr>
      <w:shd w:val="clear" w:color="auto" w:fill="FFFFFF"/>
      <w:tabs>
        <w:tab w:val="left" w:pos="1080"/>
      </w:tabs>
      <w:autoSpaceDE w:val="0"/>
      <w:autoSpaceDN w:val="0"/>
      <w:adjustRightInd w:val="0"/>
      <w:spacing w:before="240" w:after="120"/>
      <w:jc w:val="left"/>
      <w:outlineLvl w:val="0"/>
    </w:pPr>
    <w:rPr>
      <w:rFonts w:eastAsia="MS Mincho"/>
      <w:b/>
      <w:bCs/>
      <w:color w:val="000000"/>
      <w:spacing w:val="-2"/>
      <w:sz w:val="32"/>
      <w:szCs w:val="32"/>
      <w:lang w:eastAsia="ja-JP"/>
    </w:rPr>
  </w:style>
  <w:style w:type="character" w:customStyle="1" w:styleId="1ff7">
    <w:name w:val="Стиль: Заголовок 1 Знак"/>
    <w:link w:val="12"/>
    <w:uiPriority w:val="99"/>
    <w:locked/>
    <w:rPr>
      <w:rFonts w:eastAsia="MS Mincho"/>
      <w:b/>
      <w:bCs/>
      <w:color w:val="000000"/>
      <w:spacing w:val="-2"/>
      <w:sz w:val="32"/>
      <w:szCs w:val="32"/>
      <w:shd w:val="clear" w:color="auto" w:fill="FFFFFF"/>
      <w:lang w:eastAsia="ja-JP"/>
    </w:rPr>
  </w:style>
  <w:style w:type="character" w:customStyle="1" w:styleId="4c">
    <w:name w:val="Заголовок №4_"/>
    <w:link w:val="4d"/>
    <w:rPr>
      <w:b/>
      <w:bCs/>
      <w:shd w:val="clear" w:color="auto" w:fill="FFFFFF"/>
    </w:rPr>
  </w:style>
  <w:style w:type="paragraph" w:customStyle="1" w:styleId="4d">
    <w:name w:val="Заголовок №4"/>
    <w:basedOn w:val="ac"/>
    <w:link w:val="4c"/>
    <w:pPr>
      <w:widowControl w:val="0"/>
      <w:shd w:val="clear" w:color="auto" w:fill="FFFFFF"/>
      <w:spacing w:before="360" w:after="120" w:line="0" w:lineRule="atLeast"/>
      <w:ind w:firstLine="580"/>
      <w:outlineLvl w:val="3"/>
    </w:pPr>
    <w:rPr>
      <w:b/>
      <w:bCs/>
      <w:sz w:val="20"/>
      <w:szCs w:val="20"/>
    </w:rPr>
  </w:style>
  <w:style w:type="character" w:customStyle="1" w:styleId="2ff2">
    <w:name w:val="Основной текст (2)_"/>
    <w:link w:val="2ff3"/>
    <w:uiPriority w:val="99"/>
    <w:rPr>
      <w:shd w:val="clear" w:color="auto" w:fill="FFFFFF"/>
    </w:rPr>
  </w:style>
  <w:style w:type="paragraph" w:customStyle="1" w:styleId="2ff3">
    <w:name w:val="Основной текст (2)"/>
    <w:basedOn w:val="ac"/>
    <w:link w:val="2ff2"/>
    <w:uiPriority w:val="99"/>
    <w:pPr>
      <w:widowControl w:val="0"/>
      <w:shd w:val="clear" w:color="auto" w:fill="FFFFFF"/>
      <w:spacing w:before="120" w:line="274" w:lineRule="exact"/>
      <w:ind w:hanging="420"/>
    </w:pPr>
    <w:rPr>
      <w:sz w:val="20"/>
      <w:szCs w:val="20"/>
    </w:rPr>
  </w:style>
  <w:style w:type="character" w:customStyle="1" w:styleId="4e">
    <w:name w:val="Основной текст (4)_"/>
    <w:link w:val="4f"/>
    <w:uiPriority w:val="99"/>
    <w:rPr>
      <w:b/>
      <w:bCs/>
      <w:i/>
      <w:iCs/>
      <w:shd w:val="clear" w:color="auto" w:fill="FFFFFF"/>
    </w:rPr>
  </w:style>
  <w:style w:type="paragraph" w:customStyle="1" w:styleId="4f">
    <w:name w:val="Основной текст (4)"/>
    <w:basedOn w:val="ac"/>
    <w:link w:val="4e"/>
    <w:uiPriority w:val="99"/>
    <w:pPr>
      <w:widowControl w:val="0"/>
      <w:shd w:val="clear" w:color="auto" w:fill="FFFFFF"/>
      <w:spacing w:before="240" w:line="0" w:lineRule="atLeast"/>
    </w:pPr>
    <w:rPr>
      <w:b/>
      <w:bCs/>
      <w:i/>
      <w:iCs/>
      <w:sz w:val="20"/>
      <w:szCs w:val="20"/>
    </w:rPr>
  </w:style>
  <w:style w:type="paragraph" w:customStyle="1" w:styleId="a2">
    <w:name w:val="_Многоуровневый_маркированный_список_таблица"/>
    <w:basedOn w:val="ac"/>
    <w:locked/>
    <w:pPr>
      <w:numPr>
        <w:numId w:val="28"/>
      </w:numPr>
      <w:spacing w:before="40" w:after="80"/>
    </w:pPr>
  </w:style>
  <w:style w:type="character" w:customStyle="1" w:styleId="ListParagraphChar">
    <w:name w:val="List Paragraph Char"/>
    <w:locked/>
    <w:rPr>
      <w:rFonts w:ascii="Times New Roman" w:hAnsi="Times New Roman"/>
      <w:sz w:val="24"/>
      <w:lang w:eastAsia="ru-RU"/>
    </w:rPr>
  </w:style>
  <w:style w:type="paragraph" w:customStyle="1" w:styleId="PME0">
    <w:name w:val="PME ТП Текст"/>
    <w:basedOn w:val="ac"/>
    <w:link w:val="PME1"/>
    <w:pPr>
      <w:widowControl w:val="0"/>
      <w:suppressLineNumbers/>
      <w:suppressAutoHyphen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Pr>
      <w:sz w:val="28"/>
      <w:szCs w:val="28"/>
      <w:lang w:eastAsia="en-US"/>
    </w:rPr>
  </w:style>
  <w:style w:type="paragraph" w:customStyle="1" w:styleId="PME">
    <w:name w:val="PME ТП Список"/>
    <w:basedOn w:val="ac"/>
    <w:link w:val="PME2"/>
    <w:pPr>
      <w:numPr>
        <w:numId w:val="29"/>
      </w:numPr>
      <w:spacing w:line="360" w:lineRule="auto"/>
      <w:ind w:right="-340"/>
    </w:pPr>
    <w:rPr>
      <w:sz w:val="28"/>
      <w:lang w:eastAsia="en-US"/>
    </w:rPr>
  </w:style>
  <w:style w:type="character" w:customStyle="1" w:styleId="PME2">
    <w:name w:val="PME ТП Список Знак"/>
    <w:link w:val="PME"/>
    <w:rPr>
      <w:sz w:val="28"/>
      <w:szCs w:val="24"/>
      <w:lang w:eastAsia="en-US"/>
    </w:rPr>
  </w:style>
  <w:style w:type="paragraph" w:customStyle="1" w:styleId="TableCellL">
    <w:name w:val="Table Cell L"/>
    <w:basedOn w:val="ac"/>
    <w:pPr>
      <w:spacing w:line="360" w:lineRule="auto"/>
      <w:jc w:val="left"/>
    </w:pPr>
    <w:rPr>
      <w:rFonts w:eastAsia="MS Mincho"/>
      <w:sz w:val="26"/>
      <w:szCs w:val="20"/>
      <w:lang w:eastAsia="en-US"/>
    </w:rPr>
  </w:style>
  <w:style w:type="paragraph" w:customStyle="1" w:styleId="TableListBullet">
    <w:name w:val="Table List Bullet"/>
    <w:basedOn w:val="TableCellL"/>
    <w:qFormat/>
    <w:pPr>
      <w:numPr>
        <w:numId w:val="30"/>
      </w:numPr>
    </w:pPr>
  </w:style>
  <w:style w:type="paragraph" w:customStyle="1" w:styleId="1ff8">
    <w:name w:val="Обычный текст1"/>
    <w:basedOn w:val="ac"/>
    <w:link w:val="affffffff2"/>
    <w:qFormat/>
    <w:pPr>
      <w:spacing w:line="288" w:lineRule="auto"/>
      <w:ind w:firstLine="720"/>
    </w:pPr>
    <w:rPr>
      <w:szCs w:val="20"/>
    </w:rPr>
  </w:style>
  <w:style w:type="character" w:customStyle="1" w:styleId="affffffff2">
    <w:name w:val="Обычный текст Знак"/>
    <w:link w:val="1ff8"/>
    <w:locked/>
    <w:rPr>
      <w:sz w:val="24"/>
    </w:rPr>
  </w:style>
  <w:style w:type="paragraph" w:customStyle="1" w:styleId="11">
    <w:name w:val="Загол 1"/>
    <w:basedOn w:val="28"/>
    <w:qFormat/>
    <w:pPr>
      <w:keepLines/>
      <w:numPr>
        <w:numId w:val="31"/>
      </w:numPr>
      <w:tabs>
        <w:tab w:val="left" w:pos="2160"/>
      </w:tabs>
      <w:spacing w:before="200" w:after="120"/>
      <w:ind w:left="720" w:hanging="720"/>
      <w:jc w:val="both"/>
    </w:pPr>
    <w:rPr>
      <w:bCs w:val="0"/>
      <w:sz w:val="26"/>
      <w:szCs w:val="26"/>
    </w:rPr>
  </w:style>
  <w:style w:type="paragraph" w:customStyle="1" w:styleId="15">
    <w:name w:val="Спс_1"/>
    <w:qFormat/>
    <w:pPr>
      <w:numPr>
        <w:numId w:val="32"/>
      </w:numPr>
    </w:pPr>
    <w:rPr>
      <w:sz w:val="24"/>
      <w:szCs w:val="24"/>
    </w:rPr>
  </w:style>
  <w:style w:type="paragraph" w:customStyle="1" w:styleId="25">
    <w:name w:val="Спс_2"/>
    <w:basedOn w:val="15"/>
    <w:qFormat/>
    <w:pPr>
      <w:numPr>
        <w:ilvl w:val="1"/>
      </w:numPr>
      <w:ind w:left="1361" w:hanging="227"/>
    </w:pPr>
  </w:style>
  <w:style w:type="paragraph" w:customStyle="1" w:styleId="32">
    <w:name w:val="Спс_3"/>
    <w:basedOn w:val="15"/>
    <w:qFormat/>
    <w:pPr>
      <w:numPr>
        <w:ilvl w:val="2"/>
      </w:numPr>
      <w:ind w:left="2058" w:hanging="357"/>
    </w:pPr>
  </w:style>
  <w:style w:type="paragraph" w:customStyle="1" w:styleId="1ff9">
    <w:name w:val="Спис_1"/>
    <w:basedOn w:val="ac"/>
    <w:link w:val="1ffa"/>
    <w:qFormat/>
    <w:pPr>
      <w:ind w:left="924" w:hanging="357"/>
      <w:jc w:val="left"/>
    </w:pPr>
  </w:style>
  <w:style w:type="character" w:customStyle="1" w:styleId="1ffa">
    <w:name w:val="Спис_1 Знак"/>
    <w:link w:val="1ff9"/>
    <w:rPr>
      <w:sz w:val="24"/>
      <w:szCs w:val="24"/>
    </w:rPr>
  </w:style>
  <w:style w:type="paragraph" w:customStyle="1" w:styleId="2ff4">
    <w:name w:val="Спис_2"/>
    <w:basedOn w:val="1ff9"/>
    <w:link w:val="2ff5"/>
    <w:qFormat/>
    <w:pPr>
      <w:ind w:left="1491"/>
    </w:pPr>
  </w:style>
  <w:style w:type="paragraph" w:customStyle="1" w:styleId="affffffff3">
    <w:name w:val="Обычный список"/>
    <w:link w:val="affffffff4"/>
    <w:qFormat/>
    <w:pPr>
      <w:ind w:left="1428" w:hanging="360"/>
    </w:pPr>
    <w:rPr>
      <w:sz w:val="24"/>
      <w:szCs w:val="24"/>
    </w:rPr>
  </w:style>
  <w:style w:type="character" w:customStyle="1" w:styleId="affffffff4">
    <w:name w:val="Обычный список Знак"/>
    <w:link w:val="affffffff3"/>
    <w:rPr>
      <w:sz w:val="24"/>
      <w:szCs w:val="24"/>
      <w:lang w:bidi="ar-SA"/>
    </w:rPr>
  </w:style>
  <w:style w:type="character" w:customStyle="1" w:styleId="2ff5">
    <w:name w:val="Спис_2 Знак"/>
    <w:link w:val="2ff4"/>
    <w:rPr>
      <w:sz w:val="24"/>
      <w:szCs w:val="24"/>
    </w:rPr>
  </w:style>
  <w:style w:type="paragraph" w:customStyle="1" w:styleId="affffffff5">
    <w:name w:val="Текст документа"/>
    <w:uiPriority w:val="99"/>
    <w:qFormat/>
    <w:pPr>
      <w:suppressAutoHyphens/>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Pr>
      <w:sz w:val="24"/>
    </w:rPr>
  </w:style>
  <w:style w:type="paragraph" w:customStyle="1" w:styleId="12121">
    <w:name w:val="Абзац 12пт 1.2 интервал"/>
    <w:basedOn w:val="ac"/>
    <w:link w:val="12120"/>
    <w:uiPriority w:val="99"/>
    <w:qFormat/>
    <w:pPr>
      <w:keepLines/>
      <w:autoSpaceDE w:val="0"/>
      <w:autoSpaceDN w:val="0"/>
      <w:adjustRightInd w:val="0"/>
      <w:spacing w:before="60" w:after="60" w:line="288" w:lineRule="auto"/>
      <w:ind w:left="12"/>
    </w:pPr>
    <w:rPr>
      <w:szCs w:val="20"/>
    </w:rPr>
  </w:style>
  <w:style w:type="paragraph" w:customStyle="1" w:styleId="1212">
    <w:name w:val="АбзацМ 12пт 1.2 интервал"/>
    <w:basedOn w:val="12121"/>
    <w:qFormat/>
    <w:pPr>
      <w:numPr>
        <w:numId w:val="33"/>
      </w:numPr>
      <w:tabs>
        <w:tab w:val="clear" w:pos="1418"/>
        <w:tab w:val="left" w:pos="360"/>
        <w:tab w:val="left" w:pos="870"/>
      </w:tabs>
      <w:ind w:left="-30" w:firstLine="420"/>
    </w:pPr>
    <w:rPr>
      <w:rFonts w:ascii="Calibri" w:eastAsia="Calibri" w:hAnsi="Calibri"/>
    </w:rPr>
  </w:style>
  <w:style w:type="paragraph" w:customStyle="1" w:styleId="21212">
    <w:name w:val="АбзацМ2ур 12пт 1.2 интервал"/>
    <w:basedOn w:val="ac"/>
    <w:qFormat/>
    <w:pPr>
      <w:numPr>
        <w:numId w:val="34"/>
      </w:numPr>
      <w:tabs>
        <w:tab w:val="left" w:pos="1701"/>
      </w:tabs>
      <w:suppressAutoHyphens/>
      <w:autoSpaceDE w:val="0"/>
      <w:autoSpaceDN w:val="0"/>
      <w:adjustRightInd w:val="0"/>
      <w:spacing w:line="288" w:lineRule="auto"/>
      <w:ind w:left="1710" w:hanging="564"/>
    </w:pPr>
    <w:rPr>
      <w:szCs w:val="20"/>
    </w:rPr>
  </w:style>
  <w:style w:type="character" w:customStyle="1" w:styleId="1ffb">
    <w:name w:val="Текст примечания Знак1"/>
    <w:uiPriority w:val="99"/>
    <w:rPr>
      <w:rFonts w:ascii="Times New Roman" w:eastAsia="Times New Roman" w:hAnsi="Times New Roman"/>
    </w:rPr>
  </w:style>
  <w:style w:type="paragraph" w:customStyle="1" w:styleId="affffffff6">
    <w:name w:val="А Абз"/>
    <w:basedOn w:val="ac"/>
    <w:link w:val="affffffff7"/>
    <w:qFormat/>
    <w:pPr>
      <w:spacing w:before="80" w:after="40" w:line="300" w:lineRule="auto"/>
      <w:ind w:firstLine="709"/>
    </w:pPr>
    <w:rPr>
      <w:rFonts w:ascii="Calibri" w:eastAsia="Calibri" w:hAnsi="Calibri"/>
      <w:szCs w:val="22"/>
      <w:lang w:eastAsia="en-US"/>
    </w:rPr>
  </w:style>
  <w:style w:type="character" w:customStyle="1" w:styleId="affffffff7">
    <w:name w:val="А Абз Знак"/>
    <w:link w:val="affffffff6"/>
    <w:rPr>
      <w:rFonts w:ascii="Calibri" w:eastAsia="Calibri" w:hAnsi="Calibri"/>
      <w:sz w:val="24"/>
      <w:szCs w:val="22"/>
      <w:lang w:eastAsia="en-US"/>
    </w:rPr>
  </w:style>
  <w:style w:type="paragraph" w:customStyle="1" w:styleId="18">
    <w:name w:val="А Марк 1"/>
    <w:basedOn w:val="ac"/>
    <w:link w:val="1ffc"/>
    <w:qFormat/>
    <w:pPr>
      <w:numPr>
        <w:numId w:val="35"/>
      </w:numPr>
      <w:spacing w:line="300" w:lineRule="auto"/>
    </w:pPr>
    <w:rPr>
      <w:rFonts w:ascii="Calibri" w:hAnsi="Calibri"/>
      <w:szCs w:val="28"/>
      <w:lang w:eastAsia="zh-CN"/>
    </w:rPr>
  </w:style>
  <w:style w:type="character" w:customStyle="1" w:styleId="1ffc">
    <w:name w:val="А Марк 1 Знак"/>
    <w:link w:val="18"/>
    <w:rPr>
      <w:rFonts w:ascii="Calibri" w:hAnsi="Calibri"/>
      <w:sz w:val="24"/>
      <w:szCs w:val="28"/>
      <w:lang w:eastAsia="zh-CN"/>
    </w:rPr>
  </w:style>
  <w:style w:type="paragraph" w:customStyle="1" w:styleId="10">
    <w:name w:val="А Нум 1)"/>
    <w:basedOn w:val="ac"/>
    <w:link w:val="1ffd"/>
    <w:qFormat/>
    <w:pPr>
      <w:numPr>
        <w:numId w:val="36"/>
      </w:numPr>
      <w:spacing w:line="300" w:lineRule="auto"/>
    </w:pPr>
    <w:rPr>
      <w:rFonts w:ascii="Calibri" w:eastAsia="Calibri" w:hAnsi="Calibri"/>
      <w:szCs w:val="28"/>
      <w:lang w:eastAsia="en-US"/>
    </w:rPr>
  </w:style>
  <w:style w:type="character" w:customStyle="1" w:styleId="1ffd">
    <w:name w:val="А Нум 1) Знак"/>
    <w:link w:val="10"/>
    <w:rPr>
      <w:rFonts w:ascii="Calibri" w:eastAsia="Calibri" w:hAnsi="Calibri"/>
      <w:sz w:val="24"/>
      <w:szCs w:val="28"/>
      <w:lang w:eastAsia="en-US"/>
    </w:rPr>
  </w:style>
  <w:style w:type="paragraph" w:customStyle="1" w:styleId="affffffff8">
    <w:name w:val="А Табл"/>
    <w:basedOn w:val="affffffff6"/>
    <w:link w:val="affffffff9"/>
    <w:qFormat/>
    <w:pPr>
      <w:jc w:val="right"/>
    </w:pPr>
    <w:rPr>
      <w:i/>
    </w:rPr>
  </w:style>
  <w:style w:type="paragraph" w:customStyle="1" w:styleId="21">
    <w:name w:val="А Марк 2"/>
    <w:basedOn w:val="ac"/>
    <w:link w:val="2ff6"/>
    <w:qFormat/>
    <w:pPr>
      <w:numPr>
        <w:numId w:val="37"/>
      </w:numPr>
      <w:spacing w:line="300" w:lineRule="auto"/>
    </w:pPr>
    <w:rPr>
      <w:rFonts w:ascii="Calibri" w:eastAsia="Calibri" w:hAnsi="Calibri"/>
      <w:szCs w:val="22"/>
      <w:lang w:eastAsia="en-US"/>
    </w:rPr>
  </w:style>
  <w:style w:type="character" w:customStyle="1" w:styleId="affffffff9">
    <w:name w:val="А Табл Знак"/>
    <w:link w:val="affffffff8"/>
    <w:rPr>
      <w:rFonts w:ascii="Calibri" w:eastAsia="Calibri" w:hAnsi="Calibri"/>
      <w:i/>
      <w:sz w:val="24"/>
      <w:szCs w:val="22"/>
      <w:lang w:eastAsia="en-US"/>
    </w:rPr>
  </w:style>
  <w:style w:type="character" w:customStyle="1" w:styleId="2ff6">
    <w:name w:val="А Марк 2 Знак"/>
    <w:link w:val="21"/>
    <w:rPr>
      <w:rFonts w:ascii="Calibri" w:eastAsia="Calibri" w:hAnsi="Calibri"/>
      <w:sz w:val="24"/>
      <w:szCs w:val="22"/>
      <w:lang w:eastAsia="en-US"/>
    </w:rPr>
  </w:style>
  <w:style w:type="paragraph" w:customStyle="1" w:styleId="1c">
    <w:name w:val="А Нум 1"/>
    <w:basedOn w:val="affffffe"/>
    <w:link w:val="1ffe"/>
    <w:qFormat/>
    <w:pPr>
      <w:numPr>
        <w:numId w:val="38"/>
      </w:numPr>
      <w:spacing w:before="80" w:after="40" w:line="300" w:lineRule="auto"/>
      <w:jc w:val="both"/>
    </w:pPr>
    <w:rPr>
      <w:rFonts w:eastAsia="Times New Roman"/>
      <w:sz w:val="24"/>
      <w:szCs w:val="24"/>
      <w:lang w:eastAsia="zh-CN"/>
    </w:rPr>
  </w:style>
  <w:style w:type="character" w:customStyle="1" w:styleId="1ffe">
    <w:name w:val="А Нум 1 Знак"/>
    <w:link w:val="1c"/>
    <w:rPr>
      <w:rFonts w:ascii="Calibri" w:hAnsi="Calibri"/>
      <w:sz w:val="24"/>
      <w:szCs w:val="24"/>
      <w:lang w:eastAsia="zh-CN"/>
    </w:rPr>
  </w:style>
  <w:style w:type="character" w:customStyle="1" w:styleId="112">
    <w:name w:val="Знак Знак11"/>
    <w:rPr>
      <w:rFonts w:eastAsia="Times New Roman"/>
      <w:sz w:val="16"/>
    </w:rPr>
  </w:style>
  <w:style w:type="paragraph" w:customStyle="1" w:styleId="-11">
    <w:name w:val="Цветной список - Акцент 11"/>
    <w:basedOn w:val="ac"/>
    <w:link w:val="-12"/>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2">
    <w:name w:val="Цветной список - Акцент 1 Знак"/>
    <w:link w:val="-11"/>
    <w:uiPriority w:val="34"/>
    <w:rPr>
      <w:rFonts w:ascii="Calibri" w:eastAsia="Calibri" w:hAnsi="Calibri"/>
      <w:sz w:val="22"/>
      <w:szCs w:val="22"/>
      <w:lang w:eastAsia="en-US"/>
    </w:rPr>
  </w:style>
  <w:style w:type="character" w:customStyle="1" w:styleId="affffffffa">
    <w:name w:val="Текст поля Знак Знак"/>
    <w:link w:val="affffffffb"/>
    <w:rPr>
      <w:rFonts w:ascii="Arial" w:hAnsi="Arial" w:cs="Arial"/>
      <w:b/>
      <w:sz w:val="19"/>
      <w:szCs w:val="19"/>
      <w:lang w:val="en-US" w:bidi="en-US"/>
    </w:rPr>
  </w:style>
  <w:style w:type="paragraph" w:customStyle="1" w:styleId="affffffffb">
    <w:name w:val="Текст поля"/>
    <w:basedOn w:val="ac"/>
    <w:link w:val="affffffffa"/>
    <w:pPr>
      <w:jc w:val="left"/>
    </w:pPr>
    <w:rPr>
      <w:rFonts w:ascii="Arial" w:hAnsi="Arial" w:cs="Arial"/>
      <w:b/>
      <w:sz w:val="19"/>
      <w:szCs w:val="19"/>
      <w:lang w:val="en-US" w:bidi="en-US"/>
    </w:rPr>
  </w:style>
  <w:style w:type="paragraph" w:customStyle="1" w:styleId="affffffffc">
    <w:name w:val="Флажок"/>
    <w:basedOn w:val="ac"/>
    <w:next w:val="ac"/>
    <w:pPr>
      <w:jc w:val="center"/>
    </w:pPr>
    <w:rPr>
      <w:rFonts w:ascii="Arial" w:hAnsi="Arial" w:cs="Arial"/>
      <w:sz w:val="19"/>
      <w:szCs w:val="19"/>
      <w:lang w:val="en-US" w:eastAsia="en-US" w:bidi="en-US"/>
    </w:rPr>
  </w:style>
  <w:style w:type="paragraph" w:customStyle="1" w:styleId="3fe">
    <w:name w:val="Знак3 Знак Знак Знак Знак Знак Знак"/>
    <w:basedOn w:val="ac"/>
    <w:pPr>
      <w:widowControl w:val="0"/>
      <w:adjustRightInd w:val="0"/>
      <w:spacing w:after="160" w:line="240" w:lineRule="exact"/>
      <w:jc w:val="right"/>
    </w:pPr>
    <w:rPr>
      <w:sz w:val="20"/>
      <w:szCs w:val="20"/>
      <w:lang w:val="en-GB" w:eastAsia="en-US"/>
    </w:rPr>
  </w:style>
  <w:style w:type="paragraph" w:customStyle="1" w:styleId="phlistitemized1">
    <w:name w:val="ph_list_itemized_1"/>
    <w:basedOn w:val="ac"/>
    <w:qFormat/>
    <w:pPr>
      <w:numPr>
        <w:numId w:val="39"/>
      </w:numPr>
      <w:spacing w:line="360" w:lineRule="auto"/>
      <w:ind w:right="170"/>
    </w:pPr>
  </w:style>
  <w:style w:type="character" w:customStyle="1" w:styleId="FontStyle62">
    <w:name w:val="Font Style62"/>
    <w:uiPriority w:val="99"/>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paragraph" w:customStyle="1" w:styleId="TableText0">
    <w:name w:val="Table Text"/>
    <w:basedOn w:val="ac"/>
    <w:uiPriority w:val="99"/>
    <w:pPr>
      <w:keepLines/>
      <w:tabs>
        <w:tab w:val="left" w:pos="567"/>
      </w:tabs>
      <w:spacing w:before="40" w:after="40" w:line="288" w:lineRule="auto"/>
      <w:jc w:val="left"/>
    </w:pPr>
    <w:rPr>
      <w:sz w:val="22"/>
      <w:szCs w:val="22"/>
      <w:lang w:eastAsia="en-US"/>
    </w:rPr>
  </w:style>
  <w:style w:type="paragraph" w:customStyle="1" w:styleId="1fff">
    <w:name w:val="Маркированный список1"/>
    <w:basedOn w:val="ac"/>
    <w:pPr>
      <w:widowControl w:val="0"/>
      <w:suppressAutoHyphens/>
      <w:spacing w:after="60"/>
    </w:pPr>
    <w:rPr>
      <w:lang w:eastAsia="ar-SA"/>
    </w:rPr>
  </w:style>
  <w:style w:type="paragraph" w:customStyle="1" w:styleId="Style21">
    <w:name w:val="Style21"/>
    <w:basedOn w:val="ac"/>
    <w:pPr>
      <w:keepLines/>
      <w:widowControl w:val="0"/>
      <w:suppressAutoHyphens/>
      <w:autoSpaceDE w:val="0"/>
      <w:spacing w:after="120" w:line="324" w:lineRule="exact"/>
      <w:ind w:firstLine="720"/>
    </w:pPr>
    <w:rPr>
      <w:rFonts w:eastAsia="Calibri"/>
      <w:sz w:val="20"/>
      <w:lang w:eastAsia="ar-SA"/>
    </w:rPr>
  </w:style>
  <w:style w:type="paragraph" w:customStyle="1" w:styleId="1fff0">
    <w:name w:val="Нумерованный список1"/>
    <w:basedOn w:val="Standard"/>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pPr>
      <w:widowControl/>
      <w:spacing w:after="60"/>
      <w:ind w:left="926" w:hanging="360"/>
      <w:jc w:val="both"/>
    </w:pPr>
    <w:rPr>
      <w:rFonts w:eastAsia="Times New Roman" w:cs="Times New Roman"/>
      <w:szCs w:val="20"/>
      <w:lang w:eastAsia="ar-SA" w:bidi="ar-SA"/>
    </w:rPr>
  </w:style>
  <w:style w:type="paragraph" w:customStyle="1" w:styleId="511">
    <w:name w:val="Продолжение списка 51"/>
    <w:basedOn w:val="Standard"/>
    <w:pPr>
      <w:widowControl/>
      <w:spacing w:after="120"/>
      <w:ind w:left="1415"/>
      <w:jc w:val="both"/>
    </w:pPr>
    <w:rPr>
      <w:rFonts w:eastAsia="Times New Roman" w:cs="Times New Roman"/>
      <w:lang w:eastAsia="ar-SA" w:bidi="ar-SA"/>
    </w:rPr>
  </w:style>
  <w:style w:type="paragraph" w:customStyle="1" w:styleId="1fff1">
    <w:name w:val="Стиль Заголовок 1ТТ"/>
    <w:basedOn w:val="1d"/>
    <w:pPr>
      <w:keepLines/>
      <w:suppressAutoHyphens/>
      <w:autoSpaceDN w:val="0"/>
      <w:spacing w:before="480" w:after="240" w:line="288" w:lineRule="auto"/>
      <w:ind w:left="720"/>
      <w:jc w:val="left"/>
      <w:textAlignment w:val="baseline"/>
    </w:pPr>
    <w:rPr>
      <w:bCs/>
      <w:color w:val="00000A"/>
      <w:kern w:val="3"/>
      <w:sz w:val="28"/>
      <w:lang w:eastAsia="ar-SA"/>
    </w:rPr>
  </w:style>
  <w:style w:type="paragraph" w:customStyle="1" w:styleId="Textbody">
    <w:name w:val="Text body"/>
    <w:basedOn w:val="ac"/>
    <w:pPr>
      <w:widowControl w:val="0"/>
      <w:suppressAutoHyphens/>
      <w:autoSpaceDN w:val="0"/>
      <w:spacing w:after="120"/>
      <w:jc w:val="left"/>
      <w:textAlignment w:val="baseline"/>
    </w:pPr>
    <w:rPr>
      <w:rFonts w:ascii="Arial" w:eastAsia="SimSun" w:hAnsi="Arial" w:cs="Mangal"/>
      <w:kern w:val="3"/>
      <w:lang w:eastAsia="zh-CN" w:bidi="hi-IN"/>
    </w:rPr>
  </w:style>
  <w:style w:type="paragraph" w:customStyle="1" w:styleId="TableContents">
    <w:name w:val="Table Contents"/>
    <w:basedOn w:val="ac"/>
    <w:pPr>
      <w:widowControl w:val="0"/>
      <w:suppressLineNumbers/>
      <w:suppressAutoHyphens/>
      <w:autoSpaceDN w:val="0"/>
      <w:jc w:val="left"/>
    </w:pPr>
    <w:rPr>
      <w:rFonts w:ascii="Arial" w:eastAsia="SimSun" w:hAnsi="Arial" w:cs="Mangal"/>
      <w:kern w:val="3"/>
      <w:lang w:eastAsia="zh-CN" w:bidi="hi-IN"/>
    </w:rPr>
  </w:style>
  <w:style w:type="paragraph" w:customStyle="1" w:styleId="affffffffd">
    <w:name w:val="второй абзац !"/>
    <w:basedOn w:val="ac"/>
    <w:semiHidden/>
    <w:pPr>
      <w:spacing w:line="360" w:lineRule="auto"/>
      <w:ind w:firstLine="360"/>
    </w:pPr>
    <w:rPr>
      <w:sz w:val="28"/>
      <w:szCs w:val="28"/>
    </w:rPr>
  </w:style>
  <w:style w:type="paragraph" w:customStyle="1" w:styleId="2ff7">
    <w:name w:val="Стиль Заголовок 2 + не полужирный не курсив Красный"/>
    <w:basedOn w:val="28"/>
    <w:link w:val="2ff8"/>
    <w:semiHidden/>
    <w:pPr>
      <w:spacing w:before="240" w:after="60"/>
      <w:jc w:val="left"/>
    </w:pPr>
    <w:rPr>
      <w:i/>
      <w:iCs/>
      <w:sz w:val="28"/>
      <w:szCs w:val="28"/>
    </w:rPr>
  </w:style>
  <w:style w:type="paragraph" w:customStyle="1" w:styleId="2ff9">
    <w:name w:val="Стиль Стиль Заголовок 2 + не полужирный не курсив Красный + не полу..."/>
    <w:basedOn w:val="2ff7"/>
    <w:link w:val="2ffa"/>
    <w:semiHidden/>
    <w:rPr>
      <w:iCs w:val="0"/>
    </w:rPr>
  </w:style>
  <w:style w:type="paragraph" w:customStyle="1" w:styleId="-">
    <w:name w:val="Абзац- перечень"/>
    <w:basedOn w:val="2ff9"/>
    <w:pPr>
      <w:jc w:val="both"/>
    </w:pPr>
    <w:rPr>
      <w:i w:val="0"/>
    </w:rPr>
  </w:style>
  <w:style w:type="paragraph" w:customStyle="1" w:styleId="2ffb">
    <w:name w:val="абзац 2"/>
    <w:basedOn w:val="36"/>
    <w:semiHidden/>
    <w:rPr>
      <w:rFonts w:ascii="Courier New" w:hAnsi="Courier New" w:cs="Courier New"/>
      <w:b w:val="0"/>
      <w:bCs/>
      <w:sz w:val="26"/>
      <w:szCs w:val="26"/>
    </w:rPr>
  </w:style>
  <w:style w:type="paragraph" w:customStyle="1" w:styleId="3ff">
    <w:name w:val="абзац 3"/>
    <w:basedOn w:val="42"/>
    <w:semiHidden/>
    <w:pPr>
      <w:ind w:firstLine="36"/>
      <w:jc w:val="left"/>
    </w:pPr>
    <w:rPr>
      <w:rFonts w:ascii="Times New Roman" w:hAnsi="Times New Roman"/>
      <w:bCs/>
      <w:szCs w:val="24"/>
    </w:rPr>
  </w:style>
  <w:style w:type="paragraph" w:customStyle="1" w:styleId="a5">
    <w:name w:val="раздел_документа"/>
    <w:basedOn w:val="1d"/>
    <w:semiHidden/>
    <w:pPr>
      <w:keepNext w:val="0"/>
      <w:pageBreakBefore/>
      <w:widowControl w:val="0"/>
      <w:numPr>
        <w:numId w:val="40"/>
      </w:numPr>
      <w:tabs>
        <w:tab w:val="left" w:pos="900"/>
      </w:tabs>
      <w:spacing w:before="0" w:after="0"/>
      <w:ind w:left="0" w:firstLine="0"/>
      <w:jc w:val="left"/>
    </w:pPr>
    <w:rPr>
      <w:bCs/>
      <w:caps/>
      <w:kern w:val="32"/>
      <w:sz w:val="28"/>
      <w:szCs w:val="28"/>
    </w:rPr>
  </w:style>
  <w:style w:type="paragraph" w:customStyle="1" w:styleId="affffffffe">
    <w:name w:val="подраздел_подраздела"/>
    <w:basedOn w:val="36"/>
    <w:link w:val="afffffffff"/>
    <w:pPr>
      <w:keepNext w:val="0"/>
      <w:widowControl w:val="0"/>
      <w:tabs>
        <w:tab w:val="left" w:pos="720"/>
      </w:tabs>
      <w:spacing w:before="0" w:after="0"/>
      <w:ind w:left="720"/>
    </w:pPr>
    <w:rPr>
      <w:rFonts w:ascii="Times New Roman" w:hAnsi="Times New Roman"/>
      <w:bCs/>
      <w:sz w:val="26"/>
      <w:szCs w:val="26"/>
    </w:rPr>
  </w:style>
  <w:style w:type="paragraph" w:customStyle="1" w:styleId="afffffffff0">
    <w:name w:val="вставка_в_подраздел"/>
    <w:basedOn w:val="42"/>
    <w:semiHidden/>
    <w:pPr>
      <w:ind w:firstLine="36"/>
    </w:pPr>
    <w:rPr>
      <w:rFonts w:ascii="Times New Roman" w:hAnsi="Times New Roman"/>
      <w:bCs/>
      <w:color w:val="000000"/>
      <w:szCs w:val="24"/>
    </w:rPr>
  </w:style>
  <w:style w:type="character" w:customStyle="1" w:styleId="afffffffff">
    <w:name w:val="подраздел_подраздела Знак"/>
    <w:link w:val="affffffffe"/>
    <w:rPr>
      <w:b/>
      <w:bCs/>
      <w:sz w:val="26"/>
      <w:szCs w:val="26"/>
    </w:rPr>
  </w:style>
  <w:style w:type="paragraph" w:customStyle="1" w:styleId="412">
    <w:name w:val="Стиль Заголовок 4 + 12 пт не полужирный Черный По ширине Перед:..."/>
    <w:basedOn w:val="42"/>
    <w:semiHidden/>
    <w:pPr>
      <w:spacing w:before="0"/>
      <w:ind w:left="1728"/>
    </w:pPr>
    <w:rPr>
      <w:rFonts w:ascii="Times New Roman" w:hAnsi="Times New Roman"/>
      <w:color w:val="000000"/>
    </w:rPr>
  </w:style>
  <w:style w:type="paragraph" w:customStyle="1" w:styleId="afffffffff1">
    <w:name w:val="Стиль"/>
    <w:pPr>
      <w:widowControl w:val="0"/>
      <w:autoSpaceDE w:val="0"/>
      <w:autoSpaceDN w:val="0"/>
      <w:adjustRightInd w:val="0"/>
    </w:pPr>
    <w:rPr>
      <w:rFonts w:ascii="Arial" w:hAnsi="Arial" w:cs="Arial"/>
      <w:sz w:val="24"/>
      <w:szCs w:val="24"/>
    </w:rPr>
  </w:style>
  <w:style w:type="paragraph" w:customStyle="1" w:styleId="afffffffff2">
    <w:name w:val="Заголовок раздела документа"/>
    <w:basedOn w:val="ac"/>
    <w:next w:val="1110"/>
    <w:pPr>
      <w:widowControl w:val="0"/>
      <w:jc w:val="right"/>
    </w:pPr>
    <w:rPr>
      <w:b/>
      <w:i/>
      <w:color w:val="000000"/>
      <w:lang w:val="en-US"/>
    </w:rPr>
  </w:style>
  <w:style w:type="paragraph" w:customStyle="1" w:styleId="afffffffff3">
    <w:name w:val="заголовок подраздела"/>
    <w:basedOn w:val="1d"/>
    <w:pPr>
      <w:keepNext w:val="0"/>
      <w:widowControl w:val="0"/>
      <w:jc w:val="left"/>
    </w:pPr>
    <w:rPr>
      <w:bCs/>
      <w:i/>
      <w:kern w:val="32"/>
      <w:sz w:val="32"/>
      <w:szCs w:val="32"/>
    </w:rPr>
  </w:style>
  <w:style w:type="paragraph" w:customStyle="1" w:styleId="afffffffff4">
    <w:name w:val="абзац подраздела"/>
    <w:basedOn w:val="2ff9"/>
    <w:link w:val="afffffffff5"/>
    <w:pPr>
      <w:keepNext w:val="0"/>
      <w:widowControl w:val="0"/>
      <w:jc w:val="both"/>
    </w:pPr>
    <w:rPr>
      <w:i w:val="0"/>
    </w:rPr>
  </w:style>
  <w:style w:type="character" w:customStyle="1" w:styleId="HTML8">
    <w:name w:val="Адрес HTML Знак"/>
    <w:basedOn w:val="ad"/>
    <w:link w:val="HTML7"/>
    <w:rPr>
      <w:i/>
      <w:iCs/>
      <w:sz w:val="24"/>
      <w:szCs w:val="24"/>
    </w:rPr>
  </w:style>
  <w:style w:type="character" w:customStyle="1" w:styleId="afff7">
    <w:name w:val="Дата Знак"/>
    <w:basedOn w:val="ad"/>
    <w:link w:val="afff6"/>
    <w:rPr>
      <w:sz w:val="24"/>
      <w:szCs w:val="24"/>
    </w:rPr>
  </w:style>
  <w:style w:type="character" w:customStyle="1" w:styleId="afff5">
    <w:name w:val="Заголовок записки Знак"/>
    <w:basedOn w:val="ad"/>
    <w:link w:val="afff4"/>
    <w:rPr>
      <w:sz w:val="24"/>
      <w:szCs w:val="24"/>
    </w:rPr>
  </w:style>
  <w:style w:type="character" w:customStyle="1" w:styleId="afff9">
    <w:name w:val="Красная строка Знак"/>
    <w:basedOn w:val="afff1"/>
    <w:link w:val="afff8"/>
    <w:rPr>
      <w:sz w:val="24"/>
      <w:szCs w:val="24"/>
    </w:rPr>
  </w:style>
  <w:style w:type="character" w:customStyle="1" w:styleId="2e">
    <w:name w:val="Красная строка 2 Знак"/>
    <w:basedOn w:val="afffb"/>
    <w:link w:val="2d"/>
    <w:rPr>
      <w:sz w:val="24"/>
      <w:szCs w:val="24"/>
    </w:rPr>
  </w:style>
  <w:style w:type="character" w:customStyle="1" w:styleId="affff5">
    <w:name w:val="Подпись Знак"/>
    <w:basedOn w:val="ad"/>
    <w:link w:val="affff4"/>
    <w:rPr>
      <w:sz w:val="24"/>
      <w:szCs w:val="24"/>
    </w:rPr>
  </w:style>
  <w:style w:type="character" w:customStyle="1" w:styleId="affff7">
    <w:name w:val="Приветствие Знак"/>
    <w:basedOn w:val="ad"/>
    <w:link w:val="affff6"/>
    <w:rPr>
      <w:sz w:val="24"/>
      <w:szCs w:val="24"/>
    </w:rPr>
  </w:style>
  <w:style w:type="character" w:customStyle="1" w:styleId="afd">
    <w:name w:val="Прощание Знак"/>
    <w:basedOn w:val="ad"/>
    <w:link w:val="afc"/>
    <w:rPr>
      <w:sz w:val="24"/>
      <w:szCs w:val="24"/>
    </w:rPr>
  </w:style>
  <w:style w:type="character" w:customStyle="1" w:styleId="HTMLa">
    <w:name w:val="Стандартный HTML Знак"/>
    <w:basedOn w:val="ad"/>
    <w:link w:val="HTML9"/>
    <w:uiPriority w:val="99"/>
    <w:rPr>
      <w:rFonts w:ascii="Courier New" w:hAnsi="Courier New"/>
    </w:rPr>
  </w:style>
  <w:style w:type="character" w:customStyle="1" w:styleId="affffa">
    <w:name w:val="Шапка Знак"/>
    <w:basedOn w:val="ad"/>
    <w:link w:val="affff9"/>
    <w:rPr>
      <w:rFonts w:ascii="Arial" w:hAnsi="Arial"/>
      <w:sz w:val="24"/>
      <w:szCs w:val="24"/>
      <w:shd w:val="pct20" w:color="auto" w:fill="auto"/>
    </w:rPr>
  </w:style>
  <w:style w:type="character" w:customStyle="1" w:styleId="affffc">
    <w:name w:val="Электронная подпись Знак"/>
    <w:basedOn w:val="ad"/>
    <w:link w:val="affffb"/>
    <w:rPr>
      <w:sz w:val="24"/>
      <w:szCs w:val="24"/>
    </w:rPr>
  </w:style>
  <w:style w:type="character" w:customStyle="1" w:styleId="2ff8">
    <w:name w:val="Стиль Заголовок 2 + не полужирный не курсив Красный Знак"/>
    <w:link w:val="2ff7"/>
    <w:semiHidden/>
    <w:rPr>
      <w:b/>
      <w:bCs/>
      <w:i/>
      <w:iCs/>
      <w:sz w:val="28"/>
      <w:szCs w:val="28"/>
    </w:rPr>
  </w:style>
  <w:style w:type="character" w:customStyle="1" w:styleId="2ffa">
    <w:name w:val="Стиль Стиль Заголовок 2 + не полужирный не курсив Красный + не полу... Знак"/>
    <w:link w:val="2ff9"/>
    <w:semiHidden/>
    <w:rPr>
      <w:b/>
      <w:bCs/>
      <w:i/>
      <w:sz w:val="28"/>
      <w:szCs w:val="28"/>
    </w:rPr>
  </w:style>
  <w:style w:type="character" w:customStyle="1" w:styleId="afffffffff5">
    <w:name w:val="абзац подраздела Знак"/>
    <w:basedOn w:val="2ffa"/>
    <w:link w:val="afffffffff4"/>
    <w:rPr>
      <w:b/>
      <w:bCs/>
      <w:i/>
      <w:sz w:val="28"/>
      <w:szCs w:val="28"/>
    </w:rPr>
  </w:style>
  <w:style w:type="paragraph" w:customStyle="1" w:styleId="afffffffff6">
    <w:name w:val="перечень внутри абзаца"/>
    <w:basedOn w:val="2ff9"/>
    <w:pPr>
      <w:keepLines/>
      <w:spacing w:before="0"/>
      <w:ind w:left="708"/>
      <w:jc w:val="both"/>
    </w:pPr>
    <w:rPr>
      <w:i w:val="0"/>
      <w:color w:val="000000"/>
    </w:rPr>
  </w:style>
  <w:style w:type="paragraph" w:customStyle="1" w:styleId="4f0">
    <w:name w:val="абзац 4"/>
    <w:basedOn w:val="412"/>
    <w:pPr>
      <w:keepLines/>
      <w:ind w:left="1260"/>
    </w:pPr>
  </w:style>
  <w:style w:type="paragraph" w:customStyle="1" w:styleId="Iniiaiieoaeno">
    <w:name w:val="Iniiaiie oaeno"/>
    <w:basedOn w:val="ac"/>
    <w:pPr>
      <w:suppressAutoHyphens/>
      <w:autoSpaceDE w:val="0"/>
      <w:autoSpaceDN w:val="0"/>
      <w:jc w:val="center"/>
    </w:pPr>
    <w:rPr>
      <w:rFonts w:ascii="Arial" w:hAnsi="Arial" w:cs="Arial"/>
    </w:rPr>
  </w:style>
  <w:style w:type="paragraph" w:customStyle="1" w:styleId="a8">
    <w:name w:val="А. часть_раздела"/>
    <w:basedOn w:val="28"/>
    <w:pPr>
      <w:numPr>
        <w:numId w:val="41"/>
      </w:numPr>
      <w:tabs>
        <w:tab w:val="clear" w:pos="720"/>
        <w:tab w:val="left" w:pos="360"/>
        <w:tab w:val="left" w:pos="1080"/>
      </w:tabs>
      <w:spacing w:before="240" w:after="60"/>
      <w:ind w:hanging="720"/>
      <w:jc w:val="left"/>
    </w:pPr>
    <w:rPr>
      <w:iCs/>
      <w:sz w:val="28"/>
      <w:szCs w:val="28"/>
      <w:u w:val="single"/>
    </w:rPr>
  </w:style>
  <w:style w:type="paragraph" w:customStyle="1" w:styleId="113">
    <w:name w:val="1.1 подпункт Знак"/>
    <w:basedOn w:val="afffffffff4"/>
    <w:link w:val="114"/>
    <w:pPr>
      <w:spacing w:before="0" w:after="0"/>
      <w:jc w:val="left"/>
    </w:pPr>
    <w:rPr>
      <w:b w:val="0"/>
      <w:bCs w:val="0"/>
      <w:sz w:val="24"/>
      <w:szCs w:val="24"/>
    </w:rPr>
  </w:style>
  <w:style w:type="character" w:customStyle="1" w:styleId="114">
    <w:name w:val="1.1 подпункт Знак Знак"/>
    <w:link w:val="113"/>
    <w:rPr>
      <w:sz w:val="24"/>
      <w:szCs w:val="24"/>
    </w:rPr>
  </w:style>
  <w:style w:type="paragraph" w:customStyle="1" w:styleId="1fff2">
    <w:name w:val="1 Часть"/>
    <w:basedOn w:val="ac"/>
    <w:next w:val="113"/>
    <w:pPr>
      <w:tabs>
        <w:tab w:val="left" w:pos="993"/>
      </w:tabs>
      <w:ind w:left="426"/>
      <w:jc w:val="center"/>
    </w:pPr>
    <w:rPr>
      <w:b/>
      <w:caps/>
    </w:rPr>
  </w:style>
  <w:style w:type="paragraph" w:customStyle="1" w:styleId="afffffffff7">
    <w:name w:val="Слева"/>
    <w:basedOn w:val="ac"/>
    <w:pPr>
      <w:ind w:left="357"/>
      <w:jc w:val="left"/>
    </w:pPr>
    <w:rPr>
      <w:sz w:val="28"/>
      <w:szCs w:val="20"/>
    </w:rPr>
  </w:style>
  <w:style w:type="paragraph" w:customStyle="1" w:styleId="WW-20">
    <w:name w:val="WW-Основной текст 2"/>
    <w:basedOn w:val="ac"/>
    <w:pPr>
      <w:suppressAutoHyphens/>
    </w:pPr>
    <w:rPr>
      <w:szCs w:val="20"/>
    </w:rPr>
  </w:style>
  <w:style w:type="paragraph" w:customStyle="1" w:styleId="Iauiue">
    <w:name w:val="Iau?iue"/>
    <w:rPr>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fffff8">
    <w:name w:val="Текст заявки"/>
    <w:basedOn w:val="Iauiue"/>
    <w:pPr>
      <w:ind w:firstLine="567"/>
      <w:jc w:val="both"/>
    </w:pPr>
    <w:rPr>
      <w:sz w:val="28"/>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5">
    <w:name w:val="заголовок 11"/>
    <w:basedOn w:val="ac"/>
    <w:next w:val="ac"/>
    <w:pPr>
      <w:keepNext/>
      <w:jc w:val="center"/>
    </w:pPr>
    <w:rPr>
      <w:snapToGrid w:val="0"/>
      <w:szCs w:val="20"/>
    </w:rPr>
  </w:style>
  <w:style w:type="paragraph" w:customStyle="1" w:styleId="ww-21">
    <w:name w:val="ww-2"/>
    <w:basedOn w:val="ac"/>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14pt1">
    <w:name w:val="Стиль 14 pt по центру1"/>
    <w:basedOn w:val="ac"/>
    <w:pPr>
      <w:spacing w:before="240" w:after="240"/>
      <w:jc w:val="center"/>
    </w:pPr>
    <w:rPr>
      <w:sz w:val="28"/>
      <w:szCs w:val="20"/>
    </w:rPr>
  </w:style>
  <w:style w:type="paragraph" w:customStyle="1" w:styleId="afffffffff9">
    <w:name w:val="заголовок"/>
    <w:basedOn w:val="1d"/>
    <w:pPr>
      <w:widowControl w:val="0"/>
      <w:spacing w:before="0" w:after="0" w:line="360" w:lineRule="auto"/>
      <w:ind w:right="-142"/>
    </w:pPr>
    <w:rPr>
      <w:rFonts w:ascii="Arial" w:hAnsi="Arial"/>
      <w:b w:val="0"/>
      <w:bCs/>
      <w:kern w:val="0"/>
      <w:sz w:val="28"/>
    </w:rPr>
  </w:style>
  <w:style w:type="paragraph" w:customStyle="1" w:styleId="Arial125">
    <w:name w:val="Стиль Arial Первая строка:  1.25 см Междустр.интервал:  полуторный"/>
    <w:basedOn w:val="ac"/>
    <w:pPr>
      <w:spacing w:line="360" w:lineRule="auto"/>
      <w:ind w:firstLine="709"/>
    </w:pPr>
    <w:rPr>
      <w:rFonts w:ascii="Arial" w:hAnsi="Arial"/>
      <w:szCs w:val="20"/>
    </w:rPr>
  </w:style>
  <w:style w:type="paragraph" w:customStyle="1" w:styleId="afffffffffa">
    <w:name w:val="Таблицы (моноширинный)"/>
    <w:basedOn w:val="ac"/>
    <w:next w:val="ac"/>
    <w:pPr>
      <w:autoSpaceDE w:val="0"/>
      <w:autoSpaceDN w:val="0"/>
      <w:adjustRightInd w:val="0"/>
    </w:pPr>
    <w:rPr>
      <w:rFonts w:ascii="Courier New" w:hAnsi="Courier New" w:cs="Courier New"/>
      <w:sz w:val="20"/>
      <w:szCs w:val="20"/>
    </w:rPr>
  </w:style>
  <w:style w:type="paragraph" w:customStyle="1" w:styleId="xl22">
    <w:name w:val="xl22"/>
    <w:basedOn w:val="ac"/>
    <w:pPr>
      <w:spacing w:before="100" w:after="100"/>
      <w:jc w:val="center"/>
    </w:pPr>
    <w:rPr>
      <w:szCs w:val="20"/>
    </w:rPr>
  </w:style>
  <w:style w:type="paragraph" w:customStyle="1" w:styleId="afffffffffb">
    <w:name w:val="Знак Знак Знак Знак"/>
    <w:basedOn w:val="ac"/>
    <w:pPr>
      <w:spacing w:before="100" w:beforeAutospacing="1" w:after="100" w:afterAutospacing="1"/>
      <w:jc w:val="left"/>
    </w:pPr>
    <w:rPr>
      <w:rFonts w:ascii="Tahoma" w:hAnsi="Tahoma"/>
      <w:sz w:val="20"/>
      <w:szCs w:val="20"/>
      <w:lang w:val="en-US" w:eastAsia="en-US"/>
    </w:rPr>
  </w:style>
  <w:style w:type="paragraph" w:customStyle="1" w:styleId="afffffffffc">
    <w:name w:val="Знак Знак Знак"/>
    <w:basedOn w:val="ac"/>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Pr>
      <w:sz w:val="24"/>
    </w:rPr>
  </w:style>
  <w:style w:type="paragraph" w:customStyle="1" w:styleId="afffffffffd">
    <w:name w:val="Вв"/>
    <w:basedOn w:val="ac"/>
    <w:pPr>
      <w:pageBreakBefore/>
      <w:tabs>
        <w:tab w:val="left" w:pos="360"/>
      </w:tabs>
      <w:spacing w:after="120"/>
      <w:ind w:left="360" w:hanging="360"/>
      <w:jc w:val="center"/>
      <w:outlineLvl w:val="0"/>
    </w:pPr>
    <w:rPr>
      <w:b/>
    </w:rPr>
  </w:style>
  <w:style w:type="paragraph" w:customStyle="1" w:styleId="2ffc">
    <w:name w:val="Знак Знак Знак Знак2"/>
    <w:basedOn w:val="ac"/>
    <w:pPr>
      <w:spacing w:after="160" w:line="240" w:lineRule="exact"/>
    </w:pPr>
    <w:rPr>
      <w:rFonts w:ascii="Verdana" w:hAnsi="Verdana"/>
      <w:sz w:val="22"/>
      <w:szCs w:val="20"/>
      <w:lang w:val="en-US" w:eastAsia="en-US"/>
    </w:rPr>
  </w:style>
  <w:style w:type="paragraph" w:customStyle="1" w:styleId="1fff3">
    <w:name w:val="1 Знак"/>
    <w:basedOn w:val="ac"/>
    <w:pPr>
      <w:spacing w:after="160" w:line="240" w:lineRule="exact"/>
    </w:pPr>
    <w:rPr>
      <w:rFonts w:ascii="Verdana" w:hAnsi="Verdana"/>
      <w:sz w:val="22"/>
      <w:szCs w:val="20"/>
      <w:lang w:val="en-US" w:eastAsia="en-US"/>
    </w:rPr>
  </w:style>
  <w:style w:type="character" w:customStyle="1" w:styleId="116">
    <w:name w:val="1.1 подпункт Знак Знак Знак"/>
    <w:basedOn w:val="afffffffff5"/>
    <w:rPr>
      <w:b/>
      <w:bCs/>
      <w:i/>
      <w:sz w:val="28"/>
      <w:szCs w:val="28"/>
    </w:rPr>
  </w:style>
  <w:style w:type="character" w:customStyle="1" w:styleId="area4c">
    <w:name w:val="area4c"/>
    <w:basedOn w:val="ad"/>
  </w:style>
  <w:style w:type="paragraph" w:customStyle="1" w:styleId="14pt0">
    <w:name w:val="Стиль 14 pt полужирный по центру"/>
    <w:basedOn w:val="ac"/>
    <w:pPr>
      <w:spacing w:after="120"/>
      <w:jc w:val="center"/>
    </w:pPr>
    <w:rPr>
      <w:b/>
      <w:bCs/>
      <w:sz w:val="28"/>
      <w:szCs w:val="20"/>
    </w:rPr>
  </w:style>
  <w:style w:type="paragraph" w:customStyle="1" w:styleId="afffffffffe">
    <w:name w:val="Знак Знак Знак Знак Знак Знак Знак Знак Знак"/>
    <w:basedOn w:val="ac"/>
    <w:pPr>
      <w:spacing w:after="160" w:line="240" w:lineRule="exact"/>
    </w:pPr>
    <w:rPr>
      <w:szCs w:val="20"/>
      <w:lang w:val="en-US" w:eastAsia="en-US"/>
    </w:rPr>
  </w:style>
  <w:style w:type="paragraph" w:customStyle="1" w:styleId="Head92">
    <w:name w:val="Head 9.2"/>
    <w:basedOn w:val="ac"/>
    <w:next w:val="ac"/>
    <w:pPr>
      <w:keepNext/>
      <w:widowControl w:val="0"/>
      <w:suppressAutoHyphens/>
      <w:spacing w:before="120" w:after="60" w:line="300" w:lineRule="auto"/>
      <w:jc w:val="left"/>
    </w:pPr>
    <w:rPr>
      <w:rFonts w:ascii="Gelvetsky 12pt" w:hAnsi="Gelvetsky 12pt"/>
      <w:b/>
      <w:bCs/>
      <w:lang w:val="en-US"/>
    </w:rPr>
  </w:style>
  <w:style w:type="paragraph" w:customStyle="1" w:styleId="Head91">
    <w:name w:val="Head 9.1"/>
    <w:basedOn w:val="Head61"/>
    <w:next w:val="ac"/>
    <w:pPr>
      <w:keepNext/>
      <w:spacing w:before="240"/>
    </w:pPr>
    <w:rPr>
      <w:rFonts w:ascii="Times New Roman" w:hAnsi="Times New Roman"/>
    </w:rPr>
  </w:style>
  <w:style w:type="paragraph" w:customStyle="1" w:styleId="Head61">
    <w:name w:val="Head 6.1"/>
    <w:basedOn w:val="1d"/>
    <w:next w:val="ac"/>
    <w:pPr>
      <w:keepNext w:val="0"/>
      <w:widowControl w:val="0"/>
      <w:suppressAutoHyphens/>
      <w:spacing w:before="120"/>
      <w:outlineLvl w:val="9"/>
    </w:pPr>
    <w:rPr>
      <w:rFonts w:ascii="Times New Roman Bold" w:hAnsi="Times New Roman Bold"/>
      <w:snapToGrid w:val="0"/>
      <w:kern w:val="0"/>
      <w:lang w:val="en-US" w:eastAsia="en-US" w:bidi="he-IL"/>
    </w:rPr>
  </w:style>
  <w:style w:type="character" w:customStyle="1" w:styleId="bodycopy1">
    <w:name w:val="bodycopy1"/>
    <w:rPr>
      <w:rFonts w:ascii="Futura Lt" w:hAnsi="Futura Lt" w:hint="default"/>
      <w:color w:val="000000"/>
      <w:sz w:val="19"/>
      <w:szCs w:val="19"/>
      <w:u w:val="none"/>
    </w:rPr>
  </w:style>
  <w:style w:type="character" w:customStyle="1" w:styleId="dfaq1">
    <w:name w:val="dfaq1"/>
    <w:basedOn w:val="ad"/>
  </w:style>
  <w:style w:type="paragraph" w:customStyle="1" w:styleId="affffffffff">
    <w:name w:val="Таблица"/>
    <w:basedOn w:val="ac"/>
    <w:rPr>
      <w:sz w:val="26"/>
      <w:szCs w:val="20"/>
    </w:rPr>
  </w:style>
  <w:style w:type="paragraph" w:customStyle="1" w:styleId="1fff4">
    <w:name w:val="Знак Знак Знак Знак1"/>
    <w:basedOn w:val="ac"/>
    <w:pPr>
      <w:spacing w:after="160" w:line="240" w:lineRule="exact"/>
    </w:pPr>
    <w:rPr>
      <w:rFonts w:ascii="Verdana" w:hAnsi="Verdana"/>
      <w:sz w:val="22"/>
      <w:szCs w:val="20"/>
      <w:lang w:val="en-US" w:eastAsia="en-US"/>
    </w:rPr>
  </w:style>
  <w:style w:type="paragraph" w:customStyle="1" w:styleId="1fff5">
    <w:name w:val="Знак Знак Знак Знак Знак Знак Знак Знак Знак1"/>
    <w:basedOn w:val="ac"/>
    <w:pPr>
      <w:spacing w:after="160" w:line="240" w:lineRule="exact"/>
    </w:pPr>
    <w:rPr>
      <w:szCs w:val="20"/>
      <w:lang w:val="en-US" w:eastAsia="en-US"/>
    </w:rPr>
  </w:style>
  <w:style w:type="paragraph" w:customStyle="1" w:styleId="220">
    <w:name w:val="Основной текст 22"/>
    <w:basedOn w:val="ac"/>
    <w:link w:val="221"/>
    <w:pPr>
      <w:overflowPunct w:val="0"/>
      <w:autoSpaceDE w:val="0"/>
      <w:autoSpaceDN w:val="0"/>
      <w:adjustRightInd w:val="0"/>
      <w:jc w:val="left"/>
      <w:textAlignment w:val="baseline"/>
    </w:pPr>
    <w:rPr>
      <w:szCs w:val="20"/>
    </w:rPr>
  </w:style>
  <w:style w:type="character" w:customStyle="1" w:styleId="ConsPlusNormal0">
    <w:name w:val="ConsPlusNormal Знак"/>
    <w:link w:val="ConsPlusNormal"/>
    <w:locked/>
    <w:rPr>
      <w:rFonts w:ascii="Arial" w:hAnsi="Arial" w:cs="Arial"/>
    </w:rPr>
  </w:style>
  <w:style w:type="paragraph" w:customStyle="1" w:styleId="2ffd">
    <w:name w:val="Заг2"/>
    <w:basedOn w:val="1d"/>
    <w:pPr>
      <w:spacing w:before="0"/>
      <w:jc w:val="left"/>
    </w:pPr>
    <w:rPr>
      <w:kern w:val="1"/>
      <w:sz w:val="22"/>
      <w:lang w:eastAsia="ar-SA"/>
    </w:rPr>
  </w:style>
  <w:style w:type="paragraph" w:customStyle="1" w:styleId="consplusnonformat1">
    <w:name w:val="consplusnonformat"/>
    <w:basedOn w:val="ac"/>
    <w:pPr>
      <w:autoSpaceDE w:val="0"/>
      <w:autoSpaceDN w:val="0"/>
      <w:jc w:val="left"/>
    </w:pPr>
    <w:rPr>
      <w:rFonts w:ascii="Courier New" w:hAnsi="Courier New" w:cs="Courier New"/>
      <w:sz w:val="20"/>
      <w:szCs w:val="20"/>
    </w:rPr>
  </w:style>
  <w:style w:type="character" w:customStyle="1" w:styleId="221">
    <w:name w:val="Основной текст 22 Знак"/>
    <w:link w:val="220"/>
    <w:rPr>
      <w:sz w:val="24"/>
    </w:rPr>
  </w:style>
  <w:style w:type="paragraph" w:customStyle="1" w:styleId="font5">
    <w:name w:val="font5"/>
    <w:basedOn w:val="ac"/>
    <w:pPr>
      <w:spacing w:before="100" w:beforeAutospacing="1" w:after="100" w:afterAutospacing="1"/>
      <w:jc w:val="left"/>
    </w:pPr>
    <w:rPr>
      <w:sz w:val="20"/>
      <w:szCs w:val="20"/>
    </w:rPr>
  </w:style>
  <w:style w:type="paragraph" w:customStyle="1" w:styleId="font6">
    <w:name w:val="font6"/>
    <w:basedOn w:val="ac"/>
    <w:pPr>
      <w:spacing w:before="100" w:beforeAutospacing="1" w:after="100" w:afterAutospacing="1"/>
      <w:jc w:val="left"/>
    </w:pPr>
    <w:rPr>
      <w:i/>
      <w:iCs/>
      <w:sz w:val="14"/>
      <w:szCs w:val="14"/>
    </w:rPr>
  </w:style>
  <w:style w:type="paragraph" w:customStyle="1" w:styleId="font7">
    <w:name w:val="font7"/>
    <w:basedOn w:val="ac"/>
    <w:pPr>
      <w:spacing w:before="100" w:beforeAutospacing="1" w:after="100" w:afterAutospacing="1"/>
      <w:jc w:val="left"/>
    </w:pPr>
    <w:rPr>
      <w:i/>
      <w:iCs/>
      <w:sz w:val="16"/>
      <w:szCs w:val="16"/>
    </w:rPr>
  </w:style>
  <w:style w:type="paragraph" w:customStyle="1" w:styleId="font8">
    <w:name w:val="font8"/>
    <w:basedOn w:val="ac"/>
    <w:pPr>
      <w:spacing w:before="100" w:beforeAutospacing="1" w:after="100" w:afterAutospacing="1"/>
      <w:jc w:val="left"/>
    </w:pPr>
    <w:rPr>
      <w:i/>
      <w:iCs/>
      <w:sz w:val="14"/>
      <w:szCs w:val="14"/>
    </w:rPr>
  </w:style>
  <w:style w:type="paragraph" w:customStyle="1" w:styleId="font9">
    <w:name w:val="font9"/>
    <w:basedOn w:val="ac"/>
    <w:pPr>
      <w:spacing w:before="100" w:beforeAutospacing="1" w:after="100" w:afterAutospacing="1"/>
      <w:jc w:val="left"/>
    </w:pPr>
    <w:rPr>
      <w:sz w:val="14"/>
      <w:szCs w:val="14"/>
    </w:rPr>
  </w:style>
  <w:style w:type="paragraph" w:customStyle="1" w:styleId="3ff0">
    <w:name w:val="Обычный3"/>
    <w:rPr>
      <w:sz w:val="24"/>
    </w:rPr>
  </w:style>
  <w:style w:type="paragraph" w:customStyle="1" w:styleId="117">
    <w:name w:val="Знак1 Знак Знак Знак1"/>
    <w:basedOn w:val="ac"/>
    <w:pPr>
      <w:spacing w:after="160" w:line="240" w:lineRule="exact"/>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e">
    <w:name w:val="Знак Знак Знак2 Знак"/>
    <w:basedOn w:val="ac"/>
    <w:pPr>
      <w:widowControl w:val="0"/>
      <w:adjustRightInd w:val="0"/>
      <w:spacing w:after="160" w:line="240" w:lineRule="exact"/>
      <w:jc w:val="right"/>
    </w:pPr>
    <w:rPr>
      <w:sz w:val="20"/>
      <w:szCs w:val="20"/>
      <w:lang w:val="en-GB" w:eastAsia="en-US"/>
    </w:rPr>
  </w:style>
  <w:style w:type="paragraph" w:customStyle="1" w:styleId="affffffffff0">
    <w:name w:val="спецификация"/>
    <w:basedOn w:val="ac"/>
    <w:pPr>
      <w:autoSpaceDE w:val="0"/>
      <w:autoSpaceDN w:val="0"/>
      <w:ind w:left="-109" w:right="-108"/>
      <w:jc w:val="left"/>
    </w:pPr>
    <w:rPr>
      <w:rFonts w:ascii="Courier New" w:hAnsi="Courier New" w:cs="Courier New"/>
      <w:b/>
      <w:bCs/>
      <w:caps/>
      <w:sz w:val="20"/>
      <w:szCs w:val="20"/>
    </w:rPr>
  </w:style>
  <w:style w:type="paragraph" w:customStyle="1" w:styleId="3---">
    <w:name w:val="3---"/>
    <w:basedOn w:val="ac"/>
    <w:pPr>
      <w:spacing w:before="120" w:after="120"/>
    </w:pPr>
  </w:style>
  <w:style w:type="paragraph" w:customStyle="1" w:styleId="affffffffff1">
    <w:name w:val="Íîðìàëüíûé"/>
    <w:semiHidden/>
    <w:pPr>
      <w:jc w:val="both"/>
    </w:pPr>
    <w:rPr>
      <w:rFonts w:ascii="Courier" w:hAnsi="Courier"/>
      <w:sz w:val="24"/>
      <w:lang w:val="en-GB"/>
    </w:rPr>
  </w:style>
  <w:style w:type="paragraph" w:customStyle="1" w:styleId="ConsNonformat">
    <w:name w:val="ConsNonformat"/>
    <w:pPr>
      <w:widowControl w:val="0"/>
      <w:autoSpaceDE w:val="0"/>
      <w:autoSpaceDN w:val="0"/>
      <w:jc w:val="both"/>
    </w:pPr>
    <w:rPr>
      <w:rFonts w:ascii="Courier New" w:hAnsi="Courier New" w:cs="Courier New"/>
    </w:rPr>
  </w:style>
  <w:style w:type="paragraph" w:customStyle="1" w:styleId="Iauiue1">
    <w:name w:val="Iau?iue1"/>
    <w:pPr>
      <w:jc w:val="both"/>
    </w:p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ffff2">
    <w:name w:val="Заголовок инструкции"/>
    <w:basedOn w:val="afff0"/>
  </w:style>
  <w:style w:type="paragraph" w:customStyle="1" w:styleId="affffffffff3">
    <w:name w:val="ПЗ инструкции"/>
    <w:basedOn w:val="ac"/>
    <w:pPr>
      <w:spacing w:before="240" w:after="120"/>
      <w:jc w:val="center"/>
    </w:pPr>
    <w:rPr>
      <w:b/>
      <w:bCs/>
      <w:sz w:val="28"/>
      <w:szCs w:val="20"/>
    </w:rPr>
  </w:style>
  <w:style w:type="paragraph" w:customStyle="1" w:styleId="affffffffff4">
    <w:name w:val="Инструкция"/>
    <w:basedOn w:val="affffffffff2"/>
  </w:style>
  <w:style w:type="paragraph" w:customStyle="1" w:styleId="affffffffff5">
    <w:name w:val="Указания"/>
    <w:basedOn w:val="affffffffff3"/>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ffff6">
    <w:name w:val="Îáû÷íûé"/>
    <w:pPr>
      <w:jc w:val="both"/>
    </w:pPr>
    <w:rPr>
      <w:lang w:val="en-US"/>
    </w:rPr>
  </w:style>
  <w:style w:type="paragraph" w:customStyle="1" w:styleId="14pt2">
    <w:name w:val="Стиль 14 pt по центру"/>
    <w:basedOn w:val="ac"/>
    <w:pPr>
      <w:jc w:val="center"/>
    </w:pPr>
    <w:rPr>
      <w:b/>
      <w:sz w:val="28"/>
      <w:szCs w:val="20"/>
    </w:rPr>
  </w:style>
  <w:style w:type="paragraph" w:customStyle="1" w:styleId="14pt10">
    <w:name w:val="Стиль 14 pt по ширине Первая строка:  1 см"/>
    <w:basedOn w:val="ac"/>
    <w:pPr>
      <w:ind w:firstLine="567"/>
    </w:pPr>
    <w:rPr>
      <w:sz w:val="28"/>
      <w:szCs w:val="20"/>
    </w:rPr>
  </w:style>
  <w:style w:type="paragraph" w:customStyle="1" w:styleId="14pt127">
    <w:name w:val="Стиль 14 pt по ширине Первая строка:  127 см"/>
    <w:basedOn w:val="ac"/>
    <w:pPr>
      <w:ind w:firstLine="720"/>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pPr>
      <w:spacing w:before="240" w:after="120"/>
      <w:jc w:val="center"/>
    </w:pPr>
    <w:rPr>
      <w:b/>
      <w:bCs/>
      <w:sz w:val="28"/>
      <w:szCs w:val="20"/>
    </w:rPr>
  </w:style>
  <w:style w:type="paragraph" w:customStyle="1" w:styleId="1466">
    <w:name w:val="Стиль 14 пт полужирный По центру Перед:  6 пт После:  6 пт"/>
    <w:basedOn w:val="ac"/>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2">
    <w:name w:val="Стиль 14 пт все прописные"/>
    <w:rPr>
      <w:b/>
      <w:caps/>
      <w:sz w:val="28"/>
    </w:rPr>
  </w:style>
  <w:style w:type="paragraph" w:customStyle="1" w:styleId="-0">
    <w:name w:val="Контракт-подпункт"/>
    <w:basedOn w:val="ac"/>
    <w:pPr>
      <w:tabs>
        <w:tab w:val="left" w:pos="851"/>
      </w:tabs>
      <w:ind w:left="851" w:hanging="851"/>
    </w:pPr>
  </w:style>
  <w:style w:type="paragraph" w:customStyle="1" w:styleId="-9">
    <w:name w:val="Контракт-пункт"/>
    <w:basedOn w:val="ac"/>
    <w:pPr>
      <w:tabs>
        <w:tab w:val="left" w:pos="851"/>
        <w:tab w:val="left" w:pos="1440"/>
      </w:tabs>
      <w:ind w:left="851" w:hanging="851"/>
    </w:pPr>
  </w:style>
  <w:style w:type="paragraph" w:customStyle="1" w:styleId="-a">
    <w:name w:val="Контракт-подподпункт"/>
    <w:basedOn w:val="ac"/>
    <w:pPr>
      <w:tabs>
        <w:tab w:val="left" w:pos="1140"/>
      </w:tabs>
      <w:ind w:left="1140" w:hanging="1140"/>
    </w:pPr>
  </w:style>
  <w:style w:type="paragraph" w:customStyle="1" w:styleId="4f1">
    <w:name w:val="заголовок 4"/>
    <w:basedOn w:val="ac"/>
    <w:next w:val="ac"/>
    <w:pPr>
      <w:keepNext/>
      <w:keepLines/>
      <w:widowControl w:val="0"/>
      <w:suppressAutoHyphens/>
      <w:spacing w:before="240" w:after="60"/>
    </w:pPr>
    <w:rPr>
      <w:rFonts w:ascii="Arial" w:hAnsi="Arial"/>
      <w:smallCaps/>
    </w:rPr>
  </w:style>
  <w:style w:type="paragraph" w:customStyle="1" w:styleId="1fff6">
    <w:name w:val="заголовок 1"/>
    <w:basedOn w:val="ac"/>
    <w:next w:val="ac"/>
    <w:pPr>
      <w:keepNext/>
      <w:widowControl w:val="0"/>
      <w:jc w:val="center"/>
    </w:pPr>
    <w:rPr>
      <w:b/>
      <w:sz w:val="32"/>
      <w:szCs w:val="20"/>
    </w:rPr>
  </w:style>
  <w:style w:type="paragraph" w:customStyle="1" w:styleId="affffffffff7">
    <w:name w:val="Введ"/>
    <w:basedOn w:val="ac"/>
    <w:pPr>
      <w:pageBreakBefore/>
      <w:tabs>
        <w:tab w:val="left" w:pos="360"/>
      </w:tabs>
      <w:spacing w:after="120"/>
      <w:ind w:left="360" w:hanging="360"/>
      <w:jc w:val="center"/>
      <w:outlineLvl w:val="0"/>
    </w:pPr>
    <w:rPr>
      <w:b/>
    </w:rPr>
  </w:style>
  <w:style w:type="paragraph" w:customStyle="1" w:styleId="xl139">
    <w:name w:val="xl139"/>
    <w:basedOn w:val="ac"/>
    <w:pPr>
      <w:spacing w:before="100" w:beforeAutospacing="1" w:after="100" w:afterAutospacing="1"/>
      <w:jc w:val="left"/>
      <w:textAlignment w:val="top"/>
    </w:pPr>
  </w:style>
  <w:style w:type="paragraph" w:customStyle="1" w:styleId="xl140">
    <w:name w:val="xl140"/>
    <w:basedOn w:val="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pPr>
      <w:spacing w:before="100" w:beforeAutospacing="1" w:after="100" w:afterAutospacing="1"/>
      <w:jc w:val="center"/>
    </w:pPr>
  </w:style>
  <w:style w:type="paragraph" w:customStyle="1" w:styleId="xl162">
    <w:name w:val="xl162"/>
    <w:basedOn w:val="ac"/>
    <w:pPr>
      <w:spacing w:before="100" w:beforeAutospacing="1" w:after="100" w:afterAutospacing="1"/>
      <w:jc w:val="right"/>
    </w:pPr>
  </w:style>
  <w:style w:type="paragraph" w:customStyle="1" w:styleId="xl163">
    <w:name w:val="xl163"/>
    <w:basedOn w:val="ac"/>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pPr>
      <w:pBdr>
        <w:bottom w:val="single" w:sz="4" w:space="0" w:color="auto"/>
      </w:pBdr>
      <w:spacing w:before="100" w:beforeAutospacing="1" w:after="100" w:afterAutospacing="1"/>
      <w:jc w:val="center"/>
    </w:pPr>
  </w:style>
  <w:style w:type="paragraph" w:customStyle="1" w:styleId="xl176">
    <w:name w:val="xl176"/>
    <w:basedOn w:val="ac"/>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pPr>
      <w:pBdr>
        <w:top w:val="single" w:sz="8" w:space="0" w:color="auto"/>
      </w:pBdr>
      <w:spacing w:before="100" w:beforeAutospacing="1" w:after="100" w:afterAutospacing="1"/>
      <w:jc w:val="left"/>
    </w:pPr>
  </w:style>
  <w:style w:type="paragraph" w:customStyle="1" w:styleId="xl181">
    <w:name w:val="xl181"/>
    <w:basedOn w:val="ac"/>
    <w:pPr>
      <w:pBdr>
        <w:top w:val="single" w:sz="8" w:space="0" w:color="auto"/>
      </w:pBdr>
      <w:spacing w:before="100" w:beforeAutospacing="1" w:after="100" w:afterAutospacing="1"/>
      <w:jc w:val="left"/>
    </w:pPr>
  </w:style>
  <w:style w:type="paragraph" w:customStyle="1" w:styleId="xl182">
    <w:name w:val="xl182"/>
    <w:basedOn w:val="ac"/>
    <w:pPr>
      <w:pBdr>
        <w:top w:val="single" w:sz="8" w:space="0" w:color="auto"/>
      </w:pBdr>
      <w:spacing w:before="100" w:beforeAutospacing="1" w:after="100" w:afterAutospacing="1"/>
      <w:jc w:val="center"/>
    </w:pPr>
  </w:style>
  <w:style w:type="paragraph" w:customStyle="1" w:styleId="xl183">
    <w:name w:val="xl183"/>
    <w:basedOn w:val="ac"/>
    <w:pPr>
      <w:spacing w:before="100" w:beforeAutospacing="1" w:after="100" w:afterAutospacing="1"/>
      <w:jc w:val="right"/>
    </w:pPr>
  </w:style>
  <w:style w:type="paragraph" w:customStyle="1" w:styleId="xl184">
    <w:name w:val="xl184"/>
    <w:basedOn w:val="ac"/>
    <w:pPr>
      <w:spacing w:before="100" w:beforeAutospacing="1" w:after="100" w:afterAutospacing="1"/>
      <w:jc w:val="right"/>
    </w:pPr>
  </w:style>
  <w:style w:type="paragraph" w:customStyle="1" w:styleId="xl185">
    <w:name w:val="xl185"/>
    <w:basedOn w:val="ac"/>
    <w:pPr>
      <w:spacing w:before="100" w:beforeAutospacing="1" w:after="100" w:afterAutospacing="1"/>
      <w:jc w:val="center"/>
    </w:pPr>
    <w:rPr>
      <w:b/>
      <w:bCs/>
      <w:sz w:val="28"/>
      <w:szCs w:val="28"/>
    </w:rPr>
  </w:style>
  <w:style w:type="paragraph" w:customStyle="1" w:styleId="xl186">
    <w:name w:val="xl186"/>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pPr>
      <w:spacing w:before="100" w:beforeAutospacing="1" w:after="100" w:afterAutospacing="1"/>
      <w:jc w:val="left"/>
    </w:pPr>
    <w:rPr>
      <w:sz w:val="22"/>
      <w:szCs w:val="22"/>
    </w:rPr>
  </w:style>
  <w:style w:type="paragraph" w:customStyle="1" w:styleId="xl188">
    <w:name w:val="xl188"/>
    <w:basedOn w:val="ac"/>
    <w:pPr>
      <w:spacing w:before="100" w:beforeAutospacing="1" w:after="100" w:afterAutospacing="1"/>
      <w:jc w:val="right"/>
    </w:pPr>
  </w:style>
  <w:style w:type="paragraph" w:customStyle="1" w:styleId="xl189">
    <w:name w:val="xl189"/>
    <w:basedOn w:val="ac"/>
    <w:pPr>
      <w:spacing w:before="100" w:beforeAutospacing="1" w:after="100" w:afterAutospacing="1"/>
      <w:jc w:val="right"/>
    </w:pPr>
  </w:style>
  <w:style w:type="paragraph" w:customStyle="1" w:styleId="xl190">
    <w:name w:val="xl190"/>
    <w:basedOn w:val="ac"/>
    <w:pPr>
      <w:spacing w:before="100" w:beforeAutospacing="1" w:after="100" w:afterAutospacing="1"/>
      <w:jc w:val="center"/>
    </w:pPr>
    <w:rPr>
      <w:b/>
      <w:bCs/>
      <w:sz w:val="28"/>
      <w:szCs w:val="28"/>
    </w:rPr>
  </w:style>
  <w:style w:type="paragraph" w:customStyle="1" w:styleId="xl191">
    <w:name w:val="xl191"/>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locked/>
    <w:rPr>
      <w:sz w:val="24"/>
      <w:lang w:val="ru-RU" w:eastAsia="ru-RU" w:bidi="ar-SA"/>
    </w:rPr>
  </w:style>
  <w:style w:type="paragraph" w:customStyle="1" w:styleId="211">
    <w:name w:val="Основной текст 211"/>
    <w:basedOn w:val="ac"/>
    <w:pPr>
      <w:ind w:left="1134"/>
      <w:jc w:val="left"/>
    </w:pPr>
    <w:rPr>
      <w:sz w:val="28"/>
      <w:szCs w:val="20"/>
    </w:rPr>
  </w:style>
  <w:style w:type="paragraph" w:customStyle="1" w:styleId="118">
    <w:name w:val="Обычный11"/>
    <w:uiPriority w:val="99"/>
    <w:pPr>
      <w:jc w:val="both"/>
    </w:pPr>
    <w:rPr>
      <w:rFonts w:ascii="Arial" w:hAnsi="Arial"/>
      <w:sz w:val="28"/>
    </w:rPr>
  </w:style>
  <w:style w:type="character" w:customStyle="1" w:styleId="affffffffff8">
    <w:name w:val="Реквизит"/>
    <w:rPr>
      <w:sz w:val="28"/>
    </w:rPr>
  </w:style>
  <w:style w:type="character" w:customStyle="1" w:styleId="affffffffff9">
    <w:name w:val="Реквизит полужирный"/>
    <w:rPr>
      <w:b/>
      <w:bCs/>
      <w:sz w:val="28"/>
    </w:rPr>
  </w:style>
  <w:style w:type="paragraph" w:customStyle="1" w:styleId="230">
    <w:name w:val="Основной текст 23"/>
    <w:basedOn w:val="ac"/>
    <w:pPr>
      <w:ind w:left="1134"/>
      <w:jc w:val="left"/>
    </w:pPr>
    <w:rPr>
      <w:sz w:val="28"/>
      <w:szCs w:val="20"/>
    </w:rPr>
  </w:style>
  <w:style w:type="paragraph" w:customStyle="1" w:styleId="2fff">
    <w:name w:val="заголовок 2"/>
    <w:basedOn w:val="ac"/>
    <w:next w:val="ac"/>
    <w:pPr>
      <w:keepNext/>
      <w:autoSpaceDE w:val="0"/>
      <w:autoSpaceDN w:val="0"/>
      <w:spacing w:before="120" w:after="120"/>
      <w:jc w:val="center"/>
    </w:pPr>
    <w:rPr>
      <w:sz w:val="28"/>
      <w:szCs w:val="28"/>
    </w:rPr>
  </w:style>
  <w:style w:type="paragraph" w:customStyle="1" w:styleId="3ff1">
    <w:name w:val="заголовок 3"/>
    <w:basedOn w:val="ac"/>
    <w:next w:val="ac"/>
    <w:pPr>
      <w:keepNext/>
      <w:widowControl w:val="0"/>
      <w:autoSpaceDE w:val="0"/>
      <w:autoSpaceDN w:val="0"/>
      <w:ind w:left="-108" w:right="-108"/>
      <w:jc w:val="center"/>
    </w:pPr>
    <w:rPr>
      <w:b/>
      <w:bCs/>
      <w:u w:val="single"/>
    </w:rPr>
  </w:style>
  <w:style w:type="paragraph" w:customStyle="1" w:styleId="59">
    <w:name w:val="заголовок 5"/>
    <w:basedOn w:val="ac"/>
    <w:next w:val="ac"/>
    <w:pPr>
      <w:keepNext/>
      <w:autoSpaceDE w:val="0"/>
      <w:autoSpaceDN w:val="0"/>
      <w:ind w:right="-1050" w:hanging="108"/>
      <w:jc w:val="left"/>
    </w:pPr>
    <w:rPr>
      <w:sz w:val="28"/>
      <w:szCs w:val="28"/>
    </w:rPr>
  </w:style>
  <w:style w:type="paragraph" w:customStyle="1" w:styleId="66">
    <w:name w:val="заголовок 6"/>
    <w:basedOn w:val="ac"/>
    <w:next w:val="ac"/>
    <w:pPr>
      <w:keepNext/>
      <w:autoSpaceDE w:val="0"/>
      <w:autoSpaceDN w:val="0"/>
      <w:ind w:right="-1050"/>
      <w:jc w:val="left"/>
    </w:pPr>
    <w:rPr>
      <w:sz w:val="28"/>
      <w:szCs w:val="28"/>
    </w:rPr>
  </w:style>
  <w:style w:type="paragraph" w:customStyle="1" w:styleId="74">
    <w:name w:val="заголовок 7"/>
    <w:basedOn w:val="ac"/>
    <w:next w:val="ac"/>
    <w:pPr>
      <w:keepNext/>
      <w:autoSpaceDE w:val="0"/>
      <w:autoSpaceDN w:val="0"/>
      <w:spacing w:before="120"/>
      <w:ind w:right="-1049"/>
      <w:jc w:val="left"/>
    </w:pPr>
    <w:rPr>
      <w:sz w:val="26"/>
      <w:szCs w:val="26"/>
    </w:rPr>
  </w:style>
  <w:style w:type="paragraph" w:customStyle="1" w:styleId="1fff7">
    <w:name w:val="спецификация1"/>
    <w:basedOn w:val="ac"/>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c"/>
    <w:pPr>
      <w:ind w:left="1134"/>
      <w:jc w:val="left"/>
    </w:pPr>
    <w:rPr>
      <w:sz w:val="28"/>
      <w:szCs w:val="20"/>
    </w:rPr>
  </w:style>
  <w:style w:type="paragraph" w:customStyle="1" w:styleId="212">
    <w:name w:val="Обычный21"/>
    <w:pPr>
      <w:jc w:val="both"/>
    </w:pPr>
    <w:rPr>
      <w:rFonts w:ascii="Arial" w:hAnsi="Arial"/>
      <w:sz w:val="28"/>
    </w:rPr>
  </w:style>
  <w:style w:type="paragraph" w:customStyle="1" w:styleId="xl32">
    <w:name w:val="xl32"/>
    <w:basedOn w:val="ac"/>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a">
    <w:name w:val="Знак Знак Знак Знак Знак Знак Знак Знак Знак Знак"/>
    <w:basedOn w:val="ac"/>
    <w:pPr>
      <w:spacing w:after="160" w:line="240" w:lineRule="exact"/>
    </w:pPr>
    <w:rPr>
      <w:rFonts w:ascii="Verdana" w:hAnsi="Verdana"/>
      <w:sz w:val="22"/>
      <w:szCs w:val="20"/>
      <w:lang w:val="en-US" w:eastAsia="en-US"/>
    </w:rPr>
  </w:style>
  <w:style w:type="character" w:customStyle="1" w:styleId="5a">
    <w:name w:val="Знак Знак5"/>
    <w:rPr>
      <w:sz w:val="24"/>
      <w:szCs w:val="24"/>
    </w:rPr>
  </w:style>
  <w:style w:type="character" w:customStyle="1" w:styleId="1fff8">
    <w:name w:val="Гиперссылка1"/>
    <w:rPr>
      <w:color w:val="0000FF"/>
      <w:u w:val="single"/>
    </w:rPr>
  </w:style>
  <w:style w:type="paragraph" w:customStyle="1" w:styleId="1KGK9">
    <w:name w:val="1KG=K9"/>
    <w:pPr>
      <w:autoSpaceDE w:val="0"/>
      <w:autoSpaceDN w:val="0"/>
      <w:adjustRightInd w:val="0"/>
      <w:jc w:val="both"/>
    </w:pPr>
    <w:rPr>
      <w:rFonts w:ascii="MS Sans Serif" w:hAnsi="MS Sans Serif"/>
      <w:szCs w:val="24"/>
    </w:rPr>
  </w:style>
  <w:style w:type="character" w:customStyle="1" w:styleId="1fff9">
    <w:name w:val="Знак Знак1"/>
    <w:locked/>
    <w:rPr>
      <w:sz w:val="24"/>
      <w:szCs w:val="24"/>
      <w:lang w:val="ru-RU" w:eastAsia="ru-RU" w:bidi="ar-SA"/>
    </w:rPr>
  </w:style>
  <w:style w:type="character" w:customStyle="1" w:styleId="4f2">
    <w:name w:val="Знак Знак4"/>
    <w:locked/>
    <w:rPr>
      <w:sz w:val="24"/>
      <w:szCs w:val="24"/>
      <w:lang w:val="ru-RU" w:eastAsia="ru-RU" w:bidi="ar-SA"/>
    </w:rPr>
  </w:style>
  <w:style w:type="paragraph" w:customStyle="1" w:styleId="CharChar110">
    <w:name w:val="Char Char1 Знак Знак Знак1 Знак"/>
    <w:basedOn w:val="ac"/>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Pr>
      <w:szCs w:val="20"/>
    </w:rPr>
  </w:style>
  <w:style w:type="paragraph" w:customStyle="1" w:styleId="2fff0">
    <w:name w:val="Абзац списка2"/>
    <w:basedOn w:val="ac"/>
    <w:qFormat/>
    <w:pPr>
      <w:ind w:left="720" w:firstLine="720"/>
    </w:pPr>
    <w:rPr>
      <w:rFonts w:ascii="Calibri" w:hAnsi="Calibri" w:cs="Calibri"/>
      <w:sz w:val="28"/>
      <w:szCs w:val="28"/>
      <w:lang w:eastAsia="en-US"/>
    </w:rPr>
  </w:style>
  <w:style w:type="paragraph" w:customStyle="1" w:styleId="D2CC0B6B44A644CB9165D72AE26434DF">
    <w:name w:val="D2CC0B6B44A644CB9165D72AE26434DF"/>
    <w:pPr>
      <w:spacing w:after="200" w:line="276" w:lineRule="auto"/>
    </w:pPr>
    <w:rPr>
      <w:rFonts w:ascii="Calibri" w:hAnsi="Calibri"/>
      <w:sz w:val="22"/>
      <w:szCs w:val="22"/>
    </w:rPr>
  </w:style>
  <w:style w:type="character" w:customStyle="1" w:styleId="1fffa">
    <w:name w:val="Основной текст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hAnsi="Courier New" w:cs="Courier New"/>
    </w:rPr>
  </w:style>
  <w:style w:type="paragraph" w:customStyle="1" w:styleId="a3">
    <w:name w:val="маркированный"/>
    <w:basedOn w:val="ac"/>
    <w:pPr>
      <w:numPr>
        <w:numId w:val="42"/>
      </w:numPr>
      <w:tabs>
        <w:tab w:val="clear" w:pos="567"/>
        <w:tab w:val="left" w:pos="2268"/>
      </w:tabs>
      <w:ind w:left="2268"/>
    </w:pPr>
  </w:style>
  <w:style w:type="table" w:customStyle="1" w:styleId="3ff2">
    <w:name w:val="Сетка таблицы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e"/>
    <w:uiPriority w:val="59"/>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e"/>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b">
    <w:name w:val="Сноска_"/>
    <w:link w:val="affffffffffc"/>
    <w:rPr>
      <w:b/>
      <w:bCs/>
      <w:sz w:val="18"/>
      <w:szCs w:val="18"/>
      <w:shd w:val="clear" w:color="auto" w:fill="FFFFFF"/>
    </w:rPr>
  </w:style>
  <w:style w:type="paragraph" w:customStyle="1" w:styleId="affffffffffc">
    <w:name w:val="Сноска"/>
    <w:basedOn w:val="ac"/>
    <w:link w:val="affffffffffb"/>
    <w:pPr>
      <w:widowControl w:val="0"/>
      <w:shd w:val="clear" w:color="auto" w:fill="FFFFFF"/>
      <w:spacing w:line="226" w:lineRule="exact"/>
      <w:ind w:firstLine="720"/>
    </w:pPr>
    <w:rPr>
      <w:b/>
      <w:bCs/>
      <w:sz w:val="18"/>
      <w:szCs w:val="18"/>
    </w:rPr>
  </w:style>
  <w:style w:type="table" w:customStyle="1" w:styleId="84">
    <w:name w:val="Сетка таблицы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b">
    <w:name w:val="Основной текст с отступом Знак1"/>
    <w:uiPriority w:val="99"/>
    <w:rPr>
      <w:rFonts w:ascii="Times New Roman" w:eastAsia="Times New Roman" w:hAnsi="Times New Roman" w:cs="Times New Roman"/>
      <w:sz w:val="24"/>
      <w:szCs w:val="20"/>
      <w:lang w:eastAsia="ru-RU"/>
    </w:rPr>
  </w:style>
  <w:style w:type="paragraph" w:customStyle="1" w:styleId="affffffffffd">
    <w:name w:val="Часть"/>
    <w:basedOn w:val="ac"/>
    <w:semiHidden/>
    <w:pPr>
      <w:spacing w:after="60"/>
      <w:jc w:val="center"/>
    </w:pPr>
    <w:rPr>
      <w:rFonts w:ascii="Arial" w:hAnsi="Arial"/>
      <w:b/>
      <w:caps/>
      <w:sz w:val="32"/>
      <w:szCs w:val="20"/>
    </w:rPr>
  </w:style>
  <w:style w:type="paragraph" w:customStyle="1" w:styleId="affffffffffe">
    <w:name w:val="Подраздел"/>
    <w:basedOn w:val="ac"/>
    <w:semiHidden/>
    <w:pPr>
      <w:suppressAutoHyphens/>
      <w:spacing w:before="240" w:after="120"/>
      <w:jc w:val="center"/>
    </w:pPr>
    <w:rPr>
      <w:rFonts w:ascii="TimesDL" w:hAnsi="TimesDL"/>
      <w:b/>
      <w:smallCaps/>
      <w:spacing w:val="-2"/>
      <w:szCs w:val="20"/>
    </w:rPr>
  </w:style>
  <w:style w:type="paragraph" w:customStyle="1" w:styleId="2-1">
    <w:name w:val="содержание2-1"/>
    <w:basedOn w:val="36"/>
    <w:next w:val="ac"/>
    <w:pPr>
      <w:tabs>
        <w:tab w:val="left" w:pos="720"/>
      </w:tabs>
      <w:ind w:left="720" w:hanging="720"/>
    </w:pPr>
    <w:rPr>
      <w:lang w:eastAsia="en-US"/>
    </w:rPr>
  </w:style>
  <w:style w:type="paragraph" w:customStyle="1" w:styleId="214">
    <w:name w:val="Заголовок 2.1"/>
    <w:basedOn w:val="1d"/>
    <w:pPr>
      <w:keepLines/>
      <w:widowControl w:val="0"/>
      <w:suppressLineNumbers/>
      <w:suppressAutoHyphens/>
    </w:pPr>
    <w:rPr>
      <w:caps/>
      <w:szCs w:val="28"/>
    </w:rPr>
  </w:style>
  <w:style w:type="paragraph" w:customStyle="1" w:styleId="afffffffffff">
    <w:name w:val="Таблица заголовок"/>
    <w:basedOn w:val="ac"/>
    <w:pPr>
      <w:spacing w:before="120" w:after="120" w:line="360" w:lineRule="auto"/>
      <w:jc w:val="right"/>
    </w:pPr>
    <w:rPr>
      <w:b/>
      <w:sz w:val="28"/>
      <w:szCs w:val="28"/>
    </w:rPr>
  </w:style>
  <w:style w:type="paragraph" w:customStyle="1" w:styleId="afffffffffff0">
    <w:name w:val="Пункт Знак"/>
    <w:basedOn w:val="ac"/>
    <w:pPr>
      <w:tabs>
        <w:tab w:val="left" w:pos="1134"/>
        <w:tab w:val="left" w:pos="1701"/>
      </w:tabs>
      <w:snapToGrid w:val="0"/>
      <w:spacing w:line="360" w:lineRule="auto"/>
      <w:ind w:left="1134" w:hanging="567"/>
    </w:pPr>
    <w:rPr>
      <w:sz w:val="28"/>
      <w:szCs w:val="20"/>
    </w:rPr>
  </w:style>
  <w:style w:type="paragraph" w:customStyle="1" w:styleId="afffffffffff1">
    <w:name w:val="a"/>
    <w:basedOn w:val="ac"/>
    <w:pPr>
      <w:snapToGrid w:val="0"/>
      <w:spacing w:line="360" w:lineRule="auto"/>
      <w:ind w:left="1134" w:hanging="567"/>
    </w:pPr>
    <w:rPr>
      <w:sz w:val="28"/>
      <w:szCs w:val="28"/>
    </w:rPr>
  </w:style>
  <w:style w:type="paragraph" w:customStyle="1" w:styleId="afffffffffff2">
    <w:name w:val="Словарная статья"/>
    <w:basedOn w:val="ac"/>
    <w:next w:val="ac"/>
    <w:pPr>
      <w:autoSpaceDE w:val="0"/>
      <w:autoSpaceDN w:val="0"/>
      <w:adjustRightInd w:val="0"/>
      <w:ind w:right="118"/>
    </w:pPr>
    <w:rPr>
      <w:rFonts w:ascii="Arial" w:hAnsi="Arial"/>
      <w:sz w:val="20"/>
      <w:szCs w:val="20"/>
    </w:rPr>
  </w:style>
  <w:style w:type="paragraph" w:customStyle="1" w:styleId="afffffffffff3">
    <w:name w:val="Комментарий пользователя"/>
    <w:basedOn w:val="ac"/>
    <w:next w:val="ac"/>
    <w:pPr>
      <w:autoSpaceDE w:val="0"/>
      <w:autoSpaceDN w:val="0"/>
      <w:adjustRightInd w:val="0"/>
      <w:ind w:left="170"/>
      <w:jc w:val="left"/>
    </w:pPr>
    <w:rPr>
      <w:rFonts w:ascii="Arial" w:hAnsi="Arial"/>
      <w:i/>
      <w:iCs/>
      <w:color w:val="000080"/>
      <w:sz w:val="20"/>
      <w:szCs w:val="20"/>
    </w:rPr>
  </w:style>
  <w:style w:type="paragraph" w:customStyle="1" w:styleId="afffffffffff4">
    <w:name w:val="Подподпункт"/>
    <w:basedOn w:val="ac"/>
    <w:pPr>
      <w:tabs>
        <w:tab w:val="left" w:pos="3119"/>
      </w:tabs>
      <w:spacing w:line="360" w:lineRule="auto"/>
      <w:ind w:left="3119" w:hanging="567"/>
    </w:pPr>
    <w:rPr>
      <w:sz w:val="28"/>
      <w:szCs w:val="20"/>
    </w:rPr>
  </w:style>
  <w:style w:type="character" w:customStyle="1" w:styleId="Normal">
    <w:name w:val="Normal Знак"/>
    <w:link w:val="1110"/>
    <w:rPr>
      <w:sz w:val="24"/>
    </w:rPr>
  </w:style>
  <w:style w:type="table" w:customStyle="1" w:styleId="222">
    <w:name w:val="Сетка таблицы2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Мой"/>
    <w:basedOn w:val="ac"/>
    <w:pPr>
      <w:jc w:val="left"/>
    </w:pPr>
    <w:rPr>
      <w:sz w:val="28"/>
      <w:szCs w:val="20"/>
    </w:rPr>
  </w:style>
  <w:style w:type="paragraph" w:customStyle="1" w:styleId="1fffc">
    <w:name w:val="З1"/>
    <w:basedOn w:val="1d"/>
    <w:next w:val="ac"/>
    <w:pPr>
      <w:keepLines/>
      <w:widowControl w:val="0"/>
      <w:suppressLineNumbers/>
      <w:tabs>
        <w:tab w:val="left" w:pos="180"/>
      </w:tabs>
      <w:suppressAutoHyphens/>
      <w:spacing w:before="0" w:after="0"/>
    </w:pPr>
    <w:rPr>
      <w:sz w:val="24"/>
      <w:szCs w:val="24"/>
    </w:rPr>
  </w:style>
  <w:style w:type="paragraph" w:customStyle="1" w:styleId="2fff1">
    <w:name w:val="З2"/>
    <w:basedOn w:val="28"/>
    <w:next w:val="ac"/>
    <w:pPr>
      <w:spacing w:line="360" w:lineRule="auto"/>
    </w:pPr>
    <w:rPr>
      <w:bCs w:val="0"/>
      <w:caps/>
      <w:sz w:val="28"/>
      <w:szCs w:val="28"/>
    </w:rPr>
  </w:style>
  <w:style w:type="paragraph" w:customStyle="1" w:styleId="3ff3">
    <w:name w:val="З3"/>
    <w:basedOn w:val="36"/>
    <w:pPr>
      <w:spacing w:before="0" w:after="0"/>
      <w:jc w:val="center"/>
    </w:pPr>
    <w:rPr>
      <w:rFonts w:ascii="Times New Roman" w:hAnsi="Times New Roman"/>
      <w:b w:val="0"/>
      <w:i/>
      <w:sz w:val="28"/>
      <w:szCs w:val="28"/>
      <w:lang w:eastAsia="en-US"/>
    </w:rPr>
  </w:style>
  <w:style w:type="paragraph" w:customStyle="1" w:styleId="4f4">
    <w:name w:val="З4"/>
    <w:basedOn w:val="42"/>
    <w:next w:val="ac"/>
    <w:p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pPr>
      <w:jc w:val="left"/>
    </w:pPr>
    <w:rPr>
      <w:bCs/>
      <w:kern w:val="32"/>
      <w:sz w:val="20"/>
      <w:szCs w:val="28"/>
    </w:rPr>
  </w:style>
  <w:style w:type="paragraph" w:customStyle="1" w:styleId="TimesNewRoman14">
    <w:name w:val="Стиль Название + Times New Roman 14 пт не полужирный Черный Меж..."/>
    <w:basedOn w:val="ac"/>
    <w:pPr>
      <w:spacing w:line="300" w:lineRule="exact"/>
      <w:jc w:val="left"/>
    </w:pPr>
    <w:rPr>
      <w:b/>
      <w:color w:val="000000"/>
      <w:spacing w:val="-2"/>
      <w:kern w:val="32"/>
      <w:sz w:val="28"/>
      <w:szCs w:val="28"/>
    </w:rPr>
  </w:style>
  <w:style w:type="table" w:customStyle="1" w:styleId="512">
    <w:name w:val="Столбцы таблицы 51"/>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6">
    <w:name w:val="Прилож"/>
    <w:basedOn w:val="3ff3"/>
    <w:next w:val="ac"/>
    <w:pPr>
      <w:jc w:val="right"/>
    </w:pPr>
    <w:rPr>
      <w:b/>
      <w:bCs/>
      <w:sz w:val="24"/>
      <w:szCs w:val="24"/>
    </w:rPr>
  </w:style>
  <w:style w:type="paragraph" w:customStyle="1" w:styleId="3ff4">
    <w:name w:val="3"/>
    <w:basedOn w:val="ac"/>
    <w:pPr>
      <w:spacing w:before="200" w:after="200"/>
      <w:ind w:left="200" w:right="200"/>
      <w:jc w:val="left"/>
    </w:pPr>
  </w:style>
  <w:style w:type="paragraph" w:customStyle="1" w:styleId="noinfo">
    <w:name w:val="no_info"/>
    <w:basedOn w:val="ac"/>
    <w:pPr>
      <w:spacing w:before="200" w:after="200"/>
      <w:ind w:left="200" w:right="200"/>
      <w:jc w:val="left"/>
    </w:pPr>
    <w:rPr>
      <w:color w:val="FF0000"/>
    </w:rPr>
  </w:style>
  <w:style w:type="paragraph" w:customStyle="1" w:styleId="consnormal1">
    <w:name w:val="consnormal"/>
    <w:basedOn w:val="ac"/>
    <w:pPr>
      <w:spacing w:before="200" w:after="200"/>
      <w:ind w:left="200" w:right="200"/>
      <w:jc w:val="left"/>
    </w:pPr>
  </w:style>
  <w:style w:type="paragraph" w:customStyle="1" w:styleId="02statia2">
    <w:name w:val="02statia2"/>
    <w:basedOn w:val="ac"/>
    <w:pPr>
      <w:spacing w:before="120" w:line="320" w:lineRule="atLeast"/>
      <w:ind w:left="2020" w:hanging="880"/>
    </w:pPr>
    <w:rPr>
      <w:rFonts w:ascii="GaramondNarrowC" w:hAnsi="GaramondNarrowC"/>
      <w:color w:val="000000"/>
      <w:sz w:val="21"/>
      <w:szCs w:val="21"/>
    </w:rPr>
  </w:style>
  <w:style w:type="paragraph" w:customStyle="1" w:styleId="Afffffffffff7">
    <w:name w:val="A_рабочий"/>
    <w:basedOn w:val="ac"/>
    <w:pPr>
      <w:spacing w:line="360" w:lineRule="auto"/>
      <w:ind w:firstLine="720"/>
    </w:pPr>
    <w:rPr>
      <w:color w:val="000000"/>
      <w:kern w:val="16"/>
      <w:sz w:val="28"/>
      <w:szCs w:val="28"/>
    </w:rPr>
  </w:style>
  <w:style w:type="paragraph" w:customStyle="1" w:styleId="A12">
    <w:name w:val="Стиль A_рабочий + Междустр.интервал:  множитель 12 ин"/>
    <w:basedOn w:val="Afffffffffff7"/>
    <w:pPr>
      <w:spacing w:line="288" w:lineRule="auto"/>
    </w:pPr>
    <w:rPr>
      <w:szCs w:val="20"/>
    </w:rPr>
  </w:style>
  <w:style w:type="paragraph" w:customStyle="1" w:styleId="2220">
    <w:name w:val="222"/>
    <w:basedOn w:val="ac"/>
    <w:pPr>
      <w:ind w:left="851"/>
      <w:jc w:val="left"/>
    </w:pPr>
    <w:rPr>
      <w:rFonts w:ascii="Times New Roman CYR" w:hAnsi="Times New Roman CYR"/>
      <w:sz w:val="20"/>
      <w:szCs w:val="20"/>
    </w:rPr>
  </w:style>
  <w:style w:type="paragraph" w:customStyle="1" w:styleId="Pa194">
    <w:name w:val="Pa19+4"/>
    <w:basedOn w:val="ac"/>
    <w:next w:val="ac"/>
    <w:pPr>
      <w:suppressAutoHyphens/>
      <w:autoSpaceDE w:val="0"/>
      <w:spacing w:before="60" w:line="281" w:lineRule="atLeast"/>
      <w:jc w:val="left"/>
    </w:pPr>
    <w:rPr>
      <w:rFonts w:ascii="GaramondC" w:hAnsi="GaramondC"/>
      <w:lang w:eastAsia="ar-SA"/>
    </w:rPr>
  </w:style>
  <w:style w:type="paragraph" w:customStyle="1" w:styleId="Pa204">
    <w:name w:val="Pa20+4"/>
    <w:basedOn w:val="ac"/>
    <w:next w:val="ac"/>
    <w:pPr>
      <w:suppressAutoHyphens/>
      <w:autoSpaceDE w:val="0"/>
      <w:spacing w:before="500" w:line="241" w:lineRule="atLeast"/>
      <w:jc w:val="left"/>
    </w:pPr>
    <w:rPr>
      <w:rFonts w:ascii="GaramondC" w:hAnsi="GaramondC"/>
      <w:lang w:eastAsia="ar-SA"/>
    </w:rPr>
  </w:style>
  <w:style w:type="paragraph" w:customStyle="1" w:styleId="Pa116">
    <w:name w:val="Pa11+6"/>
    <w:basedOn w:val="ac"/>
    <w:next w:val="ac"/>
    <w:pPr>
      <w:suppressAutoHyphens/>
      <w:autoSpaceDE w:val="0"/>
      <w:spacing w:before="300" w:line="201" w:lineRule="atLeast"/>
      <w:jc w:val="left"/>
    </w:pPr>
    <w:rPr>
      <w:rFonts w:ascii="GaramondC" w:hAnsi="GaramondC"/>
      <w:lang w:eastAsia="ar-SA"/>
    </w:rPr>
  </w:style>
  <w:style w:type="paragraph" w:customStyle="1" w:styleId="1fffd">
    <w:name w:val="втяжка1"/>
    <w:basedOn w:val="affffffd"/>
    <w:next w:val="affffffd"/>
    <w:pPr>
      <w:tabs>
        <w:tab w:val="clear" w:pos="567"/>
        <w:tab w:val="left" w:pos="1134"/>
      </w:tabs>
      <w:ind w:left="1134"/>
    </w:pPr>
  </w:style>
  <w:style w:type="paragraph" w:customStyle="1" w:styleId="-b">
    <w:name w:val="текст-табл"/>
    <w:basedOn w:val="ac"/>
    <w:next w:val="ac"/>
    <w:pPr>
      <w:autoSpaceDE w:val="0"/>
      <w:autoSpaceDN w:val="0"/>
      <w:adjustRightInd w:val="0"/>
      <w:spacing w:before="57"/>
      <w:ind w:left="283" w:right="283"/>
    </w:pPr>
    <w:rPr>
      <w:rFonts w:ascii="SchoolBookC" w:hAnsi="SchoolBookC"/>
      <w:b/>
      <w:i/>
      <w:szCs w:val="20"/>
    </w:rPr>
  </w:style>
  <w:style w:type="paragraph" w:customStyle="1" w:styleId="afffffffffff8">
    <w:name w:val="заг_центр"/>
    <w:basedOn w:val="-b"/>
    <w:pPr>
      <w:jc w:val="center"/>
    </w:pPr>
    <w:rPr>
      <w:rFonts w:ascii="AvantGardeGothicC" w:hAnsi="AvantGardeGothicC"/>
    </w:rPr>
  </w:style>
  <w:style w:type="paragraph" w:customStyle="1" w:styleId="fr10">
    <w:name w:val="fr1"/>
    <w:basedOn w:val="ac"/>
    <w:pPr>
      <w:spacing w:before="150" w:after="150"/>
      <w:ind w:left="150" w:right="150"/>
      <w:jc w:val="left"/>
    </w:pPr>
  </w:style>
  <w:style w:type="paragraph" w:customStyle="1" w:styleId="94">
    <w:name w:val="9"/>
    <w:basedOn w:val="ac"/>
    <w:pPr>
      <w:jc w:val="center"/>
    </w:pPr>
    <w:rPr>
      <w:rFonts w:eastAsia="Arial Unicode MS"/>
      <w:b/>
      <w:bCs/>
      <w:sz w:val="16"/>
      <w:szCs w:val="16"/>
    </w:rPr>
  </w:style>
  <w:style w:type="paragraph" w:customStyle="1" w:styleId="afffffffffff9">
    <w:name w:val="Стиль начало"/>
    <w:basedOn w:val="ac"/>
    <w:uiPriority w:val="99"/>
    <w:pPr>
      <w:spacing w:line="264" w:lineRule="auto"/>
      <w:jc w:val="left"/>
    </w:pPr>
    <w:rPr>
      <w:sz w:val="28"/>
      <w:szCs w:val="20"/>
    </w:rPr>
  </w:style>
  <w:style w:type="character" w:customStyle="1" w:styleId="postbody">
    <w:name w:val="postbody"/>
    <w:basedOn w:val="ad"/>
  </w:style>
  <w:style w:type="character" w:customStyle="1" w:styleId="3ff5">
    <w:name w:val="Стиль3 Знак Знак Знак"/>
    <w:rPr>
      <w:sz w:val="24"/>
      <w:lang w:val="ru-RU" w:eastAsia="ru-RU" w:bidi="ar-SA"/>
    </w:rPr>
  </w:style>
  <w:style w:type="paragraph" w:customStyle="1" w:styleId="2fff2">
    <w:name w:val="Стиль 2"/>
    <w:basedOn w:val="ac"/>
    <w:link w:val="2fff3"/>
    <w:pPr>
      <w:tabs>
        <w:tab w:val="left" w:pos="1260"/>
      </w:tabs>
      <w:ind w:firstLine="720"/>
    </w:pPr>
    <w:rPr>
      <w:b/>
      <w:kern w:val="32"/>
    </w:rPr>
  </w:style>
  <w:style w:type="character" w:customStyle="1" w:styleId="2fff3">
    <w:name w:val="Стиль 2 Знак"/>
    <w:link w:val="2fff2"/>
    <w:rPr>
      <w:b/>
      <w:kern w:val="32"/>
      <w:sz w:val="24"/>
      <w:szCs w:val="24"/>
    </w:rPr>
  </w:style>
  <w:style w:type="character" w:customStyle="1" w:styleId="76">
    <w:name w:val="Знак Знак7"/>
    <w:locked/>
    <w:rPr>
      <w:sz w:val="24"/>
      <w:lang w:val="ru-RU" w:eastAsia="ru-RU" w:bidi="ar-SA"/>
    </w:rPr>
  </w:style>
  <w:style w:type="character" w:customStyle="1" w:styleId="afffffffffffa">
    <w:name w:val="Основной текст документа"/>
    <w:rPr>
      <w:sz w:val="22"/>
    </w:rPr>
  </w:style>
  <w:style w:type="character" w:customStyle="1" w:styleId="apple-tab-span">
    <w:name w:val="apple-tab-span"/>
    <w:basedOn w:val="ad"/>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paragraph" w:customStyle="1" w:styleId="xl24">
    <w:name w:val="xl2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rvts8">
    <w:name w:val="rvts8"/>
    <w:rPr>
      <w:rFonts w:ascii="Calibri" w:hAnsi="Calibri" w:cs="Calibri"/>
      <w:u w:val="single"/>
    </w:rPr>
  </w:style>
  <w:style w:type="character" w:customStyle="1" w:styleId="fontstyle190">
    <w:name w:val="fontstyle19"/>
    <w:basedOn w:val="ad"/>
  </w:style>
  <w:style w:type="character" w:customStyle="1" w:styleId="afff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3pt">
    <w:name w:val="Стиль Абзац + 13 pt Знак"/>
    <w:basedOn w:val="ac"/>
    <w:pPr>
      <w:keepNext/>
      <w:tabs>
        <w:tab w:val="left" w:pos="1260"/>
      </w:tabs>
      <w:overflowPunct w:val="0"/>
      <w:autoSpaceDE w:val="0"/>
      <w:autoSpaceDN w:val="0"/>
      <w:adjustRightInd w:val="0"/>
      <w:ind w:firstLine="567"/>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fe">
    <w:name w:val="Дос Заголовок 1"/>
    <w:basedOn w:val="ac"/>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c"/>
    <w:pPr>
      <w:keepLines/>
      <w:numPr>
        <w:numId w:val="43"/>
      </w:numPr>
      <w:spacing w:before="120" w:after="120" w:line="288" w:lineRule="auto"/>
      <w:contextualSpacing/>
    </w:pPr>
    <w:rPr>
      <w:rFonts w:eastAsia="Calibri" w:cs="Arial"/>
      <w:snapToGrid w:val="0"/>
      <w:sz w:val="20"/>
      <w:lang w:eastAsia="en-US"/>
    </w:rPr>
  </w:style>
  <w:style w:type="paragraph" w:customStyle="1" w:styleId="TableText1">
    <w:name w:val="TableText"/>
    <w:basedOn w:val="ac"/>
    <w:link w:val="TableText2"/>
    <w:qFormat/>
    <w:pPr>
      <w:keepLines/>
      <w:spacing w:before="40" w:after="40" w:line="288" w:lineRule="auto"/>
      <w:jc w:val="left"/>
    </w:pPr>
    <w:rPr>
      <w:snapToGrid w:val="0"/>
      <w:sz w:val="20"/>
      <w:szCs w:val="20"/>
      <w:lang w:eastAsia="en-US"/>
    </w:rPr>
  </w:style>
  <w:style w:type="character" w:customStyle="1" w:styleId="TableText2">
    <w:name w:val="TableText Знак"/>
    <w:link w:val="TableText1"/>
    <w:rPr>
      <w:snapToGrid w:val="0"/>
      <w:lang w:eastAsia="en-US"/>
    </w:rPr>
  </w:style>
  <w:style w:type="character" w:customStyle="1" w:styleId="aff4">
    <w:name w:val="Название объекта Знак"/>
    <w:link w:val="aff3"/>
    <w:locked/>
    <w:rPr>
      <w:b/>
      <w:bCs/>
    </w:rPr>
  </w:style>
  <w:style w:type="paragraph" w:customStyle="1" w:styleId="afffffffffffc">
    <w:name w:val="обычн БО"/>
    <w:basedOn w:val="ac"/>
    <w:pPr>
      <w:widowControl w:val="0"/>
    </w:pPr>
    <w:rPr>
      <w:rFonts w:ascii="Arial" w:hAnsi="Arial"/>
      <w:szCs w:val="20"/>
    </w:rPr>
  </w:style>
  <w:style w:type="character" w:customStyle="1" w:styleId="290">
    <w:name w:val="Основной текст (2)9"/>
  </w:style>
  <w:style w:type="character" w:customStyle="1" w:styleId="95">
    <w:name w:val="Основной текст (9)_"/>
    <w:link w:val="96"/>
    <w:uiPriority w:val="99"/>
    <w:locked/>
    <w:rPr>
      <w:rFonts w:ascii="Arial" w:hAnsi="Arial"/>
      <w:sz w:val="19"/>
      <w:szCs w:val="19"/>
      <w:shd w:val="clear" w:color="auto" w:fill="FFFFFF"/>
    </w:rPr>
  </w:style>
  <w:style w:type="paragraph" w:customStyle="1" w:styleId="96">
    <w:name w:val="Основной текст (9)"/>
    <w:basedOn w:val="ac"/>
    <w:link w:val="95"/>
    <w:uiPriority w:val="99"/>
    <w:pPr>
      <w:shd w:val="clear" w:color="auto" w:fill="FFFFFF"/>
      <w:spacing w:line="270" w:lineRule="exact"/>
    </w:pPr>
    <w:rPr>
      <w:rFonts w:ascii="Arial" w:hAnsi="Arial"/>
      <w:sz w:val="19"/>
      <w:szCs w:val="19"/>
    </w:rPr>
  </w:style>
  <w:style w:type="character" w:customStyle="1" w:styleId="2Arial">
    <w:name w:val="Основной текст (2) + Arial"/>
    <w:uiPriority w:val="99"/>
    <w:rPr>
      <w:rFonts w:ascii="Arial" w:hAnsi="Arial" w:cs="Arial"/>
      <w:b/>
      <w:bCs/>
      <w:sz w:val="19"/>
      <w:szCs w:val="19"/>
      <w:shd w:val="clear" w:color="auto" w:fill="FFFFFF"/>
    </w:rPr>
  </w:style>
  <w:style w:type="paragraph" w:customStyle="1" w:styleId="215">
    <w:name w:val="Основной текст (2)1"/>
    <w:basedOn w:val="ac"/>
    <w:pPr>
      <w:shd w:val="clear" w:color="auto" w:fill="FFFFFF"/>
      <w:spacing w:after="60" w:line="240" w:lineRule="atLeast"/>
      <w:jc w:val="left"/>
    </w:pPr>
    <w:rPr>
      <w:rFonts w:ascii="Calibri" w:eastAsia="Calibri" w:hAnsi="Calibri"/>
      <w:b/>
      <w:bCs/>
      <w:sz w:val="20"/>
      <w:szCs w:val="20"/>
    </w:rPr>
  </w:style>
  <w:style w:type="character" w:customStyle="1" w:styleId="1f7">
    <w:name w:val="Стиль1 Знак"/>
    <w:link w:val="1a"/>
    <w:locked/>
    <w:rPr>
      <w:b/>
      <w:sz w:val="28"/>
      <w:szCs w:val="24"/>
    </w:rPr>
  </w:style>
  <w:style w:type="character" w:customStyle="1" w:styleId="1ffff">
    <w:name w:val="Нижний колонтитул Знак1"/>
    <w:uiPriority w:val="99"/>
    <w:locked/>
    <w:rPr>
      <w:rFonts w:ascii="Verdana" w:eastAsia="Times New Roman" w:hAnsi="Verdana" w:cs="Verdana"/>
      <w:sz w:val="24"/>
      <w:szCs w:val="24"/>
      <w:lang w:val="en-US" w:eastAsia="en-US"/>
    </w:rPr>
  </w:style>
  <w:style w:type="character" w:customStyle="1" w:styleId="5c">
    <w:name w:val="Основной текст (5)_"/>
    <w:link w:val="5d"/>
    <w:uiPriority w:val="99"/>
    <w:rPr>
      <w:spacing w:val="-2"/>
      <w:sz w:val="26"/>
      <w:szCs w:val="26"/>
      <w:shd w:val="clear" w:color="auto" w:fill="FFFFFF"/>
    </w:rPr>
  </w:style>
  <w:style w:type="paragraph" w:customStyle="1" w:styleId="5d">
    <w:name w:val="Основной текст (5)"/>
    <w:basedOn w:val="ac"/>
    <w:link w:val="5c"/>
    <w:uiPriority w:val="99"/>
    <w:pPr>
      <w:shd w:val="clear" w:color="auto" w:fill="FFFFFF"/>
      <w:spacing w:before="540" w:after="300" w:line="365" w:lineRule="exact"/>
    </w:pPr>
    <w:rPr>
      <w:spacing w:val="-2"/>
      <w:sz w:val="26"/>
      <w:szCs w:val="26"/>
    </w:rPr>
  </w:style>
  <w:style w:type="character" w:customStyle="1" w:styleId="3ff6">
    <w:name w:val="Основной текст (3)_"/>
    <w:link w:val="3ff7"/>
    <w:uiPriority w:val="99"/>
    <w:rPr>
      <w:b/>
      <w:bCs/>
      <w:spacing w:val="-2"/>
      <w:shd w:val="clear" w:color="auto" w:fill="FFFFFF"/>
    </w:rPr>
  </w:style>
  <w:style w:type="paragraph" w:customStyle="1" w:styleId="3ff7">
    <w:name w:val="Основной текст (3)"/>
    <w:basedOn w:val="ac"/>
    <w:link w:val="3ff6"/>
    <w:uiPriority w:val="99"/>
    <w:pPr>
      <w:shd w:val="clear" w:color="auto" w:fill="FFFFFF"/>
      <w:spacing w:line="240" w:lineRule="atLeast"/>
      <w:jc w:val="left"/>
    </w:pPr>
    <w:rPr>
      <w:b/>
      <w:bCs/>
      <w:spacing w:val="-2"/>
      <w:sz w:val="20"/>
      <w:szCs w:val="20"/>
    </w:rPr>
  </w:style>
  <w:style w:type="character" w:customStyle="1" w:styleId="1ffff0">
    <w:name w:val="Заголовок №1"/>
    <w:uiPriority w:val="99"/>
    <w:rPr>
      <w:rFonts w:ascii="Times New Roman" w:hAnsi="Times New Roman" w:cs="Times New Roman"/>
      <w:spacing w:val="-2"/>
      <w:sz w:val="26"/>
      <w:szCs w:val="26"/>
      <w:u w:val="single"/>
      <w:shd w:val="clear" w:color="auto" w:fill="FFFFFF"/>
    </w:rPr>
  </w:style>
  <w:style w:type="character" w:customStyle="1" w:styleId="2fff4">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ff1">
    <w:name w:val="Заголовок №1_"/>
    <w:link w:val="11a"/>
    <w:uiPriority w:val="99"/>
    <w:rPr>
      <w:spacing w:val="-2"/>
      <w:sz w:val="26"/>
      <w:szCs w:val="26"/>
      <w:shd w:val="clear" w:color="auto" w:fill="FFFFFF"/>
    </w:rPr>
  </w:style>
  <w:style w:type="paragraph" w:customStyle="1" w:styleId="11a">
    <w:name w:val="Заголовок №11"/>
    <w:basedOn w:val="ac"/>
    <w:link w:val="1ffff1"/>
    <w:uiPriority w:val="99"/>
    <w:pPr>
      <w:shd w:val="clear" w:color="auto" w:fill="FFFFFF"/>
      <w:spacing w:line="326" w:lineRule="exact"/>
      <w:jc w:val="center"/>
      <w:outlineLvl w:val="0"/>
    </w:pPr>
    <w:rPr>
      <w:spacing w:val="-2"/>
      <w:sz w:val="26"/>
      <w:szCs w:val="26"/>
    </w:rPr>
  </w:style>
  <w:style w:type="character" w:customStyle="1" w:styleId="afff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Pr>
      <w:b/>
      <w:bCs/>
      <w:sz w:val="18"/>
      <w:szCs w:val="18"/>
      <w:shd w:val="clear" w:color="auto" w:fill="FFFFFF"/>
    </w:rPr>
  </w:style>
  <w:style w:type="paragraph" w:customStyle="1" w:styleId="86">
    <w:name w:val="Основной текст (8)"/>
    <w:basedOn w:val="ac"/>
    <w:link w:val="85"/>
    <w:uiPriority w:val="99"/>
    <w:pPr>
      <w:shd w:val="clear" w:color="auto" w:fill="FFFFFF"/>
      <w:spacing w:line="240" w:lineRule="atLeast"/>
      <w:jc w:val="left"/>
    </w:pPr>
    <w:rPr>
      <w:b/>
      <w:bCs/>
      <w:sz w:val="18"/>
      <w:szCs w:val="18"/>
    </w:rPr>
  </w:style>
  <w:style w:type="character" w:customStyle="1" w:styleId="77">
    <w:name w:val="Основной текст (7)_"/>
    <w:link w:val="78"/>
    <w:uiPriority w:val="99"/>
    <w:rPr>
      <w:b/>
      <w:bCs/>
      <w:spacing w:val="7"/>
      <w:sz w:val="18"/>
      <w:szCs w:val="18"/>
      <w:shd w:val="clear" w:color="auto" w:fill="FFFFFF"/>
    </w:rPr>
  </w:style>
  <w:style w:type="paragraph" w:customStyle="1" w:styleId="78">
    <w:name w:val="Основной текст (7)"/>
    <w:basedOn w:val="ac"/>
    <w:link w:val="77"/>
    <w:uiPriority w:val="99"/>
    <w:pPr>
      <w:shd w:val="clear" w:color="auto" w:fill="FFFFFF"/>
      <w:spacing w:line="240" w:lineRule="atLeast"/>
      <w:jc w:val="right"/>
    </w:pPr>
    <w:rPr>
      <w:b/>
      <w:bCs/>
      <w:spacing w:val="7"/>
      <w:sz w:val="18"/>
      <w:szCs w:val="18"/>
    </w:rPr>
  </w:style>
  <w:style w:type="character" w:customStyle="1" w:styleId="5e">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1ffff2">
    <w:name w:val="Основной текст + Полужирный1"/>
    <w:rPr>
      <w:sz w:val="28"/>
      <w:szCs w:val="28"/>
      <w:shd w:val="clear" w:color="auto" w:fill="FFFFFF"/>
      <w:lang w:val="ru-RU" w:eastAsia="ru-RU" w:bidi="ar-SA"/>
    </w:rPr>
  </w:style>
  <w:style w:type="character" w:customStyle="1" w:styleId="3ff8">
    <w:name w:val="Основной текст (3) + Не полужирный"/>
    <w:rPr>
      <w:rFonts w:ascii="Times New Roman" w:hAnsi="Times New Roman" w:cs="Times New Roman"/>
      <w:spacing w:val="0"/>
      <w:sz w:val="22"/>
      <w:szCs w:val="22"/>
      <w:shd w:val="clear" w:color="auto" w:fill="FFFFFF"/>
    </w:rPr>
  </w:style>
  <w:style w:type="paragraph" w:customStyle="1" w:styleId="315">
    <w:name w:val="Основной текст (3)1"/>
    <w:basedOn w:val="ac"/>
    <w:pPr>
      <w:shd w:val="clear" w:color="auto" w:fill="FFFFFF"/>
      <w:spacing w:before="240" w:after="240" w:line="240" w:lineRule="atLeast"/>
      <w:jc w:val="left"/>
    </w:pPr>
    <w:rPr>
      <w:rFonts w:eastAsia="Courier New"/>
      <w:b/>
      <w:bCs/>
      <w:sz w:val="22"/>
      <w:szCs w:val="22"/>
    </w:rPr>
  </w:style>
  <w:style w:type="table" w:customStyle="1" w:styleId="1100">
    <w:name w:val="Сетка таблицы1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d"/>
  </w:style>
  <w:style w:type="character" w:customStyle="1" w:styleId="b-infoitem1">
    <w:name w:val="b-info__item1"/>
    <w:basedOn w:val="ad"/>
  </w:style>
  <w:style w:type="character" w:customStyle="1" w:styleId="b-serp-urlitem1">
    <w:name w:val="b-serp-url__item1"/>
    <w:basedOn w:val="ad"/>
  </w:style>
  <w:style w:type="table" w:customStyle="1" w:styleId="231">
    <w:name w:val="Сетка таблицы2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c"/>
    <w:pPr>
      <w:widowControl w:val="0"/>
      <w:autoSpaceDE w:val="0"/>
      <w:autoSpaceDN w:val="0"/>
      <w:adjustRightInd w:val="0"/>
      <w:spacing w:line="276" w:lineRule="exact"/>
      <w:ind w:firstLine="720"/>
    </w:pPr>
  </w:style>
  <w:style w:type="paragraph" w:customStyle="1" w:styleId="Style20">
    <w:name w:val="Style20"/>
    <w:basedOn w:val="ac"/>
    <w:pPr>
      <w:widowControl w:val="0"/>
      <w:autoSpaceDE w:val="0"/>
      <w:autoSpaceDN w:val="0"/>
      <w:adjustRightInd w:val="0"/>
      <w:spacing w:line="277" w:lineRule="exact"/>
      <w:ind w:firstLine="730"/>
    </w:pPr>
  </w:style>
  <w:style w:type="paragraph" w:customStyle="1" w:styleId="afffffffffffe">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style>
  <w:style w:type="table" w:customStyle="1" w:styleId="810">
    <w:name w:val="Сетка таблицы8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
    <w:name w:val="Подпись к таблице_"/>
    <w:rPr>
      <w:rFonts w:ascii="Calibri" w:eastAsia="Calibri" w:hAnsi="Calibri" w:cs="Calibri"/>
      <w:sz w:val="21"/>
      <w:szCs w:val="21"/>
      <w:u w:val="none"/>
    </w:rPr>
  </w:style>
  <w:style w:type="character" w:customStyle="1" w:styleId="affffffffffff0">
    <w:name w:val="Подпись к таблице"/>
    <w:rPr>
      <w:rFonts w:ascii="Calibri" w:eastAsia="Calibri" w:hAnsi="Calibri" w:cs="Calibri"/>
      <w:color w:val="000000"/>
      <w:spacing w:val="0"/>
      <w:w w:val="100"/>
      <w:position w:val="0"/>
      <w:sz w:val="21"/>
      <w:szCs w:val="21"/>
      <w:u w:val="singl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smallCaps/>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color w:val="000000"/>
      <w:spacing w:val="20"/>
      <w:w w:val="100"/>
      <w:position w:val="0"/>
      <w:sz w:val="16"/>
      <w:szCs w:val="16"/>
      <w:u w:val="none"/>
      <w:shd w:val="clear" w:color="auto" w:fill="FFFFFF"/>
      <w:lang w:val="ru-RU"/>
    </w:rPr>
  </w:style>
  <w:style w:type="table" w:customStyle="1" w:styleId="240">
    <w:name w:val="Сетка таблицы2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
    <w:name w:val="Основной текст + Calibri"/>
    <w:rPr>
      <w:rFonts w:ascii="Calibri" w:eastAsia="Calibri" w:hAnsi="Calibri" w:cs="Calibri" w:hint="default"/>
      <w:color w:val="000000"/>
      <w:spacing w:val="20"/>
      <w:w w:val="100"/>
      <w:position w:val="0"/>
      <w:sz w:val="16"/>
      <w:szCs w:val="16"/>
      <w:u w:val="none"/>
      <w:shd w:val="clear" w:color="auto" w:fill="FFFFFF"/>
      <w:lang w:val="ru-RU"/>
    </w:rPr>
  </w:style>
  <w:style w:type="table" w:customStyle="1" w:styleId="260">
    <w:name w:val="Сетка таблицы2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Цитата 21"/>
    <w:basedOn w:val="ac"/>
    <w:next w:val="ac"/>
    <w:uiPriority w:val="29"/>
    <w:qFormat/>
    <w:pPr>
      <w:spacing w:after="240" w:line="480" w:lineRule="auto"/>
      <w:ind w:firstLine="360"/>
      <w:jc w:val="left"/>
    </w:pPr>
    <w:rPr>
      <w:rFonts w:ascii="Calibri" w:eastAsia="Calibri" w:hAnsi="Calibri"/>
      <w:color w:val="5A5A5A"/>
      <w:sz w:val="22"/>
      <w:szCs w:val="22"/>
      <w:lang w:eastAsia="en-US"/>
    </w:rPr>
  </w:style>
  <w:style w:type="paragraph" w:customStyle="1" w:styleId="1ffff3">
    <w:name w:val="Выделенная цитата1"/>
    <w:basedOn w:val="ac"/>
    <w:next w:val="ac"/>
    <w:uiPriority w:val="30"/>
    <w:qFormat/>
    <w:pPr>
      <w:spacing w:before="320" w:after="480"/>
      <w:ind w:left="720" w:right="720"/>
      <w:jc w:val="center"/>
    </w:pPr>
    <w:rPr>
      <w:rFonts w:ascii="Cambria" w:hAnsi="Cambria"/>
      <w:i/>
      <w:iCs/>
      <w:sz w:val="20"/>
      <w:szCs w:val="20"/>
      <w:lang w:eastAsia="en-US"/>
    </w:rPr>
  </w:style>
  <w:style w:type="character" w:customStyle="1" w:styleId="1ffff4">
    <w:name w:val="Слабое выделение1"/>
    <w:uiPriority w:val="19"/>
    <w:qFormat/>
    <w:rPr>
      <w:i/>
      <w:iCs/>
      <w:color w:val="5A5A5A"/>
    </w:rPr>
  </w:style>
  <w:style w:type="character" w:customStyle="1" w:styleId="1ffff5">
    <w:name w:val="Название книги1"/>
    <w:uiPriority w:val="33"/>
    <w:qFormat/>
    <w:rPr>
      <w:rFonts w:ascii="Cambria" w:eastAsia="Times New Roman" w:hAnsi="Cambria" w:cs="Times New Roman"/>
      <w:b/>
      <w:bCs/>
      <w:smallCaps/>
      <w:color w:val="auto"/>
      <w:u w:val="single"/>
    </w:rPr>
  </w:style>
  <w:style w:type="paragraph" w:customStyle="1" w:styleId="1ffff6">
    <w:name w:val="Заголовок оглавления1"/>
    <w:basedOn w:val="1d"/>
    <w:next w:val="ac"/>
    <w:uiPriority w:val="39"/>
    <w:semiHidden/>
    <w:unhideWhenUsed/>
    <w:qFormat/>
    <w:pPr>
      <w:keepNext w:val="0"/>
      <w:spacing w:before="600" w:after="0" w:line="360" w:lineRule="auto"/>
      <w:jc w:val="left"/>
      <w:outlineLvl w:val="9"/>
    </w:pPr>
    <w:rPr>
      <w:rFonts w:ascii="Cambria" w:hAnsi="Cambria"/>
      <w:bCs/>
      <w:i/>
      <w:iCs/>
      <w:kern w:val="0"/>
      <w:sz w:val="32"/>
      <w:szCs w:val="32"/>
      <w:lang w:eastAsia="en-US" w:bidi="en-US"/>
    </w:rPr>
  </w:style>
  <w:style w:type="character" w:customStyle="1" w:styleId="217">
    <w:name w:val="Цитата 2 Знак1"/>
    <w:basedOn w:val="ad"/>
    <w:uiPriority w:val="29"/>
    <w:rPr>
      <w:rFonts w:ascii="Times New Roman" w:eastAsia="Times New Roman" w:hAnsi="Times New Roman"/>
      <w:i/>
      <w:iCs/>
      <w:color w:val="000000" w:themeColor="text1"/>
      <w:sz w:val="24"/>
      <w:szCs w:val="24"/>
    </w:rPr>
  </w:style>
  <w:style w:type="character" w:customStyle="1" w:styleId="1ffff7">
    <w:name w:val="Выделенная цитата Знак1"/>
    <w:basedOn w:val="ad"/>
    <w:uiPriority w:val="30"/>
    <w:rPr>
      <w:rFonts w:ascii="Times New Roman" w:eastAsia="Times New Roman" w:hAnsi="Times New Roman"/>
      <w:b/>
      <w:bCs/>
      <w:i/>
      <w:iCs/>
      <w:color w:val="4F81BD" w:themeColor="accent1"/>
      <w:sz w:val="24"/>
      <w:szCs w:val="24"/>
    </w:rPr>
  </w:style>
  <w:style w:type="table" w:customStyle="1" w:styleId="360">
    <w:name w:val="Сетка таблицы3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d"/>
  </w:style>
  <w:style w:type="table" w:customStyle="1" w:styleId="520">
    <w:name w:val="Столбцы таблицы 52"/>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5">
    <w:name w:val="Заголовок оглавления2"/>
    <w:basedOn w:val="1d"/>
    <w:next w:val="ac"/>
    <w:uiPriority w:val="39"/>
    <w:semiHidden/>
    <w:unhideWhenUsed/>
    <w:qFormat/>
    <w:pPr>
      <w:keepNext w:val="0"/>
      <w:widowControl w:val="0"/>
      <w:suppressLineNumbers/>
      <w:spacing w:before="600" w:after="0" w:line="360" w:lineRule="auto"/>
      <w:jc w:val="left"/>
      <w:outlineLvl w:val="9"/>
    </w:pPr>
    <w:rPr>
      <w:rFonts w:ascii="Cambria" w:hAnsi="Cambria"/>
      <w:bCs/>
      <w:i/>
      <w:iCs/>
      <w:kern w:val="0"/>
      <w:sz w:val="32"/>
      <w:szCs w:val="32"/>
      <w:lang w:val="en-US" w:eastAsia="en-US" w:bidi="en-US"/>
    </w:rPr>
  </w:style>
  <w:style w:type="table" w:customStyle="1" w:styleId="380">
    <w:name w:val="Сетка таблицы3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d"/>
  </w:style>
  <w:style w:type="character" w:customStyle="1" w:styleId="cf1">
    <w:name w:val="cf1"/>
    <w:basedOn w:val="ad"/>
  </w:style>
  <w:style w:type="table" w:customStyle="1" w:styleId="430">
    <w:name w:val="Сетка таблицы4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c"/>
    <w:uiPriority w:val="99"/>
    <w:pPr>
      <w:spacing w:before="1680" w:after="240"/>
      <w:jc w:val="center"/>
    </w:pPr>
    <w:rPr>
      <w:b/>
      <w:bCs/>
      <w:sz w:val="28"/>
      <w:szCs w:val="28"/>
    </w:rPr>
  </w:style>
  <w:style w:type="table" w:customStyle="1" w:styleId="440">
    <w:name w:val="Сетка таблицы4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Pr>
      <w:b/>
      <w:bCs/>
      <w:color w:val="000000"/>
      <w:sz w:val="28"/>
      <w:szCs w:val="28"/>
      <w:lang w:val="ru-RU" w:eastAsia="ru-RU"/>
    </w:rPr>
  </w:style>
  <w:style w:type="table" w:customStyle="1" w:styleId="-110">
    <w:name w:val="Веб-таблица 11"/>
    <w:basedOn w:val="ae"/>
    <w:uiPriority w:val="9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21">
    <w:name w:val="Веб-таблица 21"/>
    <w:basedOn w:val="ae"/>
    <w:uiPriority w:val="9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31">
    <w:name w:val="Веб-таблица 31"/>
    <w:basedOn w:val="ae"/>
    <w:uiPriority w:val="9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1ffff8">
    <w:name w:val="Изысканная таблица1"/>
    <w:basedOn w:val="ae"/>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11b">
    <w:name w:val="Изящная таблица 11"/>
    <w:basedOn w:val="ae"/>
    <w:uiPriority w:val="99"/>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8">
    <w:name w:val="Изящная таблица 21"/>
    <w:basedOn w:val="ae"/>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c">
    <w:name w:val="Классическая таблица 1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Классическая таблица 2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6">
    <w:name w:val="Классическая таблица 31"/>
    <w:basedOn w:val="ae"/>
    <w:uiPriority w:val="9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3">
    <w:name w:val="Классическая таблица 41"/>
    <w:basedOn w:val="ae"/>
    <w:uiPriority w:val="9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d">
    <w:name w:val="Объемная таблица 11"/>
    <w:basedOn w:val="ae"/>
    <w:uiPriority w:val="9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21a">
    <w:name w:val="Объемная таблица 21"/>
    <w:basedOn w:val="ae"/>
    <w:uiPriority w:val="99"/>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17">
    <w:name w:val="Объемная таблица 31"/>
    <w:basedOn w:val="ae"/>
    <w:uiPriority w:val="99"/>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e">
    <w:name w:val="Простая таблица 11"/>
    <w:basedOn w:val="ae"/>
    <w:uiPriority w:val="99"/>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b">
    <w:name w:val="Простая таблица 21"/>
    <w:basedOn w:val="ae"/>
    <w:uiPriority w:val="99"/>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8">
    <w:name w:val="Простая таблица 31"/>
    <w:basedOn w:val="ae"/>
    <w:uiPriority w:val="9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11f">
    <w:name w:val="Сетка таблицы 1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21c">
    <w:name w:val="Сетка таблицы 21"/>
    <w:basedOn w:val="ae"/>
    <w:uiPriority w:val="99"/>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9">
    <w:name w:val="Сетка таблицы 31"/>
    <w:basedOn w:val="ae"/>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414">
    <w:name w:val="Сетка таблицы 41"/>
    <w:basedOn w:val="ae"/>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
    <w:name w:val="Сетка таблицы 5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
    <w:name w:val="Сетка таблицы 61"/>
    <w:basedOn w:val="ae"/>
    <w:uiPriority w:val="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Сетка таблицы 71"/>
    <w:basedOn w:val="ae"/>
    <w:uiPriority w:val="9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
    <w:name w:val="Сетка таблицы 81"/>
    <w:basedOn w:val="ae"/>
    <w:uiPriority w:val="9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ffff9">
    <w:name w:val="Современная таблица1"/>
    <w:basedOn w:val="ae"/>
    <w:uiPriority w:val="99"/>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ffffa">
    <w:name w:val="Стандартная таблица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11f0">
    <w:name w:val="Столбцы таблицы 11"/>
    <w:basedOn w:val="ae"/>
    <w:uiPriority w:val="99"/>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d">
    <w:name w:val="Столбцы таблицы 21"/>
    <w:basedOn w:val="ae"/>
    <w:uiPriority w:val="99"/>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a">
    <w:name w:val="Столбцы таблицы 31"/>
    <w:basedOn w:val="ae"/>
    <w:uiPriority w:val="99"/>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5">
    <w:name w:val="Столбцы таблицы 41"/>
    <w:basedOn w:val="ae"/>
    <w:uiPriority w:val="99"/>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e"/>
    <w:uiPriority w:val="99"/>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uiPriority w:val="99"/>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0">
    <w:name w:val="Таблица-список 21"/>
    <w:basedOn w:val="ae"/>
    <w:uiPriority w:val="99"/>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0">
    <w:name w:val="Таблица-список 31"/>
    <w:basedOn w:val="ae"/>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
    <w:name w:val="Таблица-список 4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
    <w:name w:val="Таблица-список 5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
    <w:name w:val="Таблица-список 61"/>
    <w:basedOn w:val="ae"/>
    <w:uiPriority w:val="99"/>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71">
    <w:name w:val="Таблица-список 71"/>
    <w:basedOn w:val="ae"/>
    <w:uiPriority w:val="99"/>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
    <w:name w:val="Таблица-список 81"/>
    <w:basedOn w:val="ae"/>
    <w:uiPriority w:val="99"/>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1ffffb">
    <w:name w:val="Тем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e"/>
    <w:uiPriority w:val="9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e">
    <w:name w:val="Цветная таблица 21"/>
    <w:basedOn w:val="ae"/>
    <w:uiPriority w:val="9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b">
    <w:name w:val="Цветная таблица 31"/>
    <w:basedOn w:val="ae"/>
    <w:uiPriority w:val="9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c"/>
    <w:uiPriority w:val="99"/>
    <w:pPr>
      <w:spacing w:before="100" w:beforeAutospacing="1" w:after="100" w:afterAutospacing="1"/>
      <w:jc w:val="left"/>
    </w:pPr>
  </w:style>
  <w:style w:type="table" w:customStyle="1" w:styleId="1140">
    <w:name w:val="Сетка таблицы1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c">
    <w:name w:val="Знак Знак Знак1 Знак Знак Знак Знак Знак Знак Знак Знак Знак Знак Знак Знак Знак Знак Знак Знак Знак Знак Знак Знак Знак Знак Знак"/>
    <w:basedOn w:val="ac"/>
    <w:pPr>
      <w:spacing w:after="160" w:line="240" w:lineRule="exact"/>
      <w:jc w:val="left"/>
    </w:pPr>
    <w:rPr>
      <w:rFonts w:ascii="Verdana" w:hAnsi="Verdana"/>
      <w:lang w:val="en-US" w:eastAsia="en-US"/>
    </w:rPr>
  </w:style>
  <w:style w:type="paragraph" w:customStyle="1" w:styleId="2fff6">
    <w:name w:val="Без интервала2"/>
    <w:pPr>
      <w:suppressAutoHyphens/>
    </w:pPr>
    <w:rPr>
      <w:rFonts w:ascii="Calibri" w:hAnsi="Calibri" w:cs="Calibri"/>
      <w:sz w:val="22"/>
      <w:szCs w:val="22"/>
      <w:lang w:eastAsia="ar-SA"/>
    </w:rPr>
  </w:style>
  <w:style w:type="paragraph" w:customStyle="1" w:styleId="1ffffd">
    <w:name w:val="Без интервала1"/>
    <w:pPr>
      <w:suppressAutoHyphens/>
    </w:pPr>
    <w:rPr>
      <w:rFonts w:ascii="Calibri" w:hAnsi="Calibri" w:cs="Calibri"/>
      <w:sz w:val="22"/>
      <w:szCs w:val="22"/>
      <w:lang w:eastAsia="ar-SA"/>
    </w:rPr>
  </w:style>
  <w:style w:type="paragraph" w:customStyle="1" w:styleId="1ffffe">
    <w:name w:val="Основной текст с отступом1"/>
    <w:basedOn w:val="ac"/>
    <w:link w:val="BodyTextIndentChar"/>
    <w:pPr>
      <w:spacing w:after="120"/>
      <w:ind w:left="283"/>
    </w:pPr>
    <w:rPr>
      <w:rFonts w:eastAsia="Calibri"/>
    </w:rPr>
  </w:style>
  <w:style w:type="character" w:customStyle="1" w:styleId="BodyTextIndentChar">
    <w:name w:val="Body Text Indent Char"/>
    <w:link w:val="1ffffe"/>
    <w:rPr>
      <w:rFonts w:eastAsia="Calibri"/>
      <w:sz w:val="24"/>
      <w:szCs w:val="24"/>
    </w:rPr>
  </w:style>
  <w:style w:type="table" w:customStyle="1" w:styleId="-120">
    <w:name w:val="Веб-таблица 12"/>
    <w:basedOn w:val="ae"/>
    <w:semiHidden/>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2">
    <w:name w:val="Веб-таблица 22"/>
    <w:basedOn w:val="ae"/>
    <w:semiHidden/>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32">
    <w:name w:val="Веб-таблица 32"/>
    <w:basedOn w:val="ae"/>
    <w:semiHidden/>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fff7">
    <w:name w:val="Изысканная таблица2"/>
    <w:basedOn w:val="ae"/>
    <w:semiHidden/>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customStyle="1" w:styleId="123">
    <w:name w:val="Изящная таблица 12"/>
    <w:basedOn w:val="ae"/>
    <w:semiHidden/>
    <w:rPr>
      <w:rFonts w:eastAsia="Calibri"/>
    </w:rPr>
    <w:tblPr>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3">
    <w:name w:val="Изящная таблица 22"/>
    <w:basedOn w:val="ae"/>
    <w:semiHidden/>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24">
    <w:name w:val="Классическая таблица 1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4">
    <w:name w:val="Классическая таблица 2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customStyle="1" w:styleId="322">
    <w:name w:val="Классическая таблица 32"/>
    <w:basedOn w:val="ae"/>
    <w:semiHidden/>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customStyle="1" w:styleId="421">
    <w:name w:val="Классическая таблица 42"/>
    <w:basedOn w:val="ae"/>
    <w:semiHidden/>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customStyle="1" w:styleId="126">
    <w:name w:val="Объемная таблица 1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customStyle="1" w:styleId="225">
    <w:name w:val="Объемная таблица 2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323">
    <w:name w:val="Объемная таблица 3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127">
    <w:name w:val="Простая таблица 12"/>
    <w:basedOn w:val="ae"/>
    <w:semiHidden/>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226">
    <w:name w:val="Простая таблица 2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customStyle="1" w:styleId="324">
    <w:name w:val="Простая таблица 3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00" w:fill="FFFFFF"/>
      </w:tcPr>
    </w:tblStylePr>
  </w:style>
  <w:style w:type="table" w:customStyle="1" w:styleId="128">
    <w:name w:val="Сетка таблицы 1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7">
    <w:name w:val="Сетка таблицы 22"/>
    <w:basedOn w:val="ae"/>
    <w:semiHidden/>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325">
    <w:name w:val="Сетка таблицы 32"/>
    <w:basedOn w:val="ae"/>
    <w:semiHidden/>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422">
    <w:name w:val="Сетка таблицы 42"/>
    <w:basedOn w:val="ae"/>
    <w:semiHidden/>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customStyle="1" w:styleId="521">
    <w:name w:val="Сетка таблицы 5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621">
    <w:name w:val="Сетка таблицы 6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721">
    <w:name w:val="Сетка таблицы 7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821">
    <w:name w:val="Сетка таблицы 82"/>
    <w:basedOn w:val="ae"/>
    <w:semiHidden/>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customStyle="1" w:styleId="2fff8">
    <w:name w:val="Современная таблица2"/>
    <w:basedOn w:val="ae"/>
    <w:semiHidden/>
    <w:rPr>
      <w:rFonts w:eastAsia="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customStyle="1" w:styleId="2fff9">
    <w:name w:val="Стандартная таблица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table" w:customStyle="1" w:styleId="129">
    <w:name w:val="Столбцы таблицы 1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8">
    <w:name w:val="Столбцы таблицы 22"/>
    <w:basedOn w:val="ae"/>
    <w:semiHidden/>
    <w:rPr>
      <w:rFonts w:eastAsia="Calibri"/>
      <w:b/>
      <w:bCs/>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6">
    <w:name w:val="Столбцы таблицы 32"/>
    <w:basedOn w:val="ae"/>
    <w:semiHidden/>
    <w:rPr>
      <w:rFonts w:eastAsia="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customStyle="1" w:styleId="423">
    <w:name w:val="Столбцы таблицы 42"/>
    <w:basedOn w:val="ae"/>
    <w:semiHidden/>
    <w:rPr>
      <w:rFonts w:eastAsia="Calibri"/>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e"/>
    <w:semiHidden/>
    <w:rPr>
      <w:rFonts w:eastAsia="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semiHidden/>
    <w:rPr>
      <w:rFonts w:eastAsia="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0">
    <w:name w:val="Таблица-список 22"/>
    <w:basedOn w:val="ae"/>
    <w:semiHidden/>
    <w:rPr>
      <w:rFonts w:eastAsia="Calibri"/>
    </w:rPr>
    <w:tblPr>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0">
    <w:name w:val="Таблица-список 32"/>
    <w:basedOn w:val="ae"/>
    <w:semiHidden/>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customStyle="1" w:styleId="-42">
    <w:name w:val="Таблица-список 4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customStyle="1" w:styleId="-52">
    <w:name w:val="Таблица-список 5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customStyle="1" w:styleId="-62">
    <w:name w:val="Таблица-список 6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style>
  <w:style w:type="table" w:customStyle="1" w:styleId="-72">
    <w:name w:val="Таблица-список 72"/>
    <w:basedOn w:val="ae"/>
    <w:semiHidden/>
    <w:rPr>
      <w:rFonts w:eastAsia="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customStyle="1" w:styleId="-82">
    <w:name w:val="Таблица-список 8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style>
  <w:style w:type="character" w:customStyle="1" w:styleId="1fffff">
    <w:name w:val="Текст Знак1"/>
    <w:rPr>
      <w:rFonts w:ascii="Courier New" w:eastAsia="Calibri" w:hAnsi="Courier New" w:cs="Times New Roman"/>
      <w:sz w:val="20"/>
      <w:szCs w:val="20"/>
      <w:lang w:eastAsia="ru-RU"/>
    </w:rPr>
  </w:style>
  <w:style w:type="table" w:customStyle="1" w:styleId="2fffa">
    <w:name w:val="Тема таблицы2"/>
    <w:basedOn w:val="ae"/>
    <w:semiHidden/>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e"/>
    <w:semiHidden/>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customStyle="1" w:styleId="229">
    <w:name w:val="Цветная таблица 22"/>
    <w:basedOn w:val="ae"/>
    <w:semiHidden/>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customStyle="1" w:styleId="327">
    <w:name w:val="Цветная таблица 32"/>
    <w:basedOn w:val="ae"/>
    <w:semiHidden/>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paragraph" w:customStyle="1" w:styleId="3ff9">
    <w:name w:val="Без интервала3"/>
    <w:rPr>
      <w:rFonts w:ascii="Calibri" w:eastAsia="Calibri" w:hAnsi="Calibri"/>
      <w:sz w:val="22"/>
      <w:szCs w:val="22"/>
    </w:rPr>
  </w:style>
  <w:style w:type="paragraph" w:customStyle="1" w:styleId="21f">
    <w:name w:val="Абзац списка21"/>
    <w:basedOn w:val="ac"/>
    <w:pPr>
      <w:ind w:left="708"/>
      <w:jc w:val="left"/>
    </w:pPr>
  </w:style>
  <w:style w:type="table" w:customStyle="1" w:styleId="1150">
    <w:name w:val="Сетка таблицы1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ТЗ1 заг с/н"/>
    <w:basedOn w:val="ac"/>
    <w:next w:val="ac"/>
    <w:qFormat/>
    <w:pPr>
      <w:keepLines/>
      <w:numPr>
        <w:numId w:val="44"/>
      </w:numPr>
      <w:suppressAutoHyphens/>
      <w:spacing w:before="120" w:after="240"/>
      <w:outlineLvl w:val="0"/>
    </w:pPr>
    <w:rPr>
      <w:b/>
      <w:caps/>
    </w:rPr>
  </w:style>
  <w:style w:type="paragraph" w:customStyle="1" w:styleId="33">
    <w:name w:val="ТЗ3 заг с/н"/>
    <w:basedOn w:val="ac"/>
    <w:next w:val="ac"/>
    <w:link w:val="3ffa"/>
    <w:qFormat/>
    <w:pPr>
      <w:numPr>
        <w:ilvl w:val="2"/>
        <w:numId w:val="44"/>
      </w:numPr>
      <w:spacing w:before="60" w:after="60" w:line="360" w:lineRule="auto"/>
      <w:outlineLvl w:val="2"/>
    </w:pPr>
    <w:rPr>
      <w:b/>
    </w:rPr>
  </w:style>
  <w:style w:type="paragraph" w:customStyle="1" w:styleId="26">
    <w:name w:val="ТЗ2 заг с/н"/>
    <w:basedOn w:val="ac"/>
    <w:next w:val="ac"/>
    <w:link w:val="2fffb"/>
    <w:qFormat/>
    <w:pPr>
      <w:keepNext/>
      <w:keepLines/>
      <w:numPr>
        <w:ilvl w:val="1"/>
        <w:numId w:val="44"/>
      </w:numPr>
      <w:spacing w:line="360" w:lineRule="auto"/>
      <w:outlineLvl w:val="1"/>
    </w:pPr>
    <w:rPr>
      <w:rFonts w:eastAsia="Calibri"/>
      <w:b/>
    </w:rPr>
  </w:style>
  <w:style w:type="paragraph" w:customStyle="1" w:styleId="41">
    <w:name w:val="ТЗ4 заг с/н"/>
    <w:basedOn w:val="ac"/>
    <w:next w:val="ac"/>
    <w:qFormat/>
    <w:pPr>
      <w:numPr>
        <w:ilvl w:val="3"/>
        <w:numId w:val="44"/>
      </w:numPr>
      <w:spacing w:before="120" w:after="120" w:line="360" w:lineRule="auto"/>
      <w:outlineLvl w:val="3"/>
    </w:pPr>
    <w:rPr>
      <w:b/>
      <w:szCs w:val="22"/>
    </w:rPr>
  </w:style>
  <w:style w:type="character" w:customStyle="1" w:styleId="3ffa">
    <w:name w:val="ТЗ3 заг с/н Знак Знак"/>
    <w:link w:val="33"/>
    <w:rPr>
      <w:b/>
      <w:sz w:val="24"/>
      <w:szCs w:val="24"/>
    </w:rPr>
  </w:style>
  <w:style w:type="paragraph" w:customStyle="1" w:styleId="012">
    <w:name w:val="ТЗ0 основной + 12пт"/>
    <w:basedOn w:val="ac"/>
    <w:qFormat/>
    <w:pPr>
      <w:spacing w:before="60" w:after="60" w:line="360" w:lineRule="auto"/>
      <w:ind w:firstLine="709"/>
    </w:pPr>
    <w:rPr>
      <w:bCs/>
      <w:color w:val="000000"/>
      <w:spacing w:val="-1"/>
      <w:szCs w:val="26"/>
    </w:rPr>
  </w:style>
  <w:style w:type="character" w:customStyle="1" w:styleId="2fffb">
    <w:name w:val="ТЗ2 заг с/н Знак Знак"/>
    <w:link w:val="26"/>
    <w:rPr>
      <w:rFonts w:eastAsia="Calibri"/>
      <w:b/>
      <w:sz w:val="24"/>
      <w:szCs w:val="24"/>
    </w:rPr>
  </w:style>
  <w:style w:type="paragraph" w:customStyle="1" w:styleId="a1">
    <w:name w:val="Абзац первого уровня"/>
    <w:basedOn w:val="ac"/>
    <w:link w:val="affffffffffff1"/>
    <w:pPr>
      <w:numPr>
        <w:numId w:val="45"/>
      </w:numPr>
      <w:spacing w:before="120" w:after="120"/>
    </w:pPr>
    <w:rPr>
      <w:rFonts w:ascii="Calibri" w:eastAsia="Calibri" w:hAnsi="Calibri"/>
    </w:rPr>
  </w:style>
  <w:style w:type="character" w:customStyle="1" w:styleId="affffffffffff1">
    <w:name w:val="Абзац первого уровня Знак"/>
    <w:link w:val="a1"/>
    <w:rPr>
      <w:rFonts w:ascii="Calibri" w:eastAsia="Calibri" w:hAnsi="Calibri"/>
      <w:sz w:val="24"/>
      <w:szCs w:val="24"/>
    </w:rPr>
  </w:style>
  <w:style w:type="paragraph" w:customStyle="1" w:styleId="BulletList1">
    <w:name w:val="Bullet_List_1"/>
    <w:pPr>
      <w:numPr>
        <w:numId w:val="46"/>
      </w:numPr>
      <w:spacing w:line="360" w:lineRule="auto"/>
      <w:jc w:val="both"/>
    </w:pPr>
    <w:rPr>
      <w:sz w:val="24"/>
      <w:szCs w:val="24"/>
      <w:lang w:val="en-US"/>
    </w:rPr>
  </w:style>
  <w:style w:type="paragraph" w:customStyle="1" w:styleId="0">
    <w:name w:val="_Текст0 Знак"/>
    <w:link w:val="00"/>
    <w:pPr>
      <w:spacing w:after="120"/>
      <w:ind w:firstLine="709"/>
      <w:jc w:val="both"/>
    </w:pPr>
    <w:rPr>
      <w:rFonts w:ascii="Arial" w:hAnsi="Arial"/>
      <w:sz w:val="24"/>
      <w:szCs w:val="24"/>
    </w:rPr>
  </w:style>
  <w:style w:type="paragraph" w:customStyle="1" w:styleId="01">
    <w:name w:val="_Текст0_Список 1 уровня Знак"/>
    <w:link w:val="010"/>
    <w:pPr>
      <w:numPr>
        <w:numId w:val="47"/>
      </w:numPr>
      <w:spacing w:after="120"/>
      <w:jc w:val="both"/>
    </w:pPr>
    <w:rPr>
      <w:rFonts w:ascii="Arial" w:hAnsi="Arial"/>
      <w:sz w:val="24"/>
      <w:szCs w:val="24"/>
    </w:rPr>
  </w:style>
  <w:style w:type="paragraph" w:customStyle="1" w:styleId="affffffffffff2">
    <w:name w:val="_Табл_Заголовок"/>
    <w:link w:val="affffffffffff3"/>
    <w:pPr>
      <w:spacing w:after="120"/>
      <w:jc w:val="center"/>
    </w:pPr>
    <w:rPr>
      <w:rFonts w:ascii="Arial" w:hAnsi="Arial"/>
      <w:sz w:val="24"/>
      <w:szCs w:val="24"/>
    </w:rPr>
  </w:style>
  <w:style w:type="paragraph" w:customStyle="1" w:styleId="03">
    <w:name w:val="_Табл_Текст0 внутри"/>
    <w:link w:val="04"/>
    <w:pPr>
      <w:spacing w:after="120"/>
      <w:jc w:val="both"/>
    </w:pPr>
    <w:rPr>
      <w:rFonts w:ascii="Arial" w:hAnsi="Arial"/>
      <w:sz w:val="24"/>
      <w:szCs w:val="24"/>
    </w:rPr>
  </w:style>
  <w:style w:type="paragraph" w:customStyle="1" w:styleId="affffffffffff4">
    <w:name w:val="_Табл_После"/>
    <w:next w:val="0"/>
    <w:pPr>
      <w:spacing w:after="120"/>
    </w:pPr>
    <w:rPr>
      <w:rFonts w:ascii="Arial" w:hAnsi="Arial"/>
      <w:bCs/>
      <w:sz w:val="24"/>
      <w:lang w:eastAsia="en-US"/>
    </w:rPr>
  </w:style>
  <w:style w:type="character" w:customStyle="1" w:styleId="010">
    <w:name w:val="_Текст0_Список 1 уровня Знак Знак"/>
    <w:link w:val="01"/>
    <w:rPr>
      <w:rFonts w:ascii="Arial" w:hAnsi="Arial"/>
      <w:sz w:val="24"/>
      <w:szCs w:val="24"/>
    </w:rPr>
  </w:style>
  <w:style w:type="character" w:customStyle="1" w:styleId="00">
    <w:name w:val="_Текст0 Знак Знак"/>
    <w:link w:val="0"/>
    <w:rPr>
      <w:rFonts w:ascii="Arial" w:hAnsi="Arial"/>
      <w:sz w:val="24"/>
      <w:szCs w:val="24"/>
    </w:rPr>
  </w:style>
  <w:style w:type="character" w:customStyle="1" w:styleId="affffffffffff3">
    <w:name w:val="_Табл_Заголовок Знак"/>
    <w:link w:val="affffffffffff2"/>
    <w:rPr>
      <w:rFonts w:ascii="Arial" w:hAnsi="Arial"/>
      <w:sz w:val="24"/>
      <w:szCs w:val="24"/>
    </w:rPr>
  </w:style>
  <w:style w:type="character" w:customStyle="1" w:styleId="04">
    <w:name w:val="_Табл_Текст0 внутри Знак"/>
    <w:link w:val="03"/>
    <w:rPr>
      <w:rFonts w:ascii="Arial" w:hAnsi="Arial"/>
      <w:sz w:val="24"/>
      <w:szCs w:val="24"/>
    </w:rPr>
  </w:style>
  <w:style w:type="paragraph" w:customStyle="1" w:styleId="02">
    <w:name w:val="_Текст0_Список 2 уровня"/>
    <w:pPr>
      <w:numPr>
        <w:numId w:val="48"/>
      </w:numPr>
      <w:spacing w:after="120"/>
      <w:jc w:val="both"/>
    </w:pPr>
    <w:rPr>
      <w:rFonts w:ascii="Arial" w:hAnsi="Arial"/>
      <w:sz w:val="24"/>
      <w:szCs w:val="24"/>
    </w:rPr>
  </w:style>
  <w:style w:type="paragraph" w:customStyle="1" w:styleId="1fffff0">
    <w:name w:val="_Текст1"/>
    <w:basedOn w:val="0"/>
    <w:link w:val="1fffff1"/>
    <w:pPr>
      <w:tabs>
        <w:tab w:val="left" w:pos="340"/>
      </w:tabs>
      <w:ind w:left="340" w:firstLine="0"/>
    </w:pPr>
    <w:rPr>
      <w:spacing w:val="-2"/>
    </w:rPr>
  </w:style>
  <w:style w:type="character" w:customStyle="1" w:styleId="1fffff1">
    <w:name w:val="_Текст1 Знак"/>
    <w:link w:val="1fffff0"/>
    <w:rPr>
      <w:rFonts w:ascii="Arial" w:hAnsi="Arial"/>
      <w:spacing w:val="-2"/>
      <w:sz w:val="24"/>
      <w:szCs w:val="24"/>
    </w:rPr>
  </w:style>
  <w:style w:type="paragraph" w:customStyle="1" w:styleId="affffffffffff5">
    <w:name w:val="_Обычный_перед_списком"/>
    <w:basedOn w:val="ac"/>
    <w:next w:val="ac"/>
    <w:pPr>
      <w:keepNext/>
      <w:spacing w:before="40"/>
      <w:ind w:firstLine="709"/>
    </w:pPr>
    <w:rPr>
      <w:szCs w:val="22"/>
      <w:lang w:eastAsia="en-US"/>
    </w:rPr>
  </w:style>
  <w:style w:type="paragraph" w:customStyle="1" w:styleId="05">
    <w:name w:val="_Текст0"/>
    <w:pPr>
      <w:spacing w:after="120"/>
      <w:ind w:firstLine="709"/>
      <w:jc w:val="both"/>
    </w:pPr>
    <w:rPr>
      <w:rFonts w:ascii="Arial" w:hAnsi="Arial"/>
      <w:sz w:val="24"/>
      <w:szCs w:val="24"/>
    </w:rPr>
  </w:style>
  <w:style w:type="paragraph" w:customStyle="1" w:styleId="1">
    <w:name w:val="Абзац 1"/>
    <w:basedOn w:val="ac"/>
    <w:link w:val="1fffff2"/>
    <w:qFormat/>
    <w:pPr>
      <w:numPr>
        <w:ilvl w:val="1"/>
        <w:numId w:val="49"/>
      </w:numPr>
      <w:spacing w:line="360" w:lineRule="auto"/>
    </w:pPr>
    <w:rPr>
      <w:rFonts w:eastAsia="Calibri"/>
      <w:snapToGrid w:val="0"/>
    </w:rPr>
  </w:style>
  <w:style w:type="character" w:customStyle="1" w:styleId="1fffff2">
    <w:name w:val="Абзац 1 Знак"/>
    <w:link w:val="1"/>
    <w:rPr>
      <w:rFonts w:eastAsia="Calibri"/>
      <w:snapToGrid w:val="0"/>
      <w:sz w:val="24"/>
      <w:szCs w:val="24"/>
    </w:rPr>
  </w:style>
  <w:style w:type="paragraph" w:customStyle="1" w:styleId="-c">
    <w:name w:val="Таблица - заголовки столбцов"/>
    <w:basedOn w:val="ac"/>
    <w:pPr>
      <w:widowControl w:val="0"/>
      <w:jc w:val="center"/>
    </w:pPr>
    <w:rPr>
      <w:szCs w:val="20"/>
    </w:rPr>
  </w:style>
  <w:style w:type="table" w:customStyle="1" w:styleId="490">
    <w:name w:val="Сетка таблицы4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6">
    <w:name w:val="Основной текст + Не полужирный"/>
    <w:basedOn w:val="afffffff3"/>
    <w:rPr>
      <w:rFonts w:ascii="Times New Roman" w:eastAsia="Times New Roman" w:hAnsi="Times New Roman" w:cs="Times New Roman"/>
      <w:b/>
      <w:bCs/>
      <w:snapToGrid/>
      <w:color w:val="000000"/>
      <w:spacing w:val="-1"/>
      <w:w w:val="100"/>
      <w:position w:val="0"/>
      <w:sz w:val="16"/>
      <w:szCs w:val="16"/>
      <w:u w:val="none"/>
      <w:shd w:val="clear" w:color="auto" w:fill="FFFFFF"/>
      <w:lang w:val="ru-RU" w:eastAsia="ru-RU" w:bidi="ru-RU"/>
    </w:rPr>
  </w:style>
  <w:style w:type="paragraph" w:customStyle="1" w:styleId="2fffc">
    <w:name w:val="Основной текст2"/>
    <w:basedOn w:val="ac"/>
    <w:uiPriority w:val="99"/>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612">
    <w:name w:val="Знак Знак61"/>
    <w:locked/>
    <w:rPr>
      <w:rFonts w:ascii="Arial" w:hAnsi="Arial"/>
      <w:sz w:val="18"/>
      <w:lang w:val="ru-RU" w:eastAsia="ru-RU"/>
    </w:rPr>
  </w:style>
  <w:style w:type="paragraph" w:customStyle="1" w:styleId="11f2">
    <w:name w:val="Абзац списка11"/>
    <w:uiPriority w:val="99"/>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CharChar1">
    <w:name w:val="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ff3">
    <w:name w:val="Основной шрифт абзаца1"/>
    <w:uiPriority w:val="99"/>
  </w:style>
  <w:style w:type="paragraph" w:customStyle="1" w:styleId="1fffff4">
    <w:name w:val="Заголовок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1fffff5">
    <w:name w:val="Название1"/>
    <w:basedOn w:val="ac"/>
    <w:uiPriority w:val="99"/>
    <w:pPr>
      <w:suppressLineNumbers/>
      <w:suppressAutoHyphens/>
      <w:spacing w:before="120" w:after="120"/>
      <w:jc w:val="left"/>
    </w:pPr>
    <w:rPr>
      <w:rFonts w:ascii="Arial" w:hAnsi="Arial" w:cs="Tahoma"/>
      <w:i/>
      <w:iCs/>
      <w:sz w:val="20"/>
      <w:lang w:eastAsia="ar-SA"/>
    </w:rPr>
  </w:style>
  <w:style w:type="paragraph" w:customStyle="1" w:styleId="1fffff6">
    <w:name w:val="Указатель1"/>
    <w:basedOn w:val="ac"/>
    <w:uiPriority w:val="99"/>
    <w:pPr>
      <w:suppressLineNumbers/>
      <w:suppressAutoHyphens/>
      <w:jc w:val="left"/>
    </w:pPr>
    <w:rPr>
      <w:rFonts w:ascii="Arial" w:hAnsi="Arial" w:cs="Tahoma"/>
      <w:lang w:eastAsia="ar-SA"/>
    </w:rPr>
  </w:style>
  <w:style w:type="paragraph" w:customStyle="1" w:styleId="affffffffffff7">
    <w:name w:val="Содержимое таблицы"/>
    <w:basedOn w:val="ac"/>
    <w:uiPriority w:val="99"/>
    <w:pPr>
      <w:suppressLineNumbers/>
      <w:suppressAutoHyphens/>
      <w:jc w:val="left"/>
    </w:pPr>
    <w:rPr>
      <w:lang w:eastAsia="ar-SA"/>
    </w:rPr>
  </w:style>
  <w:style w:type="paragraph" w:customStyle="1" w:styleId="affffffffffff8">
    <w:name w:val="Заголовок таблицы"/>
    <w:basedOn w:val="affffffffffff7"/>
    <w:uiPriority w:val="99"/>
    <w:pPr>
      <w:jc w:val="center"/>
    </w:pPr>
    <w:rPr>
      <w:b/>
      <w:bCs/>
    </w:rPr>
  </w:style>
  <w:style w:type="paragraph" w:customStyle="1" w:styleId="affffffffffff9">
    <w:name w:val="Содержимое врезки"/>
    <w:basedOn w:val="afff0"/>
    <w:uiPriority w:val="99"/>
    <w:pPr>
      <w:suppressAutoHyphens/>
      <w:jc w:val="left"/>
    </w:pPr>
    <w:rPr>
      <w:lang w:eastAsia="ar-SA"/>
    </w:rPr>
  </w:style>
  <w:style w:type="character" w:customStyle="1" w:styleId="10pt">
    <w:name w:val="Основной текст + 10 pt"/>
    <w:uiPriority w:val="99"/>
    <w:rPr>
      <w:rFonts w:ascii="Times New Roman" w:hAnsi="Times New Roman"/>
      <w:spacing w:val="-10"/>
      <w:sz w:val="20"/>
    </w:rPr>
  </w:style>
  <w:style w:type="paragraph" w:customStyle="1" w:styleId="13">
    <w:name w:val="Маркер1"/>
    <w:basedOn w:val="ac"/>
    <w:uiPriority w:val="99"/>
    <w:pPr>
      <w:numPr>
        <w:numId w:val="50"/>
      </w:numPr>
      <w:tabs>
        <w:tab w:val="left" w:pos="1144"/>
      </w:tabs>
      <w:spacing w:before="60" w:after="60"/>
      <w:ind w:left="1163" w:hanging="318"/>
    </w:pPr>
    <w:rPr>
      <w:sz w:val="28"/>
      <w:szCs w:val="28"/>
    </w:rPr>
  </w:style>
  <w:style w:type="paragraph" w:customStyle="1" w:styleId="affffffffffffa">
    <w:name w:val="Центровка"/>
    <w:basedOn w:val="ac"/>
    <w:pPr>
      <w:spacing w:before="60" w:after="60"/>
      <w:jc w:val="center"/>
    </w:pPr>
    <w:rPr>
      <w:sz w:val="28"/>
      <w:szCs w:val="28"/>
    </w:rPr>
  </w:style>
  <w:style w:type="character" w:customStyle="1" w:styleId="3ffb">
    <w:name w:val="Заголовок 3 со списком Знак Знак"/>
    <w:uiPriority w:val="99"/>
    <w:rPr>
      <w:rFonts w:ascii="Arial" w:hAnsi="Arial"/>
      <w:b/>
      <w:sz w:val="20"/>
      <w:lang w:eastAsia="ru-RU"/>
    </w:rPr>
  </w:style>
  <w:style w:type="character" w:customStyle="1" w:styleId="affffffffffffb">
    <w:name w:val="АД_Основной текст Знак Знак"/>
    <w:uiPriority w:val="99"/>
    <w:rPr>
      <w:rFonts w:ascii="Times New Roman" w:hAnsi="Times New Roman"/>
      <w:sz w:val="24"/>
      <w:lang w:eastAsia="ru-RU"/>
    </w:rPr>
  </w:style>
  <w:style w:type="character" w:customStyle="1" w:styleId="3ffc">
    <w:name w:val="АД_Текст отступ 3 Знак Знак"/>
    <w:uiPriority w:val="99"/>
    <w:rPr>
      <w:rFonts w:ascii="Times New Roman" w:hAnsi="Times New Roman"/>
      <w:sz w:val="24"/>
      <w:lang w:eastAsia="ru-RU"/>
    </w:rPr>
  </w:style>
  <w:style w:type="paragraph" w:customStyle="1" w:styleId="affffffffffffc">
    <w:name w:val="Текст таблицы"/>
    <w:basedOn w:val="aff"/>
    <w:uiPriority w:val="99"/>
    <w:pPr>
      <w:autoSpaceDE w:val="0"/>
      <w:autoSpaceDN w:val="0"/>
    </w:pPr>
    <w:rPr>
      <w:rFonts w:ascii="Times New Roman" w:hAnsi="Times New Roman"/>
      <w:bCs/>
      <w:sz w:val="24"/>
      <w:lang w:eastAsia="en-US"/>
    </w:rPr>
  </w:style>
  <w:style w:type="character" w:customStyle="1" w:styleId="pagetext">
    <w:name w:val="page_text"/>
    <w:uiPriority w:val="99"/>
  </w:style>
  <w:style w:type="character" w:customStyle="1" w:styleId="CenturyGothic">
    <w:name w:val="Основной текст + Century Gothic"/>
    <w:basedOn w:val="afffffff3"/>
    <w:uiPriority w:val="99"/>
    <w:rPr>
      <w:rFonts w:ascii="Century Gothic" w:eastAsia="Times New Roman" w:hAnsi="Century Gothic" w:cs="Century Gothic"/>
      <w:b/>
      <w:bCs/>
      <w:snapToGrid/>
      <w:sz w:val="18"/>
      <w:szCs w:val="18"/>
      <w:shd w:val="clear" w:color="auto" w:fill="FFFFFF"/>
    </w:rPr>
  </w:style>
  <w:style w:type="paragraph" w:customStyle="1" w:styleId="87">
    <w:name w:val="Основной текст8"/>
    <w:basedOn w:val="ac"/>
    <w:uiPriority w:val="99"/>
    <w:pPr>
      <w:shd w:val="clear" w:color="auto" w:fill="FFFFFF"/>
      <w:spacing w:before="300" w:after="180" w:line="250" w:lineRule="exact"/>
      <w:jc w:val="left"/>
    </w:pPr>
    <w:rPr>
      <w:color w:val="000000"/>
      <w:sz w:val="21"/>
      <w:szCs w:val="21"/>
    </w:rPr>
  </w:style>
  <w:style w:type="character" w:customStyle="1" w:styleId="4f5">
    <w:name w:val="Основной текст4"/>
    <w:basedOn w:val="afffffff3"/>
    <w:uiPriority w:val="99"/>
    <w:rPr>
      <w:rFonts w:ascii="Times New Roman" w:eastAsia="Times New Roman" w:hAnsi="Times New Roman" w:cs="Times New Roman"/>
      <w:snapToGrid/>
      <w:sz w:val="21"/>
      <w:szCs w:val="21"/>
      <w:shd w:val="clear" w:color="auto" w:fill="FFFFFF"/>
    </w:rPr>
  </w:style>
  <w:style w:type="character" w:customStyle="1" w:styleId="5f">
    <w:name w:val="Основной текст5"/>
    <w:basedOn w:val="afffffff3"/>
    <w:uiPriority w:val="99"/>
    <w:rPr>
      <w:rFonts w:ascii="Times New Roman" w:eastAsia="Times New Roman" w:hAnsi="Times New Roman" w:cs="Times New Roman"/>
      <w:snapToGrid/>
      <w:sz w:val="21"/>
      <w:szCs w:val="21"/>
      <w:shd w:val="clear" w:color="auto" w:fill="FFFFFF"/>
    </w:rPr>
  </w:style>
  <w:style w:type="character" w:customStyle="1" w:styleId="68">
    <w:name w:val="Основной текст6"/>
    <w:basedOn w:val="afffffff3"/>
    <w:uiPriority w:val="99"/>
    <w:rPr>
      <w:rFonts w:ascii="Times New Roman" w:eastAsia="Times New Roman" w:hAnsi="Times New Roman" w:cs="Times New Roman"/>
      <w:snapToGrid/>
      <w:sz w:val="21"/>
      <w:szCs w:val="21"/>
      <w:shd w:val="clear" w:color="auto" w:fill="FFFFFF"/>
    </w:rPr>
  </w:style>
  <w:style w:type="character" w:customStyle="1" w:styleId="79">
    <w:name w:val="Основной текст7"/>
    <w:basedOn w:val="afffffff3"/>
    <w:uiPriority w:val="99"/>
    <w:rPr>
      <w:rFonts w:ascii="Times New Roman" w:eastAsia="Times New Roman" w:hAnsi="Times New Roman" w:cs="Times New Roman"/>
      <w:snapToGrid/>
      <w:sz w:val="21"/>
      <w:szCs w:val="21"/>
      <w:shd w:val="clear" w:color="auto" w:fill="FFFFFF"/>
    </w:rPr>
  </w:style>
  <w:style w:type="character" w:customStyle="1" w:styleId="style17">
    <w:name w:val="style1"/>
    <w:basedOn w:val="ad"/>
  </w:style>
  <w:style w:type="character" w:customStyle="1" w:styleId="articleseparator">
    <w:name w:val="article_separator"/>
    <w:basedOn w:val="ad"/>
  </w:style>
  <w:style w:type="character" w:customStyle="1" w:styleId="wmi-callto">
    <w:name w:val="wmi-callto"/>
  </w:style>
  <w:style w:type="character" w:customStyle="1" w:styleId="2TimesNewRoman11pt">
    <w:name w:val="Основной текст (2) + Times New Roman;11 pt"/>
    <w:basedOn w:val="2ff2"/>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searchmatch">
    <w:name w:val="searchmatch"/>
    <w:basedOn w:val="ad"/>
  </w:style>
  <w:style w:type="character" w:customStyle="1" w:styleId="otvetkrasn30">
    <w:name w:val="otvet_krasn_30"/>
    <w:basedOn w:val="ad"/>
  </w:style>
  <w:style w:type="character" w:customStyle="1" w:styleId="iceouttxt6">
    <w:name w:val="iceouttxt6"/>
    <w:basedOn w:val="ad"/>
    <w:rPr>
      <w:rFonts w:ascii="Arial" w:hAnsi="Arial" w:cs="Arial" w:hint="default"/>
      <w:color w:val="666666"/>
      <w:sz w:val="17"/>
      <w:szCs w:val="17"/>
    </w:rPr>
  </w:style>
  <w:style w:type="paragraph" w:customStyle="1" w:styleId="11f3">
    <w:name w:val="Заголовок1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pPr>
      <w:spacing w:after="160" w:line="247" w:lineRule="exact"/>
      <w:ind w:left="105" w:right="168"/>
      <w:jc w:val="left"/>
    </w:pPr>
    <w:rPr>
      <w:rFonts w:ascii="Calibri" w:eastAsia="Calibri" w:hAnsi="Calibri"/>
      <w:sz w:val="22"/>
      <w:szCs w:val="22"/>
      <w:lang w:eastAsia="en-US"/>
    </w:rPr>
  </w:style>
  <w:style w:type="paragraph" w:customStyle="1" w:styleId="1211">
    <w:name w:val="Знак12 Знак1"/>
    <w:basedOn w:val="ac"/>
    <w:next w:val="affb"/>
    <w:semiHidden/>
    <w:unhideWhenUsed/>
    <w:pPr>
      <w:jc w:val="left"/>
    </w:pPr>
    <w:rPr>
      <w:rFonts w:ascii="Calibri" w:eastAsia="Calibri" w:hAnsi="Calibri"/>
      <w:sz w:val="22"/>
      <w:szCs w:val="22"/>
      <w:lang w:eastAsia="en-US"/>
    </w:rPr>
  </w:style>
  <w:style w:type="character" w:customStyle="1" w:styleId="1fffff7">
    <w:name w:val="Текст сноски Знак1"/>
    <w:rPr>
      <w:rFonts w:ascii="Times New Roman" w:eastAsia="Times New Roman" w:hAnsi="Times New Roman" w:cs="Times New Roman"/>
      <w:sz w:val="20"/>
      <w:szCs w:val="20"/>
      <w:lang w:eastAsia="ru-RU"/>
    </w:rPr>
  </w:style>
  <w:style w:type="character" w:customStyle="1" w:styleId="2fffd">
    <w:name w:val="Текст сноски Знак2"/>
    <w:uiPriority w:val="99"/>
    <w:semiHidden/>
    <w:rPr>
      <w:lang w:eastAsia="en-US"/>
    </w:rPr>
  </w:style>
  <w:style w:type="character" w:customStyle="1" w:styleId="mismatch">
    <w:name w:val="mismatch"/>
    <w:basedOn w:val="ad"/>
  </w:style>
  <w:style w:type="character" w:customStyle="1" w:styleId="blk">
    <w:name w:val="blk"/>
    <w:basedOn w:val="ad"/>
  </w:style>
  <w:style w:type="paragraph" w:customStyle="1" w:styleId="affffffffffffd">
    <w:name w:val=""/>
    <w:basedOn w:val="ac"/>
    <w:pPr>
      <w:keepLines/>
      <w:suppressAutoHyphens/>
      <w:autoSpaceDE w:val="0"/>
      <w:spacing w:after="120" w:line="288" w:lineRule="auto"/>
      <w:ind w:firstLine="720"/>
    </w:pPr>
    <w:rPr>
      <w:rFonts w:ascii="Symbol" w:hAnsi="Symbol" w:cs="Symbol"/>
      <w:sz w:val="20"/>
      <w:szCs w:val="20"/>
      <w:lang w:eastAsia="ar-SA"/>
    </w:rPr>
  </w:style>
  <w:style w:type="paragraph" w:customStyle="1" w:styleId="14">
    <w:name w:val="Марк 1"/>
    <w:basedOn w:val="1"/>
    <w:link w:val="1fffff8"/>
    <w:qFormat/>
    <w:pPr>
      <w:numPr>
        <w:ilvl w:val="0"/>
        <w:numId w:val="51"/>
      </w:numPr>
      <w:spacing w:after="120" w:line="240" w:lineRule="auto"/>
      <w:contextualSpacing/>
    </w:pPr>
    <w:rPr>
      <w:rFonts w:asciiTheme="minorHAnsi" w:eastAsiaTheme="minorHAnsi" w:hAnsiTheme="minorHAnsi" w:cstheme="minorBidi"/>
      <w:snapToGrid/>
      <w:szCs w:val="22"/>
      <w:lang w:eastAsia="en-US"/>
    </w:rPr>
  </w:style>
  <w:style w:type="character" w:customStyle="1" w:styleId="1fffff8">
    <w:name w:val="Марк 1 Знак"/>
    <w:basedOn w:val="1fffff2"/>
    <w:link w:val="14"/>
    <w:rPr>
      <w:rFonts w:asciiTheme="minorHAnsi" w:eastAsiaTheme="minorHAnsi" w:hAnsiTheme="minorHAnsi" w:cstheme="minorBidi"/>
      <w:snapToGrid/>
      <w:sz w:val="24"/>
      <w:szCs w:val="22"/>
      <w:lang w:eastAsia="en-US"/>
    </w:rPr>
  </w:style>
  <w:style w:type="paragraph" w:customStyle="1" w:styleId="24">
    <w:name w:val="Марк 2"/>
    <w:basedOn w:val="14"/>
    <w:qFormat/>
    <w:pPr>
      <w:numPr>
        <w:ilvl w:val="1"/>
      </w:numPr>
      <w:tabs>
        <w:tab w:val="left" w:pos="447"/>
        <w:tab w:val="left" w:pos="567"/>
      </w:tabs>
      <w:ind w:left="1134" w:hanging="283"/>
    </w:pPr>
  </w:style>
  <w:style w:type="character" w:customStyle="1" w:styleId="affffffffffffe">
    <w:name w:val="Таб Заг Знак"/>
    <w:basedOn w:val="ad"/>
    <w:link w:val="afffffffffffff"/>
    <w:locked/>
    <w:rPr>
      <w:b/>
    </w:rPr>
  </w:style>
  <w:style w:type="paragraph" w:customStyle="1" w:styleId="afffffffffffff">
    <w:name w:val="Таб Заг"/>
    <w:link w:val="affffffffffffe"/>
    <w:qFormat/>
    <w:pPr>
      <w:jc w:val="center"/>
    </w:pPr>
    <w:rPr>
      <w:b/>
    </w:rPr>
  </w:style>
  <w:style w:type="character" w:customStyle="1" w:styleId="afffffffffffff0">
    <w:name w:val="Таб Тел Л Знак"/>
    <w:basedOn w:val="ad"/>
    <w:link w:val="afffffffffffff1"/>
    <w:locked/>
  </w:style>
  <w:style w:type="paragraph" w:customStyle="1" w:styleId="afffffffffffff1">
    <w:name w:val="Таб Тел Л"/>
    <w:link w:val="afffffffffffff0"/>
    <w:qFormat/>
  </w:style>
  <w:style w:type="character" w:customStyle="1" w:styleId="afff3">
    <w:name w:val="Текст макроса Знак"/>
    <w:basedOn w:val="ad"/>
    <w:link w:val="afff2"/>
    <w:uiPriority w:val="99"/>
    <w:rPr>
      <w:rFonts w:ascii="Pragmatica" w:hAnsi="Pragmatica"/>
      <w:lang w:val="en-GB"/>
    </w:rPr>
  </w:style>
  <w:style w:type="paragraph" w:customStyle="1" w:styleId="afffffffffffff2">
    <w:name w:val="Таб Тел Ц"/>
    <w:basedOn w:val="afffffffffffff1"/>
    <w:link w:val="afffffffffffff3"/>
    <w:qFormat/>
    <w:pPr>
      <w:jc w:val="center"/>
    </w:pPr>
  </w:style>
  <w:style w:type="character" w:customStyle="1" w:styleId="afffffffffffff3">
    <w:name w:val="Таб Тел Ц Знак"/>
    <w:basedOn w:val="afffffffffffff0"/>
    <w:link w:val="afffffffffffff2"/>
  </w:style>
  <w:style w:type="table" w:customStyle="1" w:styleId="-112">
    <w:name w:val="Таблица-сетка 1 светлая1"/>
    <w:basedOn w:val="ae"/>
    <w:uiPriority w:val="46"/>
    <w:rPr>
      <w:rFonts w:asciiTheme="minorHAnsi" w:eastAsiaTheme="minorHAnsi" w:hAnsiTheme="minorHAnsi" w:cstheme="minorBidi"/>
      <w:sz w:val="22"/>
      <w:szCs w:val="22"/>
      <w:lang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pPr>
      <w:widowControl/>
      <w:spacing w:after="160" w:line="256" w:lineRule="auto"/>
      <w:jc w:val="center"/>
      <w:textAlignment w:val="baseline"/>
    </w:pPr>
    <w:rPr>
      <w:rFonts w:ascii="Calibri" w:hAnsi="Calibri" w:cs="Calibri"/>
      <w:b/>
      <w:bCs/>
      <w:sz w:val="22"/>
      <w:szCs w:val="22"/>
      <w:lang w:eastAsia="en-US" w:bidi="ar-SA"/>
    </w:rPr>
  </w:style>
  <w:style w:type="character" w:customStyle="1" w:styleId="propertyname">
    <w:name w:val="property_name"/>
    <w:basedOn w:val="ad"/>
  </w:style>
  <w:style w:type="character" w:customStyle="1" w:styleId="extended-textfull">
    <w:name w:val="extended-text__full"/>
    <w:basedOn w:val="ad"/>
  </w:style>
  <w:style w:type="character" w:customStyle="1" w:styleId="auto-matches">
    <w:name w:val="auto-matches"/>
  </w:style>
  <w:style w:type="character" w:customStyle="1" w:styleId="UnresolvedMention">
    <w:name w:val="Unresolved Mention"/>
    <w:basedOn w:val="ad"/>
    <w:uiPriority w:val="99"/>
    <w:semiHidden/>
    <w:unhideWhenUsed/>
    <w:rPr>
      <w:color w:val="605E5C"/>
      <w:shd w:val="clear" w:color="auto" w:fill="E1DFDD"/>
    </w:rPr>
  </w:style>
  <w:style w:type="table" w:customStyle="1" w:styleId="550">
    <w:name w:val="Сетка таблицы55"/>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0">
    <w:name w:val="Сетка таблицы56"/>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0">
    <w:name w:val="Сетка таблицы57"/>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0">
    <w:name w:val="Сетка таблицы58"/>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90">
    <w:name w:val="Сетка таблицы59"/>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70">
    <w:name w:val="Сетка таблицы117"/>
    <w:basedOn w:val="ae"/>
    <w:uiPriority w:val="59"/>
    <w:rsid w:val="00315AF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6917-1DB9-4E33-B681-19F19E9B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diakov.net</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Admin</cp:lastModifiedBy>
  <cp:revision>33</cp:revision>
  <cp:lastPrinted>2024-04-05T05:30:00Z</cp:lastPrinted>
  <dcterms:created xsi:type="dcterms:W3CDTF">2022-11-08T05:50:00Z</dcterms:created>
  <dcterms:modified xsi:type="dcterms:W3CDTF">2025-10-15T03:05:00Z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-207463963</vt:i4>
  </property>
  <property fmtid="{D5CDD505-2E9C-101B-9397-08002B2CF9AE}" pid="3" name="KSOProductBuildVer">
    <vt:lpwstr>1049-11.2.0.11341</vt:lpwstr>
  </property>
  <property fmtid="{D5CDD505-2E9C-101B-9397-08002B2CF9AE}" pid="4" name="ICV">
    <vt:lpwstr>B0D711914B7F43F89B89BA721D337EBD</vt:lpwstr>
  </property>
</Properties>
</file>